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नऊ</w:t>
      </w:r>
    </w:p>
    <w:p>
      <w:pPr>
        <w:pStyle w:val="ArticleSubtitle"/>
        <w:jc w:val="left"/>
      </w:pPr>
      <w:r>
        <w:rPr>
          <w:rFonts w:ascii="Nirmala UI" w:hAnsi="Nirmala UI" w:eastAsia="Nirmala UI" w:cs="Nirmala UI"/>
        </w:rPr>
        <w:t>चौथी ओळ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आणि दक्षिणेकडील राजा क्रोधाने उत्तेजित होईल, आणि तो बाहेर पडून त्याच्याविरुद्ध, म्हणजे उत्तराकडील राजाविरुद्ध, युद्ध करील; आणि तो एक मोठा समुदाय उभा करील; पण तो समुदाय त्याच्या हातात दिला जाईल. आणि जेव्हा त्याने तो समुदाय दूर केला असेल, तेव्हा त्याचे हृदय गर्वाने उंचावेल; आणि तो अनेक दशसहस्रांना पाडील; तरी त्याद्वारे तो बळकट होणार नाही. दानियेल 11:11, 12.</w:t>
      </w:r>
    </w:p>
    <w:p>
      <w:pPr>
        <w:pStyle w:val="ArticleBody"/>
        <w:jc w:val="left"/>
      </w:pPr>
      <w:r>
        <w:rPr>
          <w:rFonts w:ascii="Nirmala UI" w:hAnsi="Nirmala UI" w:eastAsia="Nirmala UI" w:cs="Nirmala UI"/>
        </w:rPr>
        <w:t>अकरावा आणि बारावा वचन युक्रेनवरील तसेच युरोपियन युनियनवरील पुतिनच्या विजयाची, आणि राफिया येथील इ.स.पू. २१७ मधील विजयात टॉलेमीद्वारे प्रतीकात्मकरीत्या दर्शविल्याप्रमाणे, युक्रेनियन युद्धातील त्या विजयांनंतर पुतिनसाठी उद्भवणाऱ्या परिणामांची व त्यानंतरच्या दुष्परिणामांची, तसेच बाराव्या वचनातील त्याच्या पतनाची ओळख करून देतात. या वचनांतील विषय दक्षिणेच्या राजाचा उदय आणि पतन हा आहे.</w:t>
      </w:r>
    </w:p>
    <w:p>
      <w:pPr>
        <w:pStyle w:val="ArticleBody"/>
        <w:jc w:val="left"/>
      </w:pPr>
      <w:r>
        <w:rPr>
          <w:rFonts w:ascii="Nirmala UI" w:hAnsi="Nirmala UI" w:eastAsia="Nirmala UI" w:cs="Nirmala UI"/>
        </w:rPr>
        <w:t>या टप्प्यापर्यंत या लेखांनी अकराव्या अध्यायातील भविष्यवाणीच्या ओळींचे मूलभूत विषय ओळखून दाखविले आहेत. आपण अध्यायात पुढे जाण्यापूर्वी अकरावे वचन थोडा अधिक वेळ मागते. दानिएल ११:११ हे प्रकटीकरण ११:११ याच्याशी समांतर आहे.</w:t>
      </w:r>
    </w:p>
    <w:p>
      <w:pPr>
        <w:pStyle w:val="ArticleScripture"/>
        <w:jc w:val="left"/>
      </w:pPr>
      <w:r>
        <w:rPr>
          <w:rFonts w:ascii="Nirmala UI" w:hAnsi="Nirmala UI" w:eastAsia="Nirmala UI" w:cs="Nirmala UI"/>
        </w:rPr>
        <w:t>आणि साडेतीन दिवसांनंतर देवाकडून जीवनाचा आत्मा त्यांच्यात प्रवेशला, आणि ते आपल्या पायांवर उभे राहिले; आणि ज्यांनी त्यांना पाहिले त्यांच्यावर मोठी भीती पडली. प्रकटीकरण 11:11.</w:t>
      </w:r>
    </w:p>
    <w:p>
      <w:pPr>
        <w:pStyle w:val="ArticleBody"/>
        <w:jc w:val="left"/>
      </w:pPr>
      <w:r>
        <w:rPr>
          <w:rFonts w:ascii="Nirmala UI" w:hAnsi="Nirmala UI" w:eastAsia="Nirmala UI" w:cs="Nirmala UI"/>
        </w:rPr>
        <w:t>२०२३ मध्ये, अथांग तळाच्या खड्ड्यातून आलेल्या पशूने ज्यांना ठार मारले होते ते दोन साक्षीदार आपल्या पायांवर उभे राहिले. रिपब्लिकन शिंगाची साक्ष २०१५ मध्ये डोनाल्ड ट्रम्प यांनी राष्ट्राध्यक्षपदासाठी उमेदवारी जाहीर केल्याने सुरू झाली आणि २०२० मध्ये जगातील ग्लोबलिस्टांनी प्रतिनिधित्व केलेल्या अजगराने, तसेच रिपब्लिकन पक्षातील ग्लोबलिस्टांच्या (RINO’s) संयोगाने असलेल्या डेमोक्रॅटिक पक्षातील ग्लोबलिस्टांनी निवडणूक चोरली व जो बायडेन यांची स्थापना केली; अशा रीतीने रस्त्यात डोनाल्ड ट्रम्प यांचा वध केला. फ्यूचर फॉर अमेरिका या सेवाकार्याद्वारे प्रतिनिधित्व केलेले प्रोटेस्टंट शिंग, नॅशव्हिलवर इस्लामकडून हल्ला होईल असे वर्णन करणारी एक चुकीची भविष्यवाणी प्रसारित केल्यामुळे ठार मारले गेले. २०२३ मध्ये, रिपब्लिकन आणि प्रोटेस्टंट ही दोन्ही शिंगे पुन्हा जिवंत झाली. अकरावा वचन २०१४ मध्ये सुरू झालेल्या युक्रेनियन युद्धाची, पुढे पुतिन व रशियाच्या अंतिम विजयापर्यंत, ओळख करून देते.</w:t>
      </w:r>
    </w:p>
    <w:p>
      <w:pPr>
        <w:pStyle w:val="ArticleBody"/>
        <w:jc w:val="left"/>
      </w:pPr>
      <w:r>
        <w:rPr>
          <w:rFonts w:ascii="Nirmala UI" w:hAnsi="Nirmala UI" w:eastAsia="Nirmala UI" w:cs="Nirmala UI"/>
        </w:rPr>
        <w:t>अकरावा पद हा दृश्य स्वरूपातील तो परीक्षेचा बिंदू आहे जो सर्वसाधारणपणे अॅडव्हेंटिझमसाठी न्यायाच्या वेळी परिपूर्णतेस पोहोचतो; तसेच ज्यांनी 9/11 चा प्रकाश आणि तिसऱ्या धिक्काराचे आगमन स्वीकारले आहे त्यांच्यासाठीही तो आहे; परंतु मुख्यतः तो त्यांच्यासाठी आहे, ज्यांना जुलै 2023 पासून क्रमाक्रमाने उघडण्यात आलेल्या भविष्यवाणीच्या प्रकाशाबद्दल जबाबदार धरले जाईल.</w:t>
      </w:r>
    </w:p>
    <w:p>
      <w:pPr>
        <w:pStyle w:val="ArticleBody"/>
        <w:jc w:val="left"/>
      </w:pPr>
      <w:r>
        <w:rPr>
          <w:rFonts w:ascii="Nirmala UI" w:hAnsi="Nirmala UI" w:eastAsia="Nirmala UI" w:cs="Nirmala UI"/>
        </w:rPr>
        <w:t>1989 मध्ये अॅडव्हेंटिझमचे नेतृत्व बाजूला काढण्यात आले, जसे त्या भविष्यसूचक कालखंडात ख्रिस्ताच्या जन्माद्वारे प्रतिरूपित करण्यात आले आहे. ख्रिस्ताच्या बाप्तिस्म्यावेळी त्याने शिष्यांना बोलावण्यास सुरुवात केली; ते ख्रिस्ती मंडळीचा “पाया” होते, आणि अशा रीतीने ते 9/11 चे प्रतिरूप ठरते, जेव्हा तिसऱ्या धिक्काराच्या इस्लामच्या आगमनासह प्रभूने आपल्या लोकांना यिर्मयाहच्या जुन्या मार्गांकडे परत नेले, जे अॅडव्हेंटिझमच्या पायांचे प्रतिनिधित्व करतात. 9/11 रोजी जिवंतांच्या न्यायाचा आरंभ देवाच्या घराण्यापासून झाला, आणि अॅडव्हेंटिझमने प्रकटीकरण अठराव्या अध्यायातील देवदूताच्या प्रकाशाला तितक्याच निश्चितपणे नाकारले, जितक्या निश्चितपणे यहुद्यांनी येशूला मशीहा म्हणून नाकारले. ज्यांनी प्रकटीकरण अठराव्या अध्यायातील देवदूताचा प्रकाश स्वीकारला, त्यांची नंतर 18 जुलै, 2020 च्या निराशेद्वारे परीक्षा घेण्यात आली.</w:t>
      </w:r>
    </w:p>
    <w:p>
      <w:pPr>
        <w:pStyle w:val="ArticleBody"/>
        <w:jc w:val="left"/>
      </w:pPr>
      <w:r>
        <w:rPr>
          <w:rFonts w:ascii="Nirmala UI" w:hAnsi="Nirmala UI" w:eastAsia="Nirmala UI" w:cs="Nirmala UI"/>
        </w:rPr>
        <w:t>जुलै २०२३ मध्ये, दानियेल ११:११ मधील प्रकाश वर्तमान सत्याची बाह्य रेषा ओळखतो. दानियेल ११:११ मध्ये आढळणाऱ्या बाह्य भविष्यवाणीपरिपूर्तीचा तो प्रकाश, प्रकटीकरण ११:११ मधील पुनरुत्थित कुमारींना उघड करण्यात आला. प्रकटीकरण त्या अंतर्गत इतिहासाची ओळख करून देते, ज्याला दानियेल बाह्य इतिहास म्हणून उघड करतो.</w:t>
      </w:r>
    </w:p>
    <w:p>
      <w:pPr>
        <w:pStyle w:val="ArticleBody"/>
        <w:jc w:val="left"/>
      </w:pPr>
      <w:r>
        <w:rPr>
          <w:rFonts w:ascii="Nirmala UI" w:hAnsi="Nirmala UI" w:eastAsia="Nirmala UI" w:cs="Nirmala UI"/>
        </w:rPr>
        <w:t>ज्यांनी जुलै २०२३ पासून उघड करण्यात आलेला प्रकाश विचारपूर्वक स्वीकारला आहे, ते दोन वेगळ्या वर्गांचे प्रतिनिधित्व करतात; कारण जुलै २०२३ नंतर जे एकदा एकत्र चालत होते, त्यांपैकी काही असे आधीच झाले आहेत की जे आता एकत्र चालत नाहीत. न्याय ही प्रगतिशील प्रक्रिया आहे, आणि ९/११ पासून सातव्या-दिवशी अॅडव्हेंटिस्ट चर्चला “पश्चात्ताप करण्यासाठी वेळ” देण्यात आला होता, कारण तिने “मिलर आणि त्याच्या सहकाऱ्यांनी स्वीकारलेले भविष्यवाणीच्या अर्थनिर्णयाचे नियम” नाकारले होते; हे नियम तिने १८६३ पासून क्रमशः नाकारत आली आहे. ९/११ पासून १८ जुलै २०२० पर्यंत सातव्या-दिवशी अॅडव्हेंटिस्ट चर्चला पश्चात्ताप करण्याची तिची अंतिम संधी देण्यात आली होती, आणि त्या वेळी २०२० च्या नॅशव्हिल जाहीरनाम्यात सहभागी झालेल्यांची परीक्षा घेण्यात आली. जुलैमध्ये, शुद्धीकरणाच्या अंतिम टप्प्याचे प्रतिनिधित्व दानियेल आणि प्रकटीकरण या ग्रंथांतील अध्याय अकरा, वचन अकरा यांद्वारे केलेले आहे.</w:t>
      </w:r>
    </w:p>
    <w:p>
      <w:pPr>
        <w:pStyle w:val="ArticleBody"/>
        <w:jc w:val="left"/>
      </w:pPr>
      <w:r>
        <w:rPr>
          <w:rFonts w:ascii="Nirmala UI" w:hAnsi="Nirmala UI" w:eastAsia="Nirmala UI" w:cs="Nirmala UI"/>
        </w:rPr>
        <w:t>या परीक्षेच्या प्रक्रियेत तीन परीक्षांपैकी दुसरी परीक्षा पूर्ण होते. दुसरी परीक्षा ही दृश्य परीक्षा आहे; तिच्या आधी भुकेची परीक्षा येते आणि तिचा शेवट तिसऱ्या परीक्षेत होतो, जी पहिल्या दोन परीक्षांपेक्षा वेगळी असून एक कसोटीची परीक्षा आहे. जेव्हा मध्यरात्री “पाहा, वर येत आहे” या हाकेला कुमारी जाग्या होतात, तेव्हा एका वर्गाकडे आवश्यक ते तेल असते आणि दुसरा हरवून जातो. मिलराइटांनी हाच अनुभव पूर्ण केला, आणि तसे करताना त्यांनी भविष्यवाणीच्या बाह्य तसेच अंतर्गत अशा दोन्ही रेषांचे आकलन प्रकट केले.</w:t>
      </w:r>
    </w:p>
    <w:p>
      <w:pPr>
        <w:pStyle w:val="ArticleBody"/>
        <w:jc w:val="left"/>
      </w:pPr>
      <w:r>
        <w:rPr>
          <w:rFonts w:ascii="Nirmala UI" w:hAnsi="Nirmala UI" w:eastAsia="Nirmala UI" w:cs="Nirmala UI"/>
        </w:rPr>
        <w:t>जेव्हा त्यांनी पडलेल्या प्रोटेस्टंट मंडळ्यांना बाबेलच्या कन्या म्हणून ओळखून दुसऱ्या देवदूताचा संदेश घोषित केला, तेव्हा ते त्यांच्या अनुभवाबाहेरील संदेश घोषित करीत होते. मध्यरात्रीच्या हाकाचा संदेश घोषित करण्यासाठी, त्यांनी प्रथम स्वतःकडे विलंबाच्या काळात असलेल्या कुमारिका म्हणून पाहणे आवश्यक होते. दानियेलातील अकराव्या अध्यायाच्या अकराव्या वचनात आणि प्रकटीकरणाच्या अकराव्या अध्यायात अंतर्गत व बाह्य संदेश जुलै 2023 पासून वर्तमान सत्य म्हणून उघड करण्यात आले.</w:t>
      </w:r>
    </w:p>
    <w:p>
      <w:pPr>
        <w:pStyle w:val="ArticleBody"/>
        <w:jc w:val="left"/>
      </w:pPr>
      <w:r>
        <w:rPr>
          <w:rFonts w:ascii="Nirmala UI" w:hAnsi="Nirmala UI" w:eastAsia="Nirmala UI" w:cs="Nirmala UI"/>
        </w:rPr>
        <w:t>दानीएलच्या पहिल्या अध्यायात, दुसरी आणि दृश्य परीक्षा अशी होती की, ज्यांनी बाबिलोनी भोजन खाल्ले त्यांच्यापेक्षा दानीएल आणि त्या तीन योग्य पुरुषांचे मुखमंडळ “दिसण्यात” अधिक सुंदर व पुष्ट आढळले. दुसऱ्या अध्यायात ही दृश्य परीक्षा एका भविष्यसूचक परीक्षेच्या स्वरूपात दर्शविली आहे, जी एका गुप्त संदेशाचा योग्य अर्थ लावण्याची मागणी करते; आणि शेवटी तो संदेश बायबलमधील भविष्यवाणीतील राज्यांच्या प्रतिमेप्रमाणे असल्याचे प्रकट होते. दानीएलचे पहिले, दुसरे आणि तिसरे अध्याय प्रकटीकरण चौदामधील पहिला, दुसरा आणि तिसरा देवदूत दर्शवितात.</w:t>
      </w:r>
    </w:p>
    <w:p>
      <w:pPr>
        <w:pStyle w:val="ArticleBody"/>
        <w:jc w:val="left"/>
      </w:pPr>
      <w:r>
        <w:rPr>
          <w:rFonts w:ascii="Nirmala UI" w:hAnsi="Nirmala UI" w:eastAsia="Nirmala UI" w:cs="Nirmala UI"/>
        </w:rPr>
        <w:t>प्रकटीकरण चौदाव्या अध्यायातील दुसरा देवदूत मिलराइट इतिहासाच्या बाह्य संदेशाला संबोधतो, आणि दानियेलाच्या दुसऱ्या अध्यायातही भविष्यवाणीच्या इतिहासातील पशूंच्या प्रतिमेद्वारे बाह्य रेषेलाच संबोधित केले आहे. पहिल्या अध्यायातील दृश्यमान परीक्षा दानियेल व त्याच्या तीन सहकाऱ्यांवर आधारित होती, आणि म्हणून ती आंतरिक रेषा आहे. प्रकटीकरण चौदाव्या अध्यायातील तीन देवदूतांच्या समांतरतेसह दानियेलाच्या पहिल्या ते तिसऱ्या अध्यायांच्या समांतरतेने दर्शविलेल्या भविष्यवाणीच्या बाह्य व आंतरिक रेषा, मिलराइटांनी पूर्ण केलेल्या दुसऱ्या देवदूताच्या संदेशाविषयी आणखी एक साक्ष निर्माण करतात.</w:t>
      </w:r>
    </w:p>
    <w:p>
      <w:pPr>
        <w:pStyle w:val="ArticleBody"/>
        <w:jc w:val="left"/>
      </w:pPr>
      <w:r>
        <w:rPr>
          <w:rFonts w:ascii="Nirmala UI" w:hAnsi="Nirmala UI" w:eastAsia="Nirmala UI" w:cs="Nirmala UI"/>
        </w:rPr>
        <w:t>मध्यरात्रीच्या घोषणेची घोषणा पूर्ण करताना मिलेराइटांनी बाह्य आणि अंतर्गत अशा दोन्ही प्रकारचा संदेश जाहीर केला. त्यांचा बाह्य संदेश प्रकटीकरण चौदा मधील दुसरा देवदूत होता; अशा रीतीने मिलेराइटांचा संदेश थेट दुसऱ्या देवदूताशी आणि दानियेल दोन मधील प्रतिमेशी जोडला जातो. ती प्रतिमा मानवी कृपाकाल संपुष्टात येत असताना आपल्या समाप्तीला येणाऱ्या आधुनिक बाबेलपर्यंत, प्रत्यक्ष बाबेलपासून सुरू होणाऱ्या, बायबलभविष्यवाणीतील बाह्य राज्यांचे प्रतिनिधित्व करते. मिलेराइट पुन्हा बाबेलच्या बाह्य संदेशाशी जोडले जातात. दानियेलाची दृश्य परीक्षा त्याने खाण्यासाठी निवडलेल्या आहारावर आधारित होती, आणि प्रकटीकरण दहा मधील जो पहिला देवदूत खाली उतरला व ज्याने एक पाय पृथ्वीवर आणि दुसरा समुद्रावर ठेवला होता, त्याच्याकडे एक उघडे छोटे पुस्तक होते, जे योहानाला खाण्याची आज्ञा देण्यात आली होती. पहिला देवदूत भूक-वासनेद्वारे दर्शविला जातो आणि त्यानंतर एक दृश्य परीक्षा येते. त्या दृश्य परीक्षेमध्ये सत्याची अंतर्गत आणि बाह्य अशी दोन्ही रेषा समाविष्ट आहेत.</w:t>
      </w:r>
    </w:p>
    <w:p>
      <w:pPr>
        <w:pStyle w:val="ArticleBody"/>
        <w:jc w:val="left"/>
      </w:pPr>
      <w:r>
        <w:rPr>
          <w:rFonts w:ascii="Nirmala UI" w:hAnsi="Nirmala UI" w:eastAsia="Nirmala UI" w:cs="Nirmala UI"/>
        </w:rPr>
        <w:t>दानियेल अकरावा अध्याय, अकरावे वचन, आणि प्रकटीकरण अकरावा अध्याय, अकरावे वचन यांच्याशी समांतरतेने, द्विगुणित दृश्य परीक्षेचे प्रतिनिधित्व करते. ही परीक्षा लिटमस परीक्षेवर समाप्त होते, जेव्हा कुमारिका त्यांच्याकडे तेल आहे की नाही हे प्रकट करतात. हे प्रगटीकरण संयुक्त संस्थानांतील रविवारच्या कायद्याच्या वेळी, कृपाकाल समाप्त होण्याच्या अगदी आधी घडते. रविवारच्या कायद्याच्या वेळी होणाऱ्या कृपाकालाच्या समाप्तीचे पूर्वछायाचित्रण २२ ऑक्टोबर, १८४४ यांनी केले होते. २२ ऑक्टोबर, १८४४ च्या अगदी आधी, १७ ऑगस्ट, १८४४ रोजी, मिलेराइटांनी हा संदेश संयुक्त संस्थानांच्या पूर्व किनारपट्टीवर भरतीच्या प्रचंड लाटेसारखा वाहून नेला.</w:t>
      </w:r>
    </w:p>
    <w:p>
      <w:pPr>
        <w:pStyle w:val="ArticleBody"/>
        <w:jc w:val="left"/>
      </w:pPr>
      <w:r>
        <w:rPr>
          <w:rFonts w:ascii="Nirmala UI" w:hAnsi="Nirmala UI" w:eastAsia="Nirmala UI" w:cs="Nirmala UI"/>
        </w:rPr>
        <w:t>१९८९ हा अंतकाळ आहे, जेव्हा दानिएलाचे पुस्तक उघडण्यात आले; आणि जेव्हा दानिएलाचे पुस्तक उघडले जाते, तेव्हा नेहमीच ज्ञानाची वाढ होते, जी उपासकांचे दोन वर्ग उत्पन्न करते. १९८९ हे त्या तीन परीक्षात्मक मार्गचिन्हांपैकी पहिले आहे, जसे १७९८ मध्ये पहिल्या देवदूताच्या आगमनाद्वारे त्याचे प्रतिरूप दाखविण्यात आले होते. ११ ऑगस्ट १८४० रोजी पहिला देवदूत उतरला, तेव्हा त्याने ९/११ रोजी उतरलेल्या प्रकटीकरण अठराच्या देवदूताचे प्रतिरूप दाखवले. मिलराईट इतिहासातील पहिल्या निराशेने दुसऱ्या देवदूताच्या आगमनाचे चिन्ह दर्शविले आणि १८ जुलै २०२० तसेच विलंबकाळाच्या प्रारंभाचे प्रतिरूप दाखवले. मिलराईट लोक हळूहळू दुसऱ्या देवदूताच्या संदेशाविषयी आणि ते दहा कुमारींच्या दृष्टांतातील कुमारी आहेत याविषयी जागृत झाले. ऑगस्ट १८४४ मधील एक्सेटर तंबू-सभेत ते पूर्णपणे जागृत झाले. मध्यरात्रीच्या घोषणेचा संदेश क्रमाक्रमाने उघड केला जाऊ लागला तेव्हा जुलै २०२३ मध्ये एक लाख चव्वेचाळीस हजार जागृत झाले.</w:t>
      </w:r>
    </w:p>
    <w:p>
      <w:pPr>
        <w:pStyle w:val="ArticleBody"/>
        <w:jc w:val="left"/>
      </w:pPr>
      <w:r>
        <w:rPr>
          <w:rFonts w:ascii="Nirmala UI" w:hAnsi="Nirmala UI" w:eastAsia="Nirmala UI" w:cs="Nirmala UI"/>
        </w:rPr>
        <w:t>एक्सेटर येथे मिलेराइटांसाठी थांबणीचा काळ समाप्त झाला, जसा लाझराच्या कुटुंबासाठी तो तेव्हा समाप्त झाला जेव्हा येशूने लाझराला उठविले; आणि ते ख्रिस्ताच्या सेवाकार्याचा मुकुटमणी ठरणारे कृत्य झाले, जेव्हा लाझर त्याच्या सेवाकार्याची “मोहोर” झाला. लाझराचे पुनरुत्थान थांबणीच्या काळाचा अंत, आणि देवाच्या लोकांवर लावल्या जाणाऱ्या मोहोराचे चिन्हांकित करते. त्यानंतर घडलेला विजयोत्सवी प्रवेश मिलेराइट इतिहासातील मध्यरात्रीच्या घोषणेच्या संदेशाच्या जाहीरनाम्याचे प्रतिरूप होता. दानियेल अध्याय अकराच्या अकराव्या वचनाचा विषय दक्षिणेच्या राजाचा उदय आणि पतन हा आहे, आणि तो तेराव्या ते पंधराव्या वचनांतील पानियमच्या युद्धाकडे नेतो. ती वचनेच ती कसोटी आहेत जिथे सोळाव्या वचनात ध्वजचिन्ह म्हणून उंचावले जाणाऱ्या पुरुष आणि स्त्रियांच्या कपाळांवर मोहोर ठेवली जाते.</w:t>
      </w:r>
    </w:p>
    <w:p>
      <w:pPr>
        <w:pStyle w:val="ArticleBody"/>
        <w:jc w:val="left"/>
      </w:pPr>
      <w:r>
        <w:rPr>
          <w:rFonts w:ascii="Nirmala UI" w:hAnsi="Nirmala UI" w:eastAsia="Nirmala UI" w:cs="Nirmala UI"/>
        </w:rPr>
        <w:t>पंधरावा वचन पानियमच्या लढाईत पूर्ण झाले, जी ख्रिस्ताच्या कैसरिया फिलिप्पी येथील भेटीशी सुसंगत आहे. तेथे, कैसरिया फिलिप्पी येथे, ख्रिस्ताने शिमोन बारजोना याचे नाव पेत्र असे केले, आणि त्याद्वारे एक लाख चव्वेचाळीस हजारांच्या मुद्रांकनाची खूण झाली. त्या वेळेपासून निकट येत असलेल्या क्रूसाचा प्रकाश शिष्यांपुढे उघड करण्यात आला. ख्रिस्ताने क्रूसाच्या अगोदर शिमोनचे नाव बदलून पेत्र केले, तेव्हा ते एक्सेटर आणि लाजर यांची यरुशलेमातल्या विजयी प्रवेशाकडे नेणाऱ्या लिटमस चाचणीशी सुसंगत होते. १२ ते १७ ऑगस्टदरम्यानची एक्सेटर छावणी-सभा, दानियेल आणि प्रकटीकरण यांच्या अकराव्या अध्यायांतील रविवार कायद्याच्या भूकंपरूपी हलवणुकीपूर्वी सत्यात होणाऱ्या अंतिम स्थिरतेचे प्रतिनिधित्व करते.</w:t>
      </w:r>
    </w:p>
    <w:p>
      <w:pPr>
        <w:pStyle w:val="ArticleScripture"/>
        <w:jc w:val="left"/>
      </w:pPr>
      <w:r>
        <w:rPr>
          <w:rFonts w:ascii="Nirmala UI" w:hAnsi="Nirmala UI" w:eastAsia="Nirmala UI" w:cs="Nirmala UI"/>
        </w:rPr>
        <w:t>“बॅटल क्रीकमधील कार्य ह्याच प्रकारच्या क्रमाने चालले आहे. सॅनिटेरियममधील नेत्यांनी अविश्वासूंशी संमिश्रता केली आहे, त्यांना त्यांच्या सल्लामंडळांत कमीअधिक प्रमाणात प्रवेश दिला आहे; परंतु हे जणू डोळे मिटून कामाला लागल्यासारखे आहे. कोणत्याही वेळी आमच्यावर काय कोसळणार आहे हे पाहण्याइतकी त्यांच्यात विवेकदृष्टी नाही. निराशेचा, युद्धाचा आणि रक्तपाताचा एक आत्मा आहे, आणि तो आत्मा काळाच्या अगदी समाप्तीपर्यंत वाढतच जाईल. देवाचे लोक त्यांच्या कपाळांवर शिक्कामोर्तब होताच—तो असा कोणताही शिक्का किंवा चिन्ह नाही की जो दिसू शकेल, तर सत्यात बौद्धिक आणि आध्यात्मिक अशा दोन्ही प्रकारे स्थिर होणे आहे, जेणेकरून त्यांना हलविता येणार नाही—देवाचे लोक शिक्कामोर्तब होऊन हादरवणीसाठी तयार होताच, ती येईल. खरेच, ती आधीच सुरू झाली आहे. देवाचे न्यायनिवाडे आता देशावर आले आहेत, आम्हाला इशारा देण्यासाठी, जेणेकरून आम्हाला काय येत आहे हे कळावे.” Manuscript Releases, volume 10, 252.</w:t>
      </w:r>
    </w:p>
    <w:p>
      <w:pPr>
        <w:pStyle w:val="ArticleBody"/>
        <w:jc w:val="left"/>
      </w:pPr>
      <w:r>
        <w:rPr>
          <w:rFonts w:ascii="Nirmala UI" w:hAnsi="Nirmala UI" w:eastAsia="Nirmala UI" w:cs="Nirmala UI"/>
        </w:rPr>
        <w:t>एक लक्ष चव्वेचाळीस हजारांच्या मुद्रांकनाचे प्रतिनिधित्व Exeter camp meeting, ख्रिस्ताने शिमोनाचे नाव पेत्र असे बदलणे, आणि लाजराच्या पुनरुत्थानाने करण्यात आले. ते पुनरुत्थान प्रकटीकरण अध्याय अकरामधील दोन साक्षीदारांच्या पुनरुत्थानाचे प्रतिरूप ठरते. दहा ते सोळा या वचने चाळीसाव्या वचनाच्या गुप्त इतिहासाचे प्रतिनिधित्व करतात. चाळीसाव्या वचनाच्या त्या गुप्त इतिहासाचे उन्मोचन अकराव्या वचनाच्या ऐतिहासिक परिपूर्तीत आणि युक्रेनियन युद्धात सुरू झाले. जुलै २०२३ पासून त्या गुप्त इतिहासाचे उन्मोचन यहूदाच्या वंशातील सिंहाद्वारे होत आहे.</w:t>
      </w:r>
    </w:p>
    <w:p>
      <w:pPr>
        <w:pStyle w:val="ArticleBody"/>
        <w:jc w:val="left"/>
      </w:pPr>
      <w:r>
        <w:rPr>
          <w:rFonts w:ascii="Nirmala UI" w:hAnsi="Nirmala UI" w:eastAsia="Nirmala UI" w:cs="Nirmala UI"/>
        </w:rPr>
        <w:t>प्रकटीकरण अध्याय अकराच्या अकराव्या वचनात जेव्हा एक लाख चव्वेचाळीस हजारांपैकी असण्याचे उमेदवार पुनरुत्थित झाले, तेव्हा रविवारीच्या कायद्यावर कृपाकाल संपण्यापूर्वी जी दृश्यात्मक भविष्यसूचक परीक्षा उत्तीर्ण होणे आवश्यक आहे, आणि जिला सिस्टर व्हाइट पशूच्या प्रतिमेची परीक्षा म्हणून ओळखतात, ती सुरू झाली.</w:t>
      </w:r>
    </w:p>
    <w:p>
      <w:pPr>
        <w:pStyle w:val="ArticleScripture"/>
        <w:jc w:val="left"/>
      </w:pPr>
      <w:r>
        <w:rPr>
          <w:rFonts w:ascii="Nirmala UI" w:hAnsi="Nirmala UI" w:eastAsia="Nirmala UI" w:cs="Nirmala UI"/>
        </w:rPr>
        <w:t>“प्रभुने मला स्पष्टपणे दाखविले आहे की कृपाकाल समाप्त होण्यापूर्वी पशूची प्रतिमा तयार होईल; कारण देवाच्या लोकांसाठी तीच महान कसोटी ठरणार आहे, ज्याद्वारे त्यांचे अनंतकालीन भाग्य निश्चित केले जाईल. तुमची भूमिका इतकी विसंगतींच्या गोंधळाने भरलेली आहे की फार थोडेच लोक फसवले जातील.</w:t>
      </w:r>
    </w:p>
    <w:p>
      <w:pPr>
        <w:pStyle w:val="ArticleScripture"/>
        <w:jc w:val="left"/>
      </w:pPr>
      <w:r>
        <w:rPr>
          <w:rFonts w:ascii="Nirmala UI" w:hAnsi="Nirmala UI" w:eastAsia="Nirmala UI" w:cs="Nirmala UI"/>
        </w:rPr>
        <w:t>“प्रकटीकरण १३ मध्ये हा विषय स्पष्टपणे मांडलेला आहे; [प्रकटीकरण 13:11–17, उद्धृत].”</w:t>
      </w:r>
    </w:p>
    <w:p>
      <w:pPr>
        <w:pStyle w:val="ArticleScripture"/>
        <w:jc w:val="left"/>
      </w:pPr>
      <w:r>
        <w:rPr>
          <w:rFonts w:ascii="Nirmala UI" w:hAnsi="Nirmala UI" w:eastAsia="Nirmala UI" w:cs="Nirmala UI"/>
        </w:rPr>
        <w:t>“ही ती परीक्षा आहे जी देवाच्या लोकांना शिक्कामोर्तब होण्यापूर्वी द्यावी लागेल. ज्यांनी देवाची व्यवस्था पाळून आणि बनावट शब्बाथ स्वीकारण्यास नकार देऊन देवाप्रती आपली निष्ठा सिद्ध केली आहे, ते प्रभू देव यहोवा यांच्या ध्वजाखाली उभे राहतील, आणि जिवंत देवाचा शिक्का प्राप्त करतील. जे स्वर्गीय उगमाच्या सत्याचा त्याग करून रविवारचा शब्बाथ स्वीकारतील, ते पशूची खूण प्राप्त करतील.” Manuscript Releases, volume 15, 15.</w:t>
      </w:r>
    </w:p>
    <w:p>
      <w:pPr>
        <w:pStyle w:val="ArticleBody"/>
        <w:jc w:val="left"/>
      </w:pPr>
      <w:r>
        <w:rPr>
          <w:rFonts w:ascii="Nirmala UI" w:hAnsi="Nirmala UI" w:eastAsia="Nirmala UI" w:cs="Nirmala UI"/>
        </w:rPr>
        <w:t>भविष्यवाणीची बाह्य रेषा दानियेल ११ च्या अकराव्या वचनाच्या इतिहासात उघडली जाते, आणि अंतर्गत रेषा प्रकटीकरण अध्याय ११, वचन ११ मध्ये उघडली जाते. बाह्य रेषा हे ओळखून देते की पशूची प्रतिमा—जी मंडळी व राज्य यांच्या संयोगाचे प्रतिनिधित्व करते, ज्यामध्ये त्या संबंधावर मंडळीचे नियंत्रण असते—ती जिवंतांच्या न्यायाच्या काळात कशी घडवली जाते. अंतर्गत रेषा हे ओळखून देते की ख्रिस्ताची प्रतिमा—जी दैवीत्व व मानवत्व यांच्या संयोगाचे प्रतिनिधित्व करते—ती जिवंतांच्या न्यायाच्या काळात कशी घडवली जाते.</w:t>
      </w:r>
    </w:p>
    <w:p>
      <w:pPr>
        <w:pStyle w:val="ArticleBody"/>
        <w:jc w:val="left"/>
      </w:pPr>
      <w:r>
        <w:rPr>
          <w:rFonts w:ascii="Nirmala UI" w:hAnsi="Nirmala UI" w:eastAsia="Nirmala UI" w:cs="Nirmala UI"/>
        </w:rPr>
        <w:t>तिसऱ्या देवदूताची आणि एक लाख चव्वेचाळीस हजारांची सुधारणा चळवळ दानियेल अकरा अध्यायातील दहाव्या वचनात दर्शविल्याप्रमाणे १९८९ मध्ये, अंतकाळी, सुरू झाली. त्यानंतर दानियेल बारा अध्यायाची परिपूर्ण पूर्तता आरंभ झाली.</w:t>
      </w:r>
    </w:p>
    <w:p>
      <w:pPr>
        <w:pStyle w:val="ArticleScripture"/>
        <w:jc w:val="left"/>
      </w:pPr>
      <w:r>
        <w:rPr>
          <w:rFonts w:ascii="Nirmala UI" w:hAnsi="Nirmala UI" w:eastAsia="Nirmala UI" w:cs="Nirmala UI"/>
        </w:rPr>
        <w:t>आणि तो म्हणाला, जा, दानिएला; कारण अखेरच्या काळापर्यंत ही वचने बंद व मुद्रांकित ठेवलेली आहेत. बरेच जण शुद्ध केले जातील, निर्मळ केले जातील, आणि परीक्षिले जातील; परंतु दुष्ट लोक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अकराव्या अध्यायातील दहावे वचन पहिल्या देवदूताने दर्शविलेल्या देवभय या स्वरूपात प्रकट होणाऱ्या “शुद्धीकरण प्रक्रियेच्या” प्रारंभाचे प्रतिनिधित्व करते. अकरावे व बारावे वचन त्या स्थळाचे प्रतिनिधित्व करतात जिथे एक लाख चव्वेचाळीस हजार शुद्ध केले जातात. जखऱ्या या पुस्तकात त्या अनुभवाची ओळख करून दिली आहे.</w:t>
      </w:r>
    </w:p>
    <w:p>
      <w:pPr>
        <w:pStyle w:val="ArticleScripture"/>
        <w:jc w:val="left"/>
      </w:pPr>
      <w:r>
        <w:rPr>
          <w:rFonts w:ascii="Nirmala UI" w:hAnsi="Nirmala UI" w:eastAsia="Nirmala UI" w:cs="Nirmala UI"/>
        </w:rPr>
        <w:t>आणि त्याने मला परमेश्वराच्या दूतासमोर उभा असलेला महायाजक यहोशवा दाखविला, आणि त्याला विरोध करण्यासाठी त्याच्या उजव्या हाताशी सैतान उभा होता. तेव्हा परमेश्वर सैतानास म्हणाला, हे सैताना, परमेश्वर तुला धिक्कारो; होय, यरुशलेमची निवड करणारा परमेश्वर तुला धिक्कारो: हा अग्नीतून उपटलेला जळका लाकडाचा तुकडा नाही काय? तेव्हा यहोशवा मलिन वस्त्रे परिधान करून दूतासमोर उभा होता. मग त्याने आपल्या समोर उभे असलेल्यांस उत्तर देऊन म्हटले, याची मलिन वस्त्रे काढून टाका. आणि त्याला तो म्हणाला, पाहा, मी तुझा अधर्म तुझ्यापासून दूर केला आहे, आणि मी तुला शोभिवंत वस्त्रे परिधान करीन. मग मी म्हणालो, त्याच्या डोक्यावर सुंदर शिरोभूषण ठेवावे. म्हणून त्यांनी त्याच्या डोक्यावर सुंदर शिरोभूषण ठेवले, आणि त्याला वस्त्रे परिधान केली. आणि परमेश्वराचा दूत जवळ उभा होता. जखऱ्या 3:1–5.</w:t>
      </w:r>
    </w:p>
    <w:p>
      <w:pPr>
        <w:pStyle w:val="ArticleBody"/>
        <w:jc w:val="left"/>
      </w:pPr>
      <w:r>
        <w:rPr>
          <w:rFonts w:ascii="Nirmala UI" w:hAnsi="Nirmala UI" w:eastAsia="Nirmala UI" w:cs="Nirmala UI"/>
        </w:rPr>
        <w:t>हा उतारा महायाजक म्हणून ख्रिस्ताच्या अंतिम कार्यात पूर्ण होतो आणि तो एक लाख चव्वेचाळीस हजारांच्या मुद्रांकित होण्याचे प्रतिनिधित्व करतो.</w:t>
      </w:r>
    </w:p>
    <w:p>
      <w:pPr>
        <w:pStyle w:val="ArticleScripture"/>
        <w:jc w:val="left"/>
      </w:pPr>
      <w:r>
        <w:rPr>
          <w:rFonts w:ascii="Nirmala UI" w:hAnsi="Nirmala UI" w:eastAsia="Nirmala UI" w:cs="Nirmala UI"/>
        </w:rPr>
        <w:t>“यहोशव आणि देवदूत यांविषयी झकर्याला झालेल्या दर्शनाचा उपयोग प्रायश्चित्ताच्या महान दिवसाच्या अंतिम प्रसंगांतील देवाच्या लोकांच्या अनुभवावर विलक्षण प्रभावाने लागू पडतो. त्या वेळी उरलेली मंडळी मोठ्या परीक्षेत व क्लेशात आणली जाईल. जे देवाच्या आज्ञा पाळतात आणि येशूच्या विश्वासाला धरून राहतात, त्यांना अजगराचा व त्याच्या सैन्यांचा क्रोध जाणवेल. सैतान जगाला आपल्या प्रजेसमान गणतो; त्याने स्वतःला ख्रिस्ती म्हणविणाऱ्यांपैकी पुष्कळांवरही ताबा मिळविला आहे. परंतु येथे एक लहान समूह आहे, जो त्याच्या सार्वभौमत्वाचा प्रतिकार करीत आहे. जर तो त्यांना पृथ्वीवरून पुसून टाकू शकला, तर त्याचा विजय पूर्ण होईल. जसा त्याने इस्राएलाचा नाश करण्यासाठी अन्यजातीय राष्ट्रांना प्रवृत्त केले, तसाच निकट भविष्यकाळात तो पृथ्वीवरील दुष्ट शक्तींना देवाच्या लोकांचा नाश करण्यास चिथवील. मनुष्यांना दैवी नियमाचे उल्लंघन करून मानवी अध्यादेशांचे पालन करण्याची मागणी केली जाईल.” Prophets and Kings, 587.</w:t>
      </w:r>
    </w:p>
    <w:p>
      <w:pPr>
        <w:pStyle w:val="ArticleBody"/>
        <w:jc w:val="left"/>
      </w:pPr>
      <w:r>
        <w:rPr>
          <w:rFonts w:ascii="Nirmala UI" w:hAnsi="Nirmala UI" w:eastAsia="Nirmala UI" w:cs="Nirmala UI"/>
        </w:rPr>
        <w:t>“प्रायश्चित्ताच्या महान दिवसाच्या समाप्तीच्या प्रसंगां”चा अर्थ असा आहे की प्रथम एक लाख चव्वेचाळीस हजारांचे शिक्कामोर्तब होणे; त्यानंतर सध्या बाबेलमध्ये असलेल्या देवाच्या इतर लेकरांचे शिक्कामोर्तब होणे.</w:t>
      </w:r>
    </w:p>
    <w:p>
      <w:pPr>
        <w:pStyle w:val="ArticleScripture"/>
        <w:jc w:val="left"/>
      </w:pPr>
      <w:r>
        <w:rPr>
          <w:rFonts w:ascii="Nirmala UI" w:hAnsi="Nirmala UI" w:eastAsia="Nirmala UI" w:cs="Nirmala UI"/>
        </w:rPr>
        <w:t>“जसे देवाचे लोक त्याच्यापुढे आपल्या आत्म्यांना क्लेश देत, हृदयाच्या शुद्धतेसाठी विनवणी करीत असतात, तसे हा आदेश दिला जातो, ‘ही मलिन वस्त्रे काढून टाका,’ आणि हे उत्तेजक शब्द उच्चारले जातात, ‘पाहा, मी तुझा अधर्म तुझ्यापासून दूर केला आहे, आणि मी तुला बदलाची वस्त्रे परिधान करीन.’ जखऱ्या 3:4. ख्रिस्ताच्या नीतिमत्त्वाचा निष्कलंक झगा, परीक्षा पाहिलेल्या, प्रलोभित, विश्वासू देवाच्या लेकरांवर घातला जातो. तुच्छ मानलेल्या अवशेषाला गौरवशाली वस्त्रांनी परिधान केले जाते, यापुढे जगाच्या भ्रष्टतेमुळे कधीही कलंकित न होण्यासाठी. त्यांची नावे कोकराच्या जीवनपुस्तकात कायम ठेवली जातात, सर्व युगांतील विश्वासूजनांमध्ये नोंदविली जातात. त्यांनी फसवणूक करणाऱ्याच्या युक्त्यांना प्रतिकार केला आहे; अजगराच्या गर्जनेमुळे ते आपल्या निष्ठेपासून वळविले गेले नाहीत. आता ते मोह घालणाऱ्याच्या डावपेचांपासून अनंतकाळासाठी सुरक्षित आहेत. त्यांची पापे पापाच्या उद्गमकर्त्याकडे हस्तांतरित केली जातात. त्यांच्या मस्तकांवर ‘सुंदर शिरोभूषण’ ठेवले जाते.”</w:t>
      </w:r>
    </w:p>
    <w:p>
      <w:pPr>
        <w:pStyle w:val="ArticleScripture"/>
        <w:jc w:val="left"/>
      </w:pPr>
      <w:r>
        <w:rPr>
          <w:rFonts w:ascii="Nirmala UI" w:hAnsi="Nirmala UI" w:eastAsia="Nirmala UI" w:cs="Nirmala UI"/>
        </w:rPr>
        <w:t>“सैतान आपले आरोप लावत राहिला असताना, अदृश्य असे पवित्र देवदूत ये-जा करीत होते आणि विश्वासू जनांवर जिवंत देवाची मुद्रा ठेवत होते. हे तेच आहेत जे कोकरासह सियोन पर्वतावर उभे आहेत, आणि त्यांच्या कपाळांवर पित्याचे नाव लिहिलेले आहे. ते सिंहासनासमोर नवे गीत गातात; ते गीत, जे पृथ्वीवरून विकत घेतलेल्या एक लाख चव्वेचाळीस हजारांखेरीज दुसरा कोणीही शिकू शकत नाही. ‘हे ते आहेत जे कोकरा जिकडे जाईल तिकडे त्याच्या मागे जातात. हे मनुष्यांमधून विकत घेतले गेले, देवासाठी व कोकरासाठी प्रथमफळे होण्यासाठी. आणि त्यांच्या तोंडात कपट आढळले नाही; कारण ते देवाच्या सिंहासनासमोर निर्दोष आहेत.’ प्रकटीकरण 14:4, 5.”</w:t>
      </w:r>
    </w:p>
    <w:p>
      <w:pPr>
        <w:pStyle w:val="ArticleScripture"/>
        <w:jc w:val="left"/>
      </w:pPr>
      <w:r>
        <w:rPr>
          <w:rFonts w:ascii="Nirmala UI" w:hAnsi="Nirmala UI" w:eastAsia="Nirmala UI" w:cs="Nirmala UI"/>
        </w:rPr>
        <w:t>“आता देवदूताच्या शब्दांची पूर्ण परिपूर्ती झाली आहे: ‘आता ऐक, हे महायाजक यहोशवा, तू आणि तुझ्यासमोर बसलेले तुझे सहकारी; कारण हे आश्चर्याचे पुरुष आहेत; कारण पाहा, मी माझा सेवक, तो शाखा, प्रकट करीन.’ जखऱ्या ३:८. ख्रिस्त आपल्या लोकांचा उद्धारकर्ता आणि मुक्तिदाता म्हणून प्रकट झाला आहे. आता खरोखरच ते अवशेष ‘आश्चर्याचे पुरुष’ ठरले आहेत, कारण त्यांच्या यात्रेतील अश्रू आणि नम्रता यांना देव आणि कोकरू यांच्या सान्निध्यात आनंद आणि सन्मान यांची जागा मिळाली आहे. ‘त्या दिवशी परमेश्वराची शाखा सुंदर व गौरवशाली असेल, आणि भूमीचे फळ इस्राएलातील सुटलेल्या लोकांसाठी उत्कृष्ट व मनोहर असेल. आणि असे होईल की, जो कोणी सियोनमध्ये उरेल, आणि जो यरुशलेममध्ये राहील, तो पवित्र म्हणवला जाईल, म्हणजे यरुशलेममध्ये जिवंतांमध्ये ज्याचे नाव लिहिलेले आहे तो प्रत्येकजण.’ यशया ४:२, ३.” Prophets and Kings, 591, 592.</w:t>
      </w:r>
    </w:p>
    <w:p>
      <w:pPr>
        <w:pStyle w:val="ArticleBody"/>
        <w:jc w:val="left"/>
      </w:pPr>
      <w:r>
        <w:rPr>
          <w:rFonts w:ascii="Nirmala UI" w:hAnsi="Nirmala UI" w:eastAsia="Nirmala UI" w:cs="Nirmala UI"/>
        </w:rPr>
        <w:t>मोहोरबंद करणे हे दानिएलच्या “शुद्ध केले, शुभ्र केले आणि परीक्षित केले” यातील दुसरे पाऊल आहे. अकरावी व बारावी वचने रशियाच्या अंतिम उदय व पतनाची ओळख करून देतात; तो दक्षिणेचा भविष्यवाणीतील राजा आहे, जो तेराव्या ते पंधराव्या वचनांतील पानियमच्या युद्धापूर्वी येतो. जेव्हा एक लाख चव्वेचाळीस हजार जणांवरील मलिन वस्त्रे महान प्रायश्चित्त-दिवसाच्या समाप्तीच्या प्रसंगांत ख्रिस्ताकडून काढून टाकली जातात, तेव्हा त्यांना “शोभिवंत मुकुट” प्राप्त होतो; हा म्हणजे दानिएलची तिसऱ्या अधिपतीपदावर झालेली बढती, किरमिजी वस्त्र आणि सुवर्णसाखळी यांसह. हेच योसेफाला दिलेल्या सुवर्णसाखळीच्या दानाशी, त्याच्या दुसऱ्या अधिपतीपदावरील बढतीशी आणि राजाच्या मुद्रेच्या अंगठीच्या दानाशीही अनुरूप आहे. “अंगठी” ही राजमुद्रेचे प्रतिनिधित्व करते, ज्याद्वारे एखादा अधिपती आपल्या कायद्यांवर राजमुद्रा उमटवीत असे.</w:t>
      </w:r>
    </w:p>
    <w:p>
      <w:pPr>
        <w:pStyle w:val="ArticleBody"/>
        <w:jc w:val="left"/>
      </w:pPr>
      <w:r>
        <w:rPr>
          <w:rFonts w:ascii="Nirmala UI" w:hAnsi="Nirmala UI" w:eastAsia="Nirmala UI" w:cs="Nirmala UI"/>
        </w:rPr>
        <w:t>दारयवेशाने दानियेलाला सिंहांच्या मध्ये ठेवण्यात आले त्या खड्ड्यावर आपल्या मुद्रिकेने शिक्का मारला.</w:t>
      </w:r>
    </w:p>
    <w:p>
      <w:pPr>
        <w:pStyle w:val="ArticleScripture"/>
        <w:jc w:val="left"/>
      </w:pPr>
      <w:r>
        <w:rPr>
          <w:rFonts w:ascii="Nirmala UI" w:hAnsi="Nirmala UI" w:eastAsia="Nirmala UI" w:cs="Nirmala UI"/>
        </w:rPr>
        <w:t>तेव्हा राजाने आज्ञा केली, आणि त्यांनी दानियेलाला आणून सिंहांच्या गुहेत टाकून दिले. मग राजा दानियेलाशी बोलून म्हणाला, “ज्या तुझ्या देवाची तू निरंतर सेवा करीत असतोस, तो तुला सोडवील.” आणि एक दगड आणून त्या गुहेच्या तोंडावर ठेवण्यात आला; आणि दानियेलाविषयी ठरविलेला हेतू बदलला जाऊ नये म्हणून राजाने आपल्या स्वतःच्या मुद्रेने आणि आपल्या सरदारांच्या मुद्रेने त्यावर शिक्का मारला. दानियेल 6:16, 17.</w:t>
      </w:r>
    </w:p>
    <w:p>
      <w:pPr>
        <w:pStyle w:val="ArticleBody"/>
        <w:jc w:val="left"/>
      </w:pPr>
      <w:r>
        <w:rPr>
          <w:rFonts w:ascii="Nirmala UI" w:hAnsi="Nirmala UI" w:eastAsia="Nirmala UI" w:cs="Nirmala UI"/>
        </w:rPr>
        <w:t>“मुद्रा” असा अनुवाद केलेला हिब्रू शब्द स्ट्रॉंग्समध्ये H5824 आहे, आणि तो H5823 शी सुसंगत असलेल्या मूळ शब्दापासून व्युत्पन्न झालेला आहे; ज्याचा अर्थ कोरलेली मुद्रेची अंगठी असा होतो. देवदूतासमोर उभा असलेला यहोशवा, सिंहांच्या गुहेतला दानियेल, फिरऔनासमोरचा योसेफ हे एक लक्ष चव्वेचाळीस हजारांच्या मुद्रांकनाचे प्रतिनिधित्व करतात; आणि हे दानियेल बारा मधील दुसरी परीक्षा आहे, जिथे जे शुद्ध केले गेले आहेत, त्यांना नंतर “शुभ्र केले” जाते, “परीक्षित” होण्यापूर्वी. या रेषांचे प्रतिनिधित्व “जरुब्बाबेल,” “शल्तीएलचा पुत्र” यांच्याद्वारेही केलेले आहे.</w:t>
      </w:r>
    </w:p>
    <w:p>
      <w:pPr>
        <w:pStyle w:val="ArticleScripture"/>
        <w:jc w:val="left"/>
      </w:pPr>
      <w:r>
        <w:rPr>
          <w:rFonts w:ascii="Nirmala UI" w:hAnsi="Nirmala UI" w:eastAsia="Nirmala UI" w:cs="Nirmala UI"/>
        </w:rPr>
        <w:t>त्या दिवशी, सेनाधीश परमेश्वर म्हणतो, हे जरुब्बाबेल, शालतीएलाचा पुत्र, माझा सेवक, तुला मी घेईन, परमेश्वर म्हणतो, आणि तुला मी मुद्रांकित अंगठीप्रमाणे करीन; कारण मी तुला निवडले आहे, सेनाधीश परमेश्वर म्हणतो. हाग्गय 2:23.</w:t>
      </w:r>
    </w:p>
    <w:p>
      <w:pPr>
        <w:pStyle w:val="ArticleBody"/>
        <w:jc w:val="left"/>
      </w:pPr>
      <w:r>
        <w:rPr>
          <w:rFonts w:ascii="Nirmala UI" w:hAnsi="Nirmala UI" w:eastAsia="Nirmala UI" w:cs="Nirmala UI"/>
        </w:rPr>
        <w:t>जरुब्बाबेल याचा अर्थ बाबेलचा वंशज असा होतो, आणि त्याचा पिता शाल्तीएल होता, ज्याचा अर्थ “देवाकडे मागितलेला” असा आहे. जरुब्बाबेल हा दुसऱ्या देवदूताच्या संदेशाचे प्रतिनिधित्व करतो, जो शेवटच्या दिवसांत बाबेलच्या वंशजांना देवाच्या कळपात बोलावितो. “प्रार्थना” हा घटक त्या एक लाख चव्वेचाळीस हजारांशी संबंधित आहे, जे बाबेलच्या अंतिम वंशजांना बाहेर बोलावितात; कारण तो पुनरुज्जीवन केवळ प्रार्थनेमुळेच घडतो.</w:t>
      </w:r>
    </w:p>
    <w:p>
      <w:pPr>
        <w:pStyle w:val="ArticleScripture"/>
        <w:jc w:val="left"/>
      </w:pPr>
      <w:r>
        <w:rPr>
          <w:rFonts w:ascii="Nirmala UI" w:hAnsi="Nirmala UI" w:eastAsia="Nirmala UI" w:cs="Nirmala UI"/>
        </w:rPr>
        <w:t>“आपल्या मध्ये खरी भक्तिभावाची पुनरुज्जीवनता निर्माण होणे, ही आपल्या सर्व गरजांपैकी सर्वांत महान व अत्यंत तातडीची गरज आहे. तिचा शोध घेणे हेच आपले पहिले कार्य असले पाहिजे. प्रभूचा आशीर्वाद प्राप्त करण्यासाठी उत्कट प्रयत्न असलेच पाहिजेत, हे यासाठी नव्हे की देव आपल्यावर आपला आशीर्वाद देण्यास इच्छुक नाही, तर यासाठी की तो स्वीकारण्यास आपण सिद्ध नाही. आपला स्वर्गीय पिता, जो त्याच्याकडे मागतात त्यांना आपला पवित्र आत्मा देण्यास, पृथ्वीवरील पालक आपल्या मुलांना चांगल्या देणग्या देण्यास जितके इच्छुक असतात त्याहून अधिक इच्छुक आहे. परंतु देवाने आपल्याला आपला आशीर्वाद देण्याचे जे अटींवर अभिवचन दिले आहे, त्या अटी पूर्ण करणे हे स्वीकार, दीनता, पश्चात्ताप आणि उत्कट प्रार्थना यांच्या द्वारे आपले कार्य आहे. प्रार्थनेच्या उत्तरातच पुनरुज्जीवनाची अपेक्षा करता येईल. जेव्हा लोक देवाच्या पवित्र आत्म्यापासून इतके वंचित असतात, तेव्हा ते वचनाच्या प्रचाराचे मोल जाणू शकत नाहीत; परंतु जेव्हा आत्म्याचे सामर्थ्य त्यांच्या अंतःकरणांना स्पर्श करते, तेव्हा दिलेली प्रवचने निष्फळ ठरणार नाहीत. देवाच्या वचनाच्या शिक्षणाने मार्गदर्शित होऊन, त्याच्या आत्म्याच्या प्रकटीकरणासह, सुबुद्ध विवेकाच्या उपयोगात, जे आपल्या सभांना उपस्थित राहतील ते एक अमूल्य अनुभव प्राप्त करतील, आणि घरी परतल्यावर ते हितकारक प्रभाव टाकण्यास तयार असतील.”</w:t>
      </w:r>
    </w:p>
    <w:p>
      <w:pPr>
        <w:pStyle w:val="ArticleScripture"/>
        <w:jc w:val="left"/>
      </w:pPr>
      <w:r>
        <w:rPr>
          <w:rFonts w:ascii="Nirmala UI" w:hAnsi="Nirmala UI" w:eastAsia="Nirmala UI" w:cs="Nirmala UI"/>
        </w:rPr>
        <w:t>“जुन्या ध्वजवाहकांना प्रार्थनेत देवाबरोबर झगडणे म्हणजे काय, आणि त्याच्या आत्म्याचा ओतप्रोत वर्षाव अनुभवणे म्हणजे काय, हे ठाऊक होते. परंतु हे कार्यभूमीवरून निघून जात आहेत; आणि त्यांच्या जागा भरण्यासाठी कोण पुढे येत आहेत? उदयोन्मुख पिढीची स्थिती कशी आहे? ते देवाकडे परिवर्तित झाले आहेत काय? स्वर्गीय पवित्रस्थानात चालू असलेल्या कार्याविषयी आपण जागृत आहोत काय, की मंडळीवर एखादी प्रवर्तक शक्ती येईपर्यंतच आपण जागे होऊ, अशी वाट पाहत आहोत? आपण संपूर्ण मंडळीचे पुनरुज्जीवन होईल, अशी आशा धरत आहोत काय? तो काळ कधीच येणार नाही.”</w:t>
      </w:r>
    </w:p>
    <w:p>
      <w:pPr>
        <w:pStyle w:val="ArticleScripture"/>
        <w:jc w:val="left"/>
      </w:pPr>
      <w:r>
        <w:rPr>
          <w:rFonts w:ascii="Nirmala UI" w:hAnsi="Nirmala UI" w:eastAsia="Nirmala UI" w:cs="Nirmala UI"/>
        </w:rPr>
        <w:t>“मंडळीमध्ये असे काही व्यक्ती आहेत जे परिवर्तित झालेले नाहीत, आणि जे मनःपूर्वक, प्रभावी प्रार्थनेत एकरूप होणार नाहीत. आपण प्रत्येकाने वैयक्तिकरीत्या या कार्यास आरंभ केला पाहिजे. आपण अधिक प्रार्थना केली पाहिजे, आणि कमी बोलले पाहिजे. अधर्म वाढत चालला आहे, आणि लोकांना हे शिकविले गेले पाहिजे की आत्मा व सामर्थ्य यांविना केवळ भक्तीचे बाह्य स्वरूप पुरेसे मानून समाधान मानू नये. जर आपण आपल्या स्वतःच्या अंतःकरणाचा शोध घेण्यास, आपली पापे दूर करण्यास, आणि आपल्या दुष्ट प्रवृत्ती दुरुस्त करण्यास तत्पर असू, तर आपले प्राण व्यर्थतेकडे उंचावले जाणार नाहीत; आपण स्वतःविषयी अविश्वास बाळगणारे असू, आणि आपली पर्याप्तता देवाकडून आहे याची स्थिर जाणीव आपल्यात राहील.” Selected Messages, book 1, 121, 122.</w:t>
      </w:r>
    </w:p>
    <w:p>
      <w:pPr>
        <w:pStyle w:val="ArticleBody"/>
        <w:jc w:val="left"/>
      </w:pPr>
      <w:r>
        <w:rPr>
          <w:rFonts w:ascii="Nirmala UI" w:hAnsi="Nirmala UI" w:eastAsia="Nirmala UI" w:cs="Nirmala UI"/>
        </w:rPr>
        <w:t>प्रार्थनेचा मार्गचिन्ह दानिएलमध्ये मांडलेला आहे, जिथे दुसऱ्या अध्यायातील बाह्य संदेश समजून घेण्यासाठी केलेल्या प्रार्थनेचे वर्णन आहे, तसेच नवव्या अध्यायात दर्शविलेल्या अंतर्गत संदेशाची पूर्तता करण्यासाठी केलेल्या प्रार्थनेचेही वर्णन आहे. जरुब्बाबेल आणि त्याचा पिता शाल्तिएल हे दुसऱ्या परीक्षेच्या वेळी एक लाख चव्वेचाळीस हजारांच्या मुद्रांकनाचे प्रतिनिधित्व करतात; हीच ती पशूच्या प्रतिमेची दृश्यमान परीक्षा आहे, जी प्रकटीकरण अध्याय अकरा, वचन अकरा मध्ये दर्शविलेली अंतर्गत परीक्षा देखील आहे, आणि दानिएल अध्याय अकरा, वचन अकरा मध्ये दर्शविलेली बाह्य परीक्षा देखील आहे.</w:t>
      </w:r>
    </w:p>
    <w:p>
      <w:pPr>
        <w:pStyle w:val="ArticleBody"/>
        <w:jc w:val="left"/>
      </w:pPr>
      <w:r>
        <w:rPr>
          <w:rFonts w:ascii="Nirmala UI" w:hAnsi="Nirmala UI" w:eastAsia="Nirmala UI" w:cs="Nirmala UI"/>
        </w:rPr>
        <w:t>आपण अकराव्या वचनाचा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नऊ</dc:title>
  <dc:subject>चौथी ओळ</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