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सोळा</w:t>
      </w:r>
    </w:p>
    <w:p>
      <w:pPr>
        <w:pStyle w:val="ArticleSubtitle"/>
        <w:jc w:val="left"/>
      </w:pPr>
      <w:r>
        <w:rPr>
          <w:rFonts w:ascii="Nirmala UI" w:hAnsi="Nirmala UI" w:eastAsia="Nirmala UI" w:cs="Nirmala UI"/>
        </w:rPr>
        <w:t>अंतकाळाचा समय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दानियेल अकरावा अध्याय बायबलमधील भविष्यवाणीतील सहाव्या राज्याचा अंतिम अध्यक्ष म्हणून डोनाल्ड ट्रम्प यांचा परिचय करून देत सुरू होतो. कुरूशाच्या तिसऱ्या वर्षी, म्हणजेच जिथे ही दृष्टांत दहाव्या अध्यायात सुरू झाली, त्या संदर्भाला अकराव्या अध्यायाच्या पहिल्या वचनात “ही” या शब्दाने पूरक केले आहे.</w:t>
      </w:r>
    </w:p>
    <w:p>
      <w:pPr>
        <w:pStyle w:val="ArticleScripture"/>
        <w:jc w:val="left"/>
      </w:pPr>
      <w:r>
        <w:rPr>
          <w:rFonts w:ascii="Nirmala UI" w:hAnsi="Nirmala UI" w:eastAsia="Nirmala UI" w:cs="Nirmala UI"/>
        </w:rPr>
        <w:t>आणि मीही, मादी दारयावेशाच्या पहिल्या वर्षी, त्याला दृढ करण्यासाठी आणि बळ देण्यासाठी उभा राहिलो. Daniel 11:1.</w:t>
      </w:r>
    </w:p>
    <w:p>
      <w:pPr>
        <w:pStyle w:val="ArticleBody"/>
        <w:jc w:val="left"/>
      </w:pPr>
      <w:r>
        <w:rPr>
          <w:rFonts w:ascii="Nirmala UI" w:hAnsi="Nirmala UI" w:eastAsia="Nirmala UI" w:cs="Nirmala UI"/>
        </w:rPr>
        <w:t>अकराव्या अध्यायातील आपले निवेदन सुरू करताना गॅब्रिएल दारयवेशकडे मागे जाऊन त्याचा संबंध कोरेशशी जोडण्यास काळजीपूर्वक लक्ष देतो. दहावा अध्याय बाराव्या अध्यायाच्या शेवटच्या वचनापर्यंत एकच दर्शन म्हणून पुढे चालू राहतो, आणि त्याची सुरुवात कोरेशच्या तिसऱ्या वर्षी होते.</w:t>
      </w:r>
    </w:p>
    <w:p>
      <w:pPr>
        <w:pStyle w:val="ArticleScripture"/>
        <w:jc w:val="left"/>
      </w:pPr>
      <w:r>
        <w:rPr>
          <w:rFonts w:ascii="Nirmala UI" w:hAnsi="Nirmala UI" w:eastAsia="Nirmala UI" w:cs="Nirmala UI"/>
        </w:rPr>
        <w:t>पर्शियाचा राजा कोरेश याच्या तिसऱ्या वर्षी दानिएलाला, ज्याला बेल्तशस्सर असे नाव देण्यात आले होते, एक गोष्ट प्रकट झाली; आणि ती गोष्ट सत्य होती, परंतु नेमलेला काळ दीर्घ होता; आणि त्याने ती गोष्ट समजून घेतली, आणि त्या दर्शनाचा अर्थ त्याला कळला. दानिएल 10:1.</w:t>
      </w:r>
    </w:p>
    <w:p>
      <w:pPr>
        <w:pStyle w:val="ArticleBody"/>
        <w:jc w:val="left"/>
      </w:pPr>
      <w:r>
        <w:rPr>
          <w:rFonts w:ascii="Nirmala UI" w:hAnsi="Nirmala UI" w:eastAsia="Nirmala UI" w:cs="Nirmala UI"/>
        </w:rPr>
        <w:t>दारीयस आणि कोरेश हे एकत्र येऊन मादी व पारशी या द्वैती राष्ट्राचे प्रतीक बनतात; आणि हे संयुक्त संस्थानांतील रिपब्लिकनवाद व प्रोटेस्टंटवाद या द्वैती शक्तीचे प्रतिनिधित्व करतात; अशा रीतीने, ते अंतकाळाच्या द्वैती प्रतीकाचे प्रतिनिधित्व करतात. प्राचीन इस्राएलच्या आरंभी, अहरोन व मोशे यांचा जन्म अब्राहामाच्या चारशे वर्षांच्या भविष्यवाणीच्या अंतकाळाची खूण ठरला; त्याचप्रमाणे, प्राचीन इस्राएलच्या शेवटी, बाप्तिस्मा देणारा योहान व ख्रिस्त यांचा जन्म अंतकाळातील दोन मार्गचिन्हांचे प्रतिनिधित्व करीत होता. येशू नेहमीच शेवटाचे चित्रण आरंभीच्या माध्यमातून करतो.</w:t>
      </w:r>
    </w:p>
    <w:p>
      <w:pPr>
        <w:pStyle w:val="ArticleBody"/>
        <w:jc w:val="left"/>
      </w:pPr>
      <w:r>
        <w:rPr>
          <w:rFonts w:ascii="Nirmala UI" w:hAnsi="Nirmala UI" w:eastAsia="Nirmala UI" w:cs="Nirmala UI"/>
        </w:rPr>
        <w:t>दारियस आणि कुरूश हे दोघे मिळून त्या वाटचिन्हाचे प्रतिनिधित्व करतात, जे शेवटच्या काळाच्या रूपात दर्शविले गेले आहे, जेव्हा बाबेलमधील सत्तर वर्षांची कैद संपली.</w:t>
      </w:r>
    </w:p>
    <w:p>
      <w:pPr>
        <w:pStyle w:val="ArticleScripture"/>
        <w:jc w:val="left"/>
      </w:pPr>
      <w:r>
        <w:rPr>
          <w:rFonts w:ascii="Nirmala UI" w:hAnsi="Nirmala UI" w:eastAsia="Nirmala UI" w:cs="Nirmala UI"/>
        </w:rPr>
        <w:t>“या दीर्घकाळ चाललेल्या निर्दय छळाच्या काळात पृथ्वीवरील देवाची मंडळी जितकी खऱ्या अर्थाने बंदिवासात होती, तितकीच इस्राएलची संताने निर्वासनाच्या काळात बाबेलमध्ये बंदिवासात होती.” Prophets and Kings, 714.</w:t>
      </w:r>
    </w:p>
    <w:p>
      <w:pPr>
        <w:pStyle w:val="ArticleBody"/>
        <w:jc w:val="left"/>
      </w:pPr>
      <w:r>
        <w:rPr>
          <w:rFonts w:ascii="Nirmala UI" w:hAnsi="Nirmala UI" w:eastAsia="Nirmala UI" w:cs="Nirmala UI"/>
        </w:rPr>
        <w:t>दारयवेश आणि कोरेश हे 1798 आणि 1799 या वर्षांचे प्रतिरूप आहेत; ती काळाच्या समाप्तीची वेळ दर्शवितात, जेव्हा आध्यात्मिक बाबेलमधील आध्यात्मिक इस्राएलची समांतर बंदिवासावस्था समाप्त झाली. 1798 ने पापसत्तेच्या त्या राजकीय व्यवस्थेचा अंत दर्शविला, जी पशू म्हणून दर्शविली गेली आहे आणि ज्यावर रोमची वेश्या आरूढ होती.</w:t>
      </w:r>
    </w:p>
    <w:p>
      <w:pPr>
        <w:pStyle w:val="ArticleScripture"/>
        <w:jc w:val="left"/>
      </w:pPr>
      <w:r>
        <w:rPr>
          <w:rFonts w:ascii="Nirmala UI" w:hAnsi="Nirmala UI" w:eastAsia="Nirmala UI" w:cs="Nirmala UI"/>
        </w:rPr>
        <w:t>म्हणून त्याने मला आत्म्यात निर्जन प्रदेशात घेऊन गेले; आणि मी एक स्त्री किरमिजी रंगाच्या पशूवर बसलेली पाहिली; तो निंदानामांनी भरलेला होता, आणि त्याला सात डोकी व दहा शिंगे होती. प्रकटीकरण 17:3.</w:t>
      </w:r>
    </w:p>
    <w:p>
      <w:pPr>
        <w:pStyle w:val="ArticleBody"/>
        <w:jc w:val="left"/>
      </w:pPr>
      <w:r>
        <w:rPr>
          <w:rFonts w:ascii="Nirmala UI" w:hAnsi="Nirmala UI" w:eastAsia="Nirmala UI" w:cs="Nirmala UI"/>
        </w:rPr>
        <w:t>नेपोलियनने 1798 मध्ये त्या पशूचे जीवन समाप्त केले, आणि 1799 मध्ये त्या पशूवर आरूढ असलेली स्त्री निर्वासनात मरण पावली. 1989 मध्ये रोनाल्ड रेगन आणि जॉर्ज बुश वरिष्ठ हे दोघेही अध्यक्ष होते, ज्याने 1989 मधील अंतकाळाची नोंद केली. दारियस आणि कायरस हे रेगन आणि बुश वरिष्ठ यांचे प्रतिनिधित्व करतात. दुसऱ्या वचनात असे म्हटले आहे:</w:t>
      </w:r>
    </w:p>
    <w:p>
      <w:pPr>
        <w:pStyle w:val="ArticleScripture"/>
        <w:jc w:val="left"/>
      </w:pPr>
      <w:r>
        <w:rPr>
          <w:rFonts w:ascii="Nirmala UI" w:hAnsi="Nirmala UI" w:eastAsia="Nirmala UI" w:cs="Nirmala UI"/>
        </w:rPr>
        <w:t>आता मी तुला सत्य प्रकट करून दाखवीन. पाहा, पर्शियात अजून तीन राजे उभे राहतील; आणि चौथा त्यां सर्वांपेक्षा फार अधिक श्रीमंत असेल; आणि आपल्या संपत्तीमुळे प्राप्त झालेल्या सामर्थ्याने तो ग्रीसच्या राज्याविरुद्ध सर्वांना चिथावून उभे करील. दानियेल 11:2</w:t>
      </w:r>
    </w:p>
    <w:p>
      <w:pPr>
        <w:pStyle w:val="ArticleHeading"/>
        <w:jc w:val="left"/>
      </w:pPr>
      <w:r>
        <w:rPr>
          <w:rFonts w:ascii="Nirmala UI" w:hAnsi="Nirmala UI" w:eastAsia="Nirmala UI" w:cs="Nirmala UI"/>
        </w:rPr>
        <w:t>जागरण</w:t>
      </w:r>
    </w:p>
    <w:p>
      <w:pPr>
        <w:pStyle w:val="ArticleBody"/>
        <w:jc w:val="left"/>
      </w:pPr>
      <w:r>
        <w:rPr>
          <w:rFonts w:ascii="Nirmala UI" w:hAnsi="Nirmala UI" w:eastAsia="Nirmala UI" w:cs="Nirmala UI"/>
        </w:rPr>
        <w:t>दारयावेश म्हणजे रीगन होता, कोरेश म्हणजे मोठा बुश होता, आणि कोरेशच्या मागून आलेले तिघे म्हणजे क्लिंटन, लहान बुश, ओबामा विभाजक; आणि चौथा व “अधिक श्रीमंत” अध्यक्ष, ज्याने ग्रीसियाच्या जागतिकतावाद्यांना चिथावले, तो ट्रम्प होता. “चिथावणे” या शब्दाचा अर्थ जागृत करणे असा आहे. २०१५ मध्ये ट्रम्पने आपल्या उमेदवारीची घोषणा केली तेव्हा, जोएल ज्यांना “परधर्मी” म्हणून ओळखतो ते जागतिकतावादी जागृत झाले.</w:t>
      </w:r>
    </w:p>
    <w:p>
      <w:pPr>
        <w:pStyle w:val="ArticleScripture"/>
        <w:jc w:val="left"/>
      </w:pPr>
      <w:r>
        <w:rPr>
          <w:rFonts w:ascii="Nirmala UI" w:hAnsi="Nirmala UI" w:eastAsia="Nirmala UI" w:cs="Nirmala UI"/>
        </w:rPr>
        <w:t>परराष्ट्रीय लोक जागृत होवोत, आणि यहोशापाटाच्या दरीत वर येवोत; कारण तेथे मी सभोवतालच्या सर्व परराष्ट्रीय लोकांचा न्याय करण्यासाठी बसेन. विळा चालवा, कारण पीक पिकले आहे; या, खाली उतरा; कारण द्राक्षरस काढण्याचे कुंड भरले आहेत, आणि रसकुंडे ओसंडून वाहत आहेत; कारण त्यांची दुष्टता फार मोठी आहे. निर्णयाच्या दरीत लोकसमुदाय, लोकसमुदाय; कारण निर्णयाच्या दरीत परमेश्वराचा दिवस जवळ आला आहे. योएल ३:१२–१४.</w:t>
      </w:r>
    </w:p>
    <w:p>
      <w:pPr>
        <w:pStyle w:val="ArticleBody"/>
        <w:jc w:val="left"/>
      </w:pPr>
      <w:r>
        <w:rPr>
          <w:rFonts w:ascii="Nirmala UI" w:hAnsi="Nirmala UI" w:eastAsia="Nirmala UI" w:cs="Nirmala UI"/>
        </w:rPr>
        <w:t>जेव्हा “अन्यजाती” जागृत केली जाते, तेव्हा यहोशापाटाच्या दरीत “परमेश्वराचा दिवस समीप” असतो. “यहोशापाट” याचा अर्थ यहोवाचा न्याय असा होतो; आणि त्या दरीस निर्णयाची दरी असेही म्हटले जाते. २०१५ पासून पृथ्वीवरील “बहुसंख्य लोक” देवाची सेवा करण्याचा निर्णय न घेण्यासाठी मनुष्यांनी दिलेल्या प्रत्येक सबबीकरिता तयार केलेल्या विविध पुंजक्यांमध्ये जाऊ लागतील. 9/11 रोजी जिवंतांचा न्याय सुरू झाला, आणि २०१५ मध्ये ट्रम्प यांनी राष्ट्राध्यक्षपदासाठी प्रयत्न करणार असल्याची घोषणा केली. 9/11 रोजी उत्तरवर्षावाचा पहिला टप्पा पडू लागला, आणि उत्तरवर्षाव हाच पीक परिपक्वतेस आणणारा असतो; आणि २०१५ मध्ये, परिपक्व कापणी निर्माण करणाऱ्या त्या वर्षावाच्या चौदाव्या वर्षी, योएलाचे पुस्तक हा इशारा देते की, जेव्हा डोनाल्ड ट्रम्प “ग्रीसाच्या राज्याला उत्तेजित करतो,” किंवा योएल म्हणतो तसे, जेव्हा ट्रम्प “२०१५ मध्ये अन्यजातींना जागृत करतो,” तेव्हा पृथ्वीची कापणी परिपक्व होऊ लागलेली असते.</w:t>
      </w:r>
    </w:p>
    <w:p>
      <w:pPr>
        <w:pStyle w:val="ArticleBody"/>
        <w:jc w:val="left"/>
      </w:pPr>
      <w:r>
        <w:rPr>
          <w:rFonts w:ascii="Nirmala UI" w:hAnsi="Nirmala UI" w:eastAsia="Nirmala UI" w:cs="Nirmala UI"/>
        </w:rPr>
        <w:t>हे ओळखणे महत्त्वाचे आहे की दानियेल अकराव्या अध्यायात उल्लेखिलेल्या पहिल्या सत्यांपैकी एक म्हणजे डोनाल्ड ट्रम्प यांची भविष्यसूचक भूमिका होय. दानियेलाच्या पुस्तकात दर्शविलेले बायबलमधील भविष्यवाणीचे पहिले राज्य म्हणजे बाबेल होय. जर नबुखद्नेझरचा उपयोग प्रेरणेद्वारे भविष्यसूचक नमुना स्थापित करण्यासाठी करण्यात आला नसता, तर दानियेलाच्या पुस्तकातील बाबेलची कथा कशी असती, याची कल्पना करा. बायबलमधील भविष्यवाणीतील सहावे राज्य त्या राज्याच्या अंतिम अधिपतीच्या साक्षीशिवाय अपूर्ण आहे. प्रथम-उल्लेखाचा नियम दानियेलाने तीन आठवडे उपवास केल्यानंतर बाविसाव्या दिवशी प्राप्त केलेल्या दृष्टांतामध्ये ट्रम्प हे प्राथमिक महत्त्वाचे प्रतीक असल्याचे अधोरेखित करतो.</w:t>
      </w:r>
    </w:p>
    <w:p>
      <w:pPr>
        <w:pStyle w:val="ArticleScripture"/>
        <w:jc w:val="left"/>
      </w:pPr>
      <w:r>
        <w:rPr>
          <w:rFonts w:ascii="Nirmala UI" w:hAnsi="Nirmala UI" w:eastAsia="Nirmala UI" w:cs="Nirmala UI"/>
        </w:rPr>
        <w:t>परंतु पर्शियाच्या राज्याचा प्रधान एकवीस दिवस माझ्या विरोधात उभा राहिला; पण पाहा, मुख्य प्रधानांपैकी एक असलेला मिखाएल मला सहाय्य करण्यास आला; आणि मी तेथे पर्शियाच्या राजांबरोबर थांबलो. आता अखेरच्या दिवसांत तुझ्या लोकांवर काय येऊन पडेल हे तुला समजावून सांगण्यासाठी मी आलो आहे; कारण हे दर्शन अजून पुष्कळ दिवसांसाठी आहे. दानियेल 10:13, 14.</w:t>
      </w:r>
    </w:p>
    <w:p>
      <w:pPr>
        <w:pStyle w:val="ArticleBody"/>
        <w:jc w:val="left"/>
      </w:pPr>
      <w:r>
        <w:rPr>
          <w:rFonts w:ascii="Nirmala UI" w:hAnsi="Nirmala UI" w:eastAsia="Nirmala UI" w:cs="Nirmala UI"/>
        </w:rPr>
        <w:t>अकराव्या अध्यायाचे दर्शन शेवटच्या काळात देवाच्या लोकांवर काय येते हे दर्शविते; आणि संयुक्त संस्थानांचा, तसेच त्यानंतर संयुक्त राष्ट्रांचा, नेता म्हणून ट्रम्प हा एक असा सत्य आहे की त्या सत्याचे आकलन होणे किंवा न होणे याच्याशी संबंधित शाश्वत परिणाम आहेत. ते सत्य गॅब्रिएलने दानिएलपर्यंत पोहोचविण्यास इतके महत्त्वाचे होते की चौदाव्या वचनात, देवदूत गॅब्रिएलने दिलेल्या प्रकाशातून दानिएल नोंद करतो की दर्शन स्थापन करणारे “तुझ्या लोकांतील लुटारू” आहेत. दानिएल अकराच्या भविष्यवाणीतील इतिहासामधून ट्रम्पच्या पावलांचा मागोवा घेण्यासाठी नमुना म्हणून रोमाचा उपयोग केल्यावाचून, भविष्यवाणीत डोनाल्ड ट्रम्पच्या हालचालींचे योग्य रीतीने अनुसरण करणे अशक्य आहे.</w:t>
      </w:r>
    </w:p>
    <w:p>
      <w:pPr>
        <w:pStyle w:val="ArticleBody"/>
        <w:jc w:val="left"/>
      </w:pPr>
      <w:r>
        <w:rPr>
          <w:rFonts w:ascii="Nirmala UI" w:hAnsi="Nirmala UI" w:eastAsia="Nirmala UI" w:cs="Nirmala UI"/>
        </w:rPr>
        <w:t>रविवारी कायद्याच्या कालखंडात संयुक्त संस्थानांचे प्रतीक म्हणून ट्रम्प श्वापदाची प्रतिमा निर्माण करतो, आणि असे करताना तो त्या श्वापदाचा मान राखतो; म्हणून ती श्वापदाची प्रतिमा आहे, तसेच श्वापदाच्या सन्मानार्थ असलेली प्रतिमाही आहे. प्रकटीकरण 17 मध्ये पोपसत्ता ही सातांपैकी असलेली आठवी आहे, आणि 1989 मधील अंतकाळी रेगनपासून डोनाल्ड ट्रम्प हा आठवा अध्यक्ष आहे; परंतु तो सहावाही आहे, याचा अर्थ तो सातांपैकी असलेला आठवा आहे.</w:t>
      </w:r>
    </w:p>
    <w:p>
      <w:pPr>
        <w:pStyle w:val="ArticleBody"/>
        <w:jc w:val="left"/>
      </w:pPr>
      <w:r>
        <w:rPr>
          <w:rFonts w:ascii="Nirmala UI" w:hAnsi="Nirmala UI" w:eastAsia="Nirmala UI" w:cs="Nirmala UI"/>
        </w:rPr>
        <w:t>प्रकटीकरण अध्याय सतरावा मध्ये, तिसऱ्या वचनात, योहानास अरण्यात नेण्यात आले, तेथे त्याने एका पशूवर आरूढ झालेली वेश्या पाहिली. प्रत्येक प्रमुख प्रोटेस्टंट पंथाने त्या वेश्येची ओळख कॅथलिक चर्च अशीच केली आहे, जरी उत्तरकाळी ते सर्व आपल्या मूलभूत श्रद्धांचा इन्कार करीत आहेत. योहानाने तिला पाहिले त्या वेळी रोमन चर्च शहीदांच्या रक्ताने मत्त झालेले होते, आणि तिने “वेश्यांची माता” हा किताब धारण केला होता. यावरून हे ओळखले जाते की योहानास 1798 या वर्षी नेण्यात आले होते, जेव्हा पोपसत्ता शहीदांच्या रक्ताची दोषी होती आणि काही पूर्वीच्या प्रोटेस्टंट चर्चेस आधीच रोमन कॅथलिक सहभागितेकडे परतू लागल्या होत्या. त्या दृष्टीबिंदूपासून योहानाने “सात राजे” पाहिले, ज्यांपैकी पाच 1798 पर्यंत आधीच पडले होते, आणि 1798 मध्ये एक राज्य अस्तित्वात होते, आणि ते राज्य म्हणजे संयुक्त संस्थाने होते; परंतु त्यानंतर आणखी एक राज्य, दहा राजांनी बनलेले, येणार होते; कारण 1798 मध्ये, जिथे योहान उभा होता, तेव्हा सातवे राज्य अद्याप आले नव्हते. ते दहा राजे रविवारच्या कायद्याच्या संकटकाळातील त्या एका घटकेपुरते राज्य करतात, आणि ते आपल्या सातव्या राज्याचे अधिकार पाचव्या राज्याच्या पशूस देण्यास एकमत होतात, ज्याला 1798 मध्ये घातक जखम झाली होती.</w:t>
      </w:r>
    </w:p>
    <w:p>
      <w:pPr>
        <w:pStyle w:val="ArticleBody"/>
        <w:jc w:val="left"/>
      </w:pPr>
      <w:r>
        <w:rPr>
          <w:rFonts w:ascii="Nirmala UI" w:hAnsi="Nirmala UI" w:eastAsia="Nirmala UI" w:cs="Nirmala UI"/>
        </w:rPr>
        <w:t>“८” हा अंक पुनरुत्थानाचे प्रतिनिधित्व करतो; आणि जेव्हा लवकरच येऊ घातलेल्या रविवारच्या कायद्याच्या वेळी अजगर, पशू आणि खोटा संदेष्टा यांची त्रिगुणी एकता घडते, तेव्हा पोपसत्ता, तिचा प्राणघातक घाव बरा झाल्यावर, सातांपैकी आलेली आठवी ठरते. २०२० मध्ये जागतिकतावाद्यांनी ट्रम्पकडून निवडणूक चोरून घेतली आणि तो प्रकटीकरण अकराव्या अध्यायातील रस्त्यांमध्ये ठार मारला गेला. प्रकटीकरण अकराव्या अध्यायातील दोन साक्षीदार हे पृथ्वीच्या पशूच्या दोन शिंगांचे प्रतिनिधित्व करतात, जे दोन्ही २०२० मध्ये ठार मारले गेले. १९८९ मधील अंतकाळाच्या वेळी ट्रम्प हा रेगननंतरचा सहावा अध्यक्ष आहे; परंतु २०२४ पर्यंत, तो मागील सात राजांपैकी आलेली आठवीही आहे. २०२४ मध्ये त्याचा प्राणघातक घाव बरा झाला, आणि त्याच वेळी तो सातांपैकी आलेली आठवी झाला, अशा परिपूर्ण अनुरूपतेने जी त्या दर्शनाची स्थापना करणाऱ्या भविष्यसूचक प्रतीकाशी जुळते. जर तुमच्याकडे रोम नसेल, तर रोमच्या प्रतिमेच्या हालचालींचा मागोवा घेण्याची तुमच्याकडे कोणतीही क्षमता नाही.</w:t>
      </w:r>
    </w:p>
    <w:p>
      <w:pPr>
        <w:pStyle w:val="ArticleHeading"/>
        <w:jc w:val="left"/>
      </w:pPr>
      <w:r>
        <w:rPr>
          <w:rFonts w:ascii="Nirmala UI" w:hAnsi="Nirmala UI" w:eastAsia="Nirmala UI" w:cs="Nirmala UI"/>
        </w:rPr>
        <w:t>मेक अमेरिका ग्रेट अगेन</w:t>
      </w:r>
    </w:p>
    <w:p>
      <w:pPr>
        <w:pStyle w:val="ArticleBody"/>
        <w:jc w:val="left"/>
      </w:pPr>
      <w:r>
        <w:rPr>
          <w:rFonts w:ascii="Nirmala UI" w:hAnsi="Nirmala UI" w:eastAsia="Nirmala UI" w:cs="Nirmala UI"/>
        </w:rPr>
        <w:t>निरोच्या “250” वर्षांचा समारोप होताना ट्रम्प कसा कॉन्स्टंटाईन द ग्रेट आहे, किंवा इ.स.पू. 207 मध्ये तो कसा अँटिओकस द ग्रेट आहे, किंवा संपूर्ण सुवर्णयुग चळवळीचा पाया अमेरिकेला “great” बनविण्यावरच ज्याचा आधारलेला आहे असा तो शेवटचा अध्यक्ष कसा आहे, हे समजून घेण्यासाठी, अध्यायात प्रथम ट्रम्पचा आणि त्याच्या भविष्यवाणीय भूमिकेचा उल्लेख केला आहे, हे ओळखणे आवश्यक आहे.</w:t>
      </w:r>
    </w:p>
    <w:p>
      <w:pPr>
        <w:pStyle w:val="ArticleBody"/>
        <w:jc w:val="left"/>
      </w:pPr>
      <w:r>
        <w:rPr>
          <w:rFonts w:ascii="Nirmala UI" w:hAnsi="Nirmala UI" w:eastAsia="Nirmala UI" w:cs="Nirmala UI"/>
        </w:rPr>
        <w:t>हिब्रू वर्णमालेतील पहिले, तेरावे आणि बावीसावे अक्षर यांपासून बनलेल्या हिब्रू “सत्य” या शब्दाने दर्शविलेली “सत्य”ची स्वाक्षरी, रेगन याला पहिले अक्षर म्हणून ओळखते, आणि ओबामा याला बंडखोरीच्या तेराव्या अक्षराशी जोडते, जसे 2013 मध्ये दर्शविले गेले, जेव्हा इन्क्विझिशनच्या कार्यालयाचा माजी प्रमुख याच्या पाठोपाठ पहिला जेसुइट पोप आला. इन्क्विझिशनचा प्रमुख निवृत्त झाल्यामुळे, त्याचा समाप्तिबिंदू जेसुइट पोपच्या प्रारंभबिंदूशी जुळतो. ओबामाच्या त्या दोन पोपांमधील तो संबंध 13 मार्च, 2013 हा होता. ओबामा बंडखोरीच्या तेराव्या अक्षराशी जुळतो, आणि बावीसावे अक्षर ट्रम्प आहे.</w:t>
      </w:r>
    </w:p>
    <w:p>
      <w:pPr>
        <w:pStyle w:val="ArticleBody"/>
        <w:jc w:val="left"/>
      </w:pPr>
      <w:r>
        <w:rPr>
          <w:rFonts w:ascii="Nirmala UI" w:hAnsi="Nirmala UI" w:eastAsia="Nirmala UI" w:cs="Nirmala UI"/>
        </w:rPr>
        <w:t>बावीसावी घटनादुरुस्ती राष्ट्राध्यक्षाला दोन कार्यकाळांपुरते मर्यादित करते, आणि सलग नसलेल्या दोन कार्यकाळांचे राष्ट्राध्यक्ष विचारात घेतल्यास, असे फक्त दोनच आहेत. ग्रोव्हर क्लीव्हलंड हा सलग नसलेल्या दोन कार्यकाळांच्या राष्ट्राध्यक्षांमधील अल्फा आहे, आणि ट्रम्प हा ओमेगा आहे. ग्रोव्हर क्लीव्हलंड हा बावीसावा राष्ट्राध्यक्ष होता, आणि क्लीव्हलंडचा ओमेगा म्हणून ट्रम्पकडे “22” हा अल्फाचा वैशिष्ट्यपूर्ण भेद आहे. क्लीव्हलंड आणि ट्रम्प हे असे अल्फा आणि ओमेगा दर्शवितात, ज्यामध्ये हिब्रू वर्णमालेतील बावीसाव्या अक्षराचे प्रतीकत्व अंतर्भूत आहे. सलग नसलेले दोन कार्यकाळ भोगलेले फक्त दोनच राष्ट्राध्यक्ष आहेत, आणि ट्रम्प हा त्या दोघांपैकी दुसरा आहे. ओमेगाचे दोन गुणिले अल्फाचे बावीस बरोबर चव्वेचाळीस होते, जे 1844 चे प्रतीक आहे, आणि 1844 च्या बंद दरवाजाने जसे प्रतिरूपित केले, तसेच रविवारीच्या कायद्यावरील बंद दरवाजाचे ते प्रतीक आहे. ट्रम्प हा राष्ट्राध्यक्षपद धारण करणारा चव्वेचाळीसावा स्वतंत्र व्यक्ती आहे, आणि रविवारीच्या कायद्याच्या वेळी दरवाजा बंद होतो तेव्हा तो राष्ट्राध्यक्ष आहे.</w:t>
      </w:r>
    </w:p>
    <w:p>
      <w:pPr>
        <w:pStyle w:val="ArticleBody"/>
        <w:jc w:val="left"/>
      </w:pPr>
      <w:r>
        <w:rPr>
          <w:rFonts w:ascii="Nirmala UI" w:hAnsi="Nirmala UI" w:eastAsia="Nirmala UI" w:cs="Nirmala UI"/>
        </w:rPr>
        <w:t>ट्रम्प यांची महान साइरस यांच्याद्वारे प्रतिरूपात्मक रीतीने मांडणी करण्यात आली आहे. महान साइरस यांनी पहिला हुकूम जाहीर केला आणि महान आर्टाक्झर्क्सिस यांनी तिसरा हुकूम जाहीर केला. पहिला आणि तिसरा हे एकमेकांशी सुसंगत आहेत, कारण येशू नेहमी आरंभाद्वारे अंताचे चित्रण करतो. नेरोच्या “250” वर्षांचा शेवट जेव्हा महान कॉन्स्टंटाईनद्वारे प्रतिनिधित्व केला जातो, तेव्हा ट्रम्प तेथे उपस्थित असतात. इ.स.पू. 457 पासूनच्या “250” वर्षांच्या शेवटी ट्रम्प यांचे प्रतिनिधित्व महान अँटिओकस यांच्याद्वारे केले जाते, जो 2024 मध्ये पूर्वीपेक्षा अधिक सामर्थ्यवान होऊन परतला, हे तेराव्या वचनाच्या पूर्ततेत घडले.</w:t>
      </w:r>
    </w:p>
    <w:p>
      <w:pPr>
        <w:pStyle w:val="ArticleScripture"/>
        <w:jc w:val="left"/>
      </w:pPr>
      <w:r>
        <w:rPr>
          <w:rFonts w:ascii="Nirmala UI" w:hAnsi="Nirmala UI" w:eastAsia="Nirmala UI" w:cs="Nirmala UI"/>
        </w:rPr>
        <w:t>कारण उत्तरदेशाचा राजा पुन्हा येईल, आणि पहिल्यापेक्षा अधिक मोठा समुदाय उभा करील; आणि काही वर्षांनंतर तो मोठ्या सैन्यासह व विपुल संपत्तीसह नक्कीच येईल. दानियेल 11:13.</w:t>
      </w:r>
    </w:p>
    <w:p>
      <w:pPr>
        <w:pStyle w:val="ArticleBody"/>
        <w:jc w:val="left"/>
      </w:pPr>
      <w:r>
        <w:rPr>
          <w:rFonts w:ascii="Nirmala UI" w:hAnsi="Nirmala UI" w:eastAsia="Nirmala UI" w:cs="Nirmala UI"/>
        </w:rPr>
        <w:t>रविवारी कायद्याच्या वेळी जेव्हा संयुक्त संस्थाने रोमकडून जिंकली जातील, तेव्हा जगातील प्रत्येक देशाला रोमपुढे नतमस्तक होण्यास भाग पाडले जाईल.</w:t>
      </w:r>
    </w:p>
    <w:p>
      <w:pPr>
        <w:pStyle w:val="ArticleScripture"/>
        <w:jc w:val="left"/>
      </w:pPr>
      <w:r>
        <w:rPr>
          <w:rFonts w:ascii="Nirmala UI" w:hAnsi="Nirmala UI" w:eastAsia="Nirmala UI" w:cs="Nirmala UI"/>
        </w:rPr>
        <w:t>“परदेशी राष्ट्रे संयुक्त संस्थानाच्या उदाहरणाचे अनुसरण करतील. जरी ती पुढाकार घेत असली, तरी हाच संकटप्रसंग जगाच्या सर्व भागांतील आपल्या लोकांवर येईल.” Testimonies, खंड 6, 395.</w:t>
      </w:r>
    </w:p>
    <w:p>
      <w:pPr>
        <w:pStyle w:val="ArticleBody"/>
        <w:jc w:val="left"/>
      </w:pPr>
      <w:r>
        <w:rPr>
          <w:rFonts w:ascii="Nirmala UI" w:hAnsi="Nirmala UI" w:eastAsia="Nirmala UI" w:cs="Nirmala UI"/>
        </w:rPr>
        <w:t>“परकीय राष्ट्रांना” असे करण्यास भाग पाडले जाते, आणि हे संयुक्त संस्थानांकडून घडते, जे लवकरच येऊ घातलेल्या रविवारच्या कायद्याच्या वेळी संयुक्त राष्ट्रसंघाचे नेतृत्व स्वीकारते. संयुक्त राष्ट्रसंघ म्हणजे प्रकटीकरण 17 मधील ते दहा राजे होत, ज्यांच्यावर अहाब—दहा उत्तरेकडील वंशांचा राजा, जो ईजेबेलशी विवाहबद्ध आहे—राज्य करतो. ईजेबेलचा अहाबाशी झालेला विवाह हाच तो विवाह आहे, जो लवकरच येऊ घातलेल्या रविवारच्या कायद्याच्या वेळी परिपूर्ण होतो. रविवारच्या कायद्याच्या वेळी संयुक्त संस्थाने—दानियेल अकरामधील गौरवशाली देश, आणि प्रकटीकरण तेरामधील पृथ्वीवरील पशू—बायबलमधील भविष्यवाणीतील सहावे राज्य म्हणून आपला इतिहास समाप्त करते. कर्मेल पर्वतावर बाळाचे 850 संदेष्टे आणि ईजेबेलच्या मेजावर भोजन करणारे उपवनातील याजक यांना एलियाने ठार मारले. जसे कर्मेल पर्वतावर खोटे संदेष्टे मारले गेले, तसेच संयुक्त संस्थाने लवकरच येऊ घातलेल्या रविवारच्या कायद्याच्या वेळी ठार मारले जाते. त्यानंतरची कथा एलिया विरुद्ध अहाब आणि ईजेबेल यांच्यामध्ये आहे, आणि अहाब हे दहापट राज्याचे प्रतिनिधित्व करतो, जे त्या सत्तेखाली शासित आहे, जिने प्रथम ईजेबेलबरोबर व्यभिचार केला. ईजेबेलचा हेतू प्रत्येक राज्याबरोबर व्यभिचार करण्याचा आहे, परंतु अहाब त्या पहिल्या सत्तेचे प्रतिनिधित्व करतो जिने तसे केले; आणि संयुक्त संस्थानेच कर्मेल पर्वतावर मरते व तात्काळ ईजेबेलचा पहिला परपुरुष बनते. दानियेल अकराच्या दृष्टीने, रविवारच्या कायद्याच्या वेळीच ट्रम्प ग्रीसचा पराक्रमी राजा म्हणून उभा राहतो, ज्याचे प्रतिनिधित्व अलेक्झांडर महान करतो.</w:t>
      </w:r>
    </w:p>
    <w:p>
      <w:pPr>
        <w:pStyle w:val="ArticleScripture"/>
        <w:jc w:val="left"/>
      </w:pPr>
      <w:r>
        <w:rPr>
          <w:rFonts w:ascii="Nirmala UI" w:hAnsi="Nirmala UI" w:eastAsia="Nirmala UI" w:cs="Nirmala UI"/>
        </w:rPr>
        <w:t>आणि एक पराक्रमी राजा उभा राहील; तो महान प्रभुत्वाने राज्य करील, आणि आपल्या इच्छेप्रमाणे करील. आणि तो उभा राहिल्यावर त्याचे राज्य मोडले जाईल, आणि आकाशाच्या चार वाऱ्यांकडे विभागले जाईल; परंतु ते त्याच्या वंशजांकडे जाणार नाही, आणि त्याने ज्या प्रभुत्वाने राज्य केले त्यानुसारही नाही; कारण त्याचे राज्य उपटून टाकले जाईल, आणि त्या लोकांशिवाय इतरांना दिले जाईल. दानियेल 11:3, 4.</w:t>
      </w:r>
    </w:p>
    <w:p>
      <w:pPr>
        <w:pStyle w:val="ArticleBody"/>
        <w:jc w:val="left"/>
      </w:pPr>
      <w:r>
        <w:rPr>
          <w:rFonts w:ascii="Nirmala UI" w:hAnsi="Nirmala UI" w:eastAsia="Nirmala UI" w:cs="Nirmala UI"/>
        </w:rPr>
        <w:t>डोनाल्ड ट्रम्प संयुक्त राष्ट्रांचा “पराक्रमी राजा” म्हणून उभा राहतो, ज्याचे त्या वचनात प्रतिनिधित्व केले आहे आणि त्यानंतर ज्याचे प्रतिरूप महान अलेक्झांडरच्या इतिहासाद्वारे दर्शविले गेले आहे. तो उभा राहतो तेव्हा, बायबलमधील भविष्यवाणीतील सहावे राज्य असलेले संयुक्त राज्ये संपुष्टात येते, आणि प्रकटीकरण सतरामधील दहा राजांचे सातवे राज्य आरंभ होते. ते दहा राजे तेथेच आणि त्याक्षणी आपले सातवे राज्य पोपसत्तेला, जी आठवे राज्य आहे आणि जी मागील सात राज्यांपैकीच आहे, देण्यास सहमत होऊन आपल्या सातव्या राज्याची सुरुवात करतात. त्यांचा हा करार देवाची इच्छा पूर्ण करण्यासाठी होता, आणि त्याची इच्छा सत्याच्या शास्त्रांमध्ये ओळीवर ओळ अशा रीतीने सर्वत्र प्रतिनिधित्व केलेली आहे.</w:t>
      </w:r>
    </w:p>
    <w:p>
      <w:pPr>
        <w:pStyle w:val="ArticleHeading"/>
        <w:jc w:val="left"/>
      </w:pPr>
      <w:r>
        <w:rPr>
          <w:rFonts w:ascii="Nirmala UI" w:hAnsi="Nirmala UI" w:eastAsia="Nirmala UI" w:cs="Nirmala UI"/>
        </w:rPr>
        <w:t>रोमचे प्रतीकरूप दर्शविणे</w:t>
      </w:r>
    </w:p>
    <w:p>
      <w:pPr>
        <w:pStyle w:val="ArticleBody"/>
        <w:jc w:val="left"/>
      </w:pPr>
      <w:r>
        <w:rPr>
          <w:rFonts w:ascii="Nirmala UI" w:hAnsi="Nirmala UI" w:eastAsia="Nirmala UI" w:cs="Nirmala UI"/>
        </w:rPr>
        <w:t>दानिएल अध्याय अकराच्या पाचव्या ते नवव्या वचनांतील गोष्टी एका भविष्यसूचक इतिहासाद्वारे पूर्ण झाल्या; त्या इतिहासाने त्याच अध्यायातील एकतीसाव्या ते चाळीसाव्या वचनांत मांडलेल्या पापसत्तेच्या इतिहासाचे परिपूर्ण रीतीने प्रतिरूप दर्शविले. पाचव्या ते नवव्या वचनांतील इतिहासरेषा ही एकतीसाव्या वचनापासून चाळीसाव्या वचनापर्यंतच्या इतिहासरेषेशी समांतर आहे. या दोन्ही इतिहासरेषा असा एक कालखंड दर्शवितात की, ज्यामध्ये पापल रोमचे प्रतिनिधित्व करणाऱ्या सत्तेने प्रथम तीन अडथळ्यांवर मात केली, काही काळ राज्य केले, आणि मग एक मोडलेला करार झाला ज्यामुळे तिच्यावर दक्षिणेचा एक राजा आला व त्याने तिला प्राणघातक घाव दिला. या दोन इतिहासरेषांचा जितका अधिक बारकाईने अभ्यास करून इतिहासाशी तुलनात्मक विचार केला जातो, तितक्या अधिक सखोलतेने त्यांची अचूकता ओळखू येते. त्यांची अचूकता ही वचनांतील रचनेचे ते किती नेमके प्रतिनिधित्व करतात यासंबंधी आहे, तसेच त्या वचनांची पूर्तता करणाऱ्या इतिहासासंबंधीही आहे.</w:t>
      </w:r>
    </w:p>
    <w:p>
      <w:pPr>
        <w:pStyle w:val="ArticleBody"/>
        <w:jc w:val="left"/>
      </w:pPr>
      <w:r>
        <w:rPr>
          <w:rFonts w:ascii="Nirmala UI" w:hAnsi="Nirmala UI" w:eastAsia="Nirmala UI" w:cs="Nirmala UI"/>
        </w:rPr>
        <w:t>पाच वचने पूर्ण करणारा इतिहास हा एकतीस ते चाळीस या वचनांमध्ये मांडलेल्या पोपसत्ताक रोमच्या इतिहासाशी समांतर आहे व त्याच्याशी सुसंगत आहे, आणि दहा ते पंधरा या वचनांमध्ये महान अँटिओकसच्या परिचयासाठी पार्श्वभूमी प्रदान करतो.</w:t>
      </w:r>
    </w:p>
    <w:p>
      <w:pPr>
        <w:pStyle w:val="ArticleScripture"/>
        <w:jc w:val="left"/>
      </w:pPr>
      <w:r>
        <w:rPr>
          <w:rFonts w:ascii="Nirmala UI" w:hAnsi="Nirmala UI" w:eastAsia="Nirmala UI" w:cs="Nirmala UI"/>
        </w:rPr>
        <w:t>परंतु त्याचे पुत्र उत्तेजित होतील, आणि मोठ्या सैन्यसमूहांची जमवाजमव करतील; आणि त्यांपैकी एक नक्कीच येईल, आणि पूरसारखा उसळून जाईल, आणि पुढे जाईल; मग तो परत येईल, आणि आपल्या किल्ल्यापर्यंत पुन्हा उत्तेजित होईल. दानियेल 11:10.</w:t>
      </w:r>
    </w:p>
    <w:p>
      <w:pPr>
        <w:pStyle w:val="ArticleBody"/>
        <w:jc w:val="left"/>
      </w:pPr>
      <w:r>
        <w:rPr>
          <w:rFonts w:ascii="Nirmala UI" w:hAnsi="Nirmala UI" w:eastAsia="Nirmala UI" w:cs="Nirmala UI"/>
        </w:rPr>
        <w:t>दहाव्या वचनाच्या पूर्ततेमध्ये, अँटिओकस द ग्रेट इजिप्तच्या गडापर्यंत विजयी ठरला, जिथे त्याने पुन्हा संघटित होण्यासाठी मोहिम थांबवली. तो इतिहास त्याच अध्यायातील चाळिसाव्या वचनात दर्शविल्याप्रमाणे, १९८९ मध्ये झालेल्या सोव्हिएत युनियनच्या पतनाचे प्रतिरूप ठरतो.</w:t>
      </w:r>
    </w:p>
    <w:p>
      <w:pPr>
        <w:pStyle w:val="ArticleScripture"/>
        <w:jc w:val="left"/>
      </w:pPr>
      <w:r>
        <w:rPr>
          <w:rFonts w:ascii="Nirmala UI" w:hAnsi="Nirmala UI" w:eastAsia="Nirmala UI" w:cs="Nirmala UI"/>
        </w:rPr>
        <w:t>आणि शेवटच्या काळी दक्षिणेचा राजा त्याच्यावर धडक देईल; आणि उत्तरेचा राजा रथांसह, घोडेस्वारांसह, आणि पुष्कळ जहाजांसह वावटळीसारखा त्याच्याविरुद्ध येईल; आणि तो देशांमध्ये शिरेल, आणि पूराप्रमाणे ओसंडून जाईल व पुढे निघून जाईल. दानियेल 11:40.</w:t>
      </w:r>
    </w:p>
    <w:p>
      <w:pPr>
        <w:pStyle w:val="ArticleBody"/>
        <w:jc w:val="left"/>
      </w:pPr>
      <w:r>
        <w:rPr>
          <w:rFonts w:ascii="Nirmala UI" w:hAnsi="Nirmala UI" w:eastAsia="Nirmala UI" w:cs="Nirmala UI"/>
        </w:rPr>
        <w:t>दहाव्या वचनातील “निश्चितच येईल, ओसंडून जाईल, आणि पुढे जाईल” हे इब्री भाषेत चाळीसाव्या वचनातील “तो देशांमध्ये प्रवेश करील, आणि ओसंडून जाईल व पुढे जाईल” याच्याशी पूर्णपणे समान आहे. ही दोन्ही वचने उत्तर दिशेच्या राजाने (दहाव्या वचनात Antiochus आणि चाळीसाव्या वचनात Reagan) दक्षिण दिशेच्या राजावर (दहाव्या वचनात Ptolemy आणि चाळीसाव्या वचनात Soviet Union) विजय मिळविल्याचा काळ दर्शवितात. हे दोन्ही आक्रमण दक्षिण दिशेच्या राजाच्या पूर्वीच्या विजयाविरुद्ध प्रत्युत्तररूप होते (पाचव्या ते नवव्या वचनांत Ptolemy आणि चाळीसाव्या वचनात Napoleon). दक्षिणेच्या राजाच्या आक्रमणामागील प्रेरणा मोडलेला करार हा होता (पाचव्या ते नवव्या वचनांत Bernice चे विवाहसंबंध आणि Napoleon बरोबर 1797 मधील मोडलेला Treaty of Tolentino). या वचनांमध्ये दर्शविलेली भविष्यवाणीची रचना, तसेच इतिहासातील त्या वचनांची नंतरची पूर्तता, Isaiah 8:8 शीही सुसंगत आहे.</w:t>
      </w:r>
    </w:p>
    <w:p>
      <w:pPr>
        <w:pStyle w:val="ArticleScripture"/>
        <w:jc w:val="left"/>
      </w:pPr>
      <w:r>
        <w:rPr>
          <w:rFonts w:ascii="Nirmala UI" w:hAnsi="Nirmala UI" w:eastAsia="Nirmala UI" w:cs="Nirmala UI"/>
        </w:rPr>
        <w:t>तो यहूदामधून जाईल; तो भरून वाहील आणि उपसून जाईल; तो अगदी मानेपर्यंत पोहोचेल; आणि त्याच्या पंखांचा पसारा, हे इम्मानुएल, तुझ्या देशाच्या रुंदीभर पसरेल. यशया 8:8.</w:t>
      </w:r>
    </w:p>
    <w:p>
      <w:pPr>
        <w:pStyle w:val="ArticleBody"/>
        <w:jc w:val="left"/>
      </w:pPr>
      <w:r>
        <w:rPr>
          <w:rFonts w:ascii="Nirmala UI" w:hAnsi="Nirmala UI" w:eastAsia="Nirmala UI" w:cs="Nirmala UI"/>
        </w:rPr>
        <w:t>यशया जेव्हा सेनाखेरीबाच्या सैन्याविषयी “पूरासारखे वाहत जाईल व ओसंडून जाईल” अशी भविष्यवाणी करतो, तेव्हा ते पुन्हा एकदा दहाव्या व चाळिसाव्या वचनांतील त्याच इब्री शब्दाचा उपयोग आहे. सेनाखेरीबाने, उत्तर राज्याने, दक्षिणेकडील यहूदा राज्य जिंकले, परंतु त्याने यरुशलेम उभे राहू दिले, कारण तो केवळ “मानेपर्यंत” पोहोचला होता, जसे दहाव्या वचनात अँटिओकस सीमेपर्यंत पोहोचला होता, हे केव्हा घडले ते यशया दर्शवितो. सेनाखेरीबाची प्रेरणा अशी होती की हिज्कीयाने अश्शूरबरोबरचा करार मोडला होता; हे हिज्कीयाने ठरलेला खंडणीकर देणे थांबविल्याने दर्शविले जाते. हा मोडलेला करार या तीन समांतर वचनांमधील अपवाद आहे. त्या प्रत्येक ठिकाणी मोडलेला करार होता, परंतु टॉलेमी व नेपोलियन यांच्या बाबतीत करार मोडल्याचा आरोप उत्तर दिशेच्या राजावर ठेवण्यात आला होता. सेनाखेरीबाने, उत्तर दिशेच्या राजाने, हिज्कीयावर नेमून दिलेला खंडणीकर नाकारल्याचा आरोप केला.</w:t>
      </w:r>
    </w:p>
    <w:p>
      <w:pPr>
        <w:pStyle w:val="ArticleScripture"/>
        <w:jc w:val="left"/>
      </w:pPr>
      <w:r>
        <w:rPr>
          <w:rFonts w:ascii="Nirmala UI" w:hAnsi="Nirmala UI" w:eastAsia="Nirmala UI" w:cs="Nirmala UI"/>
        </w:rPr>
        <w:t>आणि राजा हिजकियाच्या चौदाव्या वर्षी अश्शूराचा राजा सनहेरीब यहूदाच्या सर्व तटबंद शहरांविरुद्ध चढाई करून ती जिंकून घेतली. तेव्हा यहूदाचा राजा हिजकिया याने लाकीश येथे अश्शूराच्या राजाकडे निरोप पाठवून म्हटले, मी अपराध केला आहे; माझ्यापासून परत जा; तू माझ्यावर जे लादशील ते मी सहन करीन. मग अश्शूराच्या राजाने यहूदाचा राजा हिजकिया याच्यावर तीनशे किक्कार चांदी आणि तीस किक्कार सोने असा खंडणीचा भार ठेवला. आणि हिजकियाने परमेश्वराच्या मंदिरात आणि राजवाड्याच्या खजिन्यांत जेवढी चांदी सापडली ती सर्व त्याला दिली. 2 राजे 18:13–15.</w:t>
      </w:r>
    </w:p>
    <w:p>
      <w:pPr>
        <w:pStyle w:val="ArticleBody"/>
        <w:jc w:val="left"/>
      </w:pPr>
      <w:r>
        <w:rPr>
          <w:rFonts w:ascii="Nirmala UI" w:hAnsi="Nirmala UI" w:eastAsia="Nirmala UI" w:cs="Nirmala UI"/>
        </w:rPr>
        <w:t>सनहेरीबाच्या उत्तरेकडील सैन्याने यरुशलेमकडेच्या आपल्या मोर्चादरम्यान यहूदाच्या छेचाळीस नगरांवर कब्जा केला. यशया 8:8 हा दहाव्या आणि चाळीसाव्या वचनांशी जोडला जातो, ही गोष्ट महान भविष्यसूचक महत्त्वाची आहे; अशा रीतीने 1989 मध्ये सोव्हिएत युनियनच्या दक्षिण राज्याच्या पतनाचा तिसरा साक्षी पुरविला जातो. ते पतन चाळीसाव्या वचनातील रिकाम्या असलेल्या कालखंडाच्या प्रारंभाची खूण करते. 1989 मधील चाळीसाव्या वचनाच्या पूर्ततेपासून ते एकेचाळीसाव्या वचनापर्यंत, जे लवकरच येऊ घातलेल्या रविवारच्या कायद्याचे प्रतिनिधित्व करते, चाळीसाव्या वचनात एक रिकामा कालखंड आहे. तो कालखंड 1989 मध्ये सुरू होतो आणि रविवारच्या कायद्याने समाप्त होतो. चाळीसाव्या वचनात त्या कालावधीविषयी काहीही सांगितलेले नाही, परंतु ओळीवर ओळ या पद्धतीने चाळीसावे वचन समजले जाऊ शकते.</w:t>
      </w:r>
    </w:p>
    <w:p>
      <w:pPr>
        <w:pStyle w:val="ArticleBody"/>
        <w:jc w:val="left"/>
      </w:pPr>
      <w:r>
        <w:rPr>
          <w:rFonts w:ascii="Nirmala UI" w:hAnsi="Nirmala UI" w:eastAsia="Nirmala UI" w:cs="Nirmala UI"/>
        </w:rPr>
        <w:t>चाळीसाव्या वचनाचा गुप्त इतिहास स्थापित करण्यासाठी एक प्रमुख “किल्ली” म्हणजे दक्षिणी राज्याविरुद्ध उत्तरी राज्याने केलेल्या विजयी प्रतिहल्ल्याच्या युद्धाविषयी यशयाची साक्ष होय. हिजकियाने अश्शूरास “खंडणी” देण्याच्या पूर्वीच्या बांधिलकीचा सन्मान करणे थांबवून केलेले बंड असो, किंवा अँटिओकसने बर्निसेला दूर सारणे असो, किंवा नेपोलियनचा टोलेंटिनो तह असो, ही तिन्ही वचने अशा इतिहासांद्वारे पूर्ण झाली ज्यांत हल्ला करण्यामागील मूलभूत प्रेरणा म्हणून मोडलेला तह अधोरेखित केला जातो. ओबामा यांच्या अध्यक्षपदाच्या काळात, जॉन केरी यांच्या परराष्ट्र विभागाच्या अंतर्गत, सहाय्यक सचिव व्हिक्टोरिया नुलंड हिने युक्रेनचे सरकार उलथून टाकण्यासाठी रंगक्रांती घडवून आणली. त्या वेळेपासून युक्रेनच्या युद्धाविषयी एकाच वादाच्या दोन बाजू अस्तित्वात आहेत; पुतिन म्हणतो की तो मोडलेला तह होता, आणि त्याचे विरोधक म्हणतात की पुतिन ज्याचा दाखला देतो तो तह, पुतिन ज्या संदर्भात दावा करतो त्या संदर्भात, कधी अस्तित्वातच नव्हता. प्रत्यक्षात तह झाला आणि नंतर मोडला गेला, किंवा उलट, याने काही फरक पडत नाही; कारण भविष्यवाणीची नोंद युद्धासाठी प्रेरणा म्हणून केवळ मोडलेल्या तहाचीच नोंद करते.</w:t>
      </w:r>
    </w:p>
    <w:p>
      <w:pPr>
        <w:pStyle w:val="ArticleBody"/>
        <w:jc w:val="left"/>
      </w:pPr>
      <w:r>
        <w:rPr>
          <w:rFonts w:ascii="Nirmala UI" w:hAnsi="Nirmala UI" w:eastAsia="Nirmala UI" w:cs="Nirmala UI"/>
        </w:rPr>
        <w:t>यशया 8:8 हे हे दाखवून देणारी “किल्ली” पुरवते की उत्तरेकडील राजा फक्त मानेपर्यंत, किंवा डोक्यापर्यंतच जिंकतो. ती “किल्ली” 1989 मध्ये देहाच्या पतनानंतर उभे राहिलेले डोके म्हणून रशियाची ओळख पटवते. आठव्या वचनाचे भविष्यवाणीतील महत्त्व केवळ डोक्याची ओळख करून देणाऱ्या त्या “किल्ली”मध्येच आढळत नाही, तर “मान” ही डोके, किंवा राजधानीचे शहर, यांचे प्रतिनिधित्व करते, ही तिची ओळख यशया 8 मधील त्याच दर्शनातील पूर्वीच्या उताऱ्याशी संबंधातच प्रस्थापित होऊ शकते. ते दर्शन सातव्या अध्यायात सुरू होते, आणि सात व आठ वचनांत डोके याची व्याख्या राजा, किंवा त्याचे राज्य, किंवा एखाद्या राज्याची राजधानीचे शहर अशी केली आहे. यरुशलेम ही यहूदाची राजधानी होती; त्याची 46 शहरे सन्हेरीबाच्या सैन्याने जिंकली, परंतु सन्हेरीबाने यरुशलेम ही राजधानीचे शहर उभी ठेवली.</w:t>
      </w:r>
    </w:p>
    <w:p>
      <w:pPr>
        <w:pStyle w:val="ArticleScripture"/>
        <w:jc w:val="left"/>
      </w:pPr>
      <w:r>
        <w:rPr>
          <w:rFonts w:ascii="Nirmala UI" w:hAnsi="Nirmala UI" w:eastAsia="Nirmala UI" w:cs="Nirmala UI"/>
        </w:rPr>
        <w:t>कारण सीरियाचे मस्तक दमास्कस आहे, आणि दमास्कसचे मस्तक रेजीन आहे; आणि पासष्ट वर्षांच्या आत एफ्राईमचा असा भंग होईल की तो लोक म्हणून राहणार नाही. आणि एफ्राईमचे मस्तक सामरिया आहे, आणि सामरियाचे मस्तक रमल्याचा पुत्र आहे. जर तुम्ही विश्वास ठेवणार नाही, तर नक्कीच तुम्ही स्थिर राहणार नाही. यशया ७:८, ९.</w:t>
      </w:r>
    </w:p>
    <w:p>
      <w:pPr>
        <w:pStyle w:val="ArticleBody"/>
        <w:jc w:val="left"/>
      </w:pPr>
      <w:r>
        <w:rPr>
          <w:rFonts w:ascii="Nirmala UI" w:hAnsi="Nirmala UI" w:eastAsia="Nirmala UI" w:cs="Nirmala UI"/>
        </w:rPr>
        <w:t>इ.स.पू. 701 मध्ये जेव्हा सनहेरीबाचे सैन्य यरुशलेमच्या भिंतींपर्यंत आले, तेव्हा तो मानेपर्यंत आला; आणि असे करताना, 1989 च्या पतनानंतर रशिया शिल्लक राहण्याचा एक ऐतिहासिक साक्षी त्याने मागे ठेवला. जसा अँटिओकस महानाने दक्षिणी राज्याविरुद्ध आपला प्रतिउत्तरात्मक हल्ला सुरू केला, तसा तो दहाव्या वचनात मिसरच्या सीमेपर्यंत आला, परंतु आत प्रवेश केला नाही. दहाव्या वचनातील अँटिओकसच्या विजयातील महत्त्वाची गोष्ट ही आहे की, तो अँटिओकसच्या अशा लष्करी मोहिमेचा समारोप दर्शवितो ज्यात एखादी ठळक लढाई नव्हती, परंतु पूर्वी गमावलेला भूभाग पुन्हा स्थापन करण्यातील त्याचे कार्य तो दर्शवितो. दहाव्या वचनातील त्याचे जिंकणे अनेक विजयांच्या समारोपाचे प्रतिनिधित्व करते. त्याने चौथ्या सिरियन युद्धाची मोहीम राफिया येथे संपवली, ज्याचा अर्थ “सीमाभूमी” असा होतो, आणि राफिया ही मिसरची सीमा, किंवा “मान,” होती. इ.स.पू. 219 ते इ.स.पू. 217 या काळातील अँटिओकसची मोहीम 1989 ते 1991 या काळातील सोव्हिएत युनियनच्या पतनाच्या उसळून वाहून जाणे आणि पुढे निघून जाणे यांचे प्रतिनिधित्व करते, जेव्हा राजाने देशांवरून पुढे कूच केले.</w:t>
      </w:r>
    </w:p>
    <w:p>
      <w:pPr>
        <w:pStyle w:val="ArticleBody"/>
        <w:jc w:val="left"/>
      </w:pPr>
      <w:r>
        <w:rPr>
          <w:rFonts w:ascii="Nirmala UI" w:hAnsi="Nirmala UI" w:eastAsia="Nirmala UI" w:cs="Nirmala UI"/>
        </w:rPr>
        <w:t>भविष्यसूचक दृष्टीने, यशया 8:8 मध्ये रशियाची ओळख सेन्नाकेरिबच्या युद्धातील मान म्हणून, किंवा अँटिओकसच्या युद्धातील किल्ला म्हणून, राफियाच्या युद्धात दक्षिणेचा राजा म्हणून करता येते, जसे अकराव्या वचनाच्या परिपूर्तीद्वारे दर्शविले आहे. असे करताना, ते थेट त्या बाह्य इतिहासाला—जो अजगर (दक्षिणेचा राजा), पशू (उत्तरेचा राजा) आणि खोटा संदेष्टा (उत्तरेच्या राजाची प्रतिनिधी सत्ता) यांच्याद्वारे दर्शविला आहे—अंतर्गत भविष्यवाणीच्या रेषेशी जोडते, जी सातव्या अध्यायातील सातव्या वचनातील पासष्ट वर्षांच्या भविष्यवाणीद्वारे दर्शविली आहे.</w:t>
      </w:r>
    </w:p>
    <w:p>
      <w:pPr>
        <w:pStyle w:val="ArticleBody"/>
        <w:jc w:val="left"/>
      </w:pPr>
      <w:r>
        <w:rPr>
          <w:rFonts w:ascii="Nirmala UI" w:hAnsi="Nirmala UI" w:eastAsia="Nirmala UI" w:cs="Nirmala UI"/>
        </w:rPr>
        <w:t>भविष्यसूचक दृष्टीने सन्हेरीब यरुशलेमावर चढून येण्याचे महत्त्व, पवित्र शास्त्रांतील देवाच्या सामर्थ्याची एक अत्यंत प्रभावी भविष्यसूचक साक्ष प्रदान करते, कारण तेथे देवाने एका रात्रीत सन्हेरीबाच्या 185,000 सैनिकांच्या सैन्याचा नाश केला. त्याच्या आदल्या दिवशी, यरुशलेमाच्या भिंतीवर एलियाकीम आणि शेब्ना हे दोघेही उपस्थित होते, जे 1844 च्या बंद दाराशी आणि रविवारच्या कायद्याच्या बंद दाराशी चिन्हांकित झालेल्या लाओदिकी आणि फिलाडेल्फीयन अॅडव्हेंटिझमचे प्रतीक आहेत.</w:t>
      </w:r>
    </w:p>
    <w:p>
      <w:pPr>
        <w:pStyle w:val="ArticleScripture"/>
        <w:jc w:val="left"/>
      </w:pPr>
      <w:r>
        <w:rPr>
          <w:rFonts w:ascii="Nirmala UI" w:hAnsi="Nirmala UI" w:eastAsia="Nirmala UI" w:cs="Nirmala UI"/>
        </w:rPr>
        <w:t>राजा हिजकियाच्या चौदाव्या वर्षी असे घडले की, अश्शूरचा राजा सेनाखेरीब यहूदाच्या सर्व तटबंद शहरांविरुद्ध चढून आला आणि त्याने ती जिंकून घेतली. मग अश्शूरच्या राजाने लाकीशहून रबशाकेह याला मोठ्या सैन्यासह यरुशलेमेस राजा हिजकियाकडे पाठविले. आणि तो धोब्याच्या शेताच्या महामार्गाजवळील वरच्या तळ्याच्या नलिकेजवळ उभा राहिला. तेव्हा हिल्कियाचा पुत्र एल्याकीम, जो राजवाड्यावर अधिकारी होता, आणि शेबना लेखक, तसेच आसाफाचा पुत्र योआह, जो इतिहासलेखक होता, हे त्याच्याकडे बाहेर आले. यशया 36:1–3.</w:t>
      </w:r>
    </w:p>
    <w:p>
      <w:pPr>
        <w:pStyle w:val="ArticleBody"/>
        <w:jc w:val="left"/>
      </w:pPr>
      <w:r>
        <w:rPr>
          <w:rFonts w:ascii="Nirmala UI" w:hAnsi="Nirmala UI" w:eastAsia="Nirmala UI" w:cs="Nirmala UI"/>
        </w:rPr>
        <w:t>यशया अध्याय सातमध्ये, यशयाला दुष्ट आहाज, यहूदाचा राजा, म्हणजे दक्षिणेकडील राज्याचा राजा, याच्याकडे एक संदेश देण्यासाठी पाठविण्यात आले. अध्याय आठ, वचन आठमध्ये सन्हेरीब ज्या राज्यावर आक्रमण करीत आहे, ते हेच राज्य आहे. यशया जेव्हा दुष्ट राजा आहाजाला भेटतो, तेव्हा तो त्याला “धोबीच्या शेताच्या मार्गावरील वरच्या तळ्याच्या नळाजवळ” भेटतो; आणि हे अगदी तेच ठिकाण आहे, जिथे रबशाके परमेश्वराच्या नावाची निंदा करतो. यशयाने शिकविले की तो आणि त्याची मुले ही चिन्हे होती.</w:t>
      </w:r>
    </w:p>
    <w:p>
      <w:pPr>
        <w:pStyle w:val="ArticleScripture"/>
        <w:jc w:val="left"/>
      </w:pPr>
      <w:r>
        <w:rPr>
          <w:rFonts w:ascii="Nirmala UI" w:hAnsi="Nirmala UI" w:eastAsia="Nirmala UI" w:cs="Nirmala UI"/>
        </w:rPr>
        <w:t>पहा, मी आणि परमेश्वराने मला दिलेली मुले आम्ही इस्राएलमध्ये चिन्हे व अद्भुते होण्यासाठी सैन्यांच्या परमेश्वराकडून आहोत, जो सियोन पर्वतावर वास करतो. यशया 8:18.</w:t>
      </w:r>
    </w:p>
    <w:p>
      <w:pPr>
        <w:pStyle w:val="ArticleBody"/>
        <w:jc w:val="left"/>
      </w:pPr>
      <w:r>
        <w:rPr>
          <w:rFonts w:ascii="Nirmala UI" w:hAnsi="Nirmala UI" w:eastAsia="Nirmala UI" w:cs="Nirmala UI"/>
        </w:rPr>
        <w:t>यशया दुष्ट राजा आहाज याला “धोब्याच्या शेताच्या मार्गावर असलेल्या वरच्या तळ्याच्या नळाजवळ” भेटला, तेव्हा यशयाने आपला पुत्र शिअरयाशूब याला बरोबर आणले होते; ज्याचा अर्थ आहे, “एक अवशेष परत येईल.”</w:t>
      </w:r>
    </w:p>
    <w:p>
      <w:pPr>
        <w:pStyle w:val="ArticleScripture"/>
        <w:jc w:val="left"/>
      </w:pPr>
      <w:r>
        <w:rPr>
          <w:rFonts w:ascii="Nirmala UI" w:hAnsi="Nirmala UI" w:eastAsia="Nirmala UI" w:cs="Nirmala UI"/>
        </w:rPr>
        <w:t>मग परमेश्वर यशयाला म्हणाला, “आता तू आणि तुझा पुत्र शार-याशूब, वरच्या तळ्याच्या नळकांड्याच्या टोकाशी, धोबीच्या शेताच्या रस्त्यावर, आहाजाला भेटण्यासाठी बाहेर जा.” यशया 7:3.</w:t>
      </w:r>
    </w:p>
    <w:p>
      <w:pPr>
        <w:pStyle w:val="ArticleBody"/>
        <w:jc w:val="left"/>
      </w:pPr>
      <w:r>
        <w:rPr>
          <w:rFonts w:ascii="Nirmala UI" w:hAnsi="Nirmala UI" w:eastAsia="Nirmala UI" w:cs="Nirmala UI"/>
        </w:rPr>
        <w:t>शेआरयाशूब हे दर्शवितो की “धोबीच्या शेताच्या रस्त्यावर असलेल्या वरच्या तळ्याच्या नळाच्या शेवटी” यशयाने घोषित केलेला संदेश हा परतणाऱ्या अवशेषांची ओळख करून देणारा संदेश आहे. तो अवशेष म्हणजे मलाखीच्या पुस्तकातील ते लोक होत, ज्यांना प्रभूची परीक्षा घेण्यास त्याच्याकडे परत येण्याद्वारे, आणि दशमांश भांडारात परत आणण्याद्वारे बोलावले गेले आहे. जे परत येतात त्यांचे प्रतिनिधित्व यिर्मयाही अशा लोकांप्रमाणे करतो, जे पहिल्या निराशेनंतर परत येतात. सातव्या अध्यायात “धोबीच्या शेताच्या रस्त्यावर असलेल्या वरच्या तळ्याच्या नळाच्या शेवटी” हे यशया एका दुष्ट दक्षिणेकडील राजाला संदेश देत असल्याचे चित्रित करते, आणि यशया छत्तीसाव्या अध्यायात एलियाकीम, शेब्ना आणि इतिहासलेखक योआह यांनी हिजकियासाठी कार्य केले, तर रबशाकेह सन्हेरीबचे प्रतिनिधित्व करीत होता.</w:t>
      </w:r>
    </w:p>
    <w:p>
      <w:pPr>
        <w:pStyle w:val="ArticleBody"/>
        <w:jc w:val="left"/>
      </w:pPr>
      <w:r>
        <w:rPr>
          <w:rFonts w:ascii="Nirmala UI" w:hAnsi="Nirmala UI" w:eastAsia="Nirmala UI" w:cs="Nirmala UI"/>
        </w:rPr>
        <w:t>“धोब्याच्या शेताच्या महामार्गातील वरच्या तळ्याच्या नळाच्या शेवटी” याचा पहिला संदेश यशया व त्याचा पुत्र यांनी जाहीर केला; “धोब्याच्या शेताच्या महामार्गातील वरच्या तळ्याच्या नळाच्या शेवटी” याचा शेवटचा संदेश तिघा व्यक्तींनी जाहीर केला. पहिला संदेश अंतर्गत राजाला होता आणि दुसरा बाह्य राजाला होता. विभाजनरेषा म्हणजे भिंत, जी देवाच्या नियमशास्त्राचे प्रतीक आहे, आणि चर्च व राज्य यांच्या विभक्ततेची भिंत दूर करण्यात येण्याचे प्रतिनिधित्व करणारा रविवारचा नियमही त्याचाच संकेत आहे. रविवारच्या नियमाच्या वेळी, किंवा भिंतीजवळ, तीन प्रतीके आहेत; एलियाकीम म्हणजे फिलाडेल्फिया, शेब्ना म्हणजे लाओदिकीया, आणि इतिहासलेखक योआब म्हणजे सार्दीस.</w:t>
      </w:r>
    </w:p>
    <w:p>
      <w:pPr>
        <w:pStyle w:val="ArticleBody"/>
        <w:jc w:val="left"/>
      </w:pPr>
      <w:r>
        <w:rPr>
          <w:rFonts w:ascii="Nirmala UI" w:hAnsi="Nirmala UI" w:eastAsia="Nirmala UI" w:cs="Nirmala UI"/>
        </w:rPr>
        <w:t>रविवारच्या कायद्याच्या वेळी, दानियेल ११:४१ नुसार बरेचजण उलथून टाकले जातात, आणि ते लोक म्हणजे सातव्या-दिवशीच्या शब्बाथावरील प्रकाशाबद्दल जबाबदार धरले गेलेले आहेत. पद ४१ मध्ये जे उलथून टाकले जातात ते लाओदिकीयेतील सातव्या-दिवशीचे अॅडव्हेंटिस्ट आहेत, आणि एलियाकीम फिलाडेल्फियाचे प्रतिनिधित्व करतो.</w:t>
      </w:r>
    </w:p>
    <w:p>
      <w:pPr>
        <w:pStyle w:val="ArticleScripture"/>
        <w:jc w:val="left"/>
      </w:pPr>
      <w:r>
        <w:rPr>
          <w:rFonts w:ascii="Nirmala UI" w:hAnsi="Nirmala UI" w:eastAsia="Nirmala UI" w:cs="Nirmala UI"/>
        </w:rPr>
        <w:t>आणि त्या दिवशी असे होईल की, मी माझा सेवक, हिल्कियाचा पुत्र एलियाकीम, याला बोलावीन; आणि मी त्याला तुझा झगा परिधान करीन, आणि तुझ्या कमरपट्ट्याने त्याला बळकट करीन, आणि तुझे राज्यकारभार त्याच्या हाती सोपवीन; आणि तो यरुशलेमच्या रहिवाशांचा व यहूदाच्या घराण्याचा पिता होईल. आणि दावीदाच्या घराण्याची किल्ली मी त्याच्या खांद्यावर ठेवीन; मग तो उघडील, आणि कोणीही बंद करणार नाही; आणि तो बंद करील, आणि कोणीही उघडणार नाही. यशया 22:20–22.</w:t>
      </w:r>
    </w:p>
    <w:p>
      <w:pPr>
        <w:pStyle w:val="ArticleScripture"/>
        <w:jc w:val="left"/>
      </w:pPr>
      <w:r>
        <w:rPr>
          <w:rFonts w:ascii="Nirmala UI" w:hAnsi="Nirmala UI" w:eastAsia="Nirmala UI" w:cs="Nirmala UI"/>
        </w:rPr>
        <w:t>आणि फिलाडेल्फिया येथील मंडळीच्या दूताला लिही; जो पवित्र आहे, जो सत्य आहे, ज्याच्याकडे दावीदाची किल्ली आहे, जो उघडतो आणि कोणीही बंद करीत नाही; आणि बंद करतो व कोणीही उघडीत नाही; तो असे म्हणतो; मी तुझी कृत्ये जाणतो: पाहा, मी तुझ्यासमोर एक उघडे दार ठेवले आहे, आणि ते कोणीही बंद करू शकत नाही: कारण तुझ्याकडे थोडेसे सामर्थ्य आहे, आणि तू माझे वचन पाळले आहेस, आणि माझ्या नावाचा इन्कार केला नाहीस. पाहा, जे सैतानाच्या सभास्थानातील आहेत, जे स्वतःला यहूदी म्हणवितात, आणि तसे नाहीत, तर खोटे बोलतात; पाहा, मी त्यांना असे करीन की ते येऊन तुझ्या पायांपुढे नतमस्तक होतील, आणि मी तुझ्यावर प्रीती केली आहे हे जाणतील. प्रकटीकरण 3:7–9.</w:t>
      </w:r>
    </w:p>
    <w:p>
      <w:pPr>
        <w:pStyle w:val="ArticleBody"/>
        <w:jc w:val="left"/>
      </w:pPr>
      <w:r>
        <w:rPr>
          <w:rFonts w:ascii="Nirmala UI" w:hAnsi="Nirmala UI" w:eastAsia="Nirmala UI" w:cs="Nirmala UI"/>
        </w:rPr>
        <w:t>शेब्नाच्या जागी एल्याकीम बसविला जातो, आणि भिंतीवर असलेला शेब्ना हा लाओदीकियातील सेव्हन्थ-डे अ‍ॅडव्हेंटिस्टांचे प्रतिनिधित्व करतो, जे आरंभीच्या किंवा उत्तरकालीन पावसाच्या संदेशाचा लाभ घेण्यास नकार देतात. चर्चबरोबर असलेला आरंभीचा पाऊस यशया आणि परत आलेल्या शेषांद्वारे दर्शविला गेला होता, आणि तो संदेश धर्मत्यागी चर्चकडे निर्देशित होता, ज्याचे प्रतिनिधित्व दुष्ट राजा आहाज करीत होता. भिंतीवरून आलेला संदेश उत्तरेकडील त्या दुष्ट राजाला देण्यात आला होता जो यरुशलेमावर विजय मिळविण्याचा प्रयत्न करीत होता, आणि तो आरंभीच्या पावसाच्या संदर्भात उत्तरकालीन पावसाचे प्रतिनिधित्व करतो. देवाच्या चर्चावर न्याय होत असताना आरंभीचा किंवा पूर्वीचा पाऊस शिंपडतो, परंतु रविवारच्या कायद्याच्या वेळी पाऊस अपरिमितपणे ओतला जातो. आहाजसाठीचा संदेश हा अंतर्गत संदेश होता; सन्हेरीबसाठीचा संदेश हा बाह्य होता. प्रकटीकरण 18:1–3 मधील पहिला आवाज हा दुसऱ्या देवदूताच्या संदेशाची पुनरुक्ती आहे आणि तो अंतर्गत आहे. प्रकटीकरण अठराव्या अध्यायाच्या चौथ्या वचनातील दुसरा आवाज बाह्य आहे आणि तो तिसरा संदेश आहे. यशया आणि त्याचा पुत्र यांनी अंतर्गत दुसऱ्या देवदूताचा संदेश आणला, आणि भिंतीवर बाह्य संदेशासह तीन जीव आहेत.</w:t>
      </w:r>
    </w:p>
    <w:p>
      <w:pPr>
        <w:pStyle w:val="ArticleBody"/>
        <w:jc w:val="left"/>
      </w:pPr>
      <w:r>
        <w:rPr>
          <w:rFonts w:ascii="Nirmala UI" w:hAnsi="Nirmala UI" w:eastAsia="Nirmala UI" w:cs="Nirmala UI"/>
        </w:rPr>
        <w:t>एलियाकीम म्हणजे एक लाख चव्वेचाळीस हजार; आणि शब्ना म्हणजे त्या काळी प्रभूच्या तोंडातून बाहेर टाकले जाणारे लाओदीकेयाचे सातव्या-दिवशीचे अॅडव्हेंटिझम होय. योआब लेखनिक देवाच्या दुसऱ्या कळपाचे प्रतिनिधित्व करतो; ते भिंतीपर्यंत पोहोचणारा इतिहास नोंदवितात, जेणेकरून एलियाकीमचा ध्वज उभारला जाईल तेव्हा तो ओळखता येईल.</w:t>
      </w:r>
    </w:p>
    <w:p>
      <w:pPr>
        <w:pStyle w:val="ArticleBody"/>
        <w:jc w:val="left"/>
      </w:pPr>
      <w:r>
        <w:rPr>
          <w:rFonts w:ascii="Nirmala UI" w:hAnsi="Nirmala UI" w:eastAsia="Nirmala UI" w:cs="Nirmala UI"/>
        </w:rPr>
        <w:t>यशया ८:८ हे यशया सहा ते बारा येथील संदेश दानियेल ११:१० मध्ये आणते. असे करताना, आक्रमणानंतर राज्याचे मस्तक उभे राहते याचा दुसरा साक्षीदार ते प्रदान करते. युद्ध प्रवृत्त करण्यासाठी वापरल्या जाणाऱ्या भंग केलेल्या कराराच्या युक्तिवादाची ते ओळख करून देते.</w:t>
      </w:r>
    </w:p>
    <w:p>
      <w:pPr>
        <w:pStyle w:val="ArticleBody"/>
        <w:jc w:val="left"/>
      </w:pPr>
      <w:r>
        <w:rPr>
          <w:rFonts w:ascii="Nirmala UI" w:hAnsi="Nirmala UI" w:eastAsia="Nirmala UI" w:cs="Nirmala UI"/>
        </w:rPr>
        <w:t>इ.स. १९८९ मध्ये सोव्हिएत संघाच्या पतनापासून, चाळीसाव्या वचनात, पुढील वचनात दर्शविलेल्या लवकरच येऊ घातलेल्या Sunday law पर्यंत, सत्तेचाळीस वर्षांचा भविष्यवाणीचा इतिहास आहे, ज्याविषयी चाळीसावे वचन काहीही सांगत नाही. दानियेल अकराच्या दहाव्या ते पंधराव्या वचने त्या भविष्यवाणीच्या इतिहासाचे प्रतिनिधित्व करतात, ज्याचा उल्लेख चाळीसाव्या वचनात केलेला नाही. तो केवळ line upon line ही पद्धती वापरल्यावरच दिसू शकतो. “If ye will not believe, surely ye shall not be established,” हा भविष्यवाणीचा इशारा त्या तीन वचनांशी संलग्न आहे जी १९८९ चे वर्णन करतात, आणि यशया आठच्या आठव्या वचनाची ऐतिहासिक परिपूर्ती एलियाकीम आणि शेब्ना यांच्यासाठी एक कसोटी दर्शविते. तुम्ही पाहू शकता का, की तुम्ही आंधळे आहात?</w:t>
      </w:r>
    </w:p>
    <w:p>
      <w:pPr>
        <w:pStyle w:val="ArticleBody"/>
        <w:jc w:val="left"/>
      </w:pPr>
      <w:r>
        <w:rPr>
          <w:rFonts w:ascii="Nirmala UI" w:hAnsi="Nirmala UI" w:eastAsia="Nirmala UI" w:cs="Nirmala UI"/>
        </w:rPr>
        <w:t>दानियेल अकराव्या अध्यायातील एकेचाळिसावा पद म्हणजे संयुक्त संस्थानांमध्ये लवकरच येऊ घातलेला रविवार-कायदा होय, ज्याचे प्रतिरूप त्या इतिहासाने दर्शविले आहे ज्याने सोळावे पद पूर्ण केले.</w:t>
      </w:r>
    </w:p>
    <w:p>
      <w:pPr>
        <w:pStyle w:val="ArticleScripture"/>
        <w:jc w:val="left"/>
      </w:pPr>
      <w:r>
        <w:rPr>
          <w:rFonts w:ascii="Nirmala UI" w:hAnsi="Nirmala UI" w:eastAsia="Nirmala UI" w:cs="Nirmala UI"/>
        </w:rPr>
        <w:t>परंतु जो त्याच्याविरुद्ध येईल तो आपल्या मनाप्रमाणे करील, आणि त्याच्यासमोर कोणीही उभा राहणार नाही; आणि तो त्या गौरवशाली देशात उभा राहील, जो त्याच्या हातून नाश पावेल. दानियेल 11:16.</w:t>
      </w:r>
    </w:p>
    <w:p>
      <w:pPr>
        <w:pStyle w:val="ArticleScripture"/>
        <w:jc w:val="left"/>
      </w:pPr>
      <w:r>
        <w:rPr>
          <w:rFonts w:ascii="Nirmala UI" w:hAnsi="Nirmala UI" w:eastAsia="Nirmala UI" w:cs="Nirmala UI"/>
        </w:rPr>
        <w:t>तो वैभवशाली देशातही प्रवेश करील, आणि अनेक देश उलथून टाकले जातील; पण हे त्याच्या हातातून सुटतील, म्हणजे एदोम, मवाब, आणि अम्मोनच्या संततीतील प्रमुख. दानियेल 11:41.</w:t>
      </w:r>
    </w:p>
    <w:p>
      <w:pPr>
        <w:pStyle w:val="ArticleBody"/>
        <w:jc w:val="left"/>
      </w:pPr>
      <w:r>
        <w:rPr>
          <w:rFonts w:ascii="Nirmala UI" w:hAnsi="Nirmala UI" w:eastAsia="Nirmala UI" w:cs="Nirmala UI"/>
        </w:rPr>
        <w:t>दानियेल अकराव्या अध्यायातील सोळाव्या वचनापासून ते तिसाव्या वचनापर्यंतच्या ऐतिहासिक पूर्ततेचा संबंध मूर्तिपूजक रोमच्या इतिहासाशी आहे. दानियेल अध्याय अकरामधील प्रत्येक भविष्यवाणीची ओळ मूर्तिपूजक, पोपसत्ताधारी किंवा आधुनिक रोमच्या इतिहासाचे प्रतिरूप दर्शविते. प्रत्येक ओळ थेटपणे रोमच्या एखाद्या ऐतिहासिक घटनेची ओळख पटवते, किंवा भविष्यातील रोमच्या इतिहासाचे प्रतिरूप ठरते. प्रत्येक ओळ. ज्या वचने थेट मूर्तिपूजक रोमद्वारे पूर्ण झालेल्या इतिहासाचा निर्देश करतात, ती पोपसत्ताधारी रोमचे प्रतिरूप दर्शवितात. मूर्तिपूजक रोम आणि पोपसत्ताधारी रोम एकत्र येऊन आधुनिक रोमविषयी साक्ष देतात. रोमच या दर्शनाची स्थापना करतो, कारण अध्यायाच्या आरंभापासून शेवटपर्यंत हे दर्शन रोमविषयीच आहे.</w:t>
      </w:r>
    </w:p>
    <w:p>
      <w:pPr>
        <w:pStyle w:val="ArticleBody"/>
        <w:jc w:val="left"/>
      </w:pPr>
      <w:r>
        <w:rPr>
          <w:rFonts w:ascii="Nirmala UI" w:hAnsi="Nirmala UI" w:eastAsia="Nirmala UI" w:cs="Nirmala UI"/>
        </w:rPr>
        <w:t>येशूने हे ओळखले की एक विश्वासघातकी होता, जेणेकरून यहूदाच्या विश्वासघाताचे प्रकटीकरण झाल्यावर त्याचे शिष्य विश्वास करतील.</w:t>
      </w:r>
    </w:p>
    <w:p>
      <w:pPr>
        <w:pStyle w:val="ArticleScripture"/>
        <w:jc w:val="left"/>
      </w:pPr>
      <w:r>
        <w:rPr>
          <w:rFonts w:ascii="Nirmala UI" w:hAnsi="Nirmala UI" w:eastAsia="Nirmala UI" w:cs="Nirmala UI"/>
        </w:rPr>
        <w:t>“यहूदावर शाप उच्चारताना, ख्रिस्ताचा आपल्या शिष्यांप्रती दयेचाही एक हेतू होता. अशा रीतीने त्याने आपल्या मशीहीत्वाचा सर्वोच्च पुरावा त्यांना दिला. ‘हे घडण्यापूर्वीच मी तुम्हांला सांगतो,’ तो म्हणाला, ‘जेणेकरून ते घडून आल्यावर तुम्ही विश्वास धराल की मी आहे.’ जर येशू शांत राहिला असता, आणि त्याच्यावर काय येणार आहे याविषयी जणू अनभिज्ञ असल्याप्रमाणे दिसला असता, तर शिष्यांनी असा विचार केला असता की त्यांच्या स्वामीकडे दैवी पूर्वज्ञान नव्हते, आणि तो आश्चर्यचकित होऊन खुनी जमावाच्या हाती विश्वासघाताने देण्यात आला. एक वर्ष आधी, येशूने शिष्यांना सांगितले होते की त्याने बारा जणांना निवडले आहे, आणि त्यांपैकी एक सैतान आहे. आता यहूदाला उद्देशून त्याचे शब्द, ज्यांत त्याचा विश्वासघात आपल्या स्वामीला पूर्णपणे ज्ञात होता हे प्रकट होत होते, ख्रिस्ताच्या अपमानाच्या काळात त्याच्या खऱ्या अनुयायांचा विश्वास दृढ करतील. आणि जेव्हा यहूदाचा त्याच्या भयानक अंतास प्राप्त होईल, तेव्हा येशूने त्या विश्वासघातकावर उच्चारलेला शाप त्यांना आठवेल.” The Desire of Ages, 655.</w:t>
      </w:r>
    </w:p>
    <w:p>
      <w:pPr>
        <w:pStyle w:val="ArticleBody"/>
        <w:jc w:val="left"/>
      </w:pPr>
      <w:r>
        <w:rPr>
          <w:rFonts w:ascii="Nirmala UI" w:hAnsi="Nirmala UI" w:eastAsia="Nirmala UI" w:cs="Nirmala UI"/>
        </w:rPr>
        <w:t>३१ डिसेंबर २०२३ रोजी यहूदाच्या वंशातील सिंहाने स्वतःविषयीचे प्रकटीकरण उघड करण्यास आरंभ केला, आणि मूलभूत परीक्षा सुरू झाली. ही परीक्षा याविषयी होती की, चौदाव्या वचनात दर्शन स्थापन करणारे प्रतीक अजूनही रोमच होते काय, किंवा गोष्टी बदलल्या होत्या काय? ८ मे २०२५ रोजी संयुक्त संस्थानांतील पहिल्या ख्रिस्तविरोधकाने राज्य करावयास सुरुवात केली तेव्हा, चौदावे वचन पूर्ण झाले होते. तेव्हा हे पाहिले जाऊ शकले की, ट्रम्प आणि पोप लिओ यांच्यातील संबंधाचा पूर्वछाया-स्वरूप रीगन आणि जॉन पॉल दुसरा यांनी दर्शविला होता. २०१४ मध्ये सुरू झालेले युक्रेनियन युद्ध—जेव्हा संयुक्त संस्थानांच्या स्टेट डिपार्टमेंटने युक्रेनमध्ये रंगक्रांती घडवून आणली—ते ओबामाच्या अध्यक्षतेत घडले; आणि त्याने दोन पोपांच्या काळात राज्य केले. दहाव्या वचनातील रीगन आणि जॉन पॉल दुसरा, आणि मग २०१४ मध्ये, अकराव्या वचनातील सीमाभूमीच्या लढाईने, किंवा राफियाच्या लढाईने दर्शविल्याप्रमाणे, युक्रेनियन युद्ध सुरू झाले. “राफिया” याचा अर्थ “सीमाभूमी” असा होतो, आणि “युक्रेन” या शब्दाचाही तोच अर्थ होतो. त्या इतिहासात ओबामा आणि दोन पोप दहाव्या ते पंधराव्या वचनांतील तीन लढायांपैकी दुसरी लढाई चिन्हांकित करतात. मग २०२४ मध्ये, तेराव्या वचनाच्या पूर्ततेत ट्रम्प परत आला. त्यानंतर चौदाव्या वचनात, ट्रम्पच्या पोपीय समकक्षाच्या आगमनाने दर्शन स्थापन केले जाते.</w:t>
      </w:r>
    </w:p>
    <w:p>
      <w:pPr>
        <w:pStyle w:val="ArticleBody"/>
        <w:jc w:val="left"/>
      </w:pPr>
      <w:r>
        <w:rPr>
          <w:rFonts w:ascii="Nirmala UI" w:hAnsi="Nirmala UI" w:eastAsia="Nirmala UI" w:cs="Nirmala UI"/>
        </w:rPr>
        <w:t>जे स्थापित झाले ते असे की, दहाव्या ते पंधराव्या वचनांतील तीन लढाया तीन वेमार्क्स दर्शवितात, ज्यांपैकी प्रत्येक रविवारी कायद्याच्या वेळी कार्मेल पर्वतापर्यंत नेणाऱ्या ईजेबेल आणि आहाब यांच्या परस्परसंबंधाची ओळख करून देते. रीगनच्या काळात ईजेबेल सामरिया येथे होती, एका गुप्त संधीद्वारे लपविलेली. त्यानंतर बालाचे याजक आणि अशेरा-वनाचे संदेष्टे यांनी जागृत उदारमतवादी कॅथलिकतावादाच्या अध्यात्मवादाला उंचाविले, आणि त्यासोबत ओबामाच्या द्विखंडित प्रतीकवादाने—जो धर्मत्यागी प्रोटेस्टंटवादाचा खोटा संदेष्टा आणि इस्लामचा खोटा संदेष्टा या दोघांचाही सूचक होता—मातृभूमीच्या उपासनेला, फ्रेंच राज्यक्रांतीतील स्वैराचाराला आणि अराजकतेला एकत्र केले. मग ट्रम्प 2024 मध्ये परत आला, आणि पशू व त्याच्या प्रतिमेतील उघड संबंध 2025 मध्ये प्रकट झाला. आता 2026 आहे, आणि पायाभरणीची बाह्य दृष्टिचाचणी उत्तीर्ण झाली आहे, आणि आपण आता मंदिराच्या दर्शनाच्या परीक्षेत आहोत.</w:t>
      </w:r>
    </w:p>
    <w:p>
      <w:pPr>
        <w:pStyle w:val="ArticleBody"/>
        <w:jc w:val="left"/>
      </w:pPr>
      <w:r>
        <w:rPr>
          <w:rFonts w:ascii="Nirmala UI" w:hAnsi="Nirmala UI" w:eastAsia="Nirmala UI" w:cs="Nirmala UI"/>
        </w:rPr>
        <w:t>अकरावे वचन इ.स.पूर्व 217 मध्ये राफिया येथील युद्धात पूर्ण झाले, आणि ते 2014 मध्ये आरंभ झालेल्या, 2022 मध्ये तीव्र झालेल्या, व आता समाप्तीच्या उंबरठ्यावर असलेल्या युक्रेनियन युद्धाचे प्रतिरूप ठरते. पुतिन विजयी होईल, परंतु तो विजय केवळ त्याच्या पतनाच्या आरंभीचा परिचय घडवतो. अकराव्या वचनाची भविष्यवाणीय रचना आणि इ.स.पूर्व 217 मध्ये राफिया येथील युद्धात टॉलेमीच्या विजयाद्वारे अध्याय अकराच्या अकराव्या वचनाच्या पूर्णतेतील तिची ऐतिहासिक सिद्धी, ही उझ्जीयाह राजाच्या भविष्यवाणीय इतिहासाशी सुसंगत आहे. टॉलेमी आणि उझ्जीयाह हे दोघेही दक्षिणेकडील राजे होते; लष्करी यशांमुळे त्यांची अंतःकरणे उंचावली गेली, परंतु त्यांच्या उंचावलेल्या अंतःकरणांमुळेच त्यांचा पतन झाला, आणि त्या दोघांच्याही नाशाचा संबंध यरुशलेममधील पवित्रस्थानात अर्पण करण्याच्या परस्पर प्रयत्नांशी जोडलेला आहे.</w:t>
      </w:r>
    </w:p>
    <w:p>
      <w:pPr>
        <w:pStyle w:val="ArticleBody"/>
        <w:jc w:val="left"/>
      </w:pPr>
      <w:r>
        <w:rPr>
          <w:rFonts w:ascii="Nirmala UI" w:hAnsi="Nirmala UI" w:eastAsia="Nirmala UI" w:cs="Nirmala UI"/>
        </w:rPr>
        <w:t>पुढील लेखात आपण पंधराव्या वचनातील पानियुमच्या युद्धाकडे नेणाऱ्या पुतिनच्या पतनाचा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सोळा</dc:title>
  <dc:subject>अंतकाळाचा समय</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