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पानियम — संख्या सत्रा</w:t>
      </w:r>
    </w:p>
    <w:p>
      <w:pPr>
        <w:pStyle w:val="ArticleSubtitle"/>
        <w:jc w:val="left"/>
      </w:pPr>
      <w:r>
        <w:rPr>
          <w:rFonts w:ascii="Nirmala UI" w:hAnsi="Nirmala UI" w:eastAsia="Nirmala UI" w:cs="Nirmala UI"/>
        </w:rPr>
        <w:t>घटना आणि दर्शन: दानियेलच्या भविष्यवाणीच्या दोन रेषा आणि प्रकटीकरणाचे उघडणे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2026-02-22</w:t>
      </w:r>
    </w:p>
    <w:p>
      <w:pPr>
        <w:pStyle w:val="ArticleBody"/>
        <w:jc w:val="left"/>
      </w:pPr>
      <w:r>
        <w:rPr>
          <w:rFonts w:ascii="Nirmala UI" w:hAnsi="Nirmala UI" w:eastAsia="Nirmala UI" w:cs="Nirmala UI"/>
        </w:rPr>
        <w:t>१८ जुलै २०२० रोजी एक लाख चव्वेचाळीस हजारांच्या चळवळीची पहिली निराशा आली. ती दानियेल अकराव्या अध्यायातील चाळीसाव्या वचनाच्या “लपलेल्या इतिहासात” घडली. ती निराशा त्या “लपलेल्या इतिहासाच्या” बराच पुढील टप्प्यावर घडली—असा इतिहास, ज्याची सुरुवात १९८९ मध्ये सोव्हिएत संघाच्या पतनाने झाली. एकेचाळीसावे वचन संयुक्त राज्यांतील रविवार कायद्याचे प्रतिनिधित्व करते, आणि त्याच अध्यायातील सोळाव्या वचनातही त्याचेच प्रतिनिधित्व केले आहे. २०२३ मध्ये चाळीसाव्या वचनाच्या “लपलेल्या इतिहासाची” रचना करणाऱ्या सत्यांचे “उघडणे” दानियेलाने बाराव्या अध्यायात सादर केले आहे. दहाव्या ते बाराव्या अध्यायांपर्यंतचा भाग हीच एकच दृष्टि आहे, आणि ती दृष्टि अशा ओळखीसह आरंभ होते की दानियेल “सुज्ञ” लोकांचे प्रतिनिधित्व करतो, जे भविष्यवाणीतील अंतर्गत व बाह्य असे दोन्ही संदेश समजतात; आणि तेथे त्यांचे प्रतिनिधित्व “ती गोष्ट” आणि “दृष्टि” असे केलेले आहे.</w:t>
      </w:r>
    </w:p>
    <w:p>
      <w:pPr>
        <w:pStyle w:val="ArticleScripture"/>
        <w:jc w:val="left"/>
      </w:pPr>
      <w:r>
        <w:rPr>
          <w:rFonts w:ascii="Nirmala UI" w:hAnsi="Nirmala UI" w:eastAsia="Nirmala UI" w:cs="Nirmala UI"/>
        </w:rPr>
        <w:t>पर्शियाचा राजा कोरेश याच्या राज्याच्या तिसऱ्या वर्षी दानिएलाला, ज्याचे नाव बेल्टशस्सर असे ठेविले होते, एक गोष्ट प्रकट करण्यात आली; आणि ती गोष्ट सत्य होती, परंतु नेमलेला काळ दीर्घ होता; आणि त्याने ती गोष्ट समजून घेतली, आणि त्याला त्या दर्शनाचे आकलन झाले. दानिएल 10:1.</w:t>
      </w:r>
    </w:p>
    <w:p>
      <w:pPr>
        <w:pStyle w:val="ArticleHeading"/>
        <w:jc w:val="left"/>
      </w:pPr>
      <w:r>
        <w:rPr>
          <w:rFonts w:ascii="Nirmala UI" w:hAnsi="Nirmala UI" w:eastAsia="Nirmala UI" w:cs="Nirmala UI"/>
        </w:rPr>
        <w:t>दोन दर्शनं</w:t>
      </w:r>
    </w:p>
    <w:p>
      <w:pPr>
        <w:pStyle w:val="ArticleBody"/>
        <w:jc w:val="left"/>
      </w:pPr>
      <w:r>
        <w:rPr>
          <w:rFonts w:ascii="Nirmala UI" w:hAnsi="Nirmala UI" w:eastAsia="Nirmala UI" w:cs="Nirmala UI"/>
        </w:rPr>
        <w:t>“वचन” आणि “दृष्टांत” हे भविष्यवाणीच्या अंतर्गत व बाह्य दृष्टांतांचे प्रतिनिधित्व करतात, आणि दानिएल अशा लोकांचे प्रतिनिधित्व करतो जे दोन्ही समजतात, कारण दहाव्या अध्यायात “वचन” आणि “दृष्टांत” ही दोन्ही दानिएलाला “प्रकट” करण्यात आली होती. त्या अध्यायात, बाविसाव्या दिवशी, पवित्रस्थानातील ख्रिस्ताचा दृष्टांत दानिएलाला “प्रकट” करण्यात आला. “वचन” असा अनुवाद केलेला हिब्रू शब्द नवव्या अध्यायात “विषय” असा अनुवादित केला आहे, आणि तेथेही तो “दृष्टांत” यांच्या संबंधानेच मांडलेला आहे.</w:t>
      </w:r>
    </w:p>
    <w:p>
      <w:pPr>
        <w:pStyle w:val="ArticleScripture"/>
        <w:jc w:val="left"/>
      </w:pPr>
      <w:r>
        <w:rPr>
          <w:rFonts w:ascii="Nirmala UI" w:hAnsi="Nirmala UI" w:eastAsia="Nirmala UI" w:cs="Nirmala UI"/>
        </w:rPr>
        <w:t>तुझ्या विनंत्यांच्या प्रारंभीच आज्ञा निघाली, आणि मी तुला कळविण्यास आलो आहे; कारण तू अतिशय प्रिय आहेस; म्हणून हा विषय समजून घे, आणि त्या दर्शनाचा विचार कर. दानिएल 9:23.</w:t>
      </w:r>
    </w:p>
    <w:p>
      <w:pPr>
        <w:pStyle w:val="ArticleBody"/>
        <w:jc w:val="left"/>
      </w:pPr>
      <w:r>
        <w:rPr>
          <w:rFonts w:ascii="Nirmala UI" w:hAnsi="Nirmala UI" w:eastAsia="Nirmala UI" w:cs="Nirmala UI"/>
        </w:rPr>
        <w:t>दहाव्या अध्यायातील “thing” हा शब्द नवव्या अध्यायाच्या तेविसाव्या वचनातील “matter” असा अनुवादित केलेल्या त्याच शब्दाशी समान आहे. दानिएलाच्या दहाव्या ते बाराव्या अध्यायांतील अंतिम दृष्टांतात, अकराव्या अध्यायातील “thing” किंवा दहाव्या अध्यायातील “matter” हे दोन्हीही “the vision” शी संबंधित आहेत. “Vision” हा “mareh” हा हिब्रू शब्द आहे, आणि त्याचा अर्थ “appearance” असा होतो. दानिएल आपल्या पुस्तकात दोन “visions” ओळखतो, जरी त्या दोन “visions” पैकी एक प्रथम स्त्रीलिंगी रूपात आणि पुन्हा पुल्लिंगी रूपात दर्शविलेले आहे. दहाव्या अध्यायाच्या पहिल्या वचनात दानिएल “vision” of the appearance समजणाऱ्यांचे, तसेच “matter” किंवा “thing” यांचेही प्रतिनिधित्व करतो. आठव्या अध्यायात दानिएल एकमेकांशी जोडलेल्या दोन “visions” ओळखतो. इंग्रजीत त्या अध्यायात “vision” हा शब्द आठ वेळा आढळतो, आणि “vision” असा अनुवादित केलेल्या हिब्रू शब्दांपैकी एक “mareh” आहे, तर दुसरा “chazon” आहे. “Mareh” चा अर्थ “appearance” असा होतो, आणि “chazon” चा अर्थ “a dream, a revelation or an oracle” असा होतो. आठव्या अध्यायाचा संदर्भ हे स्थापित करतो की, जेव्हा “mareh” या शब्दाचा “vision” असा अनुवाद केला जातो, तेव्हा तो “appearance of Christ” याचे प्रतिनिधित्व करतो.</w:t>
      </w:r>
    </w:p>
    <w:p>
      <w:pPr>
        <w:pStyle w:val="ArticleBody"/>
        <w:jc w:val="left"/>
      </w:pPr>
      <w:r>
        <w:rPr>
          <w:rFonts w:ascii="Nirmala UI" w:hAnsi="Nirmala UI" w:eastAsia="Nirmala UI" w:cs="Nirmala UI"/>
        </w:rPr>
        <w:t>उदाहरणार्थ, दानियेल ८:१४ मधील “मारेह” किंवा “दर्शनरूप प्रकटणे” हे असे आहे की, २२ ऑक्टोबर १८४४ रोजी मलाखी अध्याय तीनमधील कराराचा दूत याच्या परिपूर्तीसाठी ख्रिस्त मंदिरात अचानक प्रकट होईल; आणि सिस्टर व्हाइट यांनी असे म्हटले आहे की हे २२ ऑक्टोबर १८४४ रोजी पूर्ण झाले. जेव्हा सिस्टर व्हाइट प्रकटीकरण दहा मधील त्या देवदूताची ओळख करून देतात, जो उतरून आला आणि ज्याने एक पाय भूमीवर व दुसरा समुद्रावर ठेवला, आणि तो “येशू ख्रिस्तापेक्षा कमी व्यक्तिमत्त्वाचा नव्हता,” असे म्हणतात, तेव्हा त्या भविष्यवाणीत अशा एका मार्गचिन्हाची ओळख करून देत होत्या जिथे ख्रिस्त प्रकट होतो. ते त्याच्या अनेक प्रकटण्यांपैकी एक आहे. यहूदा पत्रानुसार, मोशेच्या पुनरुत्थानाच्या वेळी तो प्रकट झाला. तेथे तो प्रधानदूत मिखाएल म्हणून प्रकट झाला, पण तरीसुद्धा ते एक भविष्यसूचक प्रकटणे होते. अध्याय आठमधील मारेह दर्शनाचा अनुवादही “प्रकटणे” असा केला जातो, जो त्याच्या अर्थाशी सुसंगत आहे.</w:t>
      </w:r>
    </w:p>
    <w:p>
      <w:pPr>
        <w:pStyle w:val="ArticleScripture"/>
        <w:jc w:val="left"/>
      </w:pPr>
      <w:r>
        <w:rPr>
          <w:rFonts w:ascii="Nirmala UI" w:hAnsi="Nirmala UI" w:eastAsia="Nirmala UI" w:cs="Nirmala UI"/>
        </w:rPr>
        <w:t>आणि असे झाले की, मी, म्हणजे मी दानिएल, हे दर्शन पाहिल्यावर त्याचा अर्थ जाणून घेण्याचा प्रयत्न करीत असताना, पाहा, माझ्यासमोर मनुष्याच्या स्वरूपासारखा एक उभा होता. दानिएल 8:15.</w:t>
      </w:r>
    </w:p>
    <w:p>
      <w:pPr>
        <w:pStyle w:val="ArticleBody"/>
        <w:jc w:val="left"/>
      </w:pPr>
      <w:r>
        <w:rPr>
          <w:rFonts w:ascii="Nirmala UI" w:hAnsi="Nirmala UI" w:eastAsia="Nirmala UI" w:cs="Nirmala UI"/>
        </w:rPr>
        <w:t>येथील संदर्भ स्पष्ट करतो की “मनुष्याच्या स्वरूपाचा” जो होता तो देवदूत गब्रिएलच होता; आणि “स्वरूप” हा शब्द *mareh* दर्शनातील ख्रिस्ताच्या प्रगटीकरणास सूचित करतो; कारण जसा ख्रिस्ताला प्रधानदूत मिखाएलद्वारे, तसेच प्रकटीकरण अध्याय दहा मधील पराक्रमी देवदूताद्वारे दर्शविले जाते, तसाच भविष्यवाणीच्या दृष्टीने ख्रिस्त देवदूतांच्या, अगदी मनुष्यांच्या प्रतीकात्मकतेशीही परस्परविनिमयाने जोडलेला आहे. त्या वचनातील गब्रिएल असो, किंवा प्रकटीकरण अध्याय दहा मधील ख्रिस्त असो, किंवा प्रधानदूत मिखाएल म्हणून असो, ते प्रत्येकजण एका संदेशाचे प्रतिनिधित्व करतात; आणि याच कारणास्तव सिस्टर व्हाइट प्रकटीकरणातील देवदूतांची तुलना त्यांनी दर्शविलेल्या संदेशाशी तसेच त्या देवदूतांनी दर्शविलेला संदेश जाहीर करणाऱ्या लोकांशीही करतात. हे सत्य इतके महत्त्वाचे आहे की प्रकटीकरण अध्याय एकच्या पहिल्या तीन वचनांमध्येच—ज्या तीन वचनांमध्ये “वेळ जवळ आली आहे” म्हणून, कृपाकाल समाप्त होण्याच्या अगोदर, येशू ख्रिस्ताच्या प्रकटीकरणाचे मोहोर उघडले जाणे घोषित केले आहे—तेथे देवाकडून मनुष्यापर्यंतच्या संप्रेषणाच्या प्रक्रियेची स्पष्ट ओळख करून दिली आहे: पिता पुत्राला संदेश देतो; पुत्र तो संदेश एका देवदूतास देतो; तो देवदूत तो संदेश एका मनुष्याकडे घेऊन येतो; आणि तो मनुष्य पुढे तो मंडळ्यांकडे पाठवितो. या संप्रेषण प्रक्रियेतील प्रत्येक पायरी पवित्र आणि पावन आहे, आणि ती पवित्रीकृत पावनता त्या भविष्यसूचक मार्गचिन्हांवर दर्शविली जाते जिथे ख्रिस्त स्वतःच्या रूपात, किंवा एखाद्या देवदूताद्वारे, मनुष्याद्वारे किंवा संदेशाद्वारे प्रकट होतो. जेव्हा तो एखाद्या मार्गचिन्हाशी स्वतःचा थेट संबंध जोडतो, तेव्हा ते *“mareh”* “स्वरूप दर्शन” असते.</w:t>
      </w:r>
    </w:p>
    <w:p>
      <w:pPr>
        <w:pStyle w:val="ArticleScripture"/>
        <w:jc w:val="left"/>
      </w:pPr>
      <w:r>
        <w:rPr>
          <w:rFonts w:ascii="Nirmala UI" w:hAnsi="Nirmala UI" w:eastAsia="Nirmala UI" w:cs="Nirmala UI"/>
        </w:rPr>
        <w:t>येशू ख्रिस्ताचे प्रकटीकरण, जे देवाने त्याला दिले, जेणेकरून त्याने आपल्या सेवकांना त्या गोष्टी दाखवाव्यात ज्या लवकरच घडून यावयाच्या आहेत; आणि त्याने ते आपल्या देवदूतामार्फत आपल्या सेवक योहान याला पाठवून कळविले; ज्याने देवाच्या वचनाची, येशू ख्रिस्ताच्या साक्षीची, आणि त्याने पाहिलेल्या सर्व गोष्टींची साक्ष दिली. जो वाचतो तो धन्य आहे, आणि जे या भविष्यवाणीचे शब्द ऐकतात व त्यात लिहिलेल्या गोष्टी पाळतात ते धन्य आहेत; कारण वेळ जवळ आली आहे. … आणि तो मला म्हणाला, “या पुस्तकातील भविष्यवाणीचे शब्द मुद्रांकित करू नकोस; कारण वेळ जवळ आली आहे. जो अन्यायी आहे, तो अन्यायीच राहो; आणि जो अशुद्ध आहे, तो अशुद्धच राहो; आणि जो नीतिमान आहे, तो नीतिमानच राहो; आणि जो पवित्र आहे, तो पवित्रच राहो.” प्रकटीकरण 1:1–3; 22:10, 11.</w:t>
      </w:r>
    </w:p>
    <w:p>
      <w:pPr>
        <w:pStyle w:val="ArticleBody"/>
        <w:jc w:val="left"/>
      </w:pPr>
      <w:r>
        <w:rPr>
          <w:rFonts w:ascii="Nirmala UI" w:hAnsi="Nirmala UI" w:eastAsia="Nirmala UI" w:cs="Nirmala UI"/>
        </w:rPr>
        <w:t>आठव्या अध्यायात, “chazon” हा “vision” असा अनुवादित होणारा दुसरा इब्री शब्द आहे. “appearance” च्या संबंधात “marah” दर्शन एखाद्या मार्गचिन्हाची ओळख करून देते, आणि “chazon” दर्शन एखाद्या भविष्यसूचक कालखंडाची ओळख करून देते. आठव्या अध्यायात “vision” असा अनुवादित केलेल्या या दोन शब्दांमध्ये एक दैवी सममिती आहे, या अर्थाने की इब्री शब्द “mareh” हाही दानिएलने त्याच्या स्त्रीलिंगी रूपात “marah” असा वापरला आहे. “chazon” बाबत दानिएल त्याचे प्रतिनिधित्व दोन प्रकारे करतो, परंतु पुल्लिंगी आणि स्त्रीलिंगी विरोधाद्वारे नव्हे, तर अशा दोन शब्दांद्वारे जे त्याच अर्थाची ओळख करून देतात; आणि असे करताना ते घातांकी रीतीने विस्तार करतात.</w:t>
      </w:r>
    </w:p>
    <w:p>
      <w:pPr>
        <w:pStyle w:val="ArticleBody"/>
        <w:jc w:val="left"/>
      </w:pPr>
      <w:r>
        <w:rPr>
          <w:rFonts w:ascii="Nirmala UI" w:hAnsi="Nirmala UI" w:eastAsia="Nirmala UI" w:cs="Nirmala UI"/>
        </w:rPr>
        <w:t>“Chazon” म्हणजे दर्शन, किंवा देववाणी, किंवा भविष्यवाणी; आणि इंग्रजीत ज्याचा अनुवाद “matter” किंवा “thing” असा केला जातो तो शब्द हिब्रू “dabar” हा असून त्याचा अर्थ “the word” असा आहे. जेव्हा असे समजले जाते की “chazon” हे दर्शन दानियेलकडून “dabar” या शब्दानेही दर्शविले गेले आहे, तेव्हा हे दोन्ही एकत्र येऊन देवाच्या वचनातील भविष्यसूचक संदेशांचे प्रतिनिधित्व करतात. दानियेल नेहमी “dabar” किंवा “chazon” यांची “mareh” याच्याशी तुलना करतो. भविष्यसूचक स्तरावर विचार केला असता, “dabar” आणि “chazon” यांद्वारे दर्शविलेले “देवाच्या वचनातील भविष्यसूचक संदेश,” जेव्हा ख्रिस्ताच्या प्रकट होण्याच्या “marah” दर्शनासोबत एकत्र आणले जातात, तेव्हा तुमच्याकडे देवाच्या वचनाच्या भविष्यसूचक इतिहासातील पवित्र मार्गचिन्हे असतात. आणि मग, जर तुम्ही “mareh” या शब्दाच्या स्त्रीलिंगी रूप असलेल्या “marah” याला दानियेलमधील दर्शनाच्या अर्थसरणीत जोडले, तर तुमच्याकडे विश्वासाद्वारे नीतिमत्त्व ठरविण्याचे आरसासदृश दर्शन प्राप्त होते.</w:t>
      </w:r>
    </w:p>
    <w:p>
      <w:pPr>
        <w:pStyle w:val="ArticleBody"/>
        <w:jc w:val="left"/>
      </w:pPr>
      <w:r>
        <w:rPr>
          <w:rFonts w:ascii="Nirmala UI" w:hAnsi="Nirmala UI" w:eastAsia="Nirmala UI" w:cs="Nirmala UI"/>
        </w:rPr>
        <w:t>दानीएलच्या शेवटच्या दर्शनात, जे त्याच्या पुस्तकाच्या शेवटच्या तीन अध्यायांत प्रस्तुत केलेले आहे, दानीएल शेवटच्या दिवसांतील अशा लोकांचे प्रतिनिधित्व करतो जे “देवाच्या वचनातील” “भविष्यसूचक दर्शनांना” आणि एक लाख चव्वेचाळीस हजारांच्या सुधारणावादी चळवळीची रचना करणाऱ्या पवित्र चिन्हखुणांच्या पावित्र्याला समजतात; कारण ते असे आहेत की जे कोकराचे तो जिकडे जाईल तिकडे, त्याच्या पवित्र भविष्यसूचक वचनात, अनुसरण करतात. ते कोकराचे अनुसरण करीत असता, तो त्यांना दानीएल 10:7 मधील आरशासमान दर्शनापर्यंत नेतो, जिथे ते एकतर चुकांच्या आड लपण्यासाठी पळ काढतात, जिथे ते अनंतकाळासाठी पुरले जातात, किंवा ते धुळीत नम्र केले जातात, नीतिमान ठरविले जातात आणि उत्तरकाळातील भविष्यसूचक संदेश देण्यास सामर्थ्यप्राप्त होतात.</w:t>
      </w:r>
    </w:p>
    <w:p>
      <w:pPr>
        <w:pStyle w:val="ArticleBody"/>
        <w:jc w:val="left"/>
      </w:pPr>
      <w:r>
        <w:rPr>
          <w:rFonts w:ascii="Nirmala UI" w:hAnsi="Nirmala UI" w:eastAsia="Nirmala UI" w:cs="Nirmala UI"/>
        </w:rPr>
        <w:t>गब्रिएल दानिएलास “विषय” आणि “दृष्टान्त” या दोन्हींचे “समजून घे” असे आदेश देतो. “समजून घे” असा अनुवाद केलेल्या हिब्रू शब्दाचा अर्थ “मनात भेद करणे” असा होतो. प्रिय वाचका, तुमचे आणि माझे प्रतिनिधित्व करणाऱ्या दानिएलास “विषय” आणि “दृष्टान्त” यांतील फरक आणि भेद समजून घेण्याची आज्ञा देण्यात आली होती. chazon दृष्टान्त भविष्यवाणीच्या इतिहासाची बाह्य रेषा दर्शवितो आणि mareh दृष्टान्त ख्रिस्ताच्या प्रकट होण्याचे प्रतिनिधित्व करतो. “विषय” आणि “गोष्ट” यांसाठी हिब्रू शब्द “dabar” आहे, ज्याचा अर्थ “वचन” असा होतो. येशू हा “dabar” आहे, कारण तोच वचन आहे. “गोष्ट” आणि “विषय,” हे दोन्हीही “dabar” असल्याने, प्रकट होण्याच्या दृष्टान्ताशी संबंधाने सादर केलेले आहेत.</w:t>
      </w:r>
    </w:p>
    <w:p>
      <w:pPr>
        <w:pStyle w:val="ArticleBody"/>
        <w:jc w:val="left"/>
      </w:pPr>
      <w:r>
        <w:rPr>
          <w:rFonts w:ascii="Nirmala UI" w:hAnsi="Nirmala UI" w:eastAsia="Nirmala UI" w:cs="Nirmala UI"/>
        </w:rPr>
        <w:t>दाबार, जे विषय आणि वस्तू आहे, ते आठव्या अध्यायातील चाझोन दर्शनही आहे, आणि ते भविष्यवाणीच्या इतिहासाच्या दर्शनाचे प्रतिनिधित्व करते. त्या प्रत्येक प्रतिनिधित्वांनी (चाझोन, दाबार, विषय आणि वस्तू) भविष्यवाणीची बाह्य रेषा दर्शविली आहे; आणि मारेह, तसेच त्याची स्त्रीलिंगी अभिव्यक्ती मराह, भविष्यवाणीची अंतर्गत रेषा दर्शवितात. दानियेल दहाच्या पहिल्या वचनात प्रतिनिधित्व केलेले देवाचे अंतिम दिवसांतील लोक, भविष्यवाणीच्या इतिहासातील अंतर्गत आणि बाह्य अशा दोन्ही रेषा समजतात. प्रकटीकरणाच्या पुस्तकात, अंतर्गत रेषेचे प्रतिनिधित्व सात मंडळ्यांनी केले आहे आणि बाह्य रेषेचे प्रतिनिधित्व सात शिक्क्यांनी केले आहे.</w:t>
      </w:r>
    </w:p>
    <w:p>
      <w:pPr>
        <w:pStyle w:val="ArticleBody"/>
        <w:jc w:val="left"/>
      </w:pPr>
      <w:r>
        <w:rPr>
          <w:rFonts w:ascii="Nirmala UI" w:hAnsi="Nirmala UI" w:eastAsia="Nirmala UI" w:cs="Nirmala UI"/>
        </w:rPr>
        <w:t>दानिएलने एकवीस दिवसांच्या उपवासानंतर ख्रिस्ताचे दर्शन पाहिले, तेव्हा त्याने ‘मारेह’ दर्शनाची स्त्रीलिंगी अभिव्यक्ती पाहिली. ‘मारेह’ म्हणजे “दिसणे” किंवा “स्वरूप”; आणि जेव्हा दानिएलने ख्रिस्ताला पाहिले, तेव्हा त्याने “माराह” दर्शन पाहिले; आणि जरी ‘मारेह’चा अर्थ ‘दिसणे’ असा असला, तरी त्याच शब्दाचे स्त्रीलिंगी रूप “आरसा” असा अर्थ दर्शविते. सिस्टर व्हाईट आम्हाला सांगतात की दानिएलने जे दर्शन पाहिले तेच दर्शन योहानाने पाहिले; आणि योहानाने ते दर्शन तेव्हा पाहिले, जेव्हा ख्रिस्त स्वर्गीय पवित्रस्थानात होता.</w:t>
      </w:r>
    </w:p>
    <w:p>
      <w:pPr>
        <w:pStyle w:val="ArticleScripture"/>
        <w:jc w:val="left"/>
      </w:pPr>
      <w:r>
        <w:rPr>
          <w:rFonts w:ascii="Nirmala UI" w:hAnsi="Nirmala UI" w:eastAsia="Nirmala UI" w:cs="Nirmala UI"/>
        </w:rPr>
        <w:t>“गॅब्रिएलच्या भेटीच्या वेळी, संदेष्टा दानिएल पुढील शिक्षण स्वीकारण्यास असमर्थ होता; परंतु काही वर्षांनंतर, अद्याप पूर्णपणे स्पष्ट न झालेल्या विषयांविषयी अधिक जाणून घेण्याची इच्छा बाळगून, त्याने पुन्हा देवाकडून प्रकाश व ज्ञान मिळविण्याकरिता स्वतःला प्रवृत्त केले. ‘त्या दिवसांत मी दानिएल पूर्ण तीन आठवडे शोक करीत होतो. मी रुचकर भाकर खाल्ली नाही, मांस वा द्राक्षारस माझ्या तोंडात गेला नाही, आणि मी स्वतःस अजिबात अभ्यंग केले नाही…. मग मी माझे डोळे वर करून पाहिले, आणि पाहा, तागाचे वस्त्र परिधान केलेला एक पुरुष होता, ज्याच्या कटीभोवती ऊफाजच्या शुद्ध सोन्याचा कमरपट्टा बांधलेला होता. त्याचे शरीरही वैदूर्यमणीसारखे होते, त्याचा मुखमंडल विजेच्या तेजाप्रमाणे, त्याचे डोळे अग्नीच्या दिव्यांसारखे, त्याचे हात व पाय घासलेल्या पितळीसारख्या वर्णाचे, आणि त्याच्या वचनांचा शब्दसमूह मोठ्या जनसमुदायाच्या आवाजाप्रमाणे होता.’</w:t>
      </w:r>
    </w:p>
    <w:p>
      <w:pPr>
        <w:pStyle w:val="ArticleScripture"/>
        <w:jc w:val="left"/>
      </w:pPr>
      <w:r>
        <w:rPr>
          <w:rFonts w:ascii="Nirmala UI" w:hAnsi="Nirmala UI" w:eastAsia="Nirmala UI" w:cs="Nirmala UI"/>
        </w:rPr>
        <w:t>“देवाचा पुत्र याच्याहून कमी कोणीही दानिएलास प्रगट झाला नाही. हे वर्णन पत्मोस बेटावर ख्रिस्त त्याला प्रगट झाला तेव्हा योहानाने दिलेल्या वर्णनासारखे आहे. आता आमचा प्रभू, आणखी एका स्वर्गीय दूतासह, उत्तरकाळी काय घडणार आहे हे दानिएलास शिकविण्यास येतो. हे ज्ञान दानिएलास देण्यात आले आणि ज्यांच्यावर जगाचा अंतकाळ आला आहे अशा आमच्यासाठी प्रेरणेने नोंदविण्यात आले.”</w:t>
      </w:r>
    </w:p>
    <w:p>
      <w:pPr>
        <w:pStyle w:val="ArticleScripture"/>
        <w:jc w:val="left"/>
      </w:pPr>
      <w:r>
        <w:rPr>
          <w:rFonts w:ascii="Nirmala UI" w:hAnsi="Nirmala UI" w:eastAsia="Nirmala UI" w:cs="Nirmala UI"/>
        </w:rPr>
        <w:t>“जगाच्या उद्धारकर्त्याने प्रकट केलेल्या महान सत्यांचा लाभ त्यांनाच आहे जे सत्याचा शोध गुप्त धनाप्रमाणे घेतात. दानिएल वृद्ध मनुष्य होता. त्याचे जीवन एका मूर्तिपूजक दरबाराच्या मोहक वातावरणात गेले होते, आणि त्याचे मन एका महान साम्राज्याच्या व्यवहारांनी व्यापलेले होते; तरीही तो या सर्वांपासून दूर होऊन देवासमोर आपल्या आत्म्यास क्लेश देतो आणि परात्पराच्या हेतूंचे ज्ञान शोधतो. आणि त्याच्या विनवण्यांना उत्तर म्हणून, स्वर्गीय दरबारांतून तो प्रकाश कळविण्यात आला जो उत्तरकाळी जगणाऱ्यांसाठी होता. मग आपण किती आर्ततेने देवाचा शोध घेतला पाहिजे, की त्याने आपली समज उघडून स्वर्गातून आपल्यापर्यंत आणलेल्या सत्यांचे आकलन करण्यास सक्षम करावे.” Review and Herald, February 8, 1881.</w:t>
      </w:r>
    </w:p>
    <w:p>
      <w:pPr>
        <w:pStyle w:val="ArticleHeading"/>
        <w:jc w:val="left"/>
      </w:pPr>
      <w:r>
        <w:rPr>
          <w:rFonts w:ascii="Nirmala UI" w:hAnsi="Nirmala UI" w:eastAsia="Nirmala UI" w:cs="Nirmala UI"/>
        </w:rPr>
        <w:t>१,४४,०००</w:t>
      </w:r>
    </w:p>
    <w:p>
      <w:pPr>
        <w:pStyle w:val="ArticleBody"/>
        <w:jc w:val="left"/>
      </w:pPr>
      <w:r>
        <w:rPr>
          <w:rFonts w:ascii="Nirmala UI" w:hAnsi="Nirmala UI" w:eastAsia="Nirmala UI" w:cs="Nirmala UI"/>
        </w:rPr>
        <w:t>दानिएल त्या “गोष्ट” आणि “दर्शन” यांचा अर्थ समजतो, आणि त्याची ओळख दानिएल अशीही आहे तसेच बेल्तशस्सर अशीही आहे. भविष्यवाणीमध्ये नावातील बदल हा करारसंबंधाचे प्रतिनिधित्व करतो; म्हणून दानिएल अंतिम करारातील लोकांचे प्रतिनिधित्व करतो, जे एक लाख चव्वेचाळीस हजार आहेत, ज्यांची मंदिरातील ख्रिस्ताच्या दर्शनाद्वारे परीक्षा घेतली जाते. त्या परीक्षेमुळे उपासकांच्या दोन वर्गांमध्ये विभाजन होते.</w:t>
      </w:r>
    </w:p>
    <w:p>
      <w:pPr>
        <w:pStyle w:val="ArticleScripture"/>
        <w:jc w:val="left"/>
      </w:pPr>
      <w:r>
        <w:rPr>
          <w:rFonts w:ascii="Nirmala UI" w:hAnsi="Nirmala UI" w:eastAsia="Nirmala UI" w:cs="Nirmala UI"/>
        </w:rPr>
        <w:t>आणि मी दानीएल एकट्यानेच ते दर्शन पाहिले; कारण माझ्याबरोबर असलेल्या पुरुषांनी ते दर्शन पाहिले नाही; परंतु त्यांच्यावर मोठी थरथर आली, म्हणून ते स्वतःला लपविण्यासाठी पळून गेले. दानीएल 10:7.</w:t>
      </w:r>
    </w:p>
    <w:p>
      <w:pPr>
        <w:pStyle w:val="ArticleBody"/>
        <w:jc w:val="left"/>
      </w:pPr>
      <w:r>
        <w:rPr>
          <w:rFonts w:ascii="Nirmala UI" w:hAnsi="Nirmala UI" w:eastAsia="Nirmala UI" w:cs="Nirmala UI"/>
        </w:rPr>
        <w:t>दानिएल देवाच्या उत्तरकालीन लोकांशी संबंधित दुसरी आणि मंदिराची परीक्षा थेट ओळखून दाखवत आहे; अशी एक परीक्षा जी स्वर्गीय पवित्रस्थानात ख्रिस्तास पाहण्यावर अधिष्ठित आहे. सातव्या वचनातील दृष्टांत हा मारेह दृष्टांताचा स्त्रीलिंगी रूप असून, तो मराह दृष्टांत म्हणून दर्शविला आहे. दानिएलच्या प्रतिसादाप्रमाणे जर तुम्ही ख्रिस्ताच्या मंदिरदृष्टांताला प्रतिसाद दिलात, तर भविष्यवाणीतील “वस्तू” आणि भविष्यसूचक “दृष्टांत” तुम्हांस “प्रकट” केले जातील.</w:t>
      </w:r>
    </w:p>
    <w:p>
      <w:pPr>
        <w:pStyle w:val="ArticleBody"/>
        <w:jc w:val="left"/>
      </w:pPr>
      <w:r>
        <w:rPr>
          <w:rFonts w:ascii="Nirmala UI" w:hAnsi="Nirmala UI" w:eastAsia="Nirmala UI" w:cs="Nirmala UI"/>
        </w:rPr>
        <w:t>जर तुम्ही लपण्यासाठी पळून जाऊन ख्रिस्ताच्या त्या अगदी त्याच मंदिर-दर्शनाशी स्वतःला जोडता, तर तुम्ही अनंतकाळच्या अंधकारात जाता. मंदिराची परीक्षा, जी सार्वकालिक सुवार्तेच्या तीन पायऱ्यांपैकी दुसरी परीक्षा आहे, तिच्यापूर्वी पहिली आणि मूलभूत परीक्षा येते. पायाभूत गोष्टींचा परीक्षणार्थ प्रश्न दानिएल अकरा अध्यायातील चौदाव्या वचनात दर्शविला आहे, जिथे रोमाला “तुझ्या लोकांचे लुटारू” असे दर्शविले आहे, जे “दर्शन” स्थापित करते.</w:t>
      </w:r>
    </w:p>
    <w:p>
      <w:pPr>
        <w:pStyle w:val="ArticleHeading"/>
        <w:jc w:val="left"/>
      </w:pPr>
      <w:r>
        <w:rPr>
          <w:rFonts w:ascii="Nirmala UI" w:hAnsi="Nirmala UI" w:eastAsia="Nirmala UI" w:cs="Nirmala UI"/>
        </w:rPr>
        <w:t>वेळ समीप आली आहे</w:t>
      </w:r>
    </w:p>
    <w:p>
      <w:pPr>
        <w:pStyle w:val="ArticleBody"/>
        <w:jc w:val="left"/>
      </w:pPr>
      <w:r>
        <w:rPr>
          <w:rFonts w:ascii="Nirmala UI" w:hAnsi="Nirmala UI" w:eastAsia="Nirmala UI" w:cs="Nirmala UI"/>
        </w:rPr>
        <w:t>१८ जुलै, २०२० च्या निराशेनंतर साडेतीन दिवसांनी, ३१ डिसेंबर, २०२३ रोजी येशू ख्रिस्ताचे प्रकटीकरण उलगडण्यास आरंभ झाला, कारण “समय समीप आला होता.”</w:t>
      </w:r>
    </w:p>
    <w:p>
      <w:pPr>
        <w:pStyle w:val="ArticleScripture"/>
        <w:jc w:val="left"/>
      </w:pPr>
      <w:r>
        <w:rPr>
          <w:rFonts w:ascii="Nirmala UI" w:hAnsi="Nirmala UI" w:eastAsia="Nirmala UI" w:cs="Nirmala UI"/>
        </w:rPr>
        <w:t>धन्य तो जो वाचतो, आणि जे या भविष्यवाणीचे शब्द ऐकतात व त्यात लिहिलेल्या गोष्टी पाळतात; कारण वेळ जवळ आली आहे. … आणि तो मला म्हणाला, “या पुस्तकातील भविष्यवाणीची वचने मुद्रांकित करू नकोस; कारण वेळ जवळ आली आहे.” प्रकटीकरण 1:3; 22:10.</w:t>
      </w:r>
    </w:p>
    <w:p>
      <w:pPr>
        <w:pStyle w:val="ArticleBody"/>
        <w:jc w:val="left"/>
      </w:pPr>
      <w:r>
        <w:rPr>
          <w:rFonts w:ascii="Nirmala UI" w:hAnsi="Nirmala UI" w:eastAsia="Nirmala UI" w:cs="Nirmala UI"/>
        </w:rPr>
        <w:t>येशू ख्रिस्ताच्या प्रकटीकरणाचे उघडणे ओळखून देणारा “काळ” प्रकटीकरणाच्या पुस्तकाच्या आरंभी संदर्भित केला आहे, आणि पुस्तकाच्या शेवटी त्याच घोषणेत अल्फा विधानास ओमेगा विधानाची भर घातली जाते.</w:t>
      </w:r>
    </w:p>
    <w:p>
      <w:pPr>
        <w:pStyle w:val="ArticleBody"/>
        <w:jc w:val="left"/>
      </w:pPr>
      <w:r>
        <w:rPr>
          <w:rFonts w:ascii="Nirmala UI" w:hAnsi="Nirmala UI" w:eastAsia="Nirmala UI" w:cs="Nirmala UI"/>
        </w:rPr>
        <w:t>येशू ख्रिस्ताचे प्रकटीकरण कृपेच्या अवधीच्या समाप्तीच्या अगदी आधी उघड केले जाते. एकवीस दिवसांच्या उपवासानंतर बाविसाव्या दिवशी, “thing,” जे “matter” देखील आहे, जे dabar अथवा वचन देखील आहे, जे बाह्य भविष्यसूचक इतिहासाच्या chazon दर्शनासमान देखील आहे, ते दानिएलास प्रकट झाले, जेव्हा त्याने परमपवित्र स्थानी स्वर्गीय महायाजकाचे looking glass, marah दर्शन अनुभवले.</w:t>
      </w:r>
    </w:p>
    <w:p>
      <w:pPr>
        <w:pStyle w:val="ArticleBody"/>
        <w:jc w:val="left"/>
      </w:pPr>
      <w:r>
        <w:rPr>
          <w:rFonts w:ascii="Nirmala UI" w:hAnsi="Nirmala UI" w:eastAsia="Nirmala UI" w:cs="Nirmala UI"/>
        </w:rPr>
        <w:t>दानिएल त्या लोकांचे प्रतिनिधित्व करतो ज्यांना ‘लुकिंग ग्लास’ दर्शनाचा अनुभव आहे, आणि जे ख्रिस्ताचे भविष्यसूचक प्रकटाव तसेच ‘चाझोन’ दर्शनाने दर्शविलेला बाह्य इतिहासही समजतात. ‘मराह’ दर्शन ख्रिस्तास एक भविष्यसूचक मार्गचिन्ह म्हणून दर्शविते, आणि त्याच शब्दाचे स्त्रीलिंगी रूप देवाच्या गौरवाचे दर्शन घेतल्यामुळे उत्पन्न होणारा अनुभव दर्शविते, जसे दानिएल, योहान, यशया, सिस्टर व्हाइट आणि इतर संदेष्टे यांच्यामध्ये प्रतिनिधित्व केले आहे.</w:t>
      </w:r>
    </w:p>
    <w:p>
      <w:pPr>
        <w:pStyle w:val="ArticleBody"/>
        <w:jc w:val="left"/>
      </w:pPr>
      <w:r>
        <w:rPr>
          <w:rFonts w:ascii="Nirmala UI" w:hAnsi="Nirmala UI" w:eastAsia="Nirmala UI" w:cs="Nirmala UI"/>
        </w:rPr>
        <w:t>या स्तरावर chazon ही बाह्य दृष्टि मूलभूत परीक्षा दर्शविते, आणि घटनांच्या भविष्यसूचक अनुक्रमातील ख्रिस्ताच्या प्रकट होण्यांची mareh दृष्टि ही मंदिराची परीक्षा आहे. तुमच्या स्वतःच्या परमपवित्र स्थानामध्ये ख्रिस्त परमपवित्र स्थानात प्रकट झाला आहे काय? तेथेच देवत्व मानवत्वाशी संयुक्त होते. लिटमस परीक्षेवर कृपाकाल समाप्त होण्यापूर्वी हीच ती परीक्षा आहे, जी उत्तीर्ण करणे आवश्यक आहे. जी लिटमस परीक्षा स्वभाव प्रकट करते, ती marah आरसासदृश दृष्टि आहे.</w:t>
      </w:r>
    </w:p>
    <w:p>
      <w:pPr>
        <w:pStyle w:val="ArticleBody"/>
        <w:jc w:val="left"/>
      </w:pPr>
      <w:r>
        <w:rPr>
          <w:rFonts w:ascii="Nirmala UI" w:hAnsi="Nirmala UI" w:eastAsia="Nirmala UI" w:cs="Nirmala UI"/>
        </w:rPr>
        <w:t>३१ डिसेंबर, २०२३ रोजी, चौदाव्या वचनातील “तुझ्या लोकांतील लुटारू” यावर पायाभरणीची बाह्य परीक्षा आरंभ झाली; आणि ८ मे, २०२५ रोजी सध्याच्या पोपांचा अभिषेक झाला तेव्हा चौदाव्या वचनातील “दर्शन” स्थापन झाले. पायाभरणीची परीक्षा मंदिराच्या परीक्षेकडे सरकली. ९ मे, २०२५ पासून मंदिराची परीक्षा सुरू आहे. ३१ डिसेंबर, २०२३ रोजी दोन साक्षीदारांचे पुनरुत्थान प्रकटीकरण अकरा अध्यायातील अकराव्या वचनात दर्शविले गेले होते, आणि त्या दिवशी आरंभ झालेले पुनरुत्थान २०१४ मध्ये सुरू होऊन २०२२ मध्ये तीव्र झालेल्या युक्रेन युद्धाच्या कालखंडात घडले. त्या इतिहासात भविष्यवाणीच्या बाह्य व आंतरिक रेषा एकत्र आल्या. ३१ डिसेंबर, २०२३ रोजी, पायाभरणी करण्याचे कार्य सुरू होते—असे एक कार्य, ज्याचे प्रतिरूप १७९८ ते १८४० या इतिहासाने, तसेच १८४० ते १८४४ या इतिहासाने, आणि तसेच १९ एप्रिल, १८४४ ते २२ ऑक्टोबर, १८४४ या कालखंडाने दर्शविले होते.</w:t>
      </w:r>
    </w:p>
    <w:p>
      <w:pPr>
        <w:pStyle w:val="ArticleBody"/>
        <w:jc w:val="left"/>
      </w:pPr>
      <w:r>
        <w:rPr>
          <w:rFonts w:ascii="Nirmala UI" w:hAnsi="Nirmala UI" w:eastAsia="Nirmala UI" w:cs="Nirmala UI"/>
        </w:rPr>
        <w:t>दानियेल अकरावा अध्याय, अकरावा पद, इतिहासात भविष्यवाणीची बाह्य रेषा म्हणून प्रकट झाला आणि तो प्रकटीकरण अकराव्या अध्यायाच्या अंतर्गत रेषा असलेल्या त्याच इतिहासाशी जोडला गेला. २०१४ मध्ये, इ.स.पू. २१७ मधील राफिया येथील युद्धाने पूर्वछायांकित केल्याप्रमाणे, युक्रेनचे युद्ध सुरू झाले. २०१५ मध्ये, दानियेल अकरावा अध्यायाच्या दुसऱ्या पदातील चौथा आणि अधिक धनवान राजा उभा राहिला आणि राष्ट्राध्यक्षपदासाठी निवडणूक लढविण्याचा आपला हेतू जाहीर केला. त्या घोषणेने, ग्रीसच्या राज्यरूपाने दर्शविलेल्या, अजगरवृत्तीच्या जागतिकतावाद्यांना संतप्त केले.</w:t>
      </w:r>
    </w:p>
    <w:p>
      <w:pPr>
        <w:pStyle w:val="ArticleBody"/>
        <w:jc w:val="left"/>
      </w:pPr>
      <w:r>
        <w:rPr>
          <w:rFonts w:ascii="Nirmala UI" w:hAnsi="Nirmala UI" w:eastAsia="Nirmala UI" w:cs="Nirmala UI"/>
        </w:rPr>
        <w:t>प्रकटीकरण अकरावा अध्याय, अकरावा वचन, यांनी ३१ डिसेंबर २०२३ हा तो बिंदू म्हणून ओळखला जिथे दोन साक्षीदार पुनरुत्थित झाले. त्यानंतर १८ जुलै २०२० पासून ३१ डिसेंबर २०२३ पर्यंतचा कालावधी एक भविष्यसूचक ‘अरण्य’ असा समजला गेला. ‘अरण्यकाल’ संपत असताना जुलै २०२३ मध्ये एक आवाज आक्रोश करू लागला, आणि मग १८ जुलै २०२० रोजी नॅशव्हिलविषयी केलेल्या अयशस्वी भाकितानंतर नेमके एक हजार दोनशे साठ दिवसांनी, यहूदाच्या वंशाचा सिंह आपल्या भविष्यसूचक वचनावरील शिक्के उघडू लागला. देवाच्या भविष्यसूचक वचनाचे शिक्के उघडले जाणे, दानियेल बारा मध्ये मांडल्याप्रमाणे, नेहमीच तीन टप्प्यांच्या परीक्षेची प्रक्रिया निर्माण करते.</w:t>
      </w:r>
    </w:p>
    <w:p>
      <w:pPr>
        <w:pStyle w:val="ArticleScripture"/>
        <w:jc w:val="left"/>
      </w:pPr>
      <w:r>
        <w:rPr>
          <w:rFonts w:ascii="Nirmala UI" w:hAnsi="Nirmala UI" w:eastAsia="Nirmala UI" w:cs="Nirmala UI"/>
        </w:rPr>
        <w:t>पुष्कळ लोक शुद्ध केले जातील, शुभ्र केले जातील, आणि परीक्षित केले जातील; परंतु दुष्ट दुष्टपणाच करतील; आणि दुष्टांपैकी कोणीही समजणार नाही; पण ज्ञानी समजतील. दानिएल 12:10.</w:t>
      </w:r>
    </w:p>
    <w:p>
      <w:pPr>
        <w:pStyle w:val="ArticleBody"/>
        <w:jc w:val="left"/>
      </w:pPr>
      <w:r>
        <w:rPr>
          <w:rFonts w:ascii="Nirmala UI" w:hAnsi="Nirmala UI" w:eastAsia="Nirmala UI" w:cs="Nirmala UI"/>
        </w:rPr>
        <w:t>प्रकटीकरण एकोणिसाव्या अध्यायात वधू स्वतःला सिद्ध करते, आणि त्यानंतर तिला शुभ्र वस्त्र देण्यात येते. ती शुभ्र वस्त्रे वधू सिद्ध झाल्याचे दर्शवितात, आणि हे प्रकटीकरण एकोणिसाव्या अध्यायात घडते, जेव्हा स्वर्गाच्या खिडक्या उघडल्या जातात. ख्रिस्ताच्या धार्मिकतेच्या वस्त्राने वधू शुभ्र केली जाण्यापूर्वी, ती प्रथम शुद्ध केली जाते.</w:t>
      </w:r>
    </w:p>
    <w:p>
      <w:pPr>
        <w:pStyle w:val="ArticleBody"/>
        <w:jc w:val="left"/>
      </w:pPr>
      <w:r>
        <w:rPr>
          <w:rFonts w:ascii="Nirmala UI" w:hAnsi="Nirmala UI" w:eastAsia="Nirmala UI" w:cs="Nirmala UI"/>
        </w:rPr>
        <w:t>३१ डिसेंबर, २०२३ रोजी शुद्ध असणाऱ्यांना शुद्ध करण्यासाठी पायाभूत तत्त्वांची परीक्षा सुरू झाली. ती शुद्धी ज्ञानवृद्धीद्वारे साध्य होते, कारण यहूदाच्या वंशातील सिंहाने त्यानंतर स्वतःविषयीच्या अंतिम प्रकटीकरणावरील शिक्के उघडण्यास आरंभ केला. त्या प्रकटीकरणात हे समाविष्ट आहे की ठेवता येणारा एकमेव पाया तोच आहे. रोम हे “तुझ्या लोकांतील लुटारू” आहेत, अशी ओळख करून देणारे पायाभूत सत्य नाकारणे म्हणजे ठेवता येणारा एकमेव पाया नाकारणे होय.</w:t>
      </w:r>
    </w:p>
    <w:p>
      <w:pPr>
        <w:pStyle w:val="ArticleBody"/>
        <w:jc w:val="left"/>
      </w:pPr>
      <w:r>
        <w:rPr>
          <w:rFonts w:ascii="Nirmala UI" w:hAnsi="Nirmala UI" w:eastAsia="Nirmala UI" w:cs="Nirmala UI"/>
        </w:rPr>
        <w:t>३१ डिसेंबर, २०२३ रोजी अशी एक परीक्षा-प्रक्रिया आरंभ झाली, जिने तत्क्षणीच दोन वर्गांचे विभाजन उत्पन्न केले. यहूदाच्या वंशाचा सिंह आता हे उघड करून दाखविला आहे की चौदाव्या वचनाची ऐतिहासिक पूर्तता ८ मे, २०२५ रोजी झाली होती; आणि असे करताना, रोम हे भविष्यवाणीच्या बाह्य दर्शनाची स्थापना करणारे प्रतीक आहे, अशी मिलरची ओळख त्याने दृढ केली. २०२४ मध्ये ट्रम्प परत आला तेव्हा त्याने दानिएल अकराव्या अध्यायातील तेराव्या वचनाची पूर्तता केली; त्यानंतरच्या पुढील वचनात, पोप लिओच्या निवडीसह, आपण २०२५ हे वर्ष चिन्हित करतो. ट्रम्प आणि त्याचा ख्रिस्तविरोधी समकक्ष—दोघांचाही पदग्रहण सोहळा २०२५ मध्ये झाला.</w:t>
      </w:r>
    </w:p>
    <w:p>
      <w:pPr>
        <w:pStyle w:val="ArticleBody"/>
        <w:jc w:val="left"/>
      </w:pPr>
      <w:r>
        <w:rPr>
          <w:rFonts w:ascii="Nirmala UI" w:hAnsi="Nirmala UI" w:eastAsia="Nirmala UI" w:cs="Nirmala UI"/>
        </w:rPr>
        <w:t>या चळवळीत आपण ओळखत असलेल्या तारखा मूलत: पवित्रीकृत पश्चदृष्टी आहेत. आपण अंतकाळाचा समय १९८९ असा ओळखतो, त्यानंतर संदेशाचे औपचारिकीकरण १९९६ मध्ये झाले. ९/११ येथे औपचारिक केलेल्या संदेशाला सामर्थ्य प्राप्त झाले. २०१२ मध्ये हबक्कूकच्या तक्त्यांच्या सादरीकरणात, आणि जानेवारी २०१३ मध्ये समाप्त होताना, पायाभरणी करण्यात आली.</w:t>
      </w:r>
    </w:p>
    <w:p>
      <w:pPr>
        <w:pStyle w:val="ArticleBody"/>
        <w:jc w:val="left"/>
      </w:pPr>
      <w:r>
        <w:rPr>
          <w:rFonts w:ascii="Nirmala UI" w:hAnsi="Nirmala UI" w:eastAsia="Nirmala UI" w:cs="Nirmala UI"/>
        </w:rPr>
        <w:t>१८ जुलै, २०२० रोजी पहिले निराशाजनक प्रसंग घडले; त्यानंतर जुलै २०२३ मध्ये अरण्यात एक आवाज पुकारू लागला; आणि ३१ डिसेंबर, २०२३ रोजी येशू ख्रिस्ताच्या प्रकटीकरणाचे उघडणे सुरू झाले व पहिली बाह्य पायाभूत परीक्षा सुरू झाली.</w:t>
      </w:r>
    </w:p>
    <w:p>
      <w:pPr>
        <w:pStyle w:val="ArticleBody"/>
        <w:jc w:val="left"/>
      </w:pPr>
      <w:r>
        <w:rPr>
          <w:rFonts w:ascii="Nirmala UI" w:hAnsi="Nirmala UI" w:eastAsia="Nirmala UI" w:cs="Nirmala UI"/>
        </w:rPr>
        <w:t>८ मे, २०२५ रोजी दुसरी अंतर्गत मंदिर-परीक्षा सुरू झाली. तिसरी लिटमस परीक्षा अगदी समोर आहे. तेथे हे प्रकट होईल की आत्म्यात पहिल्या व बाह्य परीक्षेद्वारे दर्शविलेल्या संदेशाचे तेल आणि दुसऱ्या अंतर्गत परीक्षेचे संलग्न तेल आहे की नाही. ही परीक्षा बाह्य, त्यानंतर अंतर्गत, आणि त्यानंतर अनुभव, यांचे प्रतिनिधित्व करते.</w:t>
      </w:r>
    </w:p>
    <w:p>
      <w:pPr>
        <w:pStyle w:val="ArticleBody"/>
        <w:jc w:val="left"/>
      </w:pPr>
      <w:r>
        <w:rPr>
          <w:rFonts w:ascii="Nirmala UI" w:hAnsi="Nirmala UI" w:eastAsia="Nirmala UI" w:cs="Nirmala UI"/>
        </w:rPr>
        <w:t>भविष्यवाणीची अंतर्गत रेषा मी आत्ताच उद्धृत केलेल्या पूर्वीच्या मार्गचिन्हांनी बनलेली आहे. त्या प्रत्येक मार्गचिन्हाचा मिलराइट इतिहासातील तंतोतंत समान मार्गचिन्हांशी मेळ आहे. 1798 हे अंतकाळ म्हणून 1989 शी सुसंगत आहे, जे देखील अंतकाळच आहे. तेथे यहूदाच्या वंशातील सिंहाने आपले वचन उघड केले, कारण तोच वचन आहे. जेव्हा अॅडव्हेंटिझमने यरोबामच्या मूलभूत बंडाच्या वेळी बेथेलच्या खोट्या संदेष्ट्याबरोबर परत जाऊन भोजन करून आज्ञाभंग करणाऱ्या संदेष्ट्याची भूमिका पूर्ण केली, तेव्हा त्यांनी विल्यम मिलरच्या “सात वेळा” या ओळखीविरुद्ध वापरण्यात आलेल्या पतित प्रोटेस्टंटिझमच्या युक्तिवादांकडे पुनरागमन केले. या कारणास्तव, पहिल्या व दुसऱ्या देवदूतांच्या अल्फा चळवळीसाठी 1863 हेच अंतिम मार्गचिन्ह का आहे, हे ते पूर्णपणे समजत नाहीत, किंबहुना अजिबातच समजत नाहीत.</w:t>
      </w:r>
    </w:p>
    <w:p>
      <w:pPr>
        <w:pStyle w:val="ArticleBody"/>
        <w:jc w:val="left"/>
      </w:pPr>
      <w:r>
        <w:rPr>
          <w:rFonts w:ascii="Nirmala UI" w:hAnsi="Nirmala UI" w:eastAsia="Nirmala UI" w:cs="Nirmala UI"/>
        </w:rPr>
        <w:t>या कारणास्तव, ते १२६ वर्षे आहेत, १,२६० चे प्रतीक आहेत, १८६३ पासून १९८९ मधील अंतकाळापर्यंतच्या इतिहासावर पसरलेल्या “अरण्या”चे प्रतीक आहेत, याला त्यांच्यासाठी काहीही महत्त्व नाही. चाळीस वर्षांच्या शेवटी यहोशवाने त्या चळवळीला प्रतिज्ञात देशात नेले. १९८९ मध्ये, जसा प्रभुने ५३८ ते १७९८ या “अरण्या”तून अल्फा चळवळ बाहेर आणली होती, तसाच त्याने १८६३ ते १९८९ या “अरण्या”तून आपल्या ओमेगा चळवळीला बाहेर नेण्याचे कार्य सुरू केले.</w:t>
      </w:r>
    </w:p>
    <w:p>
      <w:pPr>
        <w:pStyle w:val="ArticleBody"/>
        <w:jc w:val="left"/>
      </w:pPr>
      <w:r>
        <w:rPr>
          <w:rFonts w:ascii="Nirmala UI" w:hAnsi="Nirmala UI" w:eastAsia="Nirmala UI" w:cs="Nirmala UI"/>
        </w:rPr>
        <w:t>इ.स. १७९८ मध्ये दानियेलाच्या ७, ८ आणि ९ अध्यायांचे प्रतिनिधित्व करणाऱ्या उलई नदीच्या दर्शनाचा उलगडा झाला होता; त्याचप्रमाणे इ.स. १९८९ मध्ये दानियेलाच्या शेवटच्या तीन अध्यायांचे प्रतिनिधित्व करणाऱ्या हिद्देकेल नदीच्या दर्शनाचा उलगडा झाला. किंग जेम्स बायबलच्या प्रकाशनानंतर दोनशे वीस वर्षांनी, विल्यम मिलर यांनी उलईच्या दर्शनावर आधारित आपला संदेश प्रथमच प्रकाशित केला आणि अशा रीतीने इ.स. १८३१ मध्ये आपल्या संदेशास औपचारिक स्वरूप दिले; त्याचप्रमाणे संयुक्त संस्थानांच्या गौरवशाली भूमीच्या जन्मस्थळ असलेल्या १७७६ नंतर दोनशे वीस वर्षांनी, हिद्देकेलचा संदेश प्रथमच इ.स. १९९६ मध्ये प्रकाशित झाला.</w:t>
      </w:r>
    </w:p>
    <w:p>
      <w:pPr>
        <w:pStyle w:val="ArticleBody"/>
        <w:jc w:val="left"/>
      </w:pPr>
      <w:r>
        <w:rPr>
          <w:rFonts w:ascii="Nirmala UI" w:hAnsi="Nirmala UI" w:eastAsia="Nirmala UI" w:cs="Nirmala UI"/>
        </w:rPr>
        <w:t>किंग जेम्स आवृत्तीच्या दोनशे वीस वर्षांनंतर मिलरने संदेशाचे केलेले औपचारीकरण, विल्यम मिलर यांना पुनरुज्जीवन व सुधारणे घडवून आणण्यासाठी बायबलमधील—जुना व नवा करार या दोन्हीतील—भविष्यवाण्यांचा उपयोग करणारे अगदी पहिले पवित्र दूत म्हणून ओळखते. बायबल दैवी आहे, आणि त्याने दोनशे वीस वर्षांनंतर मानवाशी संयोग साधून उलईचा संदेश निर्माण केला.</w:t>
      </w:r>
    </w:p>
    <w:p>
      <w:pPr>
        <w:pStyle w:val="ArticleBody"/>
        <w:jc w:val="left"/>
      </w:pPr>
      <w:r>
        <w:rPr>
          <w:rFonts w:ascii="Nirmala UI" w:hAnsi="Nirmala UI" w:eastAsia="Nirmala UI" w:cs="Nirmala UI"/>
        </w:rPr>
        <w:t>येशू हा अल्फा आणि ओमेगा आहे, आणि तो देवाचे वचन आहे; म्हणून 1611 साली बायबलच्या किंग जेम्स आवृत्तीचे प्रकाशन येशूला 1611 येथेही आणि 1831 येथेही स्थापन करते. ख्रिस्त अंतकाळी यहूदाच्या वंशातील सिंह म्हणून प्रकट होतो; आणि जेव्हा संदेश औपचारिक रूपाने निश्चित केला जातो, तेव्हा तो अल्फा आणि ओमेगा आणि वचन असतो. प्रारंभाविषयी मिलरचा संबंध असा ओळखला जातो की प्रारंभ आणि समाप्ती हे दोन्ही संदेशाच्या प्रकाशनावर भर देतात. 1776 ते 1996 हाही, भिन्न असला तरी, त्याच वैशिष्ट्यांचा धारणकर्ता आहे.</w:t>
      </w:r>
    </w:p>
    <w:p>
      <w:pPr>
        <w:pStyle w:val="ArticleBody"/>
        <w:jc w:val="left"/>
      </w:pPr>
      <w:r>
        <w:rPr>
          <w:rFonts w:ascii="Nirmala UI" w:hAnsi="Nirmala UI" w:eastAsia="Nirmala UI" w:cs="Nirmala UI"/>
        </w:rPr>
        <w:t>हिद्देकेलचा संदेश हा दानिएल अकरा अध्यायातील एकेचाळीसाव्या वचनात मांडलेल्या संयुक्त संस्थानांतील रविवार कायद्याचा संदेश आहे. १७७६ आणि स्वातंत्र्यघोषणेच्या प्रकाशनाने त्या दोनशे वीस वर्षांच्या कालखंडाचा प्रारंभबिंदू दर्शविला, ज्याचा शेवट ईश्वरी व्यवस्थेने, हेतुपुरस्सर नव्हे, Time of the End या नावाने प्रकाशित झालेल्या ग्रंथाने झाला. त्याच वर्षी, १९९६ मध्ये, Future for America या नावाची एक सेवाकार्य संस्था आम्हाला देण्यात आली. तेजस्वी भूमीचा, म्हणजेच संयुक्त संस्थानांचा, संदेश भविष्यवाणीच्या प्रारंभ आणि समाप्ती यांतील थेट संबंधासह औपचारिकरीत्या निश्चित करण्यात आला. दहा कुमारिकांच्या दृष्टांताच्या मार्गदर्शक नमुन्याखाली मिलराइट इतिहासातील प्रत्येक प्रमुख मार्गचिन्हाची पुनरावृत्ती झाली आहे. दोन्ही दोनशे वीस वर्षांच्या कालखंडांना प्रारंभ आणि समाप्ती आहे, आणि ती प्रकाशनाद्वारे चिन्हांकित आहेत.</w:t>
      </w:r>
    </w:p>
    <w:p>
      <w:pPr>
        <w:pStyle w:val="ArticleBody"/>
        <w:jc w:val="left"/>
      </w:pPr>
      <w:r>
        <w:rPr>
          <w:rFonts w:ascii="Nirmala UI" w:hAnsi="Nirmala UI" w:eastAsia="Nirmala UI" w:cs="Nirmala UI"/>
        </w:rPr>
        <w:t>मिलरचा संदेश आणि कार्यपद्धती दुसऱ्या धिक्काराच्या इस्लामसंबंधी परिपूर्तीद्वारे पुष्टीस आली व सामर्थ्यप्राप्त झाली. संदेशाला सामर्थ्य देण्यासाठी प्रभूने ज्याचा उपयोग केला तो म्हणजे मिलरचा “एका दिवसाऐवजी एक वर्ष” हा सिद्धांत; आणि हाच तो सिद्धांत आहे ज्याने 9/11 येथे संदेश व कार्यपद्धतीला सामर्थ्य दिले, जेव्हा प्रकटीकरण अठराव्या अध्यायातील देवदूताचे अवतरण, प्रकटीकरणाच्या दहाव्या अध्यायात दर्शविल्याप्रमाणे, 11 ऑगस्ट, 1840 रोजी त्याने केलेल्या अवतरणाची पुनरावृत्ती ठरली. हे दोन देवदूत देवदूताच्या रूपातील ख्रिस्ताच्या एक भविष्यसूचक प्रगटीकरणाचे प्रतिनिधित्व करतात. जो सिद्धांत 9/11 च्या चळवळीकरिता तितकाच मूलभूत आहे, जितका “एका दिवसाऐवजी एक वर्ष” हा सिद्धांत 11 ऑगस्ट, 1840 च्या चळवळीकरिता होता, तो म्हणजे मिलराईट इतिहासाची पुनरावृत्ती एक लाख चव्वेचाळीस हजारांच्या इतिहासात होते.</w:t>
      </w:r>
    </w:p>
    <w:p>
      <w:pPr>
        <w:pStyle w:val="ArticleBody"/>
        <w:jc w:val="left"/>
      </w:pPr>
      <w:r>
        <w:rPr>
          <w:rFonts w:ascii="Nirmala UI" w:hAnsi="Nirmala UI" w:eastAsia="Nirmala UI" w:cs="Nirmala UI"/>
        </w:rPr>
        <w:t>इस्लामच्या तिसऱ्या धिक्काराविषयीच्या भविष्यवाणीची एक परिपूर्ती ओमेगा व तिसऱ्या देवदूताच्या इतिहासात आली, आणि ती इस्लामच्या पहिल्या व दुसऱ्या धिक्काराविषयीच्या भविष्यवाणीच्या परिपूर्तीशी सुसंगत होती, जी अल्फा पहिल्या व दुसऱ्या देवदूतांच्या इतिहासात आली होती—तेव्हा मिलराइट इतिहास हा एक लाख चव्वेचाळीस हजारांच्या इतिहासात पुनरावृत्त होतो हा सिद्धांत, प्रकटीकरण ९ मधील पहिल्या व दुसऱ्या धिक्कारांच्या संदर्भात मिलर यांच्या एक दिवस म्हणजे एक वर्ष या तत्त्वाइतकाच ठामपणे सिद्ध झाला. काही जणांना प्रकटीकरण 9:15 मध्ये मांडलेल्या तीनशे एक्याण्णव वर्षे व पंधरा दिवसांच्या कालभविष्यवाणीची माहिती असली, तरी माझा मागील मुद्दा त्यांच्या लक्षात न येऊ शकतो. मला स्पष्ट करू द्या.</w:t>
      </w:r>
    </w:p>
    <w:p>
      <w:pPr>
        <w:pStyle w:val="ArticleBody"/>
        <w:jc w:val="left"/>
      </w:pPr>
      <w:r>
        <w:rPr>
          <w:rFonts w:ascii="Nirmala UI" w:hAnsi="Nirmala UI" w:eastAsia="Nirmala UI" w:cs="Nirmala UI"/>
        </w:rPr>
        <w:t>पहिला व दुसरा धिक्कार हे पहिल्या व दुसऱ्या देवदूतांच्या इतिहासाशी संरेखित आहेत, आणि तिसऱ्या धिक्काराचा इतिहास तिसऱ्या देवदूताच्या इतिहासाशी संरेखित आहे. येथे मुद्दा असा आहे की दुसऱ्या धिक्काराच्या इतिहासात मांडण्यात आलेल्या तीनशे एक्याण्णव वर्षे आणि पंधरा दिवस यांच्या प्रारंभबिंदूचा शोध पहिल्या धिक्काराच्या इतिहासात लागतो. प्रकटीकरण नऊमधील पहिल्या धिक्काराच्या इतिहासात एकशे पन्नास वर्षांची भविष्यवाणी आहे, आणि ज्या दिवशी तो भविष्यसूचक कालावधी समाप्त होतो, त्या दिवशी तीनशे एक्याण्णव वर्षे आणि पंधरा दिवसांची भविष्यवाणी सुरू होते. या दोन भविष्यवाण्या पहिला व दुसरा धिक्कार यांना थेट जोडतात; म्हणून, जेव्हा इस्लामविषयीची एक भविष्यवाणी वर्षाकरिता दिवस या तत्त्वावर आधारित भाकीत करण्यात आली, तेव्हा ती भविष्यवाणी इस्लामच्या पहिल्या व दुसऱ्या धिक्कारांची भविष्यवाणी होती, आणि हाच तो संदेश होता ज्याने पहिल्या व दुसऱ्या देवदूतांच्या इतिहासात मिलर यांच्या पद्धतीची आणि संदेशाची पुष्टी केली.</w:t>
      </w:r>
    </w:p>
    <w:p>
      <w:pPr>
        <w:pStyle w:val="ArticleBody"/>
        <w:jc w:val="left"/>
      </w:pPr>
      <w:r>
        <w:rPr>
          <w:rFonts w:ascii="Nirmala UI" w:hAnsi="Nirmala UI" w:eastAsia="Nirmala UI" w:cs="Nirmala UI"/>
        </w:rPr>
        <w:t>जेव्हा तो इतिहास २२ ऑक्टोबर, १८४४ रोजी समाप्त झाला, तेव्हा सातवा कर्णा वाजू लागला; आणि सातवा कर्णा हा तिसरा धिक्कारही आहे, तसेच भक्तीचे रहस्यही आहे, जे म्हणजे ख्रिस्त तुमच्यामध्ये—गौरवाच्या आशेचा. तो कर्णा बाह्य इशाऱ्याचा संदेश आहे आणि अंतःकरणातील इशाऱ्याचाही संदेश आहे. या कारणास्तव, २,५२० वर्षांची भविष्यवाणी भूमीच्या सातव्या वर्षीच्या विश्रांतीशी संबंधित आहे, ज्यामध्ये जुबिलीचाही समावेश होतो. २२ ऑक्टोबर, १८४४ रोजी सातवा कर्णा २,५२० वर्षे आणि २,३०० वर्षे यांच्या भविष्यवाण्यांच्या परिपूर्तीत वाजू लागला.</w:t>
      </w:r>
    </w:p>
    <w:p>
      <w:pPr>
        <w:pStyle w:val="ArticleScripture"/>
        <w:jc w:val="left"/>
      </w:pPr>
      <w:r>
        <w:rPr>
          <w:rFonts w:ascii="Nirmala UI" w:hAnsi="Nirmala UI" w:eastAsia="Nirmala UI" w:cs="Nirmala UI"/>
        </w:rPr>
        <w:t>परंतु सातव्या देवदूताच्या आवाजाच्या दिवसांत, जेव्हा तो तुतारी वाजविण्यास आरंभ करील, तेव्हा देवाचे गूढ पूर्ण होईल, जसे त्याने आपल्या सेवक संदेष्ट्यांना जाहीर केले आहे. प्रकटीकरण 10:7.</w:t>
      </w:r>
    </w:p>
    <w:p>
      <w:pPr>
        <w:pStyle w:val="ArticleBody"/>
        <w:jc w:val="left"/>
      </w:pPr>
      <w:r>
        <w:rPr>
          <w:rFonts w:ascii="Nirmala UI" w:hAnsi="Nirmala UI" w:eastAsia="Nirmala UI" w:cs="Nirmala UI"/>
        </w:rPr>
        <w:t>२२ ऑक्टोबर, १८४४ हा प्रायश्चित्ताचा दिवस होता, आणि प्रायश्चित्ताच्या दिवशी जयंतीचा कर्णा फुंकला जाणे अपेक्षित होते. त्या काळापासून आपण तिसऱ्या देवदूताच्या इतिहासात, तसेच तिसऱ्या धिक्काराच्या—जो सातवा कर्णा आहे—इतिहासात जगत आहोत. ११ ऑगस्ट, १८४० रोजी प्रकटीकरण दहा मधील पराक्रमी देवदूत पृथ्वीला आपल्या तेजाने प्रकाशमान करण्यासाठी उतरला, जसे प्रकटीकरण अठरा मधील देवदूत 9/11 रोजी उतरला.</w:t>
      </w:r>
    </w:p>
    <w:p>
      <w:pPr>
        <w:pStyle w:val="ArticleBody"/>
        <w:jc w:val="left"/>
      </w:pPr>
      <w:r>
        <w:rPr>
          <w:rFonts w:ascii="Nirmala UI" w:hAnsi="Nirmala UI" w:eastAsia="Nirmala UI" w:cs="Nirmala UI"/>
        </w:rPr>
        <w:t>२०१२ मध्ये ते २०१३ च्या जानेवारीपर्यंत, *Habakkuk’s Tables* या शीर्षकाची मालिका तयार करण्यात आली, आणि ती मे १८४२ मधील १८४३ pioneer chart च्या प्रकाशनाशी सुसंगत होती. त्यानंतर चळवळीची पायाभरणी करण्यात आली; मग ती पहिल्या व दुसऱ्या देवदूताची alpha चळवळ असो, किंवा तिसऱ्या देवदूताची चळवळ असो, हबक्कूकच्या दोन पाट्या इतिहासात आणि संदेशात विणल्या गेल्या. १८ जुलै, २०२० ची अपयशी भाकीत १९ एप्रिल, १८४४ शी समांतर होती, आणि दृष्टांतातील विलंबाचा काळ सुरू झाला होता.</w:t>
      </w:r>
    </w:p>
    <w:p>
      <w:pPr>
        <w:pStyle w:val="ArticleBody"/>
        <w:jc w:val="left"/>
      </w:pPr>
      <w:r>
        <w:rPr>
          <w:rFonts w:ascii="Nirmala UI" w:hAnsi="Nirmala UI" w:eastAsia="Nirmala UI" w:cs="Nirmala UI"/>
        </w:rPr>
        <w:t>३१ डिसेंबर २०२३ रोजी झालेले उन्मोचन होताच १,२६० दिवसांचे अरण्यकाल संपले. सिस्टर व्हाईट जसे तिला संबोधतात त्या पवित्रतेचा भंग करणाऱ्या अपवित्र अपमानापासून ख्रिस्ताने आपल्या मंदिराची दोनदा शुद्धी केली होती, हे स्मरणात ठेवणे हितावह आहे. त्याने तसे आपल्या सेवाकार्याच्या आरंभी आणि शेवटी केले, आणि अशा रीतीने त्या दोन शुद्धीकरणांना अल्फा आणि ओमेगा शुद्धीकरण असे स्वरूप दिले.</w:t>
      </w:r>
    </w:p>
    <w:p>
      <w:pPr>
        <w:pStyle w:val="ArticleBody"/>
        <w:jc w:val="left"/>
      </w:pPr>
      <w:r>
        <w:rPr>
          <w:rFonts w:ascii="Nirmala UI" w:hAnsi="Nirmala UI" w:eastAsia="Nirmala UI" w:cs="Nirmala UI"/>
        </w:rPr>
        <w:t>सिस्टर व्हाइट पहिल्या मंदिरशुद्धीकरणाला 9/11 आणि पहिल्या आवाजाशी स्पष्टपणे जोडतात; हा पहिला आवाज त्या प्रकटीकरण अठराव्या अध्यायातील पहिल्या तीन वचने असा ओळख करून देतात. त्यानंतर त्या चौथ्या वचनातील “दुसरा आवाज” हा दुसरे मंदिरशुद्धीकरण असल्याचे, तसेच रविवारच्या कायद्यासही सूचित करणारा असल्याचे दाखवतात. 19 एप्रिल 1844 हा मिलराइटांसाठी पहिला मंदिरशुद्धीकरणाचा दिवस होता आणि 22 ऑक्टोबर 1844 हा दुसरा. 1798 पासून 1844 पर्यंतच्या छेचाळीस वर्षांत मिलराइट मंदिर उभारले गेले, आणि मिलराइट मंदिराच्या उभारणीचा एक फ्रॅक्टल त्या दोन निराशांच्या इतिहासात आढळतो; त्या दोन्ही निराशा मंदिरशुद्धीकरणांचे प्रतिनिधित्व करतात. तो इतिहास मंदिराविषयी आहे.</w:t>
      </w:r>
    </w:p>
    <w:p>
      <w:pPr>
        <w:pStyle w:val="ArticleBody"/>
        <w:jc w:val="left"/>
      </w:pPr>
      <w:r>
        <w:rPr>
          <w:rFonts w:ascii="Nirmala UI" w:hAnsi="Nirmala UI" w:eastAsia="Nirmala UI" w:cs="Nirmala UI"/>
        </w:rPr>
        <w:t>१८ जुलै, २०२० ते ३१ डिसेंबर, २०२३ या काळात विलंबाच्या समयात कुमारी झोपल्या होत्या. जेव्हा त्या जागृत होतात, तेव्हा पाया घालण्याची व मंदिर उभारण्याची आपली जबाबदारी याची त्यांना जाणीव होते. त्या वेळेपासून ख्रिस्त, यहूदाच्या वंशातील सिंह म्हणून, भविष्यसूचक प्रकाशावरील मुद्रांक काढीत आला आहे; आणि जो भविष्यसूचक प्रकाश उघडला जातो, तो नेहमी तीन टप्प्यांच्या परीक्षेची प्रक्रिया निर्माण करतो, जी शेवटी लिटमस चाचणीवर समाप्त होते, जिथे स्वभाव प्रकट होतो, परंतु कधीही विकसित होत नाही. त्या लिटमस चाचणीवर विश्वासू कुमारी पवित्र आत्म्याच्या अशा ओतप्रोत वर्षावास प्राप्त होतील, जो देवाच्या लोकांमध्ये देवाच्या सामर्थ्याच्या नोंदविलेल्या प्रत्येक प्रकटीकरणापेक्षाही अधिक असेल. प्रकाशात अशी वाढ होईल, जी यापूर्वी कधीही पाहिली गेली नाही. असे असता, मी आणखी एक ऐतिहासिक रेषा सादर करीन, जी मिलराइट इतिहास आणि एक लक्ष चव्वेचाळीस हजार यांच्या इतिहासातील समांतरतेस पुष्टी देते.</w:t>
      </w:r>
    </w:p>
    <w:p>
      <w:pPr>
        <w:pStyle w:val="ArticleScripture"/>
        <w:jc w:val="left"/>
      </w:pPr>
      <w:r>
        <w:rPr>
          <w:rFonts w:ascii="Nirmala UI" w:hAnsi="Nirmala UI" w:eastAsia="Nirmala UI" w:cs="Nirmala UI"/>
        </w:rPr>
        <w:t>परंतु हे दानिएला, तू ही वचने बंद कर आणि पुस्तकाला अंतकाळापर्यंत मुद्रांकित कर; पुष्कळ जण इकडे-तिकडे धावतील, आणि ज्ञान वाढेल. आणि तो म्हणाला, दानिएला, तू आपल्या मार्गाने जा; कारण ही वचने अंतकाळापर्यंत बंद केलेली व मुद्रांकित केलेली आहेत. पुष्कळ जण शुद्ध केले जातील, शुभ्र केले जातील, आणि परीक्षिले जातील; परंतु दुष्ट दुष्टपणे वागतील; आणि दुष्टांपैकी कोणीही समजणार नाही; परंतु ज्ञानी समजतील. दानिएल १२:४, ९, १०.</w:t>
      </w:r>
    </w:p>
    <w:p>
      <w:pPr>
        <w:pStyle w:val="ArticleBody"/>
        <w:jc w:val="left"/>
      </w:pPr>
      <w:r>
        <w:rPr>
          <w:rFonts w:ascii="Nirmala UI" w:hAnsi="Nirmala UI" w:eastAsia="Nirmala UI" w:cs="Nirmala UI"/>
        </w:rPr>
        <w:t>या गोष्टी आपण पुढील लेखात पुढे चालू ठेवू.</w:t>
      </w:r>
    </w:p>
    <w:p>
      <w:pPr>
        <w:pStyle w:val="ArticleHeading"/>
        <w:jc w:val="left"/>
      </w:pPr>
      <w:r>
        <w:rPr>
          <w:rFonts w:ascii="Nirmala UI" w:hAnsi="Nirmala UI" w:eastAsia="Nirmala UI" w:cs="Nirmala UI"/>
        </w:rPr>
        <w:t>एकमेवत्व</w:t>
      </w:r>
    </w:p>
    <w:p>
      <w:pPr>
        <w:pStyle w:val="ArticleBody"/>
        <w:jc w:val="left"/>
      </w:pPr>
      <w:r>
        <w:rPr>
          <w:rFonts w:ascii="Nirmala UI" w:hAnsi="Nirmala UI" w:eastAsia="Nirmala UI" w:cs="Nirmala UI"/>
        </w:rPr>
        <w:t>एलॉन मस्क यांनी २१ फेब्रुवारी २०२६ रोजी असा दावा केला की “आपण आता ‘सिंग्युलॅरिटी’मध्ये आहोत”.</w:t>
      </w:r>
    </w:p>
    <w:p>
      <w:pPr>
        <w:pStyle w:val="ArticleHeading"/>
        <w:jc w:val="left"/>
      </w:pPr>
      <w:r>
        <w:rPr>
          <w:rFonts w:ascii="Nirmala UI" w:hAnsi="Nirmala UI" w:eastAsia="Nirmala UI" w:cs="Nirmala UI"/>
        </w:rPr>
        <w:t>तांत्रिक एकबिंदुत्व</w:t>
      </w:r>
    </w:p>
    <w:p>
      <w:pPr>
        <w:pStyle w:val="ArticleBody"/>
        <w:jc w:val="left"/>
      </w:pPr>
      <w:r>
        <w:rPr>
          <w:rFonts w:ascii="Nirmala UI" w:hAnsi="Nirmala UI" w:eastAsia="Nirmala UI" w:cs="Nirmala UI"/>
        </w:rPr>
        <w:t>तंत्रज्ञानात्मक सिंग्युलॅरिटी (बहुधा केवळ ‘सिंग्युलॅरिटी’ असे म्हटले जाते) ही भविष्यातील काळातील एक काल्पनिक अशी अवस्था आहे, ज्यावेळी तांत्रिक प्रगती—मुख्यत्वे कृत्रिम बुद्धिमत्तेमुळे प्रेरित होऊन—इतकी वेगवान आणि सामर्थ्यशाली होते की ती मानवी नियंत्रण आणि आकलन यांच्या पलीकडे झपाट्याने पुढे जाते, आणि त्यामुळे मानवी संस्कृतीत अनपेक्षित व अत्यंत गहन असे परिवर्तन घडून येतात. यामागील मुख्य कल्पना म्हणजे बुद्धिमत्तेचा स्फोट: एकदा आपण सर्वांत बुद्धिमान मानवांपेक्षाही अधिक बुद्धिमान अशी AI प्रणाली निर्माण केली (जिला बहुधा Artificial Superintelligence किंवा ASI असे म्हणतात), की ती प्रणाली स्वतःचे पुनर्रचना व उन्नयन कोणत्याही मानवी कार्यसंघापेक्षा अधिक वेगाने करू शकते. यामुळे पुनरावर्ती स्व-उन्नयनाचे असे चक्र निर्माण होते की ज्यामध्ये क्षमता अत्यंत अल्प कालावधीत (दिवस -&gt; तास -&gt; मिनिटे) पुन्हा पुन्हा दुप्पट होत जाते; परिणामी पुढील घडामोडी स्फोटक स्वरूपाच्या ठरतात आणि “pre-singularity humans” यांना त्यांचा अर्थपूर्ण रीतीने अंदाज बांधणे किंवा त्यांना दिशा देणे अशक्य होते. “सिंग्युलॅरिटी” हा शब्द भौतिकशास्त्र आणि गणित या क्षेत्रांतून घेतलेला आहे, जिथे “a black hole” मध्ये सिंग्युलॅरिटी म्हणजे तो बिंदू होय जिथे गुरुत्वाकर्षण अनंत होते आणि भौतिकशास्त्राचे आपले विद्यमान नियम कोलमडून पडतात—घटना-क्षितिजाच्या पलीकडे काय घडते ते आपण पाहू शकत नाही किंवा भाकीत करू शकत नाही.</w:t>
      </w:r>
    </w:p>
    <w:p>
      <w:pPr>
        <w:pStyle w:val="ArticleBody"/>
        <w:jc w:val="left"/>
      </w:pPr>
      <w:r>
        <w:rPr>
          <w:rFonts w:ascii="Nirmala UI" w:hAnsi="Nirmala UI" w:eastAsia="Nirmala UI" w:cs="Nirmala UI"/>
        </w:rPr>
        <w:t>तद्वतच, तांत्रिक एकलत्वाकडे इतिहासातील एका “घटनाक्षितिज” म्हणून पाहिले जाते: त्या बिंदूपर्यंत आपण प्रवृत्तींचा अंदाज बांधू शकतो, परंतु त्यापलीकडे भवितव्य अप्रवर्धित मानवी मनांसाठी अगम्य होते.</w:t>
      </w:r>
    </w:p>
    <w:p>
      <w:pPr>
        <w:pStyle w:val="ArticleHeading"/>
        <w:jc w:val="left"/>
      </w:pPr>
      <w:r>
        <w:rPr>
          <w:rFonts w:ascii="Nirmala UI" w:hAnsi="Nirmala UI" w:eastAsia="Nirmala UI" w:cs="Nirmala UI"/>
        </w:rPr>
        <w:t>संक्षिप्त इतिहास आणि प्रमुख विचारवंत</w:t>
      </w:r>
    </w:p>
    <w:p>
      <w:pPr>
        <w:pStyle w:val="ArticleBody"/>
        <w:jc w:val="left"/>
      </w:pPr>
      <w:r>
        <w:rPr>
          <w:rFonts w:ascii="Nirmala UI" w:hAnsi="Nirmala UI" w:eastAsia="Nirmala UI" w:cs="Nirmala UI"/>
        </w:rPr>
        <w:t>१९५०चे दशक—गणितज्ञ जॉन व्हॉन न्युमन यांच्या कार्यात (ज्यांनी तंत्रज्ञानातील वेगाने वाढणाऱ्या बदलांविषयी भाष्य केले) आणि गणितज्ञ/कूटलेखविशारद I.J. Good यांच्या लेखनात आरंभीची बीजे दिसून येतात (ज्यांनी १९६५ मध्ये यंत्रे अधिक चांगली यंत्रे निर्माण करू लागल्यानंतर होणाऱ्या “बुद्धिमत्ता-स्फोटाचे” वर्णन केले).</w:t>
      </w:r>
    </w:p>
    <w:p>
      <w:pPr>
        <w:pStyle w:val="ArticleBody"/>
        <w:jc w:val="left"/>
      </w:pPr>
      <w:r>
        <w:rPr>
          <w:rFonts w:ascii="Nirmala UI" w:hAnsi="Nirmala UI" w:eastAsia="Nirmala UI" w:cs="Nirmala UI"/>
        </w:rPr>
        <w:t>१९९३—संगणकशास्त्रज्ञ आणि विज्ञानकथा-लेखक वर्नर विंज यांनी आपल्या *The Coming Technological Singularity* या निबंधाद्वारे या आधुनिक संकल्पनेला लोकप्रिय केले. त्यांनी असा अंदाज व्यक्त केला की २००५–२०३० या कालावधीत कधीतरी आपण अतिमानवी बुद्धिमत्ता निर्माण करू; त्यानंतर “मानवयुग” समाप्त होईल (या अर्थाने की साहाय्याविना असलेले मानव आता प्रबळ बुद्धिमत्ता राहणार नाहीत).</w:t>
      </w:r>
    </w:p>
    <w:p>
      <w:pPr>
        <w:pStyle w:val="ArticleBody"/>
        <w:jc w:val="left"/>
      </w:pPr>
      <w:r>
        <w:rPr>
          <w:rFonts w:ascii="Nirmala UI" w:hAnsi="Nirmala UI" w:eastAsia="Nirmala UI" w:cs="Nirmala UI"/>
        </w:rPr>
        <w:t>2005—शोधकर्ता/भविष्यवेत्ता रे कर्झवाइल यांनी त्यांच्या The Singularity Is Near या पुस्तकाद्वारे ही संकल्पना मुख्य प्रवाहातील लक्षात आणली. संगणकीय शक्तीतील घातांकीय वाढ (त्यांच्या Law of Accelerating Returns नुसार), नॅनोतंत्रज्ञान, जैवतंत्रज्ञान, आणि मेंदू-संगणक संवादसाधने यांच्या प्रेरणेने सिंग्युलॅरिटी सुमारे 2045 मध्ये येते, असे ते प्रतिपादन करतात. त्यांनी ही कालरेषा सातत्याने कायम ठेवली असून, अलीकडेच AGI 2029 आणि सिंग्युलॅरिटी ~2045 यांची पुन्हा पुष्टी केली आहे.</w:t>
      </w:r>
    </w:p>
    <w:p>
      <w:pPr>
        <w:pStyle w:val="ArticleHeading"/>
        <w:jc w:val="left"/>
      </w:pPr>
      <w:r>
        <w:rPr>
          <w:rFonts w:ascii="Nirmala UI" w:hAnsi="Nirmala UI" w:eastAsia="Nirmala UI" w:cs="Nirmala UI"/>
        </w:rPr>
        <w:t>कालसरणीविषयक भाकिते (इ.स. २०२६ च्या प्रारंभीच्या स्थितीनुसार)</w:t>
      </w:r>
    </w:p>
    <w:p>
      <w:pPr>
        <w:pStyle w:val="ArticleBody"/>
        <w:jc w:val="left"/>
      </w:pPr>
      <w:r>
        <w:rPr>
          <w:rFonts w:ascii="Nirmala UI" w:hAnsi="Nirmala UI" w:eastAsia="Nirmala UI" w:cs="Nirmala UI"/>
        </w:rPr>
        <w:t>मोठ्या भाषा मॉडेल्स, तर्कप्रणाली, आणि स्केलिंग नियमांतील अत्यंत वेगवान प्रगतीमुळे गेल्या काही वर्षांत भाकितांची कालमर्यादा लक्षणीयरीत्या आकुंचित झाली आहे: सर्वाधिक आक्रमक / निकट-कालीन दृष्टिकोणांनुसार (2026–2027): काही प्रख्यात AI नेत्यांनी (उदा., Anthropic चे Dario Amodei, Elon Musk) सार्वजनिकरीत्या असे विधान केले आहे की अतिबुद्धिमत्ता, किंवा कार्यात्मकदृष्ट्या एकवचनतेच्या प्रारंभबिंदूस समकक्ष काहीतरी, 2026 पर्यंत किंवा 1–3 वर्षांच्या आत येऊ शकते.</w:t>
      </w:r>
    </w:p>
    <w:p>
      <w:pPr>
        <w:pStyle w:val="ArticleBody"/>
        <w:jc w:val="left"/>
      </w:pPr>
      <w:r>
        <w:rPr>
          <w:rFonts w:ascii="Nirmala UI" w:hAnsi="Nirmala UI" w:eastAsia="Nirmala UI" w:cs="Nirmala UI"/>
        </w:rPr>
        <w:t>पूर्ण अतिबुद्धिमत्ता/सिंग्युलॅरिटीसाठी मध्यम तज्ज्ञ सर्वेक्षणांचे अंदाज अद्यापही २०४०–२०५० या कालावधीभोवतीच एकवटलेले आहेत.</w:t>
      </w:r>
    </w:p>
    <w:p>
      <w:pPr>
        <w:pStyle w:val="ArticleHeading"/>
        <w:jc w:val="left"/>
      </w:pPr>
      <w:r>
        <w:rPr>
          <w:rFonts w:ascii="Nirmala UI" w:hAnsi="Nirmala UI" w:eastAsia="Nirmala UI" w:cs="Nirmala UI"/>
        </w:rPr>
        <w:t>संभाव्य परिणामांच्या दोन छावण्या</w:t>
      </w:r>
    </w:p>
    <w:p>
      <w:pPr>
        <w:pStyle w:val="ArticleBody"/>
        <w:jc w:val="left"/>
      </w:pPr>
      <w:r>
        <w:rPr>
          <w:rFonts w:ascii="Nirmala UI" w:hAnsi="Nirmala UI" w:eastAsia="Nirmala UI" w:cs="Nirmala UI"/>
        </w:rPr>
        <w:t>युटोपियन / आशावादी -&gt; आमूलाग्र विपुलता, रोग व दारिद्र्य यांचे निर्मूलन, मन-अपलोडिंग किंवा नॅनोमेडिसिनद्वारे प्रभावी अमरत्व, मानवजातीचे एआयशी एकरूप होणे (ट्रान्सह्युमनिझम), पूर्वी न सुटणाऱ्या वैज्ञानिक समस्यांचे काही मिनिटांत निराकरण.</w:t>
      </w:r>
    </w:p>
    <w:p>
      <w:pPr>
        <w:pStyle w:val="ArticleBody"/>
        <w:jc w:val="left"/>
      </w:pPr>
      <w:r>
        <w:rPr>
          <w:rFonts w:ascii="Nirmala UI" w:hAnsi="Nirmala UI" w:eastAsia="Nirmala UI" w:cs="Nirmala UI"/>
        </w:rPr>
        <w:t>दुष्टोपियन / निराशावादी -&gt; मानवी कर्तृत्वशक्ती/नियंत्रण यांचा लोप, विसंवादीपणा (AI मानवी मूल्यांशी असंबद्ध किंवा वैरभावी ध्येये साध्य करते), आर्थिक व सामाजिक पतन, किंवा अगदी मानवजातीसाठी अस्तित्वगत धोकेही.</w:t>
      </w:r>
    </w:p>
    <w:p>
      <w:pPr>
        <w:pStyle w:val="ArticleBody"/>
        <w:jc w:val="left"/>
      </w:pPr>
      <w:r>
        <w:rPr>
          <w:rFonts w:ascii="Nirmala UI" w:hAnsi="Nirmala UI" w:eastAsia="Nirmala UI" w:cs="Nirmala UI"/>
        </w:rPr>
        <w:t>सिंग्युलॅरिटी ही केवळ “अत्यंत प्रगत कृत्रिम बुद्धिमत्ता” नाही; ती असा क्षण आहे, जेव्हा तंत्रज्ञानाची उत्क्रांती जैविक/मानवी-गतीच्या मर्यादांपासून सुटते आणि एक स्वायत्त, अनियंत्रित वेगाने धावणारी प्रक्रिया बनते. ते 2026 मध्ये घडो, 2030 मध्ये, 2045 मध्ये, किंवा कधीच घडू नये, तरीही सध्या मानवी इतिहासातील सर्वाधिक परिणामकारक अनुत्तरित प्रश्नांपैकी तो एक आहे.</w:t>
      </w:r>
    </w:p>
    <w:p>
      <w:pPr>
        <w:pStyle w:val="ArticleHeading"/>
        <w:jc w:val="left"/>
      </w:pPr>
      <w:r>
        <w:rPr>
          <w:rFonts w:ascii="Nirmala UI" w:hAnsi="Nirmala UI" w:eastAsia="Nirmala UI" w:cs="Nirmala UI"/>
        </w:rPr>
        <w:t>अंतकाळ – १९८९</w:t>
      </w:r>
    </w:p>
    <w:p>
      <w:pPr>
        <w:pStyle w:val="ArticleBody"/>
        <w:jc w:val="left"/>
      </w:pPr>
      <w:r>
        <w:rPr>
          <w:rFonts w:ascii="Nirmala UI" w:hAnsi="Nirmala UI" w:eastAsia="Nirmala UI" w:cs="Nirmala UI"/>
        </w:rPr>
        <w:t>जाळ्याने परस्परसंबद्ध जगाची सुरुवात</w:t>
      </w:r>
    </w:p>
    <w:p>
      <w:pPr>
        <w:pStyle w:val="ArticleBody"/>
        <w:jc w:val="left"/>
      </w:pPr>
      <w:r>
        <w:rPr>
          <w:rFonts w:ascii="Nirmala UI" w:hAnsi="Nirmala UI" w:eastAsia="Nirmala UI" w:cs="Nirmala UI"/>
        </w:rPr>
        <w:t>अलग पडलेल्या संगणनातून परस्पर-जोडलेल्या संगणनाकडे संक्रमण. टिम बर्नर्स-ली यांनी CERN येथे World Wide Web ची मांडणी केली (1989). व्यावसायिक न्यूरल नेटवर्क संशोधनाचा विस्तार झाला (लष्करी + शैक्षणिक उपयोग), Intel 80486 बाजारात आले—वैयक्तिक संगणनशक्तीत झपाट्याने वाढ झाली, ARPANET चे रूपांतर पुढे आधुनिक इंटरनेटमध्ये होणाऱ्या दिशेने झाले. यापूर्वी संगणन सामर्थ्यवान होते, परंतु बहुतांशी स्वतंत्र कप्प्यांमध्ये मर्यादित होते. 1989 नंतर संगणनाचे स्वरूप जाळा-केंद्रित झाले. 1989 मधील न्यूरल नेटवर्क्स प्रारंभिक अवस्थेत होती, हार्डवेअरच्या मर्यादांनी बांधलेली होती, आणि बहुतांशी नियम-वर्धित नमुना-प्रणालींच्या स्वरूपाची होती—परंतु लष्कर आणि संशोधन प्रयोगशाळा लक्ष्यनिर्धारण, मार्गदर्शन, आणि संकेत-वर्गीकरण यांसाठी शिकणाऱ्या प्रणालींची चाचणी आधीच करीत होत्या. पुढे जे काही आले त्यासाठी हा मूलाधाराचा स्तर होता.</w:t>
      </w:r>
    </w:p>
    <w:p>
      <w:pPr>
        <w:pStyle w:val="ArticleHeading"/>
        <w:jc w:val="left"/>
      </w:pPr>
      <w:r>
        <w:rPr>
          <w:rFonts w:ascii="Nirmala UI" w:hAnsi="Nirmala UI" w:eastAsia="Nirmala UI" w:cs="Nirmala UI"/>
        </w:rPr>
        <w:t>संदेश औपचारिकरित्या मांडला गेला – 1996</w:t>
      </w:r>
    </w:p>
    <w:p>
      <w:pPr>
        <w:pStyle w:val="ArticleBody"/>
        <w:jc w:val="left"/>
      </w:pPr>
      <w:r>
        <w:rPr>
          <w:rFonts w:ascii="Nirmala UI" w:hAnsi="Nirmala UI" w:eastAsia="Nirmala UI" w:cs="Nirmala UI"/>
        </w:rPr>
        <w:t>इंटरनेट व्यापारी स्फोट</w:t>
      </w:r>
    </w:p>
    <w:p>
      <w:pPr>
        <w:pStyle w:val="ArticleBody"/>
        <w:jc w:val="left"/>
      </w:pPr>
      <w:r>
        <w:rPr>
          <w:rFonts w:ascii="Nirmala UI" w:hAnsi="Nirmala UI" w:eastAsia="Nirmala UI" w:cs="Nirmala UI"/>
        </w:rPr>
        <w:t>वेब सार्वजनिक, व्यावसायिक आणि जागतिक बनते. नेटस्केप आणि ब्राउझर युद्धे, अॅमेझॉन आणि ईबे यांनी ऑनलाइन वाणिज्य कार्यक्षम असल्याचे सिद्ध केले. गुगलची स्थापना होते (स्टॅनफर्ड येथे BackRub म्हणून, 1996), विंडोज 95 चा स्वीकार ग्राहक संगणनाला वेग देतो. 1996 हे ते वर्ष आहे जेव्हा इंटरनेट केवळ शैक्षणिक राहात नाही, तर आर्थिक बनते. 1989 मधील पायाभूत रचना आता ग्राहक-स्तरावरील प्रमाणावर पोहोचते. डॉट-कॉम युग हे वेबसाइट्सविषयी नाही—ते व्यवसायाचे डिजिटायझेशन करण्याविषयी आहे. या कालखंडाने वाणिज्य, जाहिरात, माहिती-शोध आणि संप्रेषणाच्या नमुन्यांमध्ये बदल घडवून आणला.</w:t>
      </w:r>
    </w:p>
    <w:p>
      <w:pPr>
        <w:pStyle w:val="ArticleHeading"/>
        <w:jc w:val="left"/>
      </w:pPr>
      <w:r>
        <w:rPr>
          <w:rFonts w:ascii="Nirmala UI" w:hAnsi="Nirmala UI" w:eastAsia="Nirmala UI" w:cs="Nirmala UI"/>
        </w:rPr>
        <w:t>संदेश सशक्त झाला – 9/11, 2001</w:t>
      </w:r>
    </w:p>
    <w:p>
      <w:pPr>
        <w:pStyle w:val="ArticleBody"/>
        <w:jc w:val="left"/>
      </w:pPr>
      <w:r>
        <w:rPr>
          <w:rFonts w:ascii="Nirmala UI" w:hAnsi="Nirmala UI" w:eastAsia="Nirmala UI" w:cs="Nirmala UI"/>
        </w:rPr>
        <w:t>मोबाइल + प्लॅटफॉर्म युगाची सुरुवात होते</w:t>
      </w:r>
    </w:p>
    <w:p>
      <w:pPr>
        <w:pStyle w:val="ArticleBody"/>
        <w:jc w:val="left"/>
      </w:pPr>
      <w:r>
        <w:rPr>
          <w:rFonts w:ascii="Nirmala UI" w:hAnsi="Nirmala UI" w:eastAsia="Nirmala UI" w:cs="Nirmala UI"/>
        </w:rPr>
        <w:t>माध्यमांचे डिजिटायझेशन + प्रारंभीची क्लाउड पायाभूत संरचना + सतत-सक्रिय ब्रॉडबँड. Apple iPod जारी करते (पोर्टेबल डिजिटल परिसंस्थेची सुरुवात होते), Wikipedia सुरू होते (सामूहिक ज्ञान-व्यवस्थापीठाच्या नमुन्याचा उदय), ब्रॉडबँडचा स्वीकार झपाट्याने वाढतो, Amazon शांतपणे पुढे जाऊन AWS मध्ये रूपांतरित होणाऱ्या संरचनेची उभारणी सुरू करते. 9/11 नंतरची देखरेख-तंत्रज्ञान व्यवस्था प्रचंड वेगाने पुढे जाते, डेटा विश्लेषणाची पायाभूत संरचना द्रुतगतीने वाढते. क्लाउड कॉम्प्युटिंग, प्लॅटफॉर्म परिसंस्था, डिजिटल आशयाचे वर्चस्व, सतत-जोडलेल्या पायाभूत संरचनेची आणि सामाजिक माध्यमे व स्मार्टफोन्स यांसाठीच्या पायाभरणीची सुरुवात येथे होते.</w:t>
      </w:r>
    </w:p>
    <w:p>
      <w:pPr>
        <w:pStyle w:val="ArticleHeading"/>
        <w:jc w:val="left"/>
      </w:pPr>
      <w:r>
        <w:rPr>
          <w:rFonts w:ascii="Nirmala UI" w:hAnsi="Nirmala UI" w:eastAsia="Nirmala UI" w:cs="Nirmala UI"/>
        </w:rPr>
        <w:t>घातलेला पाया – हबक्कूकच्या पट्ट्या – 2012, 2013</w:t>
      </w:r>
    </w:p>
    <w:p>
      <w:pPr>
        <w:pStyle w:val="ArticleBody"/>
        <w:jc w:val="left"/>
      </w:pPr>
      <w:r>
        <w:rPr>
          <w:rFonts w:ascii="Nirmala UI" w:hAnsi="Nirmala UI" w:eastAsia="Nirmala UI" w:cs="Nirmala UI"/>
        </w:rPr>
        <w:t>सखोल शिक्षणातील क्रांतिकारी प्रगती</w:t>
      </w:r>
    </w:p>
    <w:p>
      <w:pPr>
        <w:pStyle w:val="ArticleBody"/>
        <w:jc w:val="left"/>
      </w:pPr>
      <w:r>
        <w:rPr>
          <w:rFonts w:ascii="Nirmala UI" w:hAnsi="Nirmala UI" w:eastAsia="Nirmala UI" w:cs="Nirmala UI"/>
        </w:rPr>
        <w:t>आधुनिक कृत्रिम बुद्धिमत्तेचा जन्म</w:t>
      </w:r>
    </w:p>
    <w:p>
      <w:pPr>
        <w:pStyle w:val="ArticleBody"/>
        <w:jc w:val="left"/>
      </w:pPr>
      <w:r>
        <w:rPr>
          <w:rFonts w:ascii="Nirmala UI" w:hAnsi="Nirmala UI" w:eastAsia="Nirmala UI" w:cs="Nirmala UI"/>
        </w:rPr>
        <w:t>हा तो निर्णायक क्षण होता, जेव्हा न्यूरल नेटवर्क्स प्रायोगिक अवस्थेत राहिले नाहीत आणि प्रत्यक्ष व्यवहारात सामर्थ्यशाली ठरले— 2001 च्या “platform/cloud” युग आणि 2023 मधील “generative AI” च्या विस्फोट यांच्यामधील हा अचूक दुवा होता. सप्टेंबर 2012: AlexNet (एक deep convolutional neural network) प्रचंड फरकाने ImageNet स्पर्धा जिंकते— आणि पूर्वीच्या सर्व अल्गोरिदम्सना पूर्णपणे मागे टाकते. AI संशोधनक्षेत्रात ही एकच घटना सार्वत्रिकरीत्या त्या क्षण म्हणून मान्य केली जाते, जेव्हा आधुनिक deep learning चा जन्म झाला. 2012: Geoffrey Hinton यांच्या टीमने सिद्ध केले की GPUs वर प्रशिक्षित केलेली deep neural nets श्रेणीबद्ध वैशिष्ट्ये स्वयंचलितरीत्या शिकू शकतात. 2013: Google ने Hinton यांची कंपनी (DNNresearch) अधिग्रहित केली. उद्योगक्षेत्राने अचानक deep learning मध्ये अब्जावधींची गुंतवणूक ओतली. NVIDIA च्या GPU प्रगती (CUDA) AI साठी प्रमाणभूत हार्डवेअर बनल्या. Big data साधने (Spark 1.0 चे प्रकाशन 2013 मध्ये झाले) याचबरोबर परिपक्व झाली, ज्यामुळे deep learning साठी आवश्यक असलेले प्रचंड डेटासंच शक्य झाले.</w:t>
      </w:r>
    </w:p>
    <w:p>
      <w:pPr>
        <w:pStyle w:val="ArticleHeading"/>
        <w:jc w:val="left"/>
      </w:pPr>
      <w:r>
        <w:rPr>
          <w:rFonts w:ascii="Nirmala UI" w:hAnsi="Nirmala UI" w:eastAsia="Nirmala UI" w:cs="Nirmala UI"/>
        </w:rPr>
        <w:t>उघडणे – २०२३</w:t>
      </w:r>
    </w:p>
    <w:p>
      <w:pPr>
        <w:pStyle w:val="ArticleBody"/>
        <w:jc w:val="left"/>
      </w:pPr>
      <w:r>
        <w:rPr>
          <w:rFonts w:ascii="Nirmala UI" w:hAnsi="Nirmala UI" w:eastAsia="Nirmala UI" w:cs="Nirmala UI"/>
        </w:rPr>
        <w:t>जनरेटिव्ह कृत्रिम बुद्धिमत्ता उंबरठा ओलांडते</w:t>
      </w:r>
    </w:p>
    <w:p>
      <w:pPr>
        <w:pStyle w:val="ArticleBody"/>
        <w:jc w:val="left"/>
      </w:pPr>
      <w:r>
        <w:rPr>
          <w:rFonts w:ascii="Nirmala UI" w:hAnsi="Nirmala UI" w:eastAsia="Nirmala UI" w:cs="Nirmala UI"/>
        </w:rPr>
        <w:t>एआय सर्वांसाठी सुलभ, उपयोगी, आणि आर्थिकदृष्ट्या उलथापालथ घडवून आणणारे ठरते. केवळ “अधिक चांगली न्यूरल नेट्स” इतकेच नव्हे. हाच तो क्षण आहे, जेव्हा एआय कोड लिहिते, प्रतिमा निर्माण करते, श्वेतपदरी कामाचे स्वयंचलीकरण करते, तर्काधिष्ठित कार्ये व्यापक प्रमाणावर पार पाडते, आणि प्रथमच एआय केवळ विशेषीकृत राहात नाही, तर सर्वसाधारण उद्देशासाठीचे संज्ञानात्मक साधन बनते.</w:t>
      </w:r>
    </w:p>
    <w:p>
      <w:pPr>
        <w:pStyle w:val="ArticleHeading"/>
        <w:jc w:val="left"/>
      </w:pPr>
      <w:r>
        <w:rPr>
          <w:rFonts w:ascii="Nirmala UI" w:hAnsi="Nirmala UI" w:eastAsia="Nirmala UI" w:cs="Nirmala UI"/>
        </w:rPr>
        <w:t>२०२६ – सिंग्युलॅरिटी?</w:t>
      </w:r>
    </w:p>
    <w:p>
      <w:pPr>
        <w:pStyle w:val="ArticleListItem"/>
        <w:ind w:left="576" w:hanging="259"/>
        <w:jc w:val="left"/>
      </w:pPr>
      <w:r>
        <w:rPr>
          <w:rFonts w:ascii="Nirmala UI" w:hAnsi="Nirmala UI" w:eastAsia="Nirmala UI" w:cs="Nirmala UI"/>
        </w:rPr>
        <w:t>• १९८९ हे शेवटच्या काळाच्याच उघडण्याचे वर्ष म्हणून (जाळ्याद्वारे जोडणीची सुरुवात, जागतिक ज्ञानप्रवाहाच्या पायाभरणीचा प्रारंभ; सोव्हिएत संघाच्या पतनाशी निगडित, अ‍ॅडव्हेंटिझमच्या अंतिम कृपाकालाच्या मार्गचिन्ह म्हणून).</w:t>
      </w:r>
    </w:p>
    <w:p>
      <w:pPr>
        <w:pStyle w:val="ArticleListItem"/>
        <w:ind w:left="576" w:hanging="259"/>
        <w:jc w:val="left"/>
      </w:pPr>
      <w:r>
        <w:rPr>
          <w:rFonts w:ascii="Nirmala UI" w:hAnsi="Nirmala UI" w:eastAsia="Nirmala UI" w:cs="Nirmala UI"/>
        </w:rPr>
        <w:t>• संदेशाच्या औपचारिकीकरणाच्या रूपात 1996 (व्यावसायिक वेब माहिती-अर्थव्यवस्थेचा विस्तार करते, वाणिज्य व शोध यांचे डिजिटायझेशन करते).</w:t>
      </w:r>
    </w:p>
    <w:p>
      <w:pPr>
        <w:pStyle w:val="ArticleListItem"/>
        <w:ind w:left="576" w:hanging="259"/>
        <w:jc w:val="left"/>
      </w:pPr>
      <w:r>
        <w:rPr>
          <w:rFonts w:ascii="Nirmala UI" w:hAnsi="Nirmala UI" w:eastAsia="Nirmala UI" w:cs="Nirmala UI"/>
        </w:rPr>
        <w:t>• २००१ हे संदेशाच्या सामर्थ्यप्राप्तीचे वर्ष म्हणून (प्लॅटफॉर्म्स, क्लाउड, आणि सदैव-सक्रिय प्रवेश यांनी सामूहिक, मोबाइल ज्ञानासाठी डिजिटल परिसंस्थेचा पाया घातला).</w:t>
      </w:r>
    </w:p>
    <w:p>
      <w:pPr>
        <w:pStyle w:val="ArticleListItem"/>
        <w:ind w:left="576" w:hanging="259"/>
        <w:jc w:val="left"/>
      </w:pPr>
      <w:r>
        <w:rPr>
          <w:rFonts w:ascii="Nirmala UI" w:hAnsi="Nirmala UI" w:eastAsia="Nirmala UI" w:cs="Nirmala UI"/>
        </w:rPr>
        <w:t>• २०१२/२०१३ हे खऱ्या बुद्धिमत्तेच्या पायाभरणीचे वर्ष मानले जाते (सखोल शिक्षणातील निर्णायक प्रगतीमुळे यंत्रांना समज प्राप्त करणे व्यावहारिक व व्यापक प्रमाणावर साध्य होऊ लागले).</w:t>
      </w:r>
    </w:p>
    <w:p>
      <w:pPr>
        <w:pStyle w:val="ArticleListItem"/>
        <w:ind w:left="576" w:hanging="259"/>
        <w:jc w:val="left"/>
      </w:pPr>
      <w:r>
        <w:rPr>
          <w:rFonts w:ascii="Nirmala UI" w:hAnsi="Nirmala UI" w:eastAsia="Nirmala UI" w:cs="Nirmala UI"/>
        </w:rPr>
        <w:t>• 2023 हे उघडकीस येण्याचे परमोच्च टप्पा म्हणून (जनरेटिव्ह AI सर्वसाधारण-उद्देशीय संज्ञानाच्या क्षेत्रात प्रवेश करते, ज्यामुळे ज्ञाननिर्मिती आणि तर्कशक्ती सर्वांसाठी सुलभ तसेच उलथापालथ घडवून आणणारी ठरते).</w:t>
      </w:r>
    </w:p>
    <w:p>
      <w:pPr>
        <w:pStyle w:val="ArticleBody"/>
        <w:jc w:val="left"/>
      </w:pPr>
      <w:r>
        <w:rPr>
          <w:rFonts w:ascii="Nirmala UI" w:hAnsi="Nirmala UI" w:eastAsia="Nirmala UI" w:cs="Nirmala UI"/>
        </w:rPr>
        <w:t>ही प्रगती देखणी आहे: प्रत्येक टप्पा आधीच्या टप्प्यावर संचयीपणे उभारला जातो, आणि संपर्कक्षमता -&gt; व्यापारीकरण -&gt; परिसंस्था -&gt; बुद्धिमत्ता -&gt; संज्ञान अशा संक्रमणातून पुढे सरकतो.</w:t>
      </w:r>
    </w:p>
    <w:p>
      <w:pPr>
        <w:pStyle w:val="ArticleBody"/>
        <w:jc w:val="left"/>
      </w:pPr>
      <w:r>
        <w:rPr>
          <w:rFonts w:ascii="Nirmala UI" w:hAnsi="Nirmala UI" w:eastAsia="Nirmala UI" w:cs="Nirmala UI"/>
        </w:rPr>
        <w:t>2012/2013 हे निर्णायक वळणबिंदू आहे; तो क्षण, जेव्हा न्यूरल नेट्स पदानुक्रमित, स्वयंचलित शिक्षणास समर्थ ठरले (AlexNet/ImageNet मधील विजय, Hinton यांच्या कार्याची पुष्टी, GPU स्केलिंगमुळे शक्यता साकार झाली), ज्यामुळे 2023 मधील जनरेटिव्ह विस्फोट अपरिहार्य झाला. 2012 मधील त्या आर्किटेक्चरल बदलाशिवाय, ट्रान्सफॉर्मर मॉडेल्स (2017) आणि प्रचंड स्केलिंग यांमुळे ChatGPT-स्तरीय सर्वसाधारणता निर्माण झाली नसती.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पानियम — संख्या सत्रा</dc:title>
  <dc:subject>घटना आणि दर्शन: दानियेलच्या भविष्यवाणीच्या दोन रेषा आणि प्रकटीकरणाचे उघडणे</dc:subject>
  <dc:creator>Jeff Pippenger</dc:creator>
  <cp:keywords/>
  <dc:description>Generated by ArticleDigger from panium\17_panium.json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