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ဒန်ယေလစာအုပ် - အမှတ် (၂)</w:t>
      </w:r>
    </w:p>
    <w:p>
      <w:pPr>
        <w:pStyle w:val="ArticleSubtitle"/>
        <w:jc w:val="left"/>
      </w:pPr>
      <w:r>
        <w:rPr>
          <w:rFonts w:ascii="Myanmar Text" w:hAnsi="Myanmar Text" w:eastAsia="Myanmar Text" w:cs="Myanmar Text"/>
        </w:rPr>
        <w:t>ပုဂံဝါဒ</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2023-11-23</w:t>
      </w:r>
    </w:p>
    <w:p>
      <w:pPr>
        <w:pStyle w:val="ArticleBody"/>
        <w:jc w:val="left"/>
      </w:pPr>
      <w:r>
        <w:rPr>
          <w:rFonts w:ascii="Myanmar Text" w:hAnsi="Myanmar Text" w:eastAsia="Myanmar Text" w:cs="Myanmar Text"/>
        </w:rPr>
        <w:t>လေဝိဝတ္တရာကျမ်း အခန်းနှစ်ဆယ်ခြောက်၌ ဖော်ပြထားသော “ခုနစ်ကာလ” သည် ဒန်ယေလကျမ်းအတွင်း “မြင်သာနေသော်လည်း ဖုံးကွယ်ထားခြင်း” အဖြစ် မည်သို့ ရှိနေသည်ကို ငါ ဖော်ပြပြသရန် ရည်ရွယ်ထားသည်။ ထိုနည်းတူစွာပင်၊ ဒန်ယေလကျမ်း၌ လူတို့ တိုက်မိ၍ လဲကျရသော “ကျောက်တုံး” ကို တင်ပြရာ၌ ဘုရားသခင် အသုံးပြုတော်မူခဲ့သော လူ့ကိရိယာများအားဖြင့်လည်း ယင်းအရာသည် ဖုံးကွယ်ထားခဲ့ကြောင်းကို သတ်မှတ်ဖော်ထုတ်မည်ဖြစ်သည်။ ဤတင်ပြချက်၏ အလင်းကို လိုက်နာရန် “သမာဓိ” လိုအပ်သည်။ ငါ အဆိုပြုနေသော သမာဓိ၏ အဓိပ္ပါယ်မှာ မိမိ၏ လုပ်ဆောင်ချက်များ၊ တန်ဖိုးထားချက်များ၊ နည်းလမ်းများနှင့် အခြေခံသဘောတရားများ၌ ညီညွတ်တည်ကြည်မှုရှိခြင်းဟု သတ်မှတ်နိုင်မည်ဖြစ်သည်။ ယင်းသည် ဘုရားသခင်၏ နှုတ်ကပတ်တော်နှင့် ဆန့်ကျင်သော လူ့အယူအဆများနှင့် မကိုက်ညီသော်လည်းပင်၊ ဘုရားသခင်၏ နှုတ်ကပတ်တော်အတွင်း ဖော်ပြထားသောအရာကို ကျွန်ုပ်တို့ စွဲမြဲလိုက်နာရမည်ဟု တောင်းဆိုသည်။</w:t>
      </w:r>
    </w:p>
    <w:p>
      <w:pPr>
        <w:pStyle w:val="ArticleScripture"/>
        <w:jc w:val="left"/>
      </w:pPr>
      <w:r>
        <w:rPr>
          <w:rFonts w:ascii="Myanmar Text" w:hAnsi="Myanmar Text" w:eastAsia="Myanmar Text" w:cs="Myanmar Text"/>
        </w:rPr>
        <w:t>“တင်းကျပ်သော သမာဓိတရားကို ကျောင်းသားတိုင်း ချစ်မြတ်နိုးရမည်။ စိတ်အပေါင်းတို့သည် ဘုရားသခင်၏ ဖော်ပြတော်မူသော နှုတ်ကပတ်တော်ဘက်သို့ ကြည်ညိုလေးစားသော အာရုံစိုက်မှုဖြင့် လှည့်ရမည်။ ဤသို့ ဘုရားသခင်ကို နာခံကြသူတို့အား အလင်းနှင့် ကျေးဇူးတော်ကို ပေးတော်မူလိမ့်မည်။ သူတို့သည် ဘုရားသခင်၏ ပညတ္တိတော်ထဲမှ အံ့ဖွယ်သောအရာများကို မြင်တွေ့ကြလိမ့်မည်။ ပင်တေကုတ္တေနေ့မှစ၍ အလေးမထားခြင်းခံရပြီး မမြင်ရသကဲ့သို့ ဖြစ်နေခဲ့သော ကြီးမြတ်သည့် အမှန်တရားများသည် ဘုရားသခင်၏ နှုတ်ကပတ်တော်မှ မူလရှိသည့် သန့်ရှင်းစင်ကြယ်မှုဖြင့် တောက်ပထွန်းလင်းလာရမည်။ ဘုရားသခင်ကို အမှန်တကယ် ချစ်မြတ်နိုးကြသူတို့အား သန့်ရှင်းသော ဝိညာဉ်တော်သည် စိတ်မှ မှိန်ဖျော့ပျောက်ကွယ်သွားခဲ့သော အမှန်တရားများကို ဖော်ပြတော်မူမည်ဖြစ်သကဲ့သို့၊ လုံးဝ အသစ်ဖြစ်သော အမှန်တရားများကိုလည်း ဖော်ပြတော်မူမည်။ ဘုရားသခင်၏ သားတော်၏ အသားကို စား၍ အသွေးကို သောက်ကြသူတို့သည် ဒံယေလကျမ်းနှင့် ဗျာဒိတ်ကျမ်းတို့မှ သန့်ရှင်းသော ဝိညာဉ်တော်အားဖြင့် မှုတ်သွင်းထားသော အမှန်တရားကို ထုတ်ယူကြလိမ့်မည်။ သူတို့သည် ဖိနှိပ်တားဆီး၍ မရနိုင်သော အင်အားစုများကို လှုပ်ရှားစေကြလိမ့်မည်။ လူသားတို့၏ စိတ်မှ ဖုံးကွယ်ထားခဲ့သော နက်နဲသော အရာများကို ကြေညာရန် ကလေးငယ်တို့၏ နှုတ်ခမ်းများကို ဖွင့်ပေးတော်မူလိမ့်မည်။ ပညာရှိတို့ကို အရှက်ကွဲစေရန် လောက၏ မိုက်မဲသောအရာများကိုလည်းကောင်း၊ အားကြီးသောသူတို့ကို အရှက်ကွဲစေရန် လောက၏ အားနည်းသောအရာများကိုလည်းကောင်း ထာဝရဘုရားရွေးချယ်တော်မူပြီ။” The Fundamentals of Christian Education, 474.</w:t>
      </w:r>
    </w:p>
    <w:p>
      <w:pPr>
        <w:pStyle w:val="ArticleBody"/>
        <w:jc w:val="left"/>
      </w:pPr>
      <w:r>
        <w:rPr>
          <w:rFonts w:ascii="Myanmar Text" w:hAnsi="Myanmar Text" w:eastAsia="Myanmar Text" w:cs="Myanmar Text"/>
        </w:rPr>
        <w:t>ဒ</w:t>
      </w:r>
      <w:r>
        <w:rPr>
          <w:rFonts w:ascii="Nirmala UI" w:hAnsi="Nirmala UI" w:eastAsia="Nirmala UI" w:cs="Nirmala UI"/>
        </w:rPr>
        <w:t>ാന</w:t>
      </w:r>
      <w:r>
        <w:rPr>
          <w:rFonts w:ascii="Myanmar Text" w:hAnsi="Myanmar Text" w:eastAsia="Myanmar Text" w:cs="Myanmar Text"/>
        </w:rPr>
        <w:t>ီယေလကျမ်းထဲတွင် တွေ့ရသော လူ့အမှားနှင့် ဘုရားသခင်၏ နှုတ်ကပတ်တော်ကို လိုက်နာရန် မလိုလားခြင်းတို့နှစ်မျိုးစလုံး၏ နားလည်ရလွယ်ကူသော ဥပမာတစ်ခုကို ဒ</w:t>
      </w:r>
      <w:r>
        <w:rPr>
          <w:rFonts w:ascii="Leelawadee UI" w:hAnsi="Leelawadee UI" w:eastAsia="Leelawadee UI" w:cs="Leelawadee UI"/>
        </w:rPr>
        <w:t>ាន</w:t>
      </w:r>
      <w:r>
        <w:rPr>
          <w:rFonts w:ascii="Myanmar Text" w:hAnsi="Myanmar Text" w:eastAsia="Myanmar Text" w:cs="Myanmar Text"/>
        </w:rPr>
        <w:t>ီယေလ အခန်းကြီး ၈ တွင် “daily” ဟု ဘာသာပြန်ထားသော စကားလုံး၌ တွေ့နိုင်သည်။ အဲလင် ဝှိုက်က ထိုစကားလုံးအပေါ် မှတ်ချက်ပေးထားသကဲ့သို့ပင်၊ ကျွန်ုပ်တို့သည် ပရောဖက်ပြုဝိညာဉ်တော်ကို ထိန်းသိမ်းလိုက်နာကြောင်း ဝန်ခံသည့် သတ္တမနေ့ အက်ဒဗင်တစ်များဖြစ်ကြသည့်အလျောက်၊ ထိုစကားလုံးကို နားလည်သဘောပေါက်ရာတွင် သူမ၏ မှတ်ချက်ကို အလိုအလျောက် လမ်းညွှန်အဖြစ် အသုံးပြုရမည်ဟု သမာဓိက တောင်းဆိုလိမ့်မည်။</w:t>
      </w:r>
    </w:p>
    <w:p>
      <w:pPr>
        <w:pStyle w:val="ArticleScripture"/>
        <w:jc w:val="left"/>
      </w:pPr>
      <w:r>
        <w:rPr>
          <w:rFonts w:ascii="Myanmar Text" w:hAnsi="Myanmar Text" w:eastAsia="Myanmar Text" w:cs="Myanmar Text"/>
        </w:rPr>
        <w:t>“ထိုနောက် ‘နေ့စဉ်’ နှင့်စပ်လျဉ်း၍ ငါမြင်ရသည်မှာ ‘ယဇ်ပူဇော်ခြင်း’ ဟူသော စကားလုံးသည် လူ့ပညာဖြင့် ဖြည့်စွက်ထားသော စကားဖြစ်ပြီး၊ မူရင်းစာသားနှင့် မသက်ဆိုင်ကြောင်း ဖြစ်သည်။ ထို့ပြင် တရားစီရင်ရာ အချိန်ရောက်ပြီဟု ကြွေးကြော်သောသူတို့အား ထာဝရဘုရားသည် ထိုအကြောင်း၏ မှန်ကန်သော အမြင်ကို ပေးတော်မူခဲ့သည်။ ၁၈၄၄ မတိုင်မီ၊ ညီညွတ်မှုရှိနေသော အချိန်တွင်၊ လူအများစုနီးပါးသည် ‘နေ့စဉ်’ အကြောင်း၏ မှန်ကန်သော အမြင်၌ ညီညွတ်နေကြသော်လည်း၊ ၁၈၄၄ နောက်ပိုင်း၌၊ ရှုပ်ထွေးမှုအတွင်း အခြားအမြင်များကို လက်ခံယူကြသဖြင့်၊ အမှောင်နှင့် ရှုပ်ထွေးမှုတို့သည် နောက်ဆက်တွဲဖြစ်ပေါ်လာခဲ့သည်။” Review and Herald, November 1, 1850.</w:t>
      </w:r>
    </w:p>
    <w:p>
      <w:pPr>
        <w:pStyle w:val="ArticleBody"/>
        <w:jc w:val="left"/>
      </w:pPr>
      <w:r>
        <w:rPr>
          <w:rFonts w:ascii="Myanmar Text" w:hAnsi="Myanmar Text" w:eastAsia="Myanmar Text" w:cs="Myanmar Text"/>
        </w:rPr>
        <w:t>ဤဝါကျနှစ်ကြောင်းအပေါ်၌ ကျွန်ုပ်တို့သည် အချိန်အတော်ကြာ အသုံးပြုနိုင်မည်ဖြစ်သည်။ အကြောင်းမှာ ၎င်းတို့ကို နောက်ဆုံးတွင် *Early Writings* စာအုပ်အတွင်း ထည့်သွင်းထားသောအခါ လူသားတည်းဖြတ်သူများသည် ဖော်ပြထားသည့်အရာအပေါ် လွဲမှားသော အဓိပ္ပာယ်ဖွင့်ဆိုချက်တစ်ရပ်ကို ထည့်သွင်းထားကြသောကြောင့် ဖြစ်သည်။ သို့ရာတွင် ထိုအကြောင်းမှာ အခြားသော ကိစ္စတစ်ရပ်ဖြစ်သည်။ ကျွန်ုပ်တို့၏ ရည်ရွယ်ချက်အတွက်မူ သက်ဆိုင်သော အချက်နှစ်ချက်ကိုသာ ရိုးရိုးထောက်ပြလိုပါသည်။ ပထမအချက်မှာ Sister White က “ ‘sacrifice’ ဟူသော စကားလုံးသည် လူ့ပညာအားဖြင့် ဖြည့်စွက်ထားခြင်းဖြစ်ပြီး စာသားမူရင်းတွင် မပါဝင်ပါ” ဟုဆိုထားခြင်း ဖြစ်သည်။</w:t>
      </w:r>
    </w:p>
    <w:p>
      <w:pPr>
        <w:pStyle w:val="ArticleScripture"/>
        <w:jc w:val="left"/>
      </w:pPr>
      <w:r>
        <w:rPr>
          <w:rFonts w:ascii="Myanmar Text" w:hAnsi="Myanmar Text" w:eastAsia="Myanmar Text" w:cs="Myanmar Text"/>
        </w:rPr>
        <w:t>ထိုနောက် သန့်ရှင်းသူတစ်ပါး ပြောဆိုနေသည်ကို ငါကြားရ၏။ ထို့နောက် ပြောဆိုနေသော ထိုသန့်ရှင်းသူအား အခြားသော သန့်ရှင်းသူတစ်ပါးက၊ “နေ့စဉ်ယဇ်ပူဇော်ခြင်းနှင့် သုတ်သင်ဖျက်ဆီးသော လွန်ကျူးခြင်းကို ဆိုင်သော ထိုဗျာဒိတ်သည် မည်မျှကြာမည်နည်း။ သန့်ရှင်းရာဌာနနှင့် စစ်တပ်ကိုပါ ခြေဖြင့်နင်းချေခြင်းခံစေရန်အတွက် မည်မျှကြာမည်နည်း” ဟု မေးလျှောက်၏။ ဒံယေလ 8:13။</w:t>
      </w:r>
    </w:p>
    <w:p>
      <w:pPr>
        <w:pStyle w:val="ArticleBody"/>
        <w:jc w:val="left"/>
      </w:pPr>
      <w:r>
        <w:rPr>
          <w:rFonts w:ascii="Myanmar Text" w:hAnsi="Myanmar Text" w:eastAsia="Myanmar Text" w:cs="Myanmar Text"/>
        </w:rPr>
        <w:t>ရှေ့တော်အခန်းငယ်သည် တစ်ဆယ့်လေးအခန်းငယ်၏အဖြေကို ထွက်ပေါ်စေသော မေးခွန်းဖြစ်ပြီး၊ ထိုအဖြေသည် Adventism ၏ ဗဟိုတိုင်မဏ္ဍိုင်နှင့် အခြေခံအုတ်မြစ်ကို ကိုယ်စားပြုသည်။ ထို့ပြင် Adventism ၏ ဗဟိုတိုင်မဏ္ဍိုင်အဖြစ် ကိုယ်စားပြုထားသော ထိုကြီးမားသည့်အလင်းကို ပေါ်ထွက်စေသော မေးခွန်းထဲ၌ပင်၊ လူ့ဉာဏ်ပညာသည် ထိုအခန်းငယ်၏ ဘာသာပြန်ဆိုချက်အတွင်း စကားလုံးတစ်လုံးကို ထပ်မံထည့်သွင်းထားခြင်းအားဖြင့် မှားယွင်းမှုတစ်ရပ်ကို ပြုလုပ်ခဲ့ကြောင်း ကျွန်ုပ်တို့အား အသိပေးထားသည်။</w:t>
      </w:r>
    </w:p>
    <w:p>
      <w:pPr>
        <w:pStyle w:val="ArticleBody"/>
        <w:jc w:val="left"/>
      </w:pPr>
      <w:r>
        <w:rPr>
          <w:rFonts w:ascii="Myanmar Text" w:hAnsi="Myanmar Text" w:eastAsia="Myanmar Text" w:cs="Myanmar Text"/>
        </w:rPr>
        <w:t>၁၆၁၁ ခုနှစ် KJV သမ္မာကျမ်းစာ၏ ဘာသာပြန်ခြင်း၌ အမှန်တကယ်ပင် ထပ်ဖြည့်ထားသော စကားလုံးများ ရာပေါင်းများစွာ ရှိသော်လည်း၊ ထိုရာပေါင်းများစွာသော ထပ်ဖြည့်စကားလုံးများအနက် ဘုရားသခင်က မှားယွင်းသည်ဟု သတ်မှတ်ဖော်ပြထားသည့် အကြိမ်မှာ တစ်ကြိမ်တည်းသာ ရှိသည်။ ထို့ပြင် ဘုရားသခင်၏ နှုတ်ကပတ်တော်ကို ဖြစ်ပေါ်စေခဲ့သော လူသားမှုနှင့် ဘုရားရေးရာ တို့၏ ပေါင်းစည်းမှုအတွင်းရှိ လူသားဘက်မှ ထိုအမှားသည် ပေါ်ပေါက်လာခဲ့သည်ဟုလည်း ထင်ရှားသည်။ ထို့ထက် အရေးကြီးသည်မှာ၊ ထပ်ဖြည့်ထားသော “sacrifice” ဟူသော စကားလုံးအပေါ် မှုတ်သွင်းထားသော အနက်ဖွင့်မှတ်ချက်တစ်ရပ် ရှိရန် လိုအပ်မည်မဟုတ်ပေ၊ အကယ်၍ ထိုစကားလုံးသည် ထိုကျမ်းပိုဒ်ကို မမှန်ကန်သော နားလည်မှုတစ်ရပ် ဖြစ်ပေါ်စေသော အရာ မဟုတ်ခဲ့လျှင် ဖြစ်သည်။ ထိုသို့ ဖြစ်ပေါ်စေကြောင်းမှာ ထင်ရှားလှသည်၊ အကြောင်းမူကား ထိုမှုတ်သွင်းထားသော အနက်ဖွင့်မှတ်ချက်သည် ထိုစကားလုံးသည် ထိုနေရာတွင် မရှိသင့်ကြောင်းသာမက၊ “တရားစီရင်ရာအချိန်၏ ကြွေးကြော်သံကို ပေးခဲ့သူများ” သည် “daily” နှင့်ပတ်သက်၍ “မှန်ကန်သော အမြင်” ကို သခင်ထံမှ ပေးအပ်ခံခဲ့ရကြောင်းကိုလည်း ဖော်ပြထားသောကြောင့် ဖြစ်သည်။ သစ္စာတရားကို စောင့်ထိန်းခြင်းသည် ထိုဝါကျနှစ်ကြောင်းကို ၎င်းတို့ ရေးထားသည့်အတိုင်းပင် ကျွန်ုပ်တို့ အသုံးပြုရန် တောင်းဆိုသည်။</w:t>
      </w:r>
    </w:p>
    <w:p>
      <w:pPr>
        <w:pStyle w:val="ArticleBody"/>
        <w:jc w:val="left"/>
      </w:pPr>
      <w:r>
        <w:rPr>
          <w:rFonts w:ascii="Myanmar Text" w:hAnsi="Myanmar Text" w:eastAsia="Myanmar Text" w:cs="Myanmar Text"/>
        </w:rPr>
        <w:t>တရားစီရင်ရာအချိန်၏ ကြွေးကြော်သံကို ပေးခဲ့ကြသူများသည် “the daily” ကို ၎င်းတည်ရှိသော အကြောင်းအရာ၏ အပေါ်မူတည်၍ သာသနာမရှိသော ယုံကြည်မှုစနစ် သို့မဟုတ် သာသနာမရှိသော ရောမကို ကိုယ်စားပြုသော သင်္ကေတတစ်ရပ်အဖြစ် သတ်မှတ်ခဲ့ကြသည်။ “daily” ဟု ဘာသာပြန်ထားသော စကားလုံးသည် ဒံယေလကျမ်းတွင် ငါးကြိမ် ပေါ်လာသည်။ ထိုပေါ်လာမှုငါးကြိမ်လုံးတွင် ၎င်းကို နာမ်အဖြစ် အသုံးပြုထားသည်။ ထိုစကားလုံးသည် ဘုရားသခင်၏ နှုတ်ကပတ်တော်၌ စုစုပေါင်း တစ်ရာလေးကြိမ် ပေါ်လာပြီး၊ ကိုးဆယ့်ကိုးကြိမ်တွင် နာမဝိသေသနအဖြစ် အသုံးပြုထားသော်လည်း ဒံယေလကျမ်း၌သာ နာမ်အဖြစ် အသုံးပြုထားသည်။ King James Bible ကို ဘာသာပြန်ခဲ့ကြသောသူများသည် ထိုစကားလုံးကို ကိုးဆယ့်ကိုးကြိမ် နာမဝိသေသနအဖြစ် မြင်ခဲ့ကြသောကြောင့်၊ ဒံယေလကျမ်းသို့ ရောက်လာသောအခါ ၎င်းကို အခြားသော နာမဝိသေသနအဖြစ် ပေါ်လာသော အကြိမ်များနှင့် ကိုက်ညီစေရန် နာမဝိသေသနအဖြစ် ပြုလုပ်ရန် ကြိုးပမ်းခဲ့ကြသည်။ ထိုသို့ ပြုလုပ်နိုင်ရန် ၎င်းတို့သည် “sacrifice” ဟူသော စကားလုံးကို ထည့်သွင်းခဲ့ကြသည်။ သို့သော် Ellen White မှတစ်ဆင့် ဘုရားသခင်က “sacrifice” ကို ဖယ်ရှားသင့်သည်ဟု မိန့်တော်မူခဲ့ပြီး၊ ထိုအရာက “the daily” ကို နာမ်အဖြစ် နားလည်ရမည်ဟု အဓိပ္ပာယ်ရသည်။</w:t>
      </w:r>
    </w:p>
    <w:p>
      <w:pPr>
        <w:pStyle w:val="ArticleBody"/>
        <w:jc w:val="left"/>
      </w:pPr>
      <w:r>
        <w:rPr>
          <w:rFonts w:ascii="Myanmar Text" w:hAnsi="Myanmar Text" w:eastAsia="Myanmar Text" w:cs="Myanmar Text"/>
        </w:rPr>
        <w:t>အဒဗင့်တဝါဒအတွင်း၌ ဤစကားလုံးနှင့်စပ်လျဉ်းသော ဘုရားသခင်၏အကြံတော်ကို ဆန့်ကျင်ရပ်တည်သူတို့သည် ထိုစကားလုံးကို ခရစ်တော်၏ ကောင်းကင်သန့်ရှင်းရာဌာန၌ ဆောင်ရွက်တော်မူသော အမှုတော်၏ သင်္ကေတအဖြစ် သတ်မှတ်ကြသော်လည်း၊ တရားစီရင်ခြင်းအချိန်ကြွေးကြော်သံကို ပေးခဲ့သူတို့ကမူ ၎င်းကို မှန်ကန်စွာ အယူဝါဒကင်းမဲ့သော အယူမှားဘာသာဝါဒအဖြစ် သတ်မှတ်ခဲ့ကြသည်။ ယနေ့ အဒဗင့်တဝါဒသည် ခရစ်တော်ကို ကိုယ်စားပြုရန် စာတန်ဆိုင်ရာ အင်အားတစ်ရပ်၏ သင်္ကေတကို အသုံးပြုနေသည်!</w:t>
      </w:r>
    </w:p>
    <w:p>
      <w:pPr>
        <w:pStyle w:val="ArticleBody"/>
        <w:jc w:val="left"/>
      </w:pPr>
      <w:r>
        <w:rPr>
          <w:rFonts w:ascii="Myanmar Text" w:hAnsi="Myanmar Text" w:eastAsia="Myanmar Text" w:cs="Myanmar Text"/>
        </w:rPr>
        <w:t>မှားယွင်းသော လူ့တော်ဘက်ဆိုင်ရာ ယ</w:t>
      </w:r>
      <w:r>
        <w:rPr>
          <w:rFonts w:ascii="Nirmala UI" w:hAnsi="Nirmala UI" w:eastAsia="Nirmala UI" w:cs="Nirmala UI"/>
        </w:rPr>
        <w:t>ുക്ത</w:t>
      </w:r>
      <w:r>
        <w:rPr>
          <w:rFonts w:ascii="Myanmar Text" w:hAnsi="Myanmar Text" w:eastAsia="Myanmar Text" w:cs="Myanmar Text"/>
        </w:rPr>
        <w:t>ိဗေဒအားဖြင့် “the daily” ဟု ဘာသာပြန်ထားသော စကားလုံး၏ မှန်ကန်သော နားလည်မှုသည် အက်ဒ်ဗင်တစ်ဝါဒထံမှ ဖုံးကွယ်ထားခြင်းခံရပြီ။ မိမိတို့၏ ပရောဖက်ပြုလေ့လာမှုကို နှစ်များတစ်လျှောက်တွင် မတော်တဆပေါ်ပေါက်လာသကဲ့သို့ ဖြစ်ပေါ်နေသော အကြောင်းအရာများအပေါ် အခြေခံထားသော ၎င်းတို့၏ Sabbath School သုံးလပတ်သင်ခန်းစာစာအုပ်များအပေါ် တည်ဆောက်ထားသည့် အက်ဒ်ဗင်တစ်များသည် ထိုသုံးလပတ်စာအုပ်များမှ ချပြပေးသော အရာကို ပျင်းရိစွာ လက်ခံသောက်သုံးကြပြီး၊ ထိုအရာများကိုလည်း ဤအကြောင်းအရာနှင့်စပ်လျဉ်း၍ Sister White ၏ မှတ်ချက်များမှ မည်သည့် ထည့်သွင်းအမြင်ကိုမျှ ခွင့်ပြုနိုင်ရန် လိုအပ်သော သမာဓိမရှိကြသော သင်းအုပ်များကပင် အတည်ပြုကြသည်။</w:t>
      </w:r>
    </w:p>
    <w:p>
      <w:pPr>
        <w:pStyle w:val="ArticleBody"/>
        <w:jc w:val="left"/>
      </w:pPr>
      <w:r>
        <w:rPr>
          <w:rFonts w:ascii="Myanmar Text" w:hAnsi="Myanmar Text" w:eastAsia="Myanmar Text" w:cs="Myanmar Text"/>
        </w:rPr>
        <w:t>“နေ့စဉ်” နှင့်ဆိုင်သော အငြင်းပွားမှု၏ သမိုင်းသည် ၁၉၁၁ ခုနှစ်ဝန်းကျင်တွင် အလှည့်အပြောင်းသော အချက်သို့ ရောက်ရှိခဲ့သည်။ ထိုအခါ Sister White က “နေ့စဉ်” ကို အယူမှားဝါဒဟု ရှေ့ဆောင်များ နားလည်ခဲ့သည့် အယူအဆကို ငြင်းပယ်ခဲ့သူများနှင့် “နေ့စဉ်” သည် ခရစ်တော်၏ သန့်ရှင်းရာဌာနဆိုင်ရာ အမှုတော်ကို ကိုယ်စားပြုသည်ဟု သင်ကြားနေသူများသည် မိမိတို့၏ နားလည်မှုကို “ကောင်းကင်ဘုံမှ နှင်ထုတ်ခံခဲ့ရသော ကောင်းကင်တမန်များ” ထံမှ လက်ခံရရှိခဲ့ကြောင်း တိုက်ရိုက် ဖော်ပြခဲ့သည် (20 MR 17)။</w:t>
      </w:r>
    </w:p>
    <w:p>
      <w:pPr>
        <w:pStyle w:val="ArticleBody"/>
        <w:jc w:val="left"/>
      </w:pPr>
      <w:r>
        <w:rPr>
          <w:rFonts w:ascii="Myanmar Text" w:hAnsi="Myanmar Text" w:eastAsia="Myanmar Text" w:cs="Myanmar Text"/>
        </w:rPr>
        <w:t>“နိစ္စ” နှင့်ဆိုင်သော အမှန်တရားကို Sister White က ရှင်းလင်းစွာ သတ်မှတ်ဖော်ပြထားပြီး၊ “သန့်ရှင်းသော ကောင်းကင်တမန်များ” သည် William Miller ၏ စိတ်ကို ဦးဆောင်လမ်းညွှန်ခဲ့ကြောင်း၊ ထို့ပြင် “နိစ္စ” သည် ခရစ်တော်၏ ကောင်းကင်သန့်ရှင်းရာဌာန၌ ဆောင်ရွက်သော အမှုတော်ကို ကိုယ်စားပြုသည်ဟု သင်ကြားသူတို့၏ စိတ်များကိုမူ “ကောင်းကင်မှ နှင်ထုတ်ခံရသော ကောင်းကင်တမန်များ” က ဦးဆောင်လမ်းညွှန်ကြောင်းကိုလည်း သူမ သင်ကြားထားသည်။ တရားစီရင်ခြင်းအချိန်၏ ကြွေးကြော်သံကို ပေးခဲ့သူများ တင်ပြခဲ့သည့်အတိုင်း “နိစ္စ” ၏ အမှန်တရားကို William Miller က ရှာဖွေတွေ့ရှိခဲ့သည်။</w:t>
      </w:r>
    </w:p>
    <w:p>
      <w:pPr>
        <w:pStyle w:val="ArticleScripture"/>
        <w:jc w:val="left"/>
      </w:pPr>
      <w:r>
        <w:rPr>
          <w:rFonts w:ascii="Myanmar Text" w:hAnsi="Myanmar Text" w:eastAsia="Myanmar Text" w:cs="Myanmar Text"/>
        </w:rPr>
        <w:t>“ကျွန်ုပ်သည် ဆက်လက်ဖတ်ရှုသွားရာ ဒံယေလကျမ်း၌သာ ၎င်း [the daily] ကို တွေ့ရပြီး အခြားမည်သည့်အမှုကိစ္စ၌မျှ မတွေ့နိုင်ခဲ့ပါ။ ထိုနောက် [အညွှန်းစကားလုံးစာရင်းတစ်စောင်၏ အကူအညီဖြင့်] ၎င်းနှင့် ဆက်စပ်၍ ရပ်တည်သော စကားလုံးများဖြစ်သည့် ‘ဖယ်ရှားခြင်း’ ကို ကျွန်ုပ်ယူ၍၊ ‘သူသည် the daily ကို ဖယ်ရှားမည်’၊ ‘the daily ကို ဖယ်ရှားခြင်းခံရမည့် အချိန်မှစ၍’ စသည်တို့ကို စူးစမ်းဖတ်ရှုခဲ့ပါသည်။ ကျွန်ုပ်သည် ဆက်လက်ဖတ်ရှုသွားပြီး၊ ဤစာပိုဒ်အပေါ် အလင်းတစ်စုံတစ်ရာမျှ ရရှိမည်မဟုတ်ဟု ထင်မိခဲ့ပါသည်။ နောက်ဆုံးတွင် ၂ သက်သာလောနိတ် ii, 7, 8 သို့ ရောက်လာခဲ့ပါသည်။ ‘အဘယ်ကြောင့်ဆိုသော် မတရားခြင်း၏ နက်နဲသောအရာသည် ယခုပင် အလုပ်လုပ်လျက်ရှိ၏။ သို့ရာတွင် ယခုတားဆီးလျက်ရှိသောသူသည် လမ်းမှ ဖယ်ရှားခြင်းခံရမည့်တိုင်အောင် တားဆီးလျက်ရှိမည်။ ထိုနောက် ထိုမတရားသောသူသည် ထင်ရှားစေခြင်းခံရလိမ့်မည်’ စသည်ဖြစ်သည်။ ထိုစာပိုဒ်သို့ ကျွန်ုပ်ရောက်လာသောအခါ၊ အို၊ အမှန်တရားသည် မည်မျှ ထင်ရှားတောက်ပ၍ ဘုန်းအသရေပြည့်စုံစွာ ပေါ်ထွန်းလာသနည်း! ထိုအရာပင် ဖြစ်သည်! ထိုအရာပင် the daily ဖြစ်သည်! ကောင်းပြီ၊ ယခု ‘ယခုတားဆီးလျက်ရှိသောသူ’၊ သို့မဟုတ် တားဆီးနေသောသူဟု ပေါလုဆိုလိုသည်မှာ အဘယ်နည်း။ ‘အပြစ်၏လူ’ နှင့် ‘မတရားသောသူ’ ဟုဆိုရာ၌ ပုပ်ရဟန်းမင်းသာသနာစနစ်ကို ဆိုလိုသည်။ ကောင်းပြီ၊ ထိုပုပ်ရဟန်းမင်းသာသနာစနစ်ကို ထင်ရှားမလာစေရန် တားဆီးနေသောအရာသည် အဘယ်နည်း။ အမှန်ပင်၊ ၎င်းမှာ အယူမှားဘုရားကိုးကွယ်မှုဖြစ်သည်။ ထို့ကြောင့် ‘the daily’ သည် အယူမှားဘုရားကိုးကွယ်မှုကို ဆိုလိုရမည်ဖြစ်သည်။” Second Advent Manual, 66.</w:t>
      </w:r>
    </w:p>
    <w:p>
      <w:pPr>
        <w:pStyle w:val="ArticleBody"/>
        <w:jc w:val="left"/>
      </w:pPr>
      <w:r>
        <w:rPr>
          <w:rFonts w:ascii="Myanmar Text" w:hAnsi="Myanmar Text" w:eastAsia="Myanmar Text" w:cs="Myanmar Text"/>
        </w:rPr>
        <w:t>မီလာ၏ “the daily” သည် အယူမှားဘုရားကိုးကွယ်မှုကို ကိုယ်စားပြုသည်ဟူသော ရှာဖွေတွေ့ရှိချက်နှင့် စပ်လျဉ်း၍ အမှန်တကယ် ကြောက်ရွံ့ဖွယ်ကောင်းသောအရာမှာ၊ သူသည် ထိုသမ္မာတရားကို မည်သည့်နေရာတွင် တွေ့ရှိခဲ့သည်ဆိုသည့် အချက်ပင် ဖြစ်သည်။ သူသည် ထိုအမှန်တရားကို တမန်တော် ပေါလု၏ ရေးသားချက်များအနက်မှ တွေ့ရှိခဲ့ခြင်းဖြစ်ပြီး၊ ထိုကျမ်းပိုဒ်၌ ပေါလုသည် “the daily” ကို အယူမှားဘုရားကိုးကွယ်မှုဟု သတ်မှတ်ဖော်ပြရုံသာမက၊ သမ္မာတရားကို ချစ်သောစိတ်ကို မခံယူကြသောသူတို့သည် ပြင်းထန်သော လှည့်ဖြားမှုကို လက်ခံရကြမည်ဟုလည်း ဖော်ထုတ်ထားသည်။ “the daily” ကို ခရစ်တော်၏ သန့်ရှင်းရာဌာနဆိုင်ရာ အမှုတော်၏ သင်္ကေတအဖြစ် လက်ခံခြင်း၊ ကောင်းကင်မှ နှင်ထုတ်ခံခဲ့ရသော ကောင်းကင်တမန်များထံမှ လာသော ထိုအဓိပ္ပာယ်ဖွင့်ဆိုချက်သည်၊ သမ္မာတရား၏ နှုတ်ကပတ်တော်ကို မှန်ကန်စွာ ပိုင်းခြားတင်ပြရန် လိုအပ်သော ဖြောင့်မတ်တည်ကြည်မှု မရှိသော အက်ဒ်ဗင်တစ်ဝါဒအတွင်းရှိသူတို့၏ သင်္ကေတဖြစ်ပြီး၊ ထို့ကြောင့် သူတို့သည် ပြင်းထန်သော လှည့်ဖြားမှုကို ခံရရန် အပြီးတိုင် သတ်မှတ်ထားနှင့်ပြီးသား ဖြစ်ကြသည်။</w:t>
      </w:r>
    </w:p>
    <w:p>
      <w:pPr>
        <w:pStyle w:val="ArticleBody"/>
        <w:jc w:val="left"/>
      </w:pPr>
      <w:r>
        <w:rPr>
          <w:rFonts w:ascii="Myanmar Text" w:hAnsi="Myanmar Text" w:eastAsia="Myanmar Text" w:cs="Myanmar Text"/>
        </w:rPr>
        <w:t>ကျွန်ုပ်တို့ ရှာဖွေဖော်ထုတ်လိုသော အချက်မှ လမ်းလွဲမသွားစေလိုပါ။ ထိုအချက်မှာ “the daily” တည်ရှိနေသော တူညီသော ရူပါရုံအတွင်း သတ်မှတ်ဖော်ပြထားသည့် “seven times” သည် လူ့လက်ဖြင့် ဖုံးကွယ်ထားခြင်းခံရသော်လည်း၊ မျက်မှောက်တင် ထင်ရှားစွာ ရှိနေဆဲဖြစ်သည် ဟူသော အချက်ပင် ဖြစ်သည်။ ဤသည်မှာ ရိုးရှင်းလွယ်ကူသော ဥပမာတစ်ခုသာ ဖြစ်ပြီး၊ ရှေးနှစ်ပေါင်းများစွာက ဖြစ်ပေါ်ခဲ့သော လူ့ဘာသာပြန်အမှားတစ်ခုကို ကောင်းကင်မှ နှင်ထုတ်ခံခဲ့ရသော ကောင်းကင်တမန်များက လူ့စိတ်များအတွင်း နောက်ပိုင်းတွင် ခြယ်လှယ်အသုံးချကာ၊ ယနေ့ ဤအလွန်အရေးကြီးသော အချိန်၌—ကမ္ဘာ၏ အဆုံး၌ ဖြစ်ပေါ်မည့် နောက်ဆုံးအကျပ်အတည်း မတိုင်မီ—အမှန်တရားသည် အမှန်ပင် မျက်မှောက်တင် ထင်ရှားစွာ ရှိနေပါသော်လည်း၊ စိတ်များကို ထိုအမှန်တရားအပေါ် မမြင်အောင် ကန်းစေရာ၌ အသုံးပြုလျက်ရှိကြောင်းကို ပြသသော ဥပမာတစ်ခု ဖြစ်သည်။</w:t>
      </w:r>
    </w:p>
    <w:p>
      <w:pPr>
        <w:pStyle w:val="ArticleBody"/>
        <w:jc w:val="left"/>
      </w:pPr>
      <w:r>
        <w:rPr>
          <w:rFonts w:ascii="Myanmar Text" w:hAnsi="Myanmar Text" w:eastAsia="Myanmar Text" w:cs="Myanmar Text"/>
        </w:rPr>
        <w:t>၁၉၁၀ ခုနှစ်ဝန်းကျင်ကာလတွင် “the daily” နှင့်ပတ်သက်သော ပုန်ကန်မှုသည် စတင်အရှိန်ယူလျက်ရှိရာ W. W. Prescott နှင့် A. G. Daniells တို့သည် “the daily” အပေါ် အခြေခံကျသော နားလည်မှုကို ပယ်ချသည့် စာတန်ဆိုင်ရာ လုပ်ဆောင်မှုကို ဦးဆောင်နေကြသည်။ အောက်ပါဆောင်းပါးသည် ထိုကာလတည်းက ရေးသားထားသော စာတစ်စောင်ဖြစ်ပြီး၊ ထိုစာ၌ Sister White သည် ဒံယေလကျမ်းထဲရှိ “the daily” သည် ခရစ်တော်၏ သန့်ရှင်းရာဌာနဆိုင်ရာ အမှုတော်ကို ကိုယ်စားပြုသည်ဟု ဆိုသော စာတန်ဆိုင်ရာ အမြင်ကို တိုက်ရိုက်ဆွေးနွေးထားသည်။ ထိုအချိန်၌ ထိုလူနှစ်ဦးသည် ရှေးဦးရှေ့ဆောင်များ၏ စာအုပ်ဟောင်းများထဲသို့ ဝင်ရောက်ကာ ရှေ့ဆောင်များ၏ နားလည်မှုကို မိမိတို့၏ စာတန်ဆိုင်ရာ အဓိပ္ပာယ်ဖွင့်ဆိုချက်အသစ်အတိုင်း ပြောင်းလဲရန် တွန်းအားပေးနေကြသည်။ ဤဆောင်းပါးကို ဖတ်ရှုစဉ် ကျွန်ုပ်တို့သည် သစ္စာတရားနှင့် ဂုဏ်သိက္ခာကို ကျင့်သုံးနိုင်ကြမည်ဟု ကျွန်ုပ် မျှော်လင့်ပါသည်။</w:t>
      </w:r>
    </w:p>
    <w:p>
      <w:pPr>
        <w:pStyle w:val="ArticleScripture"/>
        <w:jc w:val="left"/>
      </w:pPr>
      <w:r>
        <w:rPr>
          <w:rFonts w:ascii="Myanmar Text" w:hAnsi="Myanmar Text" w:eastAsia="Myanmar Text" w:cs="Myanmar Text"/>
        </w:rPr>
        <w:t>“ကျွန်ုပ်တို့၏ အတွေ့အကြုံ၏ ဤအဆင့်တွင်၊ ကျွန်ုပ်တို့၏ ညီလာခံ၏ အရေးကြီးသော စုဝေးပွဲ၌ စဉ်းစားသဘောထားရန် [ကျွန်ုပ်တို့အား] ပေးထားသော အထူးအလင်းမှ ကျွန်ုပ်တို့၏ စိတ်များကို လွှဲခေါ်သွားစေမည် မဟုတ်။ ထိုအခါ ညီအစ်ကို Daniells ရှိခဲ့ပြီး၊ သူ၏စိတ်ကို ရန်သူက လုပ်ဆောင်နေခဲ့သည်။ သင်၏စိတ်နှင့် အယ်လ်ဒါ Prescott ၏စိတ်တို့ကိုလည်း ကောင်းကင်မှ ထုတ်ပယ်ခံရသော ကောင်းကင်တမန်များက လုပ်ဆောင်နေခဲ့ကြသည်။ စာတန်၏ လုပ်ဆောင်ချက်မှာ၊ သခင်က သင်တို့အား ထည့်သွင်းဆောင်ကြဉ်းရန် မှုတ်သွင်းတော်မမူသော အက္ခရာအသေးအမွှားများနှင့် အရေးပါမှုနည်းသော အသေးစိတ်ချက်များကို ထည့်သွင်းယူဆောင်လာစေရန် သင်တို့၏စိတ်များကို လွှဲခေါ်သွားစေခြင်း ဖြစ်သည်။ ထိုအရာများသည် မရှိမဖြစ် လိုအပ်သောအရာများ မဟုတ်ကြ။ သို့သော် ထိုအရာသည် သမ္မာတရား၏ အမှုတော်အတွက် အလွန်အရေးကြီးသော အကျိုးဆက်ကို ဖြစ်စေသည်။ ထို့ပြင်၊ သင်တို့၏စိတ်ကူးအယူအဆများကို အက္ခရာအသေးအမွှားများ သို့မဟုတ် အရေးပါမှုနည်းသော အသေးစိတ်ချက်များဘက်သို့ လွှဲခေါ်သွားစေနိုင်လျှင်၊ ထိုသည်မှာ စာတန် စီမံဖန်တီးထားသော အမှုတစ်ရပ် ဖြစ်သည်။ ရေးသားထားသော စာအုပ်များအတွင်းရှိ အသေးအဖွဲ အရာများကို ပြင်ဆင်ခြင်းသည် ကြီးမားသော အမှုတစ်ရပ်ကို ဆောင်ရွက်နေခြင်း ဖြစ်မည်ဟု သင်တို့ ထင်မြင်ကြသည်။ သို့ရာတွင် ကျွန်ုပ်သည် ဤသို့ အမိန့်ပေးခြင်းကို ခံရသည်—တိတ်ဆိတ်ခြင်းသည် နှုတ်ခွန်းဆက်သကဲ့သို့ အားပြည့်သော စကားဖြစ်၏။”</w:t>
      </w:r>
    </w:p>
    <w:p>
      <w:pPr>
        <w:pStyle w:val="ArticleScripture"/>
        <w:jc w:val="left"/>
      </w:pPr>
      <w:r>
        <w:rPr>
          <w:rFonts w:ascii="Myanmar Text" w:hAnsi="Myanmar Text" w:eastAsia="Myanmar Text" w:cs="Myanmar Text"/>
        </w:rPr>
        <w:t>“ငါသည် ပြောရမည်မှာ၊ အပြစ်ရှာဖွေမှုကို ရပ်တန့်ကြလော့ ဟူ၍ဖြစ်သည်။ မာရ်နတ်၏ ဤရည်ရွယ်ချက်သာ အကောင်အထည်ဖော်နိုင်ခဲ့မည်ဆိုလျှင်၊ ထိုအခါ [သင်တို့၏] အလုပ်သည် အယူအဆတွင် အလွန်အံ့ဖွယ်ကောင်းသောအရာအဖြစ် သင်တို့ထင်မြင်မည် ဖြစ်သည်။ စိတ်အမျိုးမျိုးသော လူတန်းစားအပေါင်းတို့၏ သဘောတူညီမှုမရှိသော နေရာတိုင်း၌ ကန့်ကွက်ဖွယ်ဟု ယူဆကြသည့် အင်္ဂါရပ်များအားလုံးကို စုစည်းတည်ရှိစေရန်မှာ ရန်သူ၏ အကြံအစည်ဖြစ်ခဲ့သည်။”</w:t>
      </w:r>
    </w:p>
    <w:p>
      <w:pPr>
        <w:pStyle w:val="ArticleScripture"/>
        <w:jc w:val="left"/>
      </w:pPr>
      <w:r>
        <w:rPr>
          <w:rFonts w:ascii="Myanmar Text" w:hAnsi="Myanmar Text" w:eastAsia="Myanmar Text" w:cs="Myanmar Text"/>
        </w:rPr>
        <w:t>“ထို့နောက် မည်သို့ဖြစ်မည်နည်း။ မာရ်နတ်ကို နှစ်သက်စေမည့် အလုပ်တည်းဟူသောအရာသည် အမှန်ပင် ဖြစ်ပေါ်လာမည်။ ကျွန်ုပ်တို့၏ ယုံကြည်ခြင်းနှင့် မပတ်သက်သေးသော ပြင်ပသူတို့အား၊ သူတို့အလိုနှင့် အတိအကျကိုက်ညီမည့် ပုံဖော်တင်ပြမှုတစ်ရပ်ကို ပေးအပ်မည်ဖြစ်၍၊ ထိုအရာသည် စရိုက်လက္ခဏာဆိုင်ရာ အင်္ဂါရပ်များကို ဖွံ့ဖြိုးစေကာ ကြီးမားသော ရှုပ်ထွေးမှုကို ဖြစ်ပေါ်စေလိမ့်မည်။ ထို့ပြင် လူထုရှေ့သို့ ထိုကြီးမားသော သတင်းစကားကို စိတ်အားထက်သန်စွာ ဆောင်ကြဉ်းရန် အသုံးပြုသင့်သော ရွှေရောင်အဖိုးတန် အချိန်လေးများကိုလည်း သိမ်းပိုက်ထားလိမ့်မည်။ ကျွန်ုပ်တို့ လုပ်ဆောင်ခဲ့ပြီးသော မည်သည့်အကြောင်းအရာအပေါ်မဆို တင်ပြချက်များသည် အားလုံး အပြည့်အဝ သဟဇာတမဖြစ်နိုင်ဘဲ၊ အကျိုးဆက်မှာ ယုံကြည်သူများနှင့် မယုံကြည်သူများ၏ စိတ်များကို ရှုပ်ထွေးစေခြင်း ဖြစ်လိမ့်မည်။ ယင်းသည်ပင် စာတန်က ဖြစ်ပေါ်လာစေရန် ကြိုတင်ကြံစည်ထားခဲ့သော အရာဖြစ်သည်—သဘောမတူညီမှုအဖြစ် ချဲ့ကားဖော်ပြနိုင်သမျှ မည်သည့်အရာမဆို ဖြစ်သည်။”</w:t>
      </w:r>
    </w:p>
    <w:p>
      <w:pPr>
        <w:pStyle w:val="ArticleScripture"/>
        <w:jc w:val="left"/>
      </w:pPr>
      <w:r>
        <w:rPr>
          <w:rFonts w:ascii="Myanmar Text" w:hAnsi="Myanmar Text" w:eastAsia="Myanmar Text" w:cs="Myanmar Text"/>
        </w:rPr>
        <w:t>“ဟေဇကေလ၊ အခန်း ၂၈ ကို ဖတ်ပါ။ ယခုတွင် ထူးဆန်းသော ဝိညာဉ်များ ပါဝင်လုပ်ဆောင်နိုင်သော ကြီးမားသောအမှုတစ်ခု ရှိ၏။ သို့ရာတွင် ပျက်စီးလုနီးပါးသော ဝိညာဉ်များကို ကယ်တင်ရန် ထာဝရဘုရားသည် ပြီးမြောက်စေလိုသော အမှုတစ်ခု ရှိတော်မူ၏။ စာတန်သည် ရုပ်ဖျက်လျက် ကျွန်ုပ်တို့၏ အစုအဝေးအတွင်း ဝင်ရောက်၍ ရှုပ်ထွေးမှုကို ဆောင်ကြဉ်းနိုင်သော နေရာများကို အပြည့်အဝ အသုံးချမည်ဖြစ်ပြီး၊ ထိုအသေးအဖွဲ ကွာခြားချက်များအားလုံးသည် ချဲ့ထွင်ခံရကာ ထင်ရှားပေါ်လွင်လာကြလိမ့်မည်။”</w:t>
      </w:r>
    </w:p>
    <w:p>
      <w:pPr>
        <w:pStyle w:val="ArticleScripture"/>
        <w:jc w:val="left"/>
      </w:pPr>
      <w:r>
        <w:rPr>
          <w:rFonts w:ascii="Myanmar Text" w:hAnsi="Myanmar Text" w:eastAsia="Myanmar Text" w:cs="Myanmar Text"/>
        </w:rPr>
        <w:t>“ထာဝရဘုရားသည် ဤအမှု၏ဝန်ကို အယ်လ်ဒါ ဒန်နီအယ်လ်စ်နှင့် ပရက်စ်ကော့တ်တို့နှစ်ဦးအား မပေးထားကြောင်းကို အစကတည်းက ကျွန်ုပ်အား ပြသတော်မူခဲ့သည်။ စာတန်၏ လှည့်စားမှုများကို ဤအထဲသို့ ဝင်ရောက်လာစေမည်လော။ ဤ “Daily” သည် စိတ်များကို ရှုပ်ထွေးစေ၍ ဤအရေးကြီးသော အချိန်ကာလတွင် အမှုတော်၏ တိုးတက်ခြင်းကို တားဆီးရန် အထဲသို့ သွင်းယူရမည့် အလွန်ကြီးမားသော အကြောင်းအရာတစ်ခု ဖြစ်ရမည်လော။ မည်သို့ပင် ဖြစ်စေကာမူ၊ ထိုသို့ မဖြစ်သင့်ပါ။ ဤအကြောင်းအရာကို မတင်သွင်းသင့်ပါ၊ အကြောင်းမူကား ထိုသို့ သွင်းယူလာမည့် ဝိညာဉ်သဘောသည် တားမြစ်ပိတ်ပင်သော သဘောဖြစ်မည်ဖြစ်ပြီး၊ လူစီဖာသည် လှုပ်ရှားမှုတိုင်းကို စောင့်ကြည့်နေသည်။ စာတန်ဆိုင်ရာ အာဏာများသည် သူ၏အလုပ်ကို စတင်လုပ်ဆောင်ကြမည်ဖြစ်၍ ကျွန်ုပ်တို့၏ အတန်းအစားများအတွင်း ရှုပ်ထွေးမှုကို သွင်းယူလာကြမည်။ စမ်းသပ်မေးခွန်းတစ်ခု မဟုတ်သော သဘောထားကွဲလွဲမှုကို လိုက်လံရှာဖွေရန် သင်၌ ခေါ်ဆိုချက်မရှိပါ။ သို့ရာတွင် သင်၏ တိတ်ဆိတ်ခြင်းသည် စကားလုံးထက် ပို၍ အဓိပ္ပာယ်ပြင်းထန်သည်။ ဤအမှုကို ကျွန်ုပ်ရှေ့တွင် အလွန်ရှင်းလင်းစွာ ထားရှိပြသထားသည်။ မာရ်နတ်သည် မိမိ ပြုလုပ်ရန် ရည်ရွယ်ထားသကဲ့သို့၊ ဤအကြောင်းအရာများတွင် ကျွန်ုပ်တို့၏ ကိုယ်ပိုင်လူများထဲမှ တစ်ဦးဦးကိုပါ ပါဝင်စေနိုင်ခဲ့လျှင်၊ စာတန်၏ အမှုသည် အောင်မြင်လိမ့်မည်။ ယခုတွင် အမှုတော်ကို မနှောင့်နှေးဘဲ ချက်ချင်း လက်ခံဆောင်ရွက်ရမည်ဖြစ်ပြီး၊ သဘောထားကွဲလွဲမှုတစ်ရပ်ကို ထုတ်ဖော်မပြောဆိုရပါ။”</w:t>
      </w:r>
    </w:p>
    <w:p>
      <w:pPr>
        <w:pStyle w:val="ArticleScripture"/>
        <w:jc w:val="left"/>
      </w:pPr>
      <w:r>
        <w:rPr>
          <w:rFonts w:ascii="Myanmar Text" w:hAnsi="Myanmar Text" w:eastAsia="Myanmar Text" w:cs="Myanmar Text"/>
        </w:rPr>
        <w:t>“စာတန်သည် ငါတို့ထံမှထွက်သွားခဲ့သော ထိုလူတို့ကို မကောင်းသောကောင်းကင်တမန်များနှင့်ပေါင်းစည်းစေ၍ အရေးမကြီးသော မေးခွန်းများအပေါ်၌ ငါတို့၏အလုပ်ကို နှောင့်နှေးစေရန် လှုံ့ဆော်မည်ဖြစ်သည်။ ထိုအခါ ရန်သူ၏စခန်း၌ မည်မျှဝမ်းမြောက်ခြင်း ရှိမည်နည်း။ ပို၍နီးကပ်စွာ ပေါင်းစည်းကြလော့၊ ပို၍နီးကပ်စွာ ပေါင်းစည်းကြလော့။ ကွာခြားချက်အပေါင်းကို မြှုပ်နှံထားစေလော့။ ယခု ငါတို့၏အလုပ်မှာ ဤကွာခြားချက်များကို ဖယ်ရှားပစ်ရန်နှင့် အားလုံး သဟဇာတဖြစ်စေရန် ငါတို့၏ ကိုယ်ခန္ဓာဆိုင်ရာအားအင်နှင့် ဦးနှောက်အာရုံကြောဆိုင်ရာ စွမ်းအားအလုံးစုံကို အပ်နှံရမည်ဖြစ်သည်။ စာတန်သည် မသန့်ရှင်းသော မိမိ၏ ကြီးမားသည့်ပညာဖြင့် အနည်းငယ်မျှပင် ချုပ်ကိုင်ခွင့် ရရှိနိုင်ခဲ့လျှင် [သူသည် ဝမ်းမြောက်မည်ဖြစ်သည်]။”</w:t>
      </w:r>
    </w:p>
    <w:p>
      <w:pPr>
        <w:pStyle w:val="ArticleScripture"/>
        <w:jc w:val="left"/>
      </w:pPr>
      <w:r>
        <w:rPr>
          <w:rFonts w:ascii="Myanmar Text" w:hAnsi="Myanmar Text" w:eastAsia="Myanmar Text" w:cs="Myanmar Text"/>
        </w:rPr>
        <w:t>“ယခုတွင်၊ သင်တို့အလုပ်လုပ်နေသောနည်းလမ်းကို ငါမြင်သောအခါ၊ သင်တို့သည် ရှေ့သို့ဆက်သွား၍ ငါတို့ထံမှထွက်ခွာသွားကြသောအဖွဲ့များအား ငါတို့အတန်းအစားအတွင်းသို့ ရှုပ်ထွေးမှုကို ထည့်သွင်းလာစေရန် အနည်းဆုံးအခွင့်အလမ်းတစ်စုံတစ်ရာပင် ပေးမည်ဆိုလျှင်၊ ဖြစ်ပေါ်လာမည့် အခြေအနေတစ်ရပ်လုံးနှင့် ၎င်း၏အကျိုးဆက်များကို ငါ၏စိတ်သည် အပြည့်အဝသိမြင်ခဲ့သည်။ သင်တို့၏ပညာမဲ့ခြင်းသည် စာတန်အလိုရှိသကဲ့သို့ အတိအကျပင် ဖြစ်မည်။ သင်၏ အသံကျယ်စွာ ကြေညာမှုသည် သန့်ရှင်းသောဝိညာဉ်တော်၏ နှိုးဆော်ခြင်းအောက်မှ ထွက်ပေါ်လာခြင်း မဟုတ်ပေ။ ဘုရားသခင်၏ ဦးဆောင်ခြင်းခံရသော လူတို့၏ရေးသားချက်များထဲမှ အပြစ်အနာအဆာများကို သင်ရွေးထုတ်ရှာဖွေခြင်းသည် ဘုရားသခင်မှ နှိုးဆော်ခြင်းခံရသောအရာ မဟုတ်ကြောင်း သင်တို့အား ငါပြောစေရန် ငါသည် ညွှန်ကြားခြင်းခံရ၏။ ထို့ပြင် ဤသည်မှာ အယ်လ်ဒါ ဒန်နီယယ်လ်စ်သည် လူတို့အား ပေးမည့်ပညာဖြစ်လျှင်၊ မည်သို့မျှ သူ့အား တရားဝင်ရာထူးတစ်ခု မပေးကြနှင့်၊ အကြောင်းမှ အကျိုးသို့ သူသည် ဆင်ခြင်တုံတရားနှင့် မစဉ်းစားနိုင်သောကြောင့် ဖြစ်သည်။ ဤအကြောင်းအရာအပေါ် သင်၏တိတ်ဆိတ်နေခြင်းသည် သင်၏ပညာဖြစ်သည်။ ယခုတွင်၊ အသက်မရှိတော့သော လူတို့၏ထုတ်ဝေစာပေများအတွင်းမှ အပြစ်အနာအဆာများကို ရွေးထုတ်ရှာဖွေခြင်းကဲ့သို့သော အမှုအရာအားလုံးသည်၊ ဘုရားသခင်က သင်တို့တွင် တစ်ဦးတစ်ယောက်ကိုမျှ လုပ်ဆောင်ရန် ပေးထားသောအလုပ် မဟုတ်ပေ။ အကြောင်းမှာ ဤလူများ—အယ်လ်ဒါ ဒန်နီယယ်လ်စ်နှင့် ပရက်စကော့တ်—သည် မြို့ကြီးများတွင် အမှုတော်ဆောင်ရာ၌ ပေးထားခဲ့သော ညွှန်ကြားချက်များကို လိုက်နာခဲ့ကြလျှင်၊ သမ္မာတရားကို ယုံကြည်လက်ခံကာ ပြောင်းလဲခြင်းခံရမည့် လူများစွာ၊ အလွန်များစွာ၊ ယခုအခါ မည်သည့်အခါမျှ မရောက်နိုင်တော့မည့် ရာထူးနေရာများတွင် ရှိနေကြသော အရည်အချင်းရှိသူများပင် ဖြစ်လာကြလိမ့်မည်။</w:t>
      </w:r>
    </w:p>
    <w:p>
      <w:pPr>
        <w:pStyle w:val="ArticleScripture"/>
        <w:jc w:val="left"/>
      </w:pPr>
      <w:r>
        <w:rPr>
          <w:rFonts w:ascii="Myanmar Text" w:hAnsi="Myanmar Text" w:eastAsia="Myanmar Text" w:cs="Myanmar Text"/>
        </w:rPr>
        <w:t>“ကမ္ဘာလောကတစ်ခုလုံးကို မိသားစုကြီးတစ်စုတည်းအဖြစ် မှတ်ယူရမည်ဖြစ်သည်။ ထို့ပြင်၊ ဤမျှသော အသိပညာ၏ အရင်းအမြစ်တစ်ခုမှ ယူဆောင်နိုင်လျက်ရှိပါသော်လည်း၊ အဘယ်ကြောင့် ကျွန်ုပ်တို့၏ သခင်ယေရှုခရစ်တော်က ပေးတော်မူသော သက်သေခံချက်များကို ထားရှိလျက် ကမ္ဘာလောကကို နှစ်ပေါင်းများစွာ ပျက်စီးသွားစေရန် ချန်လှပ်ထားခဲ့ကြသနည်း။ စစ်မှန်သော ဘာသာတရားသည် အမျိုးသားတစ်ဦးစီနှင့် အမျိုးသမီးတစ်ဦးစီကို ကျွန်ုပ်တို့က ကောင်းကျိုးပြုနိုင်သော ပုဂ္ဂိုလ်တစ်ဦးအဖြစ် မှတ်ယူရမည်ဟု သွန်သင်ပေးသည်။”</w:t>
      </w:r>
    </w:p>
    <w:p>
      <w:pPr>
        <w:pStyle w:val="ArticleScripture"/>
        <w:jc w:val="left"/>
      </w:pPr>
      <w:r>
        <w:rPr>
          <w:rFonts w:ascii="Myanmar Text" w:hAnsi="Myanmar Text" w:eastAsia="Myanmar Text" w:cs="Myanmar Text"/>
        </w:rPr>
        <w:t>ဤအရာသည် နှစ်ပေါင်းများစွာ ပုံနှိပ်ထုတ်ဝေထားပြီးဖြစ်သည်။ “A Balanced Mind” ဟူသော ခေါင်းစဉ်ဖြင့် Elder Andrews ထံသို့ ပေးသော သက်သေခံချက်ဖြစ်သည်။ စိတ်သည် ပြုစုပျိုးထောင်နိုင်သော အရာဖြစ်၍၊ မည်သည့်အချိန်တွင် ပြောသင့်သည်ကိုလည်းကောင်း၊ မည်သည့်ဝန်ထုပ်များကို ခံယူ၍ ထမ်းဆောင်သင့်သည်ကိုလည်းကောင်း သိနိုင်သော အင်အားတစ်ရပ်ဖြစ်လာနိုင်သည်။ အကြောင်းမှာ ခရစ်တော်သည် သင်၏ ဆရာဖြစ်တော်မူသောကြောင့် ဖြစ်သည်။ ထို့ပြင် သင်သည် မိမိ၏ ဉာဏ်ပညာကို မြှောက်တင်၍ အမြင်ကွဲပြားခြားနားမှုများကို ဆောင်ကြဉ်းမည့် လမ်းစဉ်ကို လိုက်နာနေသည်ကို [ကျွန်ုပ်မြင်သောအခါ] သင့်အတွက် ကျွန်ုပ်သည် အလွန်စိုးရိမ်ကြောက်ရွံ့ခဲ့သည်။ ထာဝရဘုရားသည် မိမိတို့ တိတ်ဆိတ်နေခြင်းသည် ဉာဏ်ပညာဖြစ်သည့်အချိန်တွင် ထိုသို့ တိတ်ဆိတ်နေနိုင်သော ဉာဏ်ပညာရှိသူများကို တောင်းဆိုတော်မူသည်။ သင်သည် ပြည့်စုံသော လူတစ်ဦးဖြစ်လိုလျှင် ယေရှုခရစ်အားဖြင့် သန့်ရှင်းစေခြင်းကို လိုအပ်သည်။ ယခုတွင် အလုပ်တစ်ရပ် စတင်ကာစ ရှိနေပြီဖြစ်သောကြောင့်၊ ဉာဏ်ပညာကို အမှုတော်ဆောင်တိုင်း၌လည်းကောင်း၊ အစည်းအဝေး [a] conference ၏ ဥက္ကဋ္ဌတိုင်း၌လည်းကောင်း မြင်တွေ့ရစေကြလော့။ သို့သော် ဤသည်မှာ နှစ်များစွာကတည်းက သင်သည် လက်ခံယူဆောင်ရွက်သင့်ခဲ့သော အလုပ်တစ်ရပ်ဖြစ်ပြီး၊ ဤအလုပ်အတွက် သင်၏အသံကို မြှင့်တင်ရန် သင်လိုအပ်ခြင်းခံရသော နေရာဖြစ်ခဲ့သည်။ ခရစ်တော်သည် မိမိ၏ လူမျိုးတော်အားလုံးအား မည်သည့်အရာများကို လုပ်ဆောင်ရမည်နှင့် မည်သည့်အရာများကို မလုပ်ဆောင်ရမည်ကို အထူးညွှန်ကြားချက်များ ပေးတော်မူခဲ့သည်။ ထို့ပြင် ထာဝရဘုရား၏ ဖြောင့်မတ်ခြင်းကို ဆောင်ရွက်အကောင်အထည်ဖော်ရန် ကျွန်ုပ်တို့၌ ကျန်ရှိနေသော အချိန်သည် အနည်းငယ်သာ ဖြစ်သည်။ သင်သည် ထာဝရဘုရား၏ လမ်းတော်ကို နားလည်နိုင်သည်။ သင်ကို ဥက္ကဋ္ဌအဖြစ် ခန့်အပ်ထားပြီးနောက် အရာရာကို မိမိ၏ ကိုယ်ပိုင် စီမံကြံစည်မှုအတိုင်း ဆောင်ရွက်လိုသော သင်၏ ရည်ရွယ်ချက်ကို ကျွန်ုပ် မြင်ခဲ့သည်။ သင်သည် အံ့ဩဖွယ်သော အရာများကို ပြုလုပ်မည်ဟု ထင်မှတ်ခဲ့သော်လည်း၊ ထိုအရာများသည် ဘုရားသခင်က သင်၏ လက်ထဲသို့ ထည့်အပ်မထားသော အလုပ်များဖြစ်သည်။ ယခု သင်၏အလုပ်မှာ ဖိနှိပ်ရန် မဟုတ်ဘဲ၊ သင်သည် အမှုတော်ထမ်းဆောင်ရန်အတွက် ထာဝရဘုရား၏ လက်ခံခြင်းကို ရရှိထားလျှင် ဖြစ်နိုင်သမျှ လိုအပ်မှုတိုင်းကို လွှတ်ပေးကူညီရန် ဖြစ်သည်။ သို့ရာတွင် သင်သည် အလွန်အစောပိုင်းကပင် ဉာဏ်ပညာနှင့် သန့်ရှင်းစေခြင်းခံရသော စီရင်ဆုံးဖြတ်ချက်တို့ကို သင်အားဖြင့် ဖော်ပြမထားကြောင်း အထောက်အထား ပေးခဲ့ပြီဖြစ်သည်။ ထာဝရဘုရားက အလင်းပေးတော်မူလျှင် မဟုတ်ဘဲ လက်ခံမည်မဟုတ်သော အကြောင်းအရာများကို သင်သည် ရုတ်တရက် ထုတ်ဖော်ပြောဆိုခဲ့သည်။</w:t>
      </w:r>
    </w:p>
    <w:p>
      <w:pPr>
        <w:pStyle w:val="ArticleScripture"/>
        <w:jc w:val="left"/>
      </w:pPr>
      <w:r>
        <w:rPr>
          <w:rFonts w:ascii="Myanmar Text" w:hAnsi="Myanmar Text" w:eastAsia="Myanmar Text" w:cs="Myanmar Text"/>
        </w:rPr>
        <w:t>“သင့်ကို ညီလာခံ၏ ဥက္ကဋ္ဌအဖြစ် နောက်တစ်နှစ်ပင် ရွေးချယ်ခြင်းကဲ့သို့သော ဤသို့ အလျင်အမြန် လှုပ်ရှားဆောင်ရွက်မှုများကို မပြုသင့်ကြောင်း ကျွန်ုပ်အား ညွှန်ကြားခြင်းခံရပါသည်။ သို့ရာတွင် အမှုကိစ္စကို ဆုတောင်းခြင်းအားဖြင့် ထာဝရဘုရားရှေ့သို့ မတင်ပြမချင်း၊ ထာဝရဘုရားသည် ဤသို့သော အလျင်အမြန် စီမံဆောင်ရွက်မှုများကို ထပ်မံမပြုရန် တားမြစ်တော်မူသည်။ ထို့ပြင် ဥက္ကဋ္ဌအပေါ် တည်ရှိနေသော ထာဝရဘုရား၏ အမှုတော်သည် အလွန်လေးနက်သည့် တာဝန်ဖြစ်ကြောင်း သင့်ထံသို့ သတင်းစကား ရောက်ရှိခဲ့ပြီးဖြစ်သဖြင့်၊ ‘Daily’ အကြောင်းအရာနှင့်စပ်လျဉ်း၍ သင်ပြုခဲ့သကဲ့သို့ အလွန်ပြင်းပြစွာ ပေါက်ကွဲထွက်ဆိုရန်၊ သင့်၏ ဩဇာလွှမ်းမိုးမှုက အဆိုပါ မေးခွန်းကို ဆုံးဖြတ်ပေးလိမ့်မည်ဟု ယူဆရန် သင်၌ ကိုယ်ကျင့်တရားဆိုင်ရာ အခွင့်အရေး မရှိခဲ့ပါ။ လေးလံသော တာဝန်ဝတ္တရားများကို ထမ်းဆောင်ခဲ့သော အယ်လ်ဒါ ဟက်စ်ကယ်လ် ရှိခဲ့သည်။ ထို့ပြင် အယ်လ်ဒါ အာဝင်လည်း ရှိသကဲ့သို့၊ ကျွန်ုပ်ဖော်ပြနိုင်သော အခြားသော လူအချို့လည်း လေးလံသော တာဝန်ဝတ္တရားများကို ထမ်းဆောင်လျက် ရှိကြသည်။”</w:t>
      </w:r>
    </w:p>
    <w:p>
      <w:pPr>
        <w:pStyle w:val="ArticleScripture"/>
        <w:jc w:val="left"/>
      </w:pPr>
      <w:r>
        <w:rPr>
          <w:rFonts w:ascii="Myanmar Text" w:hAnsi="Myanmar Text" w:eastAsia="Myanmar Text" w:cs="Myanmar Text"/>
        </w:rPr>
        <w:t>“အသက်အရွယ်ကြီးရင့်သူတို့အပေါ်၌ သင်တို့၏ လေးစားမှုသည် အဘယ်မှာရှိသနည်း။ ကိစ္စကို ချင့်ချိန်ဆင်ခြင်ရန် တာဝန်ရှိသောသူအပေါင်းတို့ကို မယူဆောင်ဘဲ သင်သည် မည်သို့သော အာဏာကို ကျင့်သုံးနိုင်မည်နည်း။ သို့ရာတွင် ယခု ကိစ္စကို စုံစမ်းဆန်းစစ်ကြစို့။ လျစ်လျူရှုထားခဲ့သော အမှုတော်ကို ရှေ့မှောက်ထားလျက်၊ အမှုတော်ကို နောက်ထပ် တစ်နှစ်တိုင်အောင် ဆောင်ရွက်သွားရန် သင်တို့၏ စိတ်အားထက်သန်မှုကို ပြသခြင်းသည် သခင်ဘုရား၏ တရားစီရင်ခြင်း ဟုတ်မဟုတ်ကို ယခု ပြန်လည်သုံးသပ်ရမည်။ သင်နှင့်အတူ ပူးပေါင်းမည့် အကူအညီဖြင့် အမှုတော်ကို နောက်ထပ် တစ်နှစ် ဆောင်ရွက်မည်ဆိုလျှင်၊ သင်နှင့် အကြီးအကဲ Prescott အတွင်း၌ အပြောင်းအလဲတစ်ရပ် ဖြစ်ပေါ်ရမည်။ ထို့ပြင် သင်တို့၏ နှလုံးကို ဘုရားသခင်ရှေ့၌ နှိမ့်ချကြလော့။ အကြောင်းမူကား ယခုလက်ရှိအချိန်၌ တစ်စုံတစ်ဦးသော လူတို့သည် ပြန်လည်ပြောင်းလဲခြင်းကို အထူးလိုအပ်ခဲ့ဖူးသည်ဆိုလျှင်၊ ထိုသူတို့မှာ အကြီးအကဲ Daniells နှင့် အကြီးအကဲ Prescott တို့ပင် ဖြစ်ကြသည်။”</w:t>
      </w:r>
    </w:p>
    <w:p>
      <w:pPr>
        <w:pStyle w:val="ArticleScripture"/>
        <w:jc w:val="left"/>
      </w:pPr>
      <w:r>
        <w:rPr>
          <w:rFonts w:ascii="Myanmar Text" w:hAnsi="Myanmar Text" w:eastAsia="Myanmar Text" w:cs="Myanmar Text"/>
        </w:rPr>
        <w:t>“ပညာဉာဏ်ရှိသောသူတို့ဖြစ်ကြသော လူခုနစ်ယောက်ကို ရွေးချယ်ရမည်။ ထိုသူတို့သည် ဘုရားသခင်၏ ကျေးဇူးတော်၏ လုပ်ဆောင်ခြင်းအားဖြင့် ပြန်လည်ပြောင်းလဲခြင်း၏ သက်သေကို ပြသသောသူများ ဖြစ်ရမည်။ အကြောင်းတရားမှ အကျိုးတရားသို့ ဆင်ခြင်မတွေးခေါ်နိုင်လောက်အောင် မျက်စိကန်းနေသော မည်သည့်သူများမဆို၊ အမှုတော်၏ တာဝန်များကို ထမ်းဆောင်ခဲ့ကြသောသူတို့နှင့် ဤအဖွဲ့ချုပ်ဥက္ကဋ္ဌများကို လျစ်လျူရှုကြပြီး၊ အမှုတော်ကို နှစ်နှစ်ကျော် ထမ်းဆောင်လာခဲ့ကြသောသူတို့ကို အရေးမထားသင့်ဟု သဘောထားကာ၊ ထိုသို့ လျင်မြန်အလွန်သော အကျိုးဆက်တစ်ရပ် ဖြစ်ပေါ်လာ၍ နှစ်များတစ်လျှောက် မိမိတို့ရှေ့၌ ထားရှိခဲ့သော အမှုတော်—မြို့များ၌ အလုပ်လုပ်ရမည့်အမှု—ကိုပင် လူတို့က ပစ်ပယ်လျစ်လျူရှုသွားကြပြီး၊ အကြံဉာဏ်အတွက် အသက်ကြီးသူတို့အား လုံးဝမဟုတ်လျှင် အလွန်နည်းပါးစွာသာ အာရုံစိုက်ကြသော်လည်း၊ မိမိတို့က လူထုအား ပေးလိုရာကိုသာ ကြေညာကြလျှင်၊ ထိုအရာသည် ဤမျှ ကြီးမြတ်၍ အံ့ဖွယ်ကောင်းသော အမှုတော်ကို အပ်နှံယုံကြည်ရမည့်သူများအနေနှင့် ထိုသူတို့ မလုံခြုံကြောင်းကို မိမိအလိုအလျောက် သက်သေခံလျက်ရှိ၏။”</w:t>
      </w:r>
    </w:p>
    <w:p>
      <w:pPr>
        <w:pStyle w:val="ArticleScripture"/>
        <w:jc w:val="left"/>
      </w:pPr>
      <w:r>
        <w:rPr>
          <w:rFonts w:ascii="Myanmar Text" w:hAnsi="Myanmar Text" w:eastAsia="Myanmar Text" w:cs="Myanmar Text"/>
        </w:rPr>
        <w:t>“ခရစ်တော်သည် သေတော်မမူပါ။ မိမိ၏အမှုတော်ကို ဤကဲ့သို့ ထူးဆန်းသောနည်းဖြင့် ဆက်လက်ဆောင်ရွက်စေတော်မမူပါ။ စာအုပ်များကို ထိုအတိုင်းထားကြလော့။ ပြောင်းလဲမှုတစ်စုံတစ်ရာသည် မဖြစ်မနေလိုအပ်လျှင်၊ ထိုပြောင်းလဲမှု၌ လိုက်လျောညီထွေမှုကို ဘုရားသခင်သည် ကိုက်ညီစွာ ဖြစ်ပေါ်စေတော်မူလိမ့်မည်။ သို့ရာတွင် သတင်းစကားတစ်ရပ်ကို ကြီးမားသောတာဝန်များနှင့်အတူ လူတို့ထံ အပ်နှံတော်မူပြီးသောအခါ၊ [ဘုရားသခင်] သည် မေတ္တာအားဖြင့် လှုပ်ရှား၍ စိတ်ဝိညာဉ်ကို သန့်ရှင်းစေမည့် သစ္စာတည်ကြည်ခြင်းကို တောင်းဆိုတော်မူ၏။ အကြီးအကဲ Daniells နှင့် Prescott နှစ်ဦးစလုံးသည် ပြန်လည်ပြောင်းလဲခြင်းကို လိုအပ်ကြသည်။ ထူးဆန်းသောအမှုတစ်ရပ် ဝင်ရောက်လာပြီဖြစ်၍၊ ထိုအမှုသည် ခရစ်တော်က ကျွန်ုပ်တို့၏လောကသို့ ကြွလာတော်မူကာ ဆောင်ရွက်ရန် ရောက်ရှိလာသော အမှုတော်နှင့် ညီညွတ်ခြင်းမရှိ။ အမှန်တကယ် ပြောင်းလဲခံရသူအပေါင်းတို့မူကား ခရစ်တော်၏အမှုများကို ဆောင်ရွက်ကြလိမ့်မည်။</w:t>
      </w:r>
    </w:p>
    <w:p>
      <w:pPr>
        <w:pStyle w:val="ArticleScripture"/>
        <w:jc w:val="left"/>
      </w:pPr>
      <w:r>
        <w:rPr>
          <w:rFonts w:ascii="Myanmar Text" w:hAnsi="Myanmar Text" w:eastAsia="Myanmar Text" w:cs="Myanmar Text"/>
        </w:rPr>
        <w:t>“ကျွန်ုပ်တို့အားလုံးသည် ခမည်းတော်ကို ဘုန်းတော်ထင်ရှားစေမည့် အမှုကို ဆောင်ရွက်ရမည်ဖြစ်သည်။ ကျွန်ုပ်တို့သည် အကျပ်အတည်းသို့ ရောက်ရှိလာကြပြီ—ဤပြင်ဆင်မှုကာလ၌ပင် ယေရှုခရစ်၏ စရိုက်လက္ခဏာနှင့် ကိုက်ညီအောင် လိုက်ဖက်ရမည်၊ မဟုတ်လျှင် ထိုသို့ဖြစ်စေရန် မကြိုးပမ်းသင့်။ အယ်လ်ဒါ ဒန်နီယယ်စ်၊ အလားတူ အခြေအနေများအောက်တွင် ယခင်က သင်ပြုခဲ့သကဲ့သို့ သင်၏အသံကို အထက်စီးစွာ ကြားစေရန် သင်၌ လွတ်လပ်ခွင့်ရှိသည်ဟု မခံစားရပါနှင့်။ ထို့ပြင် နားလည်ထားပါ၊ ညီလာခံတစ်ရပ်၏ ဥက္ကဋ္ဌသည် အုပ်စိုးရှင် မဟုတ်ပါ။ သူသည် ဘုရားသခင် လက်ခံတော်မူပြီး ဥက္ကဋ္ဌရာထူး၌ ရပ်တည်နေသော ပညာရှိသူများနှင့် ဆက်နွှယ်၍ အမှုဆောင်ရသည်။ ဘုရားသခင် လက်ခံတော်မူသော သူတို့၏ ကလောင်မှ ထွက်ပေါ်လာသည့် ပုံနှိပ်စာအုပ်များအတွင်းရှိ အရေးအသားများကို သူသည် ဝင်ရောက်စွက်ဖက်ရန် လွတ်လပ်ခွင့်မရှိပါ။ သူတို့သည် အုပ်စိုးလိုသော၊ လွှမ်းမိုးချုပ်ကိုင်လိုသော အာဏာကို လျော့နည်းပြသခြင်းမရှိလျှင် ဆက်လက် ဩဇာမပြုရတော့။ အကျပ်အတည်း ရောက်ရှိလာပြီ၊ အကြောင်းမူကား ဘုရားသခင်၏ ဘုန်းတော်သည် အရှက်ကွဲစေခြင်းခံရမည်ဖြစ်သည်။”</w:t>
      </w:r>
    </w:p>
    <w:p>
      <w:pPr>
        <w:pStyle w:val="ArticleScripture"/>
        <w:jc w:val="left"/>
      </w:pPr>
      <w:r>
        <w:rPr>
          <w:rFonts w:ascii="Myanmar Text" w:hAnsi="Myanmar Text" w:eastAsia="Myanmar Text" w:cs="Myanmar Text"/>
        </w:rPr>
        <w:t>“ထာဝရဘုရားသည် မပြုပြင်မလုပ်ကိုင်ရသေးသော မြို့များကို မည်သို့ရှုမြင်တော်မူသနည်း။ ခရစ်တော်သည် ကောင်းကင်ဘုံ၌ ရှိတော်မူ၏။ ယခု ထိုအရာကို ဤသို့ အသိအမှတ်ပြုရမည်— ‘ဘုရင်ဆိုင်ရာ အုပ်ချုပ်မှု မရှိတော့ပြီ။ ယခုမှာ ဤလောက၏ အကျပ်အတည်းကာလ ဖြစ်၏။ ယခုမှာ ငါသည် ကယ်တင်ရန် သို့မဟုတ် ဖျက်ဆီးရန် တန်ခိုးတော် ဖြစ်၏။ ယခုမှာ လူအပေါင်းတို့၏ ကံကြမ္မာသည် ငါ၏ လက်တော်၌ ရှိသော အချိန် ဖြစ်၏။ ငါသည် လောကကို ကယ်တင်ရန် ငါ၏ အသက်ကို ပေးခဲ့ပြီ။ ထို့ပြင် “ငါသည် မြှောက်တင်ခံရလျှင်၊” ငါပေးအပ်မည့် ကယ်တင်ခြင်းကျေးဇူးတော်သည် ဘုရားသခင်နှင့်ဆိုင်သော ပုံသဏ္ဍာန်တူညီမှုအတိုင်း ပုံသွင်းခံလိုသူအပေါင်းနှင့် ငါနှင့် တစ်လုံးတစ်ဝတည်း ဖြစ်လိုသူအပေါင်းတို့သည် ငါကယ်နုတ်ခြင်းကျေးဇူးတော်၏ တန်ခိုးနှင့် အလုပ်လုပ်သကဲ့သို့ အလုပ်လုပ်ကြမည်ကို သက်သေပြလိမ့်မည်။’ အလိုရှိသူမည်သူမဆို၊ ထာဝရဘုရား ပေးတော်မူသော အကြံပေးညွှန်ကြားမှုအောက်၌ တာဝန်ရှိရာ နေရာများတွင် ရှိစဉ် မိမိတို့အား ပေးအပ်ထားသော အလုပ်ကို ဆောင်ရွက်ရန် မိမိညီအစ်ကိုတို့နှင့်အတူ လက်တွဲဆောင်ရွက်ကြစေ၊ ထို့ပြင် လောကကို ဤမျှချစ်တော်မူသဖြင့် လောက၏ ကယ်တင်ခြင်းအတွက် မိမိအသက်ကို အပြည့်အဝ ယဇ်ပူဇော်ခြင်းအဖြစ် ပေးတော်မူခဲ့သော သူနှင့် အပြည့်အဝ ညီညွတ်မှုဖြင့် အလုပ်လုပ်ရန် အလွန်အမင်း စိတ်အားထက်သန်စွာ ရှာဖွေကြိုးစားကြစေ။ ငါသည် ငါတို့၏ ဓမ္မဆရာများအား ပြောကြားသည်မှာ၊ ငါတို့၏ မြို့များထဲတွင် အမှုတော်ကို စတင်ဝင်ရောက်ဆောင်ရွက်ကြသောအခါ နှုတ်ကပတ်တော်၏ အမှုတော်နှင့်အတူ ငြိမ်သက်၍ သန့်ရှင်းမြင့်မြတ်သော အလေးအနက်ရှိမှု တစ်ရပ် ပါရှိစေကြလော့။ ငါတို့သည် လူတို့၏ စိတ်နှလုံးများပေါ်တွင် သင့်လျော်မှန်ကန်သော သက်ရောက်မှုကို မဖြစ်စေနိုင်ကြ၊ အကယ်၍ ငါတို့သည်... [ဤစာမျက်နှာ၏ အောက်ဆုံး သုံးပုံတစ်ပုံကို ဗလာထားသည်။]</w:t>
      </w:r>
    </w:p>
    <w:p>
      <w:pPr>
        <w:pStyle w:val="ArticleScripture"/>
        <w:jc w:val="left"/>
      </w:pPr>
      <w:r>
        <w:rPr>
          <w:rFonts w:ascii="Myanmar Text" w:hAnsi="Myanmar Text" w:eastAsia="Myanmar Text" w:cs="Myanmar Text"/>
        </w:rPr>
        <w:t>“ကျွန်ုပ်၏ မှတ်တမ်းစာအုပ်မှ ကျွန်ုပ် မိတ္တူကူးယူသည်။ ယေရှု၌ရှိသကဲ့သို့သော သမ္မာတရားကို—ထိုအကြောင်းကို ပြောဆိုလော့၊ ထိုအကြောင်းကို ဆုတောင်းလော့၊ ၎င်း၏ ရိုးရှင်းခြင်းအတိုင်း စကားလုံးတိုင်းကို ယုံကြည်လော့။ ယုံကြည်ခြင်းမှ လှည့်ထွက်သွား၍ လှည့်ဖြားသော ဝိညာဉ်များကို နားထောင်လိုက်နာခဲ့ကြသော လူများ၊ မကြာသေးမီကပင် ယုံကြည်ခြင်း၌ ကျွန်ုပ်တို့နှင့်အတူရှိခဲ့ကြသော လူများ၏ ရှေ့မှောက်၌ အမှားများကို တင်ပြလာလျှင် သင်သည် အဘယ်အကျိုးကို ရရှိမည်နည်း။ သင်သည် မာရ်နတ်၏ ဘက်တွင် ရပ်တည်မည်လော။ မလုပ်ဆောင်ရသေးသော လယ်ကွင်းများကို သင်၏ အာရုံစိုက်မှု ပေးလော့။ ကမ္ဘာအနှံ့ဆောင်ရွက်ရမည့် အမှုတော်သည် ကျွန်ုပ်တို့၏ ရှေ့တွင်ရှိနေသည်။ ဂျွန် ကဲလော့ဂ်နှင့်ဆိုင်သော ပုံဖော်ပြသချက်များကို ကျွန်ုပ် ရရှိခဲ့သည်။”</w:t>
      </w:r>
    </w:p>
    <w:p>
      <w:pPr>
        <w:pStyle w:val="ArticleScripture"/>
        <w:jc w:val="left"/>
      </w:pPr>
      <w:r>
        <w:rPr>
          <w:rFonts w:ascii="Myanmar Text" w:hAnsi="Myanmar Text" w:eastAsia="Myanmar Text" w:cs="Myanmar Text"/>
        </w:rPr>
        <w:t>“အလွန်ဆွဲဆောင်မှုရှိသော ပုဂ္ဂိုလ်တစ်ဦးသည် မိမိတင်ပြလျက်ရှိသော လှည့်ဖြားနိုင်အောင် ယုတ္တိပြသည့် အငြင်းအခုံများ၏ အယူအဆများကို ကိုယ်စားပြုလျက်ရှိသဖြင့်၊ ထိုအယူအဆများသည် သမ္မာကျမ်းစာ၏ စစ်မှန်သောသမ္မာတရားနှင့် မတူညီသော သဘောထားများဖြစ်ကြသည်။ အသစ်အဆန်းတစ်စုံတစ်ရာကို ဆာလောင်၍ ရေငတ်လျက် ရှာဖွေနေကြသောသူတို့သည် [အလွန် လှည့်ဖြားနိုင်အောင် ယုတ္တိရှိသည့်] အယူအဆများကို ရှေ့တိုးတင်ပြနေကြသဖြင့် အယ်လ်ဒါ ပရက်စကော့သည် အလွန်အန္တရာယ်ကြီးသော အခြေအနေ၌ ရှိနေခဲ့သည်။ အယ်လ်ဒါ ဒန်နီယယ်လ်စ်သည်လည်း ဤသဘောထားများကို နေရာတိုင်း၌ ဟောပြောနိုင်လျှင် ထိုအရာသည် ကမ္ဘာသစ်တစ်ခုကဲ့သို့ ဖြစ်လိမ့်မည်ဟူသော မောဟလှည့်ဖြားမှုတစ်ရပ်အတွင်းသို့ ဖမ်းယူပတ်သက်သွားမည့် [အန္တရာယ်] ကြီးမားစွာရှိနေခဲ့သည်။”</w:t>
      </w:r>
    </w:p>
    <w:p>
      <w:pPr>
        <w:pStyle w:val="ArticleScripture"/>
        <w:jc w:val="left"/>
      </w:pPr>
      <w:r>
        <w:rPr>
          <w:rFonts w:ascii="Myanmar Text" w:hAnsi="Myanmar Text" w:eastAsia="Myanmar Text" w:cs="Myanmar Text"/>
        </w:rPr>
        <w:t>“ဟုတ်ကဲ့၊ ထိုသို့ဖြစ်မည်ဖြစ်၏။ သို့ရာတွင် သူတို့၏စိတ်များသည် ထိုအရာ၌ ထိုသို့စွဲလမ်းနှစ်မြှုပ်လျက်ရှိစဉ်၊ ညီအစ်ကို Daniells နှင့် ညီအစ်ကို Prescott တို့သည် ဝိညာဉ်ရေး[ဝိညာဉ်ဆိုင်ရာ] အသွင်အပြင်ရှိသော အယူခံချက်များကို မိမိတို့၏အတွေ့အကြုံအတွင်း ယက်သွင်းနေကြပြီး၊ ဖြစ်နိုင်လျှင် ရွေးကောက်ခံသူတို့ကိုပင် လှည့်ဖြားမည့် လှပသော အယူခံချက်များသို့ ကျွန်ုပ်တို့၏လူတို့ကို ဆွဲခေါ်နေကြသည်ကို ကျွန်ုပ်အား ပြသတော်မူခဲ့သည်။ ဤညီအစ်ကိုတို့သည် မိမိတို့၏ လှည့်ဖြားသော အယူအဆများအတွင်း၌ အမှန်တရားကို မသေချာမရေရာသော အခြေအနေသို့ ရောက်စေမည့် ချို့ယွင်းချက်များကို မြင်ရမည်ဖြစ်ကြောင်းကို ကျွန်ုပ်၏ကလမ်ဖြင့် မှတ်တမ်းတင်ရမည်ဖြစ်သည်။ သို့သော်လည်း သူတို့သည် ဝိညာဉ်ရေးဆိုင်ရာ ခွဲခြားသိမြင်နိုင်စွမ်း ကြီးမားသူများဖြစ်သကဲ့သို့ ထင်ရှားစွာ ရပ်တည်ကြလိမ့်မည်။ ယခု ဤကိစ္စနှင့်စပ်လျဉ်း၍ ကျွန်ုပ်အား ပြသတော်မူခဲ့သောအခါ၊ အကြီးအကဲ Daniells သည် ‘Daily’ နှင့်ဆိုင်သော မိမိ၏အယူအဆများကို ထောက်ခံတင်ပြရာတွင် တံပိုးကဲ့သို့ မိမိ၏အသံကို မြှောက်တင်နေစဉ်၊ ထိုနောက်ဆက်တွဲအကျိုးဆက်များကိုလည်း ပြသတော်မူခဲ့ကြောင်း သူတို့အား ကျွန်ုပ် ပြောကြားရမည်ဖြစ်သည်။ ကျွန်ုပ်တို့၏လူတို့သည် ရှုပ်ထွေးမှုထဲသို့ ဝင်ရောက်လာနေကြသည်။ ကျွန်ုပ်သည် အကျိုးဆက်ကို မြင်ခဲ့ရ၏။ ထိုနောက် အကြီးအကဲ Daniells သည် အဆုံးသတ်ရလဒ်ကို မလေးစားဘဲ ထိုသို့သော ထင်ရှားသဘောထားဖြင့် ဖိအားခံနေရပြီး၊ မိမိကိုယ်ကို ဘုရားသခင်၏ မှုတ်သွင်းခြင်းအောက်၌ ရှိသည်ဟု ယုံကြည်စေမည်ဆိုလျှင်၊ သံသယဝင်ခြင်းစိတ်နှင့် သံသယကို ကျွန်ုပ်တို့၏အဖွဲ့အတွင်း နေရာအနှံ့တွင် စိုက်ပျိုးကြဲချမည်ဖြစ်ပြီး၊ ကျွန်ုပ်တို့သည် စာတန်က မိမိ၏သတင်းစကားများကို သယ်ဆောင်လာမည့် အခြေအနေသို့ ရောက်ကြမည်ဟု သတိပေးချက်များကို ကျွန်ုပ်အား ပေးအပ်ခဲ့သည်။ မယုံကြည်ခြင်းနှင့် သံသယဝင်ခြင်းတို့ကို လူတို့၏စိတ်များအတွင်း တည်တံ့ခိုင်မာစွာ စိုက်ပျိုးကြဲချမည်ဖြစ်ပြီး၊ မကောင်းမှု၏ ထူးဆန်းသော သီးနှံများသည် အမှန်တရား၏နေရာကို အစားထိုးလိမ့်မည်။—Ms 67, 1910, 1–8. Manuscript Release, volume 20, 17–22.”</w:t>
      </w:r>
    </w:p>
    <w:p>
      <w:pPr>
        <w:pStyle w:val="ArticleBody"/>
        <w:jc w:val="left"/>
      </w:pPr>
      <w:r>
        <w:rPr>
          <w:rFonts w:ascii="Myanmar Text" w:hAnsi="Myanmar Text" w:eastAsia="Myanmar Text" w:cs="Myanmar Text"/>
        </w:rPr>
        <w:t>တရားစီရင်ရာအချိန်၏ ကြွေးကြော်သံကို ပေးခဲ့ကြသောသူတို့အား ဒံယေလကျမ်း၌ပါရှိသော “the daily” နှင့်ဆိုင်သည့် မှန်ကန်သော နားလည်မှုကို ပေးအပ်ခဲ့သည်။ ဒံယေလကျမ်းကို ဘာသာပြန်ဆိုခဲ့သော လူ့လက်များမှတစ်ဆင့်လည်းကောင်း၊ ထို့နောက် ကောင်းကင်မှ နှင်ထုတ်ခံခဲ့ရသော ကောင်းကင်တမန်များ၏ ညွှန်ကြားမှုအောက်တွင် ရှိနေသော လူသားများမှတစ်ဆင့်လည်းကောင်း၊ “the daily” ၏ မှန်ကန်သော အဓိပ္ပာယ်နားလည်မှုသည် ထင်ရှားစွာ မြင်နိုင်သည့်နေရာ၌ပင် ဖုံးကွယ်ထားခြင်းကို ခံခဲ့ရသည်။ ဒံယေလကျမ်းတွင် “the daily” ဟု ဘာသာပြန်ထားသော စကားလုံး ပေါ်ပေါက်လာသည့်အခါတိုင်း၊ လူက ထပ်ဖြည့်ထားသော “sacrifice” ဟူသော စကားလုံးကို ထည့်သွင်းယူရန် မဟုတ်ပေ။ ဒံယေလအခန်းကြီး ၈ ၏ အခန်းငယ် ၁၃ တွင်၊ ဒံယေလကျမ်းအတွင်း ဤသို့ ဖြစ်ပေါ်လာသော ငါးကြိမ်အနက် တစ်ကြိမ်ကို ကျွန်ုပ်တို့ တွေ့ရှိရသည်။ ထိုအခန်းငယ်တစ်ခုတည်း၌ပင် လေဝိရာကျမ်း ၂၆ ၏ “seven times” ကိုလည်း ဖော်ပြထားသည်။ သို့သော် တူညီသော လူ့ဗဟိုပြု လှည့်ကွက်ပြုမှုမျိုးကြောင့်၊ ၎င်းသည်လည်း ထင်ရှားစွာ မြင်နိုင်သည့်နေရာ၌ပင် ဖုံးကွယ်ထားခြင်းကို ခံခဲ့ရသည်။</w:t>
      </w:r>
    </w:p>
    <w:p>
      <w:pPr>
        <w:pStyle w:val="ArticleBody"/>
        <w:jc w:val="left"/>
      </w:pPr>
      <w:r>
        <w:rPr>
          <w:rFonts w:ascii="Myanmar Text" w:hAnsi="Myanmar Text" w:eastAsia="Myanmar Text" w:cs="Myanmar Text"/>
        </w:rPr>
        <w:t>ဤအချက်ကို နောက်ဆောင်းပါးတွင် ကျွန်ုပ်တို့ လေ့လာကြမည်။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ဒန်ယေလစာအုပ် - အမှတ် (၂)</dc:title>
  <dc:subject>ပုဂံဝါဒ</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