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ကိုး</w:t>
      </w:r>
    </w:p>
    <w:p>
      <w:pPr>
        <w:pStyle w:val="ArticleSubtitle"/>
        <w:jc w:val="left"/>
      </w:pPr>
      <w:r>
        <w:rPr>
          <w:rFonts w:ascii="Myanmar Text" w:hAnsi="Myanmar Text" w:eastAsia="Myanmar Text" w:cs="Myanmar Text"/>
        </w:rPr>
        <w:t>ပထမကောင်းကင်တမန်၏ သတင်းစကား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2023-12-04</w:t>
      </w:r>
    </w:p>
    <w:p>
      <w:pPr>
        <w:pStyle w:val="ArticleBody"/>
        <w:jc w:val="left"/>
      </w:pPr>
      <w:r>
        <w:rPr>
          <w:rFonts w:ascii="Myanmar Text" w:hAnsi="Myanmar Text" w:eastAsia="Myanmar Text" w:cs="Myanmar Text"/>
        </w:rPr>
        <w:t>ဒန်ယေလ အခန်းကြီး ၁ သည် ဗျာဒိတ်ကျမ်း အခန်းကြီး ၁၄ ထဲရှိ ပထမကောင်းကင်တမန်၏ သတင်းစကားကို ကိုယ်စားပြုသည်။ ယေဟောယာကိမ်သည် “အဆုံးကာလ” တွင် ထိုသတင်းစကား ရောက်ရှိလာခြင်းကို မဟုတ်ဘဲ၊ ပထမကောင်းကင်တမန်၏ သတင်းစကားအား ခွန်အားပေးခြင်းကို သင်္ကေတအဖြစ် ဖော်ပြသည်။ ပရောဖက်အပေါင်းတို့သည် စစ်ဆေးဆုံးဖြတ်ခြင်းတရား၏ “နောက်ဆုံးသောနေ့ရက်များ” ကို ဖော်ထုတ်လျက်ရှိကြသဖြင့်၊ ဤအခန်းသည် တစ်ရာလေးဆယ့်လေးထောင်တို့၏ စမ်းသပ်ခြင်းလုပ်ငန်းစဉ် စတင်ခဲ့သော ၂၀၀၁ ခုနှစ်၊ စက်တင်ဘာ ၁၁ ရက်ကို ကိုယ်စားပြုနေသည်။ မာလခိ အခန်းကြီး ၃ တွင်၊ ထိုလုပ်ငန်းစဉ်ကို သဘောတူညီချက်၏ သတင်းပို့သူသည် မိမိ၏ဗိမာန်တော်သို့ ရုတ်တရက် ကြွလာရန် လမ်းပြင်ဆင်ပေးသော သတင်းပို့သူတစ်ပါး ရှိသောအခါ ဖြစ်ပေါ်သည့် သန့်စင်ခြင်းလုပ်ငန်းစဉ်အဖြစ် ကိုယ်စားပြုထားသည်။ လမ်းပြင်ဆင်ပေးသော ထိုသတင်းပို့သူသည်၊ တောကန္တာရ၌ ဟစ်ကြွေးသော “အသံ” လည်းဖြစ်ပြီး၊ သန့်စင်ခြင်းလုပ်ငန်းစဉ်၏ အစိတ်အပိုင်းတစ်ရပ်ဖြစ်သော စမ်းသပ်မှုတစ်ခုလည်း ဖြစ်သည်။ မာလခိ အခန်းကြီး ၃ တွင်၊ တစ်ရာလေးဆယ့်လေးထောင်တို့ကို လေဝိ၏သားများအဖြစ် ကိုယ်စားပြုထားသည်။ လေဝိ၏သားများသည် သားနွားရွှေ၏ ပုန်ကန်မှုအတွင်း သတင်းပို့သူ မောရှေနှင့်အတူ ရပ်တည်ခဲ့သူများကို ကိုယ်စားပြုကြပြီး၊ ထိုသားနွားရွှေသည် သားရဲ၏ရုပ်တုကို ကိုယ်စားပြုခဲ့သည်။</w:t>
      </w:r>
    </w:p>
    <w:p>
      <w:pPr>
        <w:pStyle w:val="ArticleBody"/>
        <w:jc w:val="left"/>
      </w:pPr>
      <w:r>
        <w:rPr>
          <w:rFonts w:ascii="Myanmar Text" w:hAnsi="Myanmar Text" w:eastAsia="Myanmar Text" w:cs="Myanmar Text"/>
        </w:rPr>
        <w:t>သားရဲ၏ရုပ်တုနှင့်ဆိုင်သော စမ်းသပ်ခြင်းကို အောင်မြင်စွာဖြတ်ကျော်ခြင်းသည် သန့်စင်ခြင်းလုပ်ငန်းစဉ်ကို ဖွဲ့စည်းထားသော စမ်းသပ်မှုသုံးရပ်အနက် ဒုတိယစမ်းသပ်မှုကို ဖော်ပြသည့် သမ္မာကျမ်းစာဆိုင်ရာ ဥပမာတစ်ရပ်လည်း ဖြစ်သည်။ လေဝိ၏သားတို့သည် တံဆိပ်ခတ်ခြင်းကို မခံရမီ ထိုစမ်းသပ်မှုကို ဖြတ်ကျော်ရမည်။</w:t>
      </w:r>
    </w:p>
    <w:p>
      <w:pPr>
        <w:pStyle w:val="ArticleBody"/>
        <w:jc w:val="left"/>
      </w:pPr>
      <w:r>
        <w:rPr>
          <w:rFonts w:ascii="Myanmar Text" w:hAnsi="Myanmar Text" w:eastAsia="Myanmar Text" w:cs="Myanmar Text"/>
        </w:rPr>
        <w:t>ယေဇကျေလ အခန်းကြီး ရှစ်နှင့် ကိုးတို့၌ ဖော်ပြထားသော တံဆိပ်ခတ်ခြင်းသည် ၂၀၀၁ ခုနှစ်၊ စက်တင်ဘာလ ၁၁ ရက်နေ့တွင် စတင်ခဲ့သော သန့်ရှင်းစင်ကြယ်စေခြင်း လုပ်ငန်းစဉ်၏ အခြားသော ဥပမာဖော်ပြချက်တစ်ရပ် ဖြစ်သည်။ အခန်းကြီး ရှစ်တွင် နောက်ဆုံး၌ နေကို ဦးချသော ယေရုရှလင်အတွင်းရှိသူများသည် လောဒိကေ အက်ဒ်ဗင်တစ်ဝါဒ၏ မျိုးဆက်လေးဆက်ကို ကိုယ်စားပြုကြသည်။ အခန်းကြီး ကိုးတွင် တံဆိပ်ကို လက်ခံရရှိသူများမှာ ယေရုရှလင်အတွင်း၌ ဖြစ်ပေါ်နေသော စက်ဆုပ်ရွံရှာဖွယ် အမှုများအတွက် ညည်းတွား၍ ငိုကြွေးနေကြသူများ ဖြစ်ကြသည်။ ယေရုရှလင်သည် ဘုရားသခင်၏ အသင်းတော် ဖြစ်သည်။</w:t>
      </w:r>
    </w:p>
    <w:p>
      <w:pPr>
        <w:pStyle w:val="ArticleBody"/>
        <w:jc w:val="left"/>
      </w:pPr>
      <w:r>
        <w:rPr>
          <w:rFonts w:ascii="Myanmar Text" w:hAnsi="Myanmar Text" w:eastAsia="Myanmar Text" w:cs="Myanmar Text"/>
        </w:rPr>
        <w:t>ကောင်းကင်တမန် သုံးပါး၏ သတင်းစကားများသည် သန့်စင်ခြင်း လုပ်ငန်းစဉ်၏ ပုံဖော်ပြသချက်တစ်ရပ်လည်း ဖြစ်သည်။ ထိုသတင်းစကား သုံးပါးသည် အဆင့်သုံးဆင့်ပါသော စမ်းသပ်ခြင်း လုပ်ငန်းစဉ်တစ်ရပ်ကို ကိုယ်စားပြုလျက်ရှိပြီး၊ လေဝိ၏သားတို့သည် ဒုတိယစမ်းသပ်ခြင်းတွင် ပါဝင်နိုင်ရန်ပင် ပထမစမ်းသပ်ခြင်းကို အောင်မြင်စွာ ကျော်ဖြတ်ရမည် ဖြစ်သည်။ တတိယစမ်းသပ်ခြင်းမှာ မတူညီသော အမျိုးအစားရှိ စမ်းသပ်ခြင်းတစ်ရပ်ဖြစ်၏၊ အကြောင်းမှာ ၎င်းသည် လေဝိ၏သားတို့သည် ပထမနှင့် ဒုတိယ စမ်းသပ်ခြင်းနှစ်ရပ်ကို အောင်မြင်စွာ ကျော်ဖြတ်ခဲ့ကြသလော မကျော်ဖြတ်ခဲ့ကြသလောကို ဖော်ထုတ်သိရှိစေသော စမ်းသပ်ခြင်းတစ်ရပ်ကို ကိုယ်စားပြုသောကြောင့် ဖြစ်သည်။ ၎င်းသည် ပရောဖက်ပြုချက်ဆိုင်ရာ လစ်မပ်စ်စမ်းသပ်မှုတစ်ရပ် ဖြစ်သည်။ ပထမစမ်းသပ်ခြင်းမှာ အစားအသောက်ဆိုင်ရာ စမ်းသပ်ခြင်းတစ်ရပ် (ဝိညာဉ်ရေးဆိုင်ရာ အဓိပ္ပာယ်ဖြင့်) ဖြစ်၏၊ အကြောင်းမှာ လမ်းကို ပြင်ဆင်သော တမန်ဖြစ်ပြီး ပဋိညာဉ်တမန်အတွက် လမ်းခင်းပေးသူ ဧလိယမှတစ်ဆင့် သန့်ရှင်းသောဝိညာဉ်တော်က ပေးအပ်သော သတင်းစကားကို လေဝိ၏သားတို့ လက်ခံသည်ဖြစ်စေ၊ ငြင်းပယ်သည်ဖြစ်စေ၊ ထိုအပေါ် မူတည်၍ ထိုစမ်းသပ်ခြင်းကို အောင်မြင်သော်လည်းကောင်း၊ ကျရှုံးသော်လည်းကောင်း ဖြစ်သည်။</w:t>
      </w:r>
    </w:p>
    <w:p>
      <w:pPr>
        <w:pStyle w:val="ArticleBody"/>
        <w:jc w:val="left"/>
      </w:pPr>
      <w:r>
        <w:rPr>
          <w:rFonts w:ascii="Myanmar Text" w:hAnsi="Myanmar Text" w:eastAsia="Myanmar Text" w:cs="Myanmar Text"/>
        </w:rPr>
        <w:t>ဗျာဒိတ်ကျမ်း၏ ပထမပိုဒ်သည် ထိုသတင်းစကား၏ အရေးကြီးလေးနက်မှုကို အလေးထားဖော်ပြသည်။ ထိုသတင်းစကားကို အသင်းတော်များထံသို့ ယောဟန်ဟူ၍ ကိုယ်စားပြုဖော်ပြထားသော လူသားသတင်းဆောင်က ပို့ဆောင်ရာ၌၊ ၎င်းသည် ဂါဗြေလမှ သူ့အားပေးအပ်ခြင်းဖြစ်ကြောင်း၊ ဂါဗြေလသည် ထိုသတင်းကို ခရစ်တော်ထံမှ လက်ခံရရှိခဲ့ကြောင်း၊ ခရစ်တော်သည်လည်း ထိုသတင်းကို ခမည်းတော်ထံမှ လက်ခံရရှိခဲ့ကြောင်းကို ရည်ရွယ်ချက်ရှိရှိ သတ်မှတ်ဖော်ထုတ်ထားသည်။ ဧလိယ၏ သတင်းစကားသည် ဘုရားသခင်တော်၏ အာဏာပိုင်မှုကို ဆောင်လျက်ရှိသည်။ ထို့ကြောင့် ယောဟန်၏ သတင်းစကားကိုဖြစ်စေ၊ ဧလိယ၏ သတင်းစကားကိုဖြစ်စေ၊ သို့မဟုတ် “တော၌ ဟစ်ကြော်သော အသံ” ကိုဖြစ်စေ ပယ်ချခြင်းသည် ယေရှုခရစ်၏ ဗျာဒိတ်တော်ကို ပယ်ချခြင်းပင် ဖြစ်သည်။</w:t>
      </w:r>
    </w:p>
    <w:p>
      <w:pPr>
        <w:pStyle w:val="ArticleBody"/>
        <w:jc w:val="left"/>
      </w:pPr>
      <w:r>
        <w:rPr>
          <w:rFonts w:ascii="Myanmar Text" w:hAnsi="Myanmar Text" w:eastAsia="Myanmar Text" w:cs="Myanmar Text"/>
        </w:rPr>
        <w:t>ဒုတိယစမ်းသပ်မှုမှာ မျက်မြင်ဆိုင်ရာ စမ်းသပ်မှုဖြစ်၏။ အကြောင်းမှာ လေဝိသားတို့သည် မိမိ၏ ဘုန်းတန်ခိုးဖြင့် မြေကြီးကို လင်းစေခြင်းငှာ ဆင်းသက်လာသော ကောင်းကင်တမန်၏ လက်၌ရှိသော ဧလိယ၏ သတင်းစကားကို စားပြီးနောက်၊ သူတို့သည် ခေတ်ကာလ၏ နိမိတ်လက္ခဏာများကို မှန်ကန်စွာ ခွဲခြားသိမြင်နိုင်စေသော သမ္မာကျမ်းစာဆိုင်ရာ နည်းလမ်းတရားကို လက်ခံကြပြီဖြစ်သည်။ ထိုနည်းလမ်းတရားသည် လေဝိသားတို့အား ထိုခေတ်ကာလ၏ နိမိတ်လက္ခဏာများက အမေရိကန်ပြည်ထောင်စု၌ အသင်းတော်နှင့် အစိုးရတို့ ပေါင်းစည်းလာနေကြောင်းကို သားရဲ၏ ရုပ်ပုံဆိုင်ရာ စမ်းသပ်မှု ပြည့်စုံခြင်းအဖြစ် ဖော်ပြနေသည်ကို သိမြင်စေ၏။ ထို့ထက် ပို၍ အရေးကြီးသည်မှာ၊ ထိုခေတ်ကာလ၏ နိမိတ်လက္ခဏာများကို သန့်ရှင်းသော ပြုပြင်ပြောင်းလဲရေး လမ်းကြောင်းများ၏ အခြေအနေဘောင်အတွင်း ထည့်သွင်းကြည့်သောအခါ၊ ထိုအရာများသည် အာလဖနှင့် ဩမေဂါ၏ အနှစ်သာရပင်ဖြစ်၍၊ အစသည် အဆုံးကို ပုံဖော်ပြသနေခြင်းဖြစ်သည်။ သန့်ရှင်းသော ပြုပြင်ပြောင်းလဲရေး လမ်းကြောင်းများက ဘုရားသခင်၏ လူမျိုးတော်သည် ဘုရားသခင်၏ တံဆိပ်တော်အတွက် မိမိတို့ကိုယ်ကို ပြင်ဆင်ရာ၌ ပူးပေါင်းဆောင်ရွက်ရန် မိမိတို့၏ စွမ်းအားအလျောက် အားလုံးကို ဆောင်ရွက်ရမည်ဖြစ်ကြောင်း သတ်မှတ်ဖော်ပြထားသည်။</w:t>
      </w:r>
    </w:p>
    <w:p>
      <w:pPr>
        <w:pStyle w:val="ArticleScripture"/>
        <w:jc w:val="left"/>
      </w:pPr>
      <w:r>
        <w:rPr>
          <w:rFonts w:ascii="Myanmar Text" w:hAnsi="Myanmar Text" w:eastAsia="Myanmar Text" w:cs="Myanmar Text"/>
        </w:rPr>
        <w:t>သို့ဖြစ်၍၊ ငါ့ချစ်သားတို့၊ သင်တို့သည် ငါရှိနေစဉ်၌သာ နာခံခဲ့ကြသည်မဟုတ်ဘဲ၊ အစဉ်အမြဲ နာခံခဲ့ကြသကဲ့သို့၊ ယခု ငါမရှိသောအခါ၌ ထို့ထက်ပို၍ပင် ကြောက်ရွံ့တုန်လှုပ်ခြင်းနှင့်တကွ သင်တို့၏ ကယ်တင်ခြင်းကို ပြည့်စုံစေကြလော့။ အကြောင်းမူကား၊ ဘုရားသခင်သည် မိမိနှစ်သက်တော်မူသောအရာအတိုင်း သင်တို့၌ အလိုရှိစေခြင်းကိုလည်းကောင်း၊ ပြုကျင့်စေခြင်းကိုလည်းကောင်း ဆောင်ရွက်တော်မူသောအရှင် ဖြစ်တော်မူ၏။ အရာရာတို့ကို ညည်းညူခြင်းနှင့် အငြင်းပွားခြင်းမရှိဘဲ ပြုကြလော့။ သို့ဖြစ်၍ သင်တို့သည် အပြစ်ကင်း၍ အန္တရာယ်မပြုသောသူများ၊ ကောက်ကွေ့၍ ဖောက်ပြန်သော လူမျိုးအလယ်၌ အပြစ်တင်ခွင့်မရှိသော ဘုရားသခင်၏သားများဖြစ်ကြမည်။ ထိုသူတို့အလယ်၌ သင်တို့သည် လောက၌ အလင်းများကဲ့သို့ ထွန်းလင်းလျက်ရှိကြ၏။ ဖိလိပ္ပိ ၂:၁၂-၁၅။</w:t>
      </w:r>
    </w:p>
    <w:p>
      <w:pPr>
        <w:pStyle w:val="ArticleBody"/>
        <w:jc w:val="left"/>
      </w:pPr>
      <w:r>
        <w:rPr>
          <w:rFonts w:ascii="Myanmar Text" w:hAnsi="Myanmar Text" w:eastAsia="Myanmar Text" w:cs="Myanmar Text"/>
        </w:rPr>
        <w:t>ဒံယေလ၊ ဟနနိယ၊ မိရှေလနှင့် အဇရိယ—လေးဦးတို့သည်—ကမ္ဘာအနှံ့ရှိ သတ္တမနေ့ အက်ဒဗင်တစ်တို့ကို ကိုယ်စားပြုကြသည်။ ထိုသူတို့သည် ၂၀၀၁ ခုနှစ်၊ စက်တင်ဘာ ၁၁ ရက်ကို ဗျာဒိတ်ကျမ်း အခန်း ၁၈ ၏ ကောင်းကင်တမန် ဆင်းသက်လာခြင်း၏ အမှတ်အသားအဖြစ် အသိအမှတ်ပြုကြပြီး၊ သူ၏ လက်ထဲ၌ရှိသော ဝှက်ထားသည့် မန္နကို ယူ၍ စားသောက်ရန် ရွေးချယ်ကြသည်။ ယခု တမန်တော်ပေါလုက မကြာသေးမီတွင် ကိုးကားဖော်ပြခဲ့သကဲ့သို့၊ စားသောက်ရမည့် ဝှက်ထားသည့် မန္နသည် မိမိ၏ အလိုတော်နှင့် ကောင်းမြတ်သော နှစ်သက်ခြင်းကို ပြည့်စုံစေရန် မိမိလူမျိုးအတွင်း၌ အလုပ်လုပ်တော်မူသော ဘုရားသခင်ကို (ဝှက်ထားသည့် မန္န) ကိုယ်စားပြုသည်။ ပေါလုသည် ဖိလဒေလဖိ အသင်းတော်သားတို့ထံသို့ ပို့ဆောင်ခံရသော သတင်းတမန်ကို ကိုယ်စားပြုပြီး၊ သူ၏ သတင်းစကားကို ပယ်ချခြင်းသည် သေခြင်းဖြစ်သည်။ ဒံယေလ၊ ဟနနိယ၊ မိရှေလနှင့် အဇရိယတို့သည် ဝှက်ထားသည့် မန္နကို စားသောက်ရန် ရွေးချယ်သူတို့ကို ကိုယ်စားပြုကြသည်။</w:t>
      </w:r>
    </w:p>
    <w:p>
      <w:pPr>
        <w:pStyle w:val="ArticleScripture"/>
        <w:jc w:val="left"/>
      </w:pPr>
      <w:r>
        <w:rPr>
          <w:rFonts w:ascii="Myanmar Text" w:hAnsi="Myanmar Text" w:eastAsia="Myanmar Text" w:cs="Myanmar Text"/>
        </w:rPr>
        <w:t>ထိုသူတို့အနက် ယုဒအမျိုးသားများဖြစ်သော ဒံယေလ၊ ဟနနိ၊ မိရှ</w:t>
      </w:r>
      <w:r>
        <w:rPr>
          <w:rFonts w:ascii="Sylfaen" w:hAnsi="Sylfaen" w:eastAsia="Sylfaen" w:cs="Sylfaen"/>
        </w:rPr>
        <w:t>აე</w:t>
      </w:r>
      <w:r>
        <w:rPr>
          <w:rFonts w:ascii="Myanmar Text" w:hAnsi="Myanmar Text" w:eastAsia="Myanmar Text" w:cs="Myanmar Text"/>
        </w:rPr>
        <w:t>လနှင့် အဇရိ တို့ရှိကြ၏။ ထိုသူတို့အား နန်းတော်အရာရှိချုပ်က အမည်အသစ်များပေး၍၊ ဒံယေလအား ဗေလတရှာဇာ ဟုလည်းကောင်း၊ ဟနနိအား ရှဒရက် ဟုလည်းကောင်း၊ မိရှ</w:t>
      </w:r>
      <w:r>
        <w:rPr>
          <w:rFonts w:ascii="Sylfaen" w:hAnsi="Sylfaen" w:eastAsia="Sylfaen" w:cs="Sylfaen"/>
        </w:rPr>
        <w:t>აე</w:t>
      </w:r>
      <w:r>
        <w:rPr>
          <w:rFonts w:ascii="Myanmar Text" w:hAnsi="Myanmar Text" w:eastAsia="Myanmar Text" w:cs="Myanmar Text"/>
        </w:rPr>
        <w:t>လအား မေရှက် ဟုလည်းကောင်း၊ အဇရိအား အဘေဒနေဂေါ ဟုလည်းကောင်း ခေါ်စေ၏။ သို့ရာတွင် ဒံယေလသည် မင်းကြီး၏ စားတော်ကဲမှ မိမိကိုယ်ကို မညစ်ညူးစေရန်၊ မင်းကြီးသောက်တော်မူသော စပျစ်ရည်အားဖြင့်လည်း မညစ်ညူးစေရန် မိမိစိတ်နှလုံး၌ အကြံပြုလျက်ရှိ၏။ ထို့ကြောင့် မိမိကိုယ်ကို မညစ်ညူးစေရန် နန်းတော်အရာရှိချုပ်ထံ တောင်းပန်လေ၏။ ဒံယေလ ၁:၆–၈။</w:t>
      </w:r>
    </w:p>
    <w:p>
      <w:pPr>
        <w:pStyle w:val="ArticleBody"/>
        <w:jc w:val="left"/>
      </w:pPr>
      <w:r>
        <w:rPr>
          <w:rFonts w:ascii="Myanmar Text" w:hAnsi="Myanmar Text" w:eastAsia="Myanmar Text" w:cs="Myanmar Text"/>
        </w:rPr>
        <w:t>ဒံယေလသည် ၂၀၀၁ ခုနှစ်၊ စက်တင်ဘာ ၁၁ ရက်နေ့တွင် ကောင်းကင်မှ ဆင်းသက်လာသော သတင်းစကားကို မိမိစားသုံးလိုကြောင်းနှင့် ဗာဗုလုန်၏ အစာနှင့် သောက်စရာအဖြစ် ကိုယ်စားပြုထားသော သတင်းစကားကိုလည်း ငြင်းပယ်လိုကြောင်း ဆုံးဖြတ်သည်။ အာရှပေနတ်ဇ်သည် ယုဒပြည်မှ ဖမ်းဆီးခေါ်ဆောင်လာသော အကျဉ်းသားများအနက် မည်သူတို့ကို မင်းကြီးရှေ့သို့ ခေါ်ဆောင်လာရမည်ကို ရွေးချယ်ထားခဲ့သည်။</w:t>
      </w:r>
    </w:p>
    <w:p>
      <w:pPr>
        <w:pStyle w:val="ArticleScripture"/>
        <w:jc w:val="left"/>
      </w:pPr>
      <w:r>
        <w:rPr>
          <w:rFonts w:ascii="Myanmar Text" w:hAnsi="Myanmar Text" w:eastAsia="Myanmar Text" w:cs="Myanmar Text"/>
        </w:rPr>
        <w:t>ထို့နောက် ရှင်ဘုရင်သည် မိမိ၏ နန်းတွင်းအမတ်ချုပ် အာရှပင်နတ်အား၊ ဣသရေလအမျိုးသားတို့ထဲမှ အချို့ကို၊ ရှင်ဘုရင်မျိုးရိုးဝင်တို့နှင့် မင်းမျိုးမင်းနွယ်တို့ထဲမှ အချို့ကို ယူဆောင်လာစေခြင်းငှာ မိန့်တော်မူ၏။ ထိုသူတို့သည် အပြစ်အနာအဆာမရှိသောသူများ၊ ရုပ်ရည်လှပတင့်တယ်သောသူများ၊ ပညာအမျိုးမျိုး၌ ကျွမ်းကျင်သောသူများ၊ အသိပညာ၌ ပါးနပ်သောသူများ၊ သိပ္ပံပညာကို နားလည်သိကျွမ်းသောသူများ ဖြစ်ရမည်။ ထို့အပြင် ရှင်ဘုရင်၏ နန်းတော်တွင် ရပ်တည်အမှုထမ်းနိုင်သော အရည်အချင်းရှိ၍၊ ခါလဒဲလူတို့၏ စာပေသင်ယူခြင်းနှင့် ဘာသာစကားကို သင်ကြားပေးနိုင်မည့်သူများ ဖြစ်ရမည်။ ဒံယေလ ၁:၄၊ ၅။</w:t>
      </w:r>
    </w:p>
    <w:p>
      <w:pPr>
        <w:pStyle w:val="ArticleBody"/>
        <w:jc w:val="left"/>
      </w:pPr>
      <w:r>
        <w:rPr>
          <w:rFonts w:ascii="Myanmar Text" w:hAnsi="Myanmar Text" w:eastAsia="Myanmar Text" w:cs="Myanmar Text"/>
        </w:rPr>
        <w:t>ဗျာဒိတ်ကျမ်း အခန်း ၁၊ အခန်းငယ် ၁ တွင် ဖော်ပြထားသော အမိန့်အဆင့်ဆင့်ကို ကျွန်ုပ်တို့ လိုက်နာစဉ်းစားမည်ဆိုလျှင်၊ နေဗုခဒ်နေဇာသည် ဟေဇကိအား ယေရှာယက ကြိုတင်ဟောပြောခဲ့သော ပရောဖက်ပြုချက်ကို ပြည့်စုံစေမည့် သားငယ်များကို ရွေးချယ်ရန် အရှပေနတ်အား ညွှန်ကြားခဲ့သည်။ အရှပေနတ်သည် ထိုသတင်းစကားကို လက်ခံ၍ မေဇလား၊ မစိုးအရာရှိတို့၏ မင်းသားထံသို့ ပေးအပ်ခဲ့သည်။ နေဗုခဒ်နေဇာသည် ကောင်းကင်ဘုံရှင်အဖကို ကိုယ်စားပြုသည်။ အရှပေနတ်သည် ခရစ်တော်ကို ကိုယ်စားပြု၍ မေဇလားသည် ဂဗြေလကို ကိုယ်စားပြုသည်။ အရှပေနတ်သည် မည်သည့် သားငယ်များကို ရွေးချယ်ရမည်ကို သိခဲ့သကဲ့သို့၊ ဒံယေလကို ရှင်ဘုရင်ရှေ့သို့ မခေါ်ဆောင်မီကပင် သူသည် အစားအသောက်နှင့်ဆိုင်သော မှန်ကန်သည့် ဆုံးဖြတ်ချက်ကို ချမည်ဖြစ်ကြောင်းလည်း သိခဲ့သည်။</w:t>
      </w:r>
    </w:p>
    <w:p>
      <w:pPr>
        <w:pStyle w:val="ArticleScripture"/>
        <w:jc w:val="left"/>
      </w:pPr>
      <w:r>
        <w:rPr>
          <w:rFonts w:ascii="Myanmar Text" w:hAnsi="Myanmar Text" w:eastAsia="Myanmar Text" w:cs="Myanmar Text"/>
        </w:rPr>
        <w:t>ယခုတွင် ဘုရားသခင်သည် ဒံယေလအား မိန်းမဆောင်မှူးမင်း၏ မျက်နှာသာနှင့် နူးညံ့သနားသော မေတ္တာကို ရရှိစေတော်မူ၏။ ထိုမိန်းမဆောင်မှူးမင်းကလည်း ဒံယေလအား၊ “သင်တို့အတွက် အစားအစာနှင့် သောက်စရာကို သတ်မှတ်ပေးထားတော်မူသော ကျွန်ုပ်၏အရှင် ဘုရင်ကို ကျွန်ုပ်ကြောက်ရွံ့ပါ၏။ အကြောင်းမူကား၊ သင်တို့၏မျက်နှာများသည် သင်တို့နှင့်အရွယ်တူသော အခြားလူငယ်တို့၏မျက်နှာများထက် အာဟာရချို့တဲ့၍ ပျက်ယွင်းနေသည်ကို ကိုယ်တော်မြင်တော်မူလျှင်၊ ထိုအခါ သင်တို့ကြောင့် ကျွန်ုပ်၏ဦးခေါင်းကို ဘုရင်ရှေ့မှာ အန္တရာယ်ကျရောက်စေမည်” ဟု ဆိုလေ၏။ ဒံယေလ ၁:၉၊ ၁၀။</w:t>
      </w:r>
    </w:p>
    <w:p>
      <w:pPr>
        <w:pStyle w:val="ArticleBody"/>
        <w:jc w:val="left"/>
      </w:pPr>
      <w:r>
        <w:rPr>
          <w:rFonts w:ascii="Myanmar Text" w:hAnsi="Myanmar Text" w:eastAsia="Myanmar Text" w:cs="Myanmar Text"/>
        </w:rPr>
        <w:t>ဤနေရာတွင် မေလဇာသည် ကောင်းကင်တမန်သုံးပါး၏ သတင်းစကားများအနက် ပထမအဆင့်ကို ဖော်ထုတ်ပြသသည်။ ပထမအဆင့်မှာ ဘုရားသခင်ကို ကြောက်ရွံ့ခြင်းဖြစ်ပြီး၊ ထိုအရာကို မေလဇာက နေဗုခဒ္နက်ဇာကို ကြောက်ရွံ့ခဲ့သကဲ့သို့ ပုံဖော်ပြသထားသည်။ ဟေဗြဲအက္ခရာစဉ်၏ ပထမအက္ခရာ၊ ဆယ့်သုံးမြောက်အက္ခရာနှင့် နောက်ဆုံးအက္ခရာတို့ကို ပေါင်းစည်းခြင်းအားဖြင့် ဖွဲ့စည်းထားသော ဟေဗြဲစကားလုံး “truth” သည် ကောင်းကင်တမန်သုံးပါး၏ သတင်းစကားများတွင် ဖော်ပြထားသော သုံးဆင့်မြောက် စမ်းသပ်ခြင်းလုပ်ငန်းစဉ်ကို ကိုယ်စားပြုကြောင်း ဤဆောင်းပါးများအတွင်း ယခင်က ပြသထားပြီးဖြစ်သည်။ ထိုသို့ပြုရာတွင်၊ သက်သေများစွာအပေါ် အခြေပြု၍ ပထမကောင်းကင်တမန်၏ သတင်းစကားအတွင်း ကောင်းကင်တမန်သုံးပါး၏ သတင်းစကားများဖြင့် ကိုယ်စားပြုထားသော စမ်းသပ်မှုသုံးခုလုံးပါဝင်ကြောင်းကိုလည်း တည်ထောင်ထားခဲ့သည်။ ပထမကောင်းကင်တမန်၏ သတင်းစကားကို ထာဝရဧဝံဂေလိတရားဟု သတ်မှတ်ဖော်ပြထားပြီး၊ ထိုသို့ဖော်ပြခြင်းအားဖြင့် အာဒံ၏ နေ့ရက်များမှစ၍ ခရစ်တော်၏ ဒုတိယအကြိမ် ကြွလာတော်မူခြင်းတိုင်အောင် တစ်ခုတည်းသော ဧဝံဂေလိတရားဖြစ်ကြောင်း သတ်မှတ်ပေးထားသည်။</w:t>
      </w:r>
    </w:p>
    <w:p>
      <w:pPr>
        <w:pStyle w:val="ArticleScripture"/>
        <w:jc w:val="left"/>
      </w:pPr>
      <w:r>
        <w:rPr>
          <w:rFonts w:ascii="Myanmar Text" w:hAnsi="Myanmar Text" w:eastAsia="Myanmar Text" w:cs="Myanmar Text"/>
        </w:rPr>
        <w:t>ထိုနောက် ကောင်းကင်အလယ်၌ အခြားသော ကောင်းကင်တမန်တစ်ပါး ပျံသန်းလျက်ရှိသည်ကို ငါမြင်၏။ သူသည် မြေကြီးပေါ်၌ နေထိုင်သောသူတို့အားလည်းကောင်း၊ လူမျိုးအပေါင်း၊ အဆွေအမျိုးအပေါင်း၊ ဘာသာစကားအပေါင်း၊ လူအပေါင်းတို့အားလည်းကောင်း ဟောပြောရန် ထာဝရဧဝံဂေလိတရားကို ကိုင်ဆောင်လျက်ရှိ၏။ သူက အသံကြီးစွာဖြင့်၊ “ဘုရားသခင်ကို ကြောက်ရွံ့၍ ကိုယ်တော်အား ဘုန်းအသရေကို ပေးကြလော့။ အကြောင်းမူကား၊ ကိုယ်တော်၏ တရားစီရင်ခြင်းအချိန်သည် ရောက်လာပြီ။ ကောင်းကင်၊ မြေကြီး၊ ပင်လယ်နှင့် ရေတွင်းရေစမ်းတို့ကို ဖန်ဆင်းတော်မူသောသူကို ကိုးကွယ်ကြလော့” ဟု ဆို၏။ ဗျာဒိတ်ကျမ်း ၁၄:၆၊ ၇။</w:t>
      </w:r>
    </w:p>
    <w:p>
      <w:pPr>
        <w:pStyle w:val="ArticleBody"/>
        <w:jc w:val="left"/>
      </w:pPr>
      <w:r>
        <w:rPr>
          <w:rFonts w:ascii="Myanmar Text" w:hAnsi="Myanmar Text" w:eastAsia="Myanmar Text" w:cs="Myanmar Text"/>
        </w:rPr>
        <w:t>ပထမကောင်းကင်တမန်၏ သတင်းစကား၌ ပထမခြေလှမ်းမှာ ဘုရားသခင်ကို ကြောက်ရွံ့ခြင်းဖြစ်သည်။ ဒုတိယခြေလှမ်းမှာ ကိုယ်တော်အား ဘုန်းအသရေ ပေးခြင်းဖြစ်ပြီး၊ တတိယခြေလှမ်းမှာ ကိုယ်တော်၏ တရားစီရင်ခြင်းအချိန် ရောက်ရှိလာခြင်းဖြစ်သည်။ အခြားသော ကောင်းကင်တမန်နှစ်ပါး၏ သတင်းစကားများနှင့် ဆက်စပ်၍ ဆိုရလျှင်၊ ပထမကောင်းကင်တမန်၏ သတင်းစကားမှာ “ဘုရားသခင်ကို ကြောက်ရွံ့လော့” ဟူသော အရာဖြစ်သည်။ ထို့နောက် ဒုတိယကောင်းကင်တမန်၏ သတင်းစကားသည် ဘာဗေလုန်၏ ကျဆုံးခြင်းကို ကြေညာသည်။ ထို့ပြင် ပထမကောင်းကင်တမန်နှင့် ဆက်နွှယ်သော Millerite movement ၌ဖြစ်စေ၊ သို့မဟုတ် တတိယကောင်းကင်တမန်၏ movement ၌ဖြစ်စေ၊ ဘာဗေလုန်မှ ထွက်ခွာရန် ခေါ်ဆိုခြင်းသည် သန့်ရှင်းသော ဝိညာဉ်တော် သွန်းလောင်းခြင်း၏ ထင်ရှားဖော်ပြမှု ပြည့်စုံအောင် ဆောင်ရွက်ခံရသော နေရာဖြစ်သည်။ ထိုကာလအတွင်းတွင်၊ ၎င်းကို Midnight Cry အဖြစ် ကိုယ်စားပြုသည်ဖြစ်စေ၊ loud cry အဖြစ်ဖြစ်စေ၊ သို့မဟုတ် latter rain အဖြစ်ဖြစ်စေ၊ ထိုသတင်းစကားကို ကြေညာသောသူတို့သည် ဘုရားသခင်ကို ဘုန်းအသရေ ပေးကြသည်။ ဒုတိယကောင်းကင်တမန်၏ သတင်းစကားသည် ဘုရားသခင်အား ဘုန်းအသရေ ပေးသော နေရာဖြစ်ပြီး၊ ထိုကာလသည် Millerite history ၌ investigative judgment စတင်ခဲ့သော အချိန်သို့ ဖြစ်စေ၊ သို့မဟုတ် Sunday law crisis အတွင်း ဖြစ်ပေါ်သော ဘာဗေလုန်ပြည့်တန်ဆာ၏ တရားစီရင်ခြင်းသို့ ဖြစ်စေ ဦးတည်ပို့ဆောင်သည်။</w:t>
      </w:r>
    </w:p>
    <w:p>
      <w:pPr>
        <w:pStyle w:val="ArticleBody"/>
        <w:jc w:val="left"/>
      </w:pPr>
      <w:r>
        <w:rPr>
          <w:rFonts w:ascii="Myanmar Text" w:hAnsi="Myanmar Text" w:eastAsia="Myanmar Text" w:cs="Myanmar Text"/>
        </w:rPr>
        <w:t>မေလဇာ၏ကြောက်ရွံ့ခြင်းသည် ပထမကောင်းကင်တမန်၏သတင်းစကားကို ကိုယ်စားပြု၍၊ ထို့အပြင် “ဆယ်” ဟူသောကိန်းဂဏန်းကလည်း စမ်းသပ်ခြင်းကို ဆိုလိုသကဲ့သို့၊ ဆယ်ရက်ကြာ အစာအာဟာရဆိုင်ရာ စမ်းသပ်ခြင်း၏အစကိုလည်း ဖော်ပြသည်။ မေလဇာက ရှင်ဘုရင်ကို ကြောက်ရွံ့သည်ဟု ဖော်ပြထားခြင်းသည်၊ ဒံယေလက ရှင်ဘုရင်ထက် ဘုရားသခင်ကို ပို၍ ကြောက်ရွံ့ကာ၊ ဗာဗုလုန်၏အစာအာဟာရဖြင့် မိမိကိုယ်ကို မညစ်ညူးစေရန် မိမိစိတ်နှလုံး၌ ရည်ရွယ်ဆုံးဖြတ်ထားခြင်းနှင့် တူညီသောသဘောဖြစ်သည်။ ဒံယေလနှင့် ထူးချွန်မြတ်နိုးဖွယ် သုံးဦးတို့၏ စမ်းသပ်ခံရသော အချိန်ကာလသည် သုံးနှစ်ဖြစ်သဖြင့်၊ ထိုကာလသည် ကောင်းကင်တမန်သုံးပါး၏ သတင်းစကားများ၌ ပါဝင်သော အဆင့်သုံးဆင့်ကို ကိုယ်စားပြုသည်။</w:t>
      </w:r>
    </w:p>
    <w:p>
      <w:pPr>
        <w:pStyle w:val="ArticleScripture"/>
        <w:jc w:val="left"/>
      </w:pPr>
      <w:r>
        <w:rPr>
          <w:rFonts w:ascii="Myanmar Text" w:hAnsi="Myanmar Text" w:eastAsia="Myanmar Text" w:cs="Myanmar Text"/>
        </w:rPr>
        <w:t>ထိုသူတို့ကို ဘုရင်ရှေ့တော်၌ ရပ်တည်နိုင်စေရန်အလို့ငှာ သုံးနှစ်တိုင်တိုင် ထောက်ပံ့ပြုစုရန်၊ ဘုရင်သည် မိမိစားသော အစားအစာနှင့် မိမိသောက်သော စပျစ်ရည်မှ နေ့စဉ်ခွဲဝေသတ်မှတ်ပေးတော်မူ၏။ ဒံယေလ ၁:၅။</w:t>
      </w:r>
    </w:p>
    <w:p>
      <w:pPr>
        <w:pStyle w:val="ArticleBody"/>
        <w:jc w:val="left"/>
      </w:pPr>
      <w:r>
        <w:rPr>
          <w:rFonts w:ascii="Myanmar Text" w:hAnsi="Myanmar Text" w:eastAsia="Myanmar Text" w:cs="Myanmar Text"/>
        </w:rPr>
        <w:t>ဒံယေလအခန်း ၁ သည် ပထမကောင်းကင်တမန်၏ သတင်းစကားအား အခွင့်အာဏာပေးခြင်းကို ကိုယ်စားပြု</w:t>
      </w:r>
      <w:r>
        <w:rPr>
          <w:rFonts w:ascii="Malgun Gothic" w:hAnsi="Malgun Gothic" w:eastAsia="Malgun Gothic" w:cs="Malgun Gothic"/>
        </w:rPr>
        <w:t>하며</w:t>
      </w:r>
      <w:r>
        <w:rPr>
          <w:rFonts w:ascii="Myanmar Text" w:hAnsi="Myanmar Text" w:eastAsia="Myanmar Text" w:cs="Myanmar Text"/>
        </w:rPr>
        <w:t>၊ ထိုနေရာ၌ပင် အစားအသောက်ဆိုင်ရာ စမ်းသပ်မှု၏ အစပြုခြင်းကို မှတ်သားရသည်။ ထိုစမ်းသပ်မှုကို မီလာရိုက် သမိုင်း၌ စာငယ်ကို စားသောက်ခြင်းအားဖြင့် ကိုယ်စားပြုခဲ့သည်။ ဒံယေလနှင့် အထူးသဖြင့် ဂုဏ်ထူးရှင် သုံးဦးအတွက် စမ်းသပ်ကာလသည် ထိုသုံးနှစ်အတွင်းရှိ ပထမဆယ်ရက်ကာလတွင် ပြီးမြောက်ခဲ့သည်။ “ဆယ်” သည် စမ်းသပ်ခြင်းလုပ်ငန်းစဉ်၏ သင်္ကေတဖြစ်ပြီး၊ ထိုအရာကို ရှေးဣသရေလလူမျိုးတို့က ယောရှုနှင့် ကာလက်ဘ်၏ သတင်းစကားအားဖြင့် ကိုယ်စားပြုသော ဆယ်ကြိမ်မြောက် စမ်းသပ်မှုကို ပယ်ချခဲ့သည့်အခါ၌ တွေ့မြင်ရသည်။ ထိုအရာကို စမုရနာအသင်းတော်၏ နှိပ်စက်ညှဉ်းပန်းခြင်းကာလအတွင်းရှိ အချိန်ကာလ၌လည်း ကိုယ်စားပြုထားသည်။</w:t>
      </w:r>
    </w:p>
    <w:p>
      <w:pPr>
        <w:pStyle w:val="ArticleScripture"/>
        <w:jc w:val="left"/>
      </w:pPr>
      <w:r>
        <w:rPr>
          <w:rFonts w:ascii="Myanmar Text" w:hAnsi="Myanmar Text" w:eastAsia="Myanmar Text" w:cs="Myanmar Text"/>
        </w:rPr>
        <w:t>သင်ခံရမည့်အရာတို့ကို မကြောက်နှင့်။ ကြည့်ရှုလော့၊ သင်တို့သည် စမ်းသပ်ခြင်းကိုခံရကြစေရန်အလို့ငှာ မာရ်နတ်သည် သင်တို့အချို့ကို ထောင်ထဲသို့ ချလိမ့်မည်။ သင်တို့သည် ဆယ်ရက်တိုင်တိုင် ညှဉ်းဆဲဒုက္ခကို ခံရကြလိမ့်မည်။ သေသည်တိုင်အောင် သစ္စာရှိလော့၊ ထိုအခါ ငါသည် သင့်အား အသက်၏သရဖူကို ပေးမည်။ ဗျာဒိတ် ၂:၁၀။</w:t>
      </w:r>
    </w:p>
    <w:p>
      <w:pPr>
        <w:pStyle w:val="ArticleBody"/>
        <w:jc w:val="left"/>
      </w:pPr>
      <w:r>
        <w:rPr>
          <w:rFonts w:ascii="Myanmar Text" w:hAnsi="Myanmar Text" w:eastAsia="Myanmar Text" w:cs="Myanmar Text"/>
        </w:rPr>
        <w:t>စမုရနာအသင်းတော်အား ပေးထားသော အကြံပြုချက်မှာ စမ်းသပ်ခြင်း၏ လုပ်ငန်းစဉ်ကို မကြောက်ရန် ဖြစ်သည်။ အကြောင်းမူကား၊ သူတို့သည် ဘုရားသခင်ကို ကြောက်ရွံ့လျှင်၊ ကိုယ်တော်သည် သူတို့၏ ဘုရားသခင်ကို ကြောက်ရွံ့သော ထိုကြောက်ရွံ့ခြင်းကို အသက်သရဖူဖြင့် ဆုချီးမြှင့်တော်မူလိမ့်မည်။ ထိုဘုရားသခင်ကို ကြောက်ရွံ့သော ကြောက်ရွံ့ခြင်းကို ဒံယေလ၏ ကောင်းကင်မှ မန္နကို စားလိုသော အလိုဆန္ဒအားဖြင့် ကိုယ်စားပြုထားသည်။</w:t>
      </w:r>
    </w:p>
    <w:p>
      <w:pPr>
        <w:pStyle w:val="ArticleScripture"/>
        <w:jc w:val="left"/>
      </w:pPr>
      <w:r>
        <w:rPr>
          <w:rFonts w:ascii="Myanmar Text" w:hAnsi="Myanmar Text" w:eastAsia="Myanmar Text" w:cs="Myanmar Text"/>
        </w:rPr>
        <w:t>ထို့နောက် ဒံယေလက မိမိနှင့် ဟနနိယ၊ မိရှေလ၊ အဇရိယတို့အပေါ် မင်းတော်၏ အမတ်ကြီးက ခန့်ထားသော မေလဇာအား၊ “ကျွန်တော်တို့ကို ဆယ်ရက်မျှ စမ်းသပ်ကြည့်ပါရန် တောင်းပန်ပါ၏။ စားရန် ပဲမျိုးစုံကိုပေး၍ သောက်ရန် ရေကိုပေးပါ။ ထို့နောက် အကျွန်ုပ်တို့၏ မျက်နှာအရောင်အဆင်းနှင့် မင်းကြီး၏ စားဖွယ်အပိုင်းကို စားသော လူငယ်တို့၏ မျက်နှာအရောင်အဆင်းကို ကိုယ်တော်ရှေ့၌ ကြည့်ရှုစေပါ။ ထို့နောက် ကိုယ်တော်မြင်သည်အတိုင်း ကျွန်တော်တို့အား ပြုမူပါ” ဟုဆို၏။ ထိုအမှု၌ သူသည် သူတို့၏စကားကို လက်ခံ၍ ဆယ်ရက်တိုင်တိုင် စမ်းသပ်လေ၏။ ဒံယေလ ၁:၁၀–၁၄။</w:t>
      </w:r>
    </w:p>
    <w:p>
      <w:pPr>
        <w:pStyle w:val="ArticleBody"/>
        <w:jc w:val="left"/>
      </w:pPr>
      <w:r>
        <w:rPr>
          <w:rFonts w:ascii="Myanmar Text" w:hAnsi="Myanmar Text" w:eastAsia="Myanmar Text" w:cs="Myanmar Text"/>
        </w:rPr>
        <w:t>ပထမစမ်းသပ်ချက်မှာ ဘုရားသခင်ကို ကြောက်ရွံ့ခြင်းဖြစ်သည်။ ယင်းကို မေလဇာနှင့် ဒံယေလက မိမိစိတ်နှလုံးထဲ၌ ဗာဗုလုန်၏ အစားအစာနှင့် သောက်စရာကြောင့် ကိုယ်ကိုမညစ်ညူးစေရန် အတည်ပြုဆုံးဖြတ်ခဲ့သည့်အရာအားဖြင့် ဖော်ပြထားသည်။ ပထမကောင်းကင်တမန်၏ သတင်းစကား၌ ဒုတိယအချက်မှာ ဘုရားသခင်အား ဘုန်းတော်ပေးကြလော့ဟူသောအချက်ဖြစ်ပြီး၊ ယင်းသည် အစားအသောက်ဆိုင်ရာ အကျိုးသက်ရောက်မှုများ၏ မြင်သာသော ထင်ရှားပြသမှုကို ကိုယ်စားပြုသည်။ ဆယ်ရက်အဆုံး၌ ဒံယေလနှင့် ထူးမြတ်သော လူငယ်သုံးဦးတို့သည် မိမိတို့၏ ကိုယ်ခန္ဓာပုံပန်းသဏ္ဌာန်အားဖြင့် ဘုရားသခင်ကို ဘုန်းတော်ပေးခဲ့ကြသည်။</w:t>
      </w:r>
    </w:p>
    <w:p>
      <w:pPr>
        <w:pStyle w:val="ArticleScripture"/>
        <w:jc w:val="left"/>
      </w:pPr>
      <w:r>
        <w:rPr>
          <w:rFonts w:ascii="Myanmar Text" w:hAnsi="Myanmar Text" w:eastAsia="Myanmar Text" w:cs="Myanmar Text"/>
        </w:rPr>
        <w:t>ဆယ်ရက်ကုန်ဆုံးသောအခါ သူတို့၏မျက်နှာအဆင်းသည် မင်းကြီး၏အစားအစာဝေစုကို စားသောက်သော ကလေးအပေါင်းတို့ထက် ပိုမိုလှပ၍ ကိုယ်ခန္ဓာလည်း ပိုမိုပြည့်စုံကြောင်း ထင်ရှားလေ၏။ ထိုကြောင့် မေလဇာသည် သူတို့စားရမည့် အစားအစာဝေစုနှင့် သူတို့သောက်ရမည့် စပျစ်ရည်ကို ဖယ်ရှား၍ ပဲမျိုးစုံကို ပေးလေ၏။ ဤကလေးလေးဦးအတွက် ဘုရားသခင်သည် အတတ်ပညာအမျိုးမျိုးနှင့် ဉာဏ်ပညာအမျိုးမျိုး၌ အသိပညာနှင့် ကျွမ်းကျင်မှုကို ပေးတော်မူ၏။ ဒံယေလမှာလည်း ရူပါရုံအမျိုးမျိုးနှင့် အိပ်မက်အမျိုးမျိုးကို နားလည်သဘောပေါက်ခြင်းရှိ၏။ ဒံယေလ ၁:၁၅–၁၇။</w:t>
      </w:r>
    </w:p>
    <w:p>
      <w:pPr>
        <w:pStyle w:val="ArticleBody"/>
        <w:jc w:val="left"/>
      </w:pPr>
      <w:r>
        <w:rPr>
          <w:rFonts w:ascii="Myanmar Text" w:hAnsi="Myanmar Text" w:eastAsia="Myanmar Text" w:cs="Myanmar Text"/>
        </w:rPr>
        <w:t>ကလေးလေးယောက်တို့သည် အာဟာရနှင့်ဆိုင်သော ပထမစမ်းသပ်မှုကို အောင်မြင်စွာ ကျော်ဖြတ်ခဲ့ကြသည်။ ထိုစမ်းသပ်မှုမှာ အာဒံနှင့် ဟဝါ လဲကျခဲ့သော စမ်းသပ်မှုဖြစ်ပြီး၊ ခရစ်တော်သည် မိမိ၏ ဗတ္တိဇံခံယူပြီးနောက် ချက်ချင်း ရင်ဆိုင်ဖြေရှင်းခဲ့သော ပထမစမ်းသပ်မှုကိုလည်း ကိုယ်စားပြုသည်။ ခရစ်တော်၏ ဗတ္တိဇံခံယူမှုသည် သူ၏ ပရောဖက်လိုင်းအတွင်းရှိ ပထမသတင်းစကား၏ တန်ခိုးပေးခြင်းဖြစ်သည်။ ထိုအရာက “တော၌ အော်ဟစ်သော အသံ” က ကြေညာခဲ့သော သတင်းစကားကို တန်ခိုးပေး၍ ထောက်ခံအတည်ပြုခဲ့သည်။ ထို့နောက် ဒံယေလနှင့် ထူးမြတ်သော သုံးယောက်တို့ကဲ့သို့ပင်၊ ခရစ်တော်သည် လေးဆယ်ရက်ကြာ အာဟာရနှင့်စပ်လျဉ်း၍ စမ်းသပ်ခံခဲ့ရသကဲ့သို့၊ ဒံယေလလည်း ဆယ်ရက်ကြာ စမ်းသပ်ခံခဲ့ရသည်။ ဒံယေလနှင့် ခရစ်တော်တို့သည် ၂၀၀၁ ခုနှစ်၊ စက်တင်ဘာ ၁၁ ရက်နေ့တွင် ဆင်းသက်လာသော ကောင်းကင်တမန်၏ လက်ထဲရှိ ဝှက်ထားသော မန္နကို ဆိုင်သော စမ်းသပ်မှု၏ နမူနာအရိပ်များ ဖြစ်ကြသည်။ ခရစ်တော်အတွက်လည်းကောင်း၊ ဒံယေလအတွက်လည်းကောင်း စမ်းသပ်မှု နှစ်ရပ် ထပ်မံလိုက်ပါမည်။ ဒုတိယစမ်းသပ်မှုမှာ ဒံယေလနှင့် ထူးမြတ်သော သုံးယောက်တို့သည် မိမိတို့၏ မျက်နှာအနေအထားအားဖြင့် ဘုရားသခင်၏ ဘုန်းတော်ကို ထင်ရှားစေခဲ့သော နေရာဖြစ်သည်။ ခရစ်တော်အတွက် အာဟာရနှင့်ဆိုင်သော စမ်းသပ်မှုနောက်တွင် လိုက်ပါလာသော စမ်းသပ်မှုသည်လည်း ဘုန်းတော်ကို ကိုယ်စားပြုခဲ့သည်။</w:t>
      </w:r>
    </w:p>
    <w:p>
      <w:pPr>
        <w:pStyle w:val="ArticleScripture"/>
        <w:jc w:val="left"/>
      </w:pPr>
      <w:r>
        <w:rPr>
          <w:rFonts w:ascii="Myanmar Text" w:hAnsi="Myanmar Text" w:eastAsia="Myanmar Text" w:cs="Myanmar Text"/>
        </w:rPr>
        <w:t>မာရ်နတ်က ကိုယ်တော်အား၊ “သင်သည် ဘုရားသခင်၏သားတော်ဖြစ်လျှင် ဤကျောက်ကို မုန့်ဖြစ်စေမည်အကြောင်း အမိန့်ပေးလော့” ဟု ဆို၏။ ယေရှုကလည်း၊ “လူသည် မုန့်အားဖြင့်သာ အသက်မရှင်ရ၊ ဘုရားသခင်၏ နှုတ်ကပတ်တော် အမျိုးမျိုးအားဖြင့်လည်း အသက်ရှင်ရမည်ဟု ကျမ်းစာ၌ ရေးထား၏” ဟု ဖြေကြားတော်မူ၏။ ထိုနောက် မာရ်နတ်သည် ကိုယ်တော်ကို မြင့်သောတောင်ပေါ်သို့ ခေါ်ဆောင်၍ လောကီနိုင်ငံတကာ အပေါင်းတို့ကို ခဏတစ်ဖြုတ်အတွင်း ပြသ၏။ မာရ်နတ်ကလည်း၊ “ဤအာဏာတန်ခိုးအလုံးစုံနှင့် ထိုနိုင်ငံတို့၏ ဘုန်းအသရေကို သင့်အား ငါပေးမည်။ အကြောင်းမူကား ထိုအရာတို့ကို ငါ့လက်သို့ အပ်နှင်းထားပြီဖြစ်၍ ငါအလိုရှိသူအား ငါပေးနိုင်၏။ ထို့ကြောင့် သင်သည် ငါ့ကို ကိုးကွယ်လျှင် အရာခပ်သိမ်းသည် သင်၏အရာ ဖြစ်လိမ့်မည်” ဟု ဆို၏။ ယေရှုကလည်း၊ “စာတန်၊ ငါ့နောက်သို့ဆုတ်လော့။ အကြောင်းမူကား သင်၏ဘုရားသခင် ထာဝရဘုရားကိုသာ ကိုးကွယ်ရမည်၊ ကိုယ်တော်တစ်ပါးတည်းကိုသာ ဝတ်ပြုရမည်ဟု ကျမ်းစာ၌ ရေးထား၏” ဟု ဖြေကြားတော်မူ၏။ မဿဲ ၄:၃–၈။</w:t>
      </w:r>
    </w:p>
    <w:p>
      <w:pPr>
        <w:pStyle w:val="ArticleBody"/>
        <w:jc w:val="left"/>
      </w:pPr>
      <w:r>
        <w:rPr>
          <w:rFonts w:ascii="Myanmar Text" w:hAnsi="Myanmar Text" w:eastAsia="Myanmar Text" w:cs="Myanmar Text"/>
        </w:rPr>
        <w:t>ခရစ်တော်သည် အာဟာရဆိုင်ရာ စမ်းသပ်ခြင်းကို အောင်မြင်စွာ ဖြတ်သန်းပြီးနောက်၊ စာတန်သည် လောကီနိုင်ငံတော်အပေါင်းတို့၏ “ဘုန်းအသရေ” ကို ထို့နောက် ကမ်းလှမ်းခဲ့သော်လည်း၊ ခရစ်တော်သည် ဘုရင်တကာတို့၏ ဘုရင်ကို ဘုန်းထင်ရှားစေရန်သာ ရွေးချယ်တော်မူခဲ့သည်။ အာဒံနှင့် ဧဝတို့သည် ပထမစမ်းသပ်ခြင်း၌ ကျရှုံးခဲ့ကြပြီး၊ မကြာမီပင် မိမိတို့၏ မျက်နှာအဆင်းကို သင်္ဘောသဖန်းရွက်များဖြင့် ဖုံးကွယ်ရန် ကြိုးစားခဲ့ကြသည်။ အကြောင်းမူကား၊ ယခင်က မိမိတို့ ဝတ်ဆင်ခဲ့သော အလင်းရောင်ဝတ်ရုံက ဖော်ပြသကဲ့သို့၊ သူတို့သည် ဘုရားသခင်၏ ဘုန်းအသရေကို မပြသနိုင်တော့သဖြင့် ဖြစ်သည်။ ဒံယေလနှင့် သတ္တိရှိသော လူငယ်သုံးဦးတို့သည် အာဟာရဆိုင်ရာ စမ်းသပ်ခြင်းကို အောင်မြင်စွာ ဖြတ်သန်းသောအခါ၊ ထို့နောက် “သိပ္ပံအတတ်ပညာနှင့် ပညာရှိမှုအမျိုးမျိုး၌ ဉာဏ်ပညာနှင့် ကျွမ်းကျင်မှု” ကို ပေးအပ်ခြင်းခံရကြပြီး၊ “ဒံယေလသည်လည်း ရူပါရုံအမျိုးမျိုးနှင့် အိပ်မက်အမျိုးမျိုးကို နားလည်နိုင်၏။”</w:t>
      </w:r>
    </w:p>
    <w:p>
      <w:pPr>
        <w:pStyle w:val="ArticleBody"/>
        <w:jc w:val="left"/>
      </w:pPr>
      <w:r>
        <w:rPr>
          <w:rFonts w:ascii="Myanmar Text" w:hAnsi="Myanmar Text" w:eastAsia="Myanmar Text" w:cs="Myanmar Text"/>
        </w:rPr>
        <w:t>သူတို့သည် မေလဇာက စီမံအကဲဖြတ်ခဲ့သော မျက်မြင်စစ်ဆေးမှုဖြစ်သည့် ဒုတိယစမ်းသပ်မှုကို အောင်မြင်စွာ ဖြတ်ကျော်ခဲ့ကြသည်။ မီလလာရိုက် သမိုင်းတွင် ဒုတိယကောင်းကင်တမန်၏ သတင်းစကားသည် ဝီလျံ မီလာအားဖြင့် ကိုယ်စားပြုထားသော တောကန္တာရ၌ အော်ဟစ်သော “အသံ” ၏ သတင်းစကားကို လက်ခံသူများနှင့် ငြင်းပယ်သူများအကြား ခွဲခြားသတ်မှတ်ချက်ကို ဖော်ပြခဲ့သည်။ ပရောဖက်ပြုချက်ဆိုင်ရာအရ ထိုအခါ မီလလာရိုက်လှုပ်ရှားမှုသည် ပရိုတက်စတင့်ဝါဒ၏ မြင်သာထင်ရှားသောတကယ့်တစ်ခုတည်းသော ဦးချိုဖြစ်လာခဲ့ပြီး၊ ထိုသတင်းစကားနှင့် ထိုလှုပ်ရှားမှုကို ငြင်းပယ်သူများမှာ ရောမ၏ သမီးများဖြစ်လာခဲ့ကြသည်။ သူတို့သည် စာအုပ်ငယ်ကို ရွေးချယ်မည့်အစား ဗာဗုလုန်၏ အစာကို စား၍ ၎င်း၏စပျစ်ရည်ကို သောက်ရန် ရွေးချယ်ခဲ့ကြသည်။ သုံးနှစ်ကုန်ဆုံးသည့်အခါ ဒံယေလနှင့် ထိုထူးချွန်သူများကို နေဗုခဒ်နေဇာရှေ့သို့ စီရင်တော်မူစေရန် ခေါ်သွင်းလာခဲ့ကြသည်။</w:t>
      </w:r>
    </w:p>
    <w:p>
      <w:pPr>
        <w:pStyle w:val="ArticleScripture"/>
        <w:jc w:val="left"/>
      </w:pPr>
      <w:r>
        <w:rPr>
          <w:rFonts w:ascii="Myanmar Text" w:hAnsi="Myanmar Text" w:eastAsia="Myanmar Text" w:cs="Myanmar Text"/>
        </w:rPr>
        <w:t>ဘုရင်က သူတို့ကို ဆောင်သွင်းရမည်ဟု မှာထားခဲ့သော နေ့ရက်များ၏ အဆုံးသို့ ရောက်သောအခါ၊ နန်းတော်အရာရှိချုပ်သည် သူတို့ကို နေဗုခဒ်နေဇာဘုရင်၏ ရှေ့တော်သို့ ဆောင်သွင်းလေ၏။ ဘုရင်သည်လည်း သူတို့နှင့် ဆွေးနွေးမေးမြန်းတော်မူ၏။ ထိုသူတို့အပေါင်းတွင် ဒံယေလ၊ ဟာနနိ၊ မိရှေလ၊ အာဇရိ တို့နှင့် တူသောသူ တစ်ဦးမျှ မတွေ့ရသဖြင့်၊ သူတို့သည် ဘုရင်၏ ရှေ့တော်၌ ရပ်နေရကြ၏။ ဘုရင်က သူတို့အား မေးမြန်းတော်မူသော ဉာဏ်ပညာနှင့် နားလည်သဘောပေါက်ခြင်းဆိုင်ရာ အမှုအရာအလုံးစုံတို့၌၊ သူတို့သည် မိမိနိုင်ငံတစ်ဝန်းလုံးရှိ မှော်ဆရာများနှင့် နက္ခတ်ဗေဒင်ဆရာများအပေါင်းတို့ထက် ဆယ်ဆကောင်းမွန်ကြသည်ကို တွေ့တော်မူ၏။ ထိုသို့ ဒံယေလသည် ကုရုမင်းကြီး၏ ပထမနှစ်တိုင်အောင် တည်နေ၏။ ဒံယေလ ၁:၁၈–၂၁။</w:t>
      </w:r>
    </w:p>
    <w:p>
      <w:pPr>
        <w:pStyle w:val="ArticleBody"/>
        <w:jc w:val="left"/>
      </w:pPr>
      <w:r>
        <w:rPr>
          <w:rFonts w:ascii="Myanmar Text" w:hAnsi="Myanmar Text" w:eastAsia="Myanmar Text" w:cs="Myanmar Text"/>
        </w:rPr>
        <w:t>ဒံယေလနှင့် ရတနာသုံးဦးတို့သည် “ဆယ်” ရက်ကြာသော စမ်းသပ်မှုကို အောင်မြင်စွာ ကျော်လွန်ခဲ့ကြပြီး၊ နောက်ဆုံးစာမေးပွဲ/စမ်းသပ်မှုကို ဖြတ်သန်းပြီးသောအခါ အခြားသူအားလုံးထက် “ဆယ်” ဆပို၍ ပညာရှိကြောင်း တွေ့ရှိခံရကြ၏။</w:t>
      </w:r>
    </w:p>
    <w:p>
      <w:pPr>
        <w:pStyle w:val="ArticleBody"/>
        <w:jc w:val="left"/>
      </w:pPr>
      <w:r>
        <w:rPr>
          <w:rFonts w:ascii="Myanmar Text" w:hAnsi="Myanmar Text" w:eastAsia="Myanmar Text" w:cs="Myanmar Text"/>
        </w:rPr>
        <w:t>ဒံယေလအခန်းကြီး တစ်သည် ဒံယေလနှင့် ဗျာဒိတ်ကျမ်း ဟူသော စာအုပ်တို့ဖြင့် ဖွဲ့စည်းထားသော ကျမ်းစုအတွင်း ပထမကောင်းကင်တမန်၏ သတင်းစကားကို ပထမဦးဆုံး ရည်ညွှန်းဖော်ပြထားသည့် အပိုင်းဖြစ်သည်။ ၎င်းသည် ဗျာဒိတ်ကျမ်း အခန်းကြီး ဆယ့်လေးရှိ ပထမကောင်းကင်တမန်နှင့် အတူတူသော လက္ခဏာသဘောတရားများကို ပိုင်ဆိုင်ထားသည်။ နေဗုခဒ်နေဇာသည် အာရှပေနတ်ထံ သတင်းစကားတစ်ရပ် ပေးခဲ့ပြီး၊ အာရှပေနတ်ကလည်း ထိုသတင်းစကားကို မေလဇာထံ ပြန်လည်ပေးခဲ့ကာ၊ ထို့နောက် မေလဇာသည် ဒံယေလနှင့် ဆက်ဆံခဲ့သကဲ့သို့၊ ခမည်းတော်သည် ခရစ်တော်ထံ သတင်းစကားတစ်ရပ် ပေးတော်မူပြီး၊ ခရစ်တော်ကလည်း ထိုသတင်းစကားကို ဂဗြေလထံ ပေးတော်မူကာ၊ ထို့နောက် ဂဗြေလသည် ယောဟန်နှင့် ဆက်ဆံခဲ့သည်ဖြစ်သောကြောင့်၊ ၎င်းသည် ဗျာဒိတ်ကျမ်း၏ ပထမဆုံးသော အခန်းငယ်တွင် ပထမဦးဆုံး ဖော်ပြထားသော အမှန်တရားကို တည်မြဲစေသည်။</w:t>
      </w:r>
    </w:p>
    <w:p>
      <w:pPr>
        <w:pStyle w:val="ArticleBody"/>
        <w:jc w:val="left"/>
      </w:pPr>
      <w:r>
        <w:rPr>
          <w:rFonts w:ascii="Myanmar Text" w:hAnsi="Myanmar Text" w:eastAsia="Myanmar Text" w:cs="Myanmar Text"/>
        </w:rPr>
        <w:t>ယခုတံဆိပ်ဖွင့်လှစ်လျက်ရှိသော သတင်းစကားဖြစ်သည့် ထိုပို့ဆောင်ခံရသော သတင်းစကားသည်၊ ခမည်းတော်က မိမိ၏အသင်းတော်ထံ ဆက်သွယ်ပေးသော လုပ်ငန်းစဉ်ကို ဖော်ထုတ်ပြသသည်။ ခမည်းတော်သည် မိမိ၏အသင်းတော်အတွက် ပထမဦးစွာ ဖော်ပြရန် ရွေးချယ်တော်မူသောအရာမှာ ကောင်းကင်တမန် သုံးပါး၏ အဆင့်သုံးဆင့် စမ်းသပ်ခြင်း လုပ်ငန်းစဉ်ဖြစ်သည်။ ဘုရားသခင်၏ ပရောဖက်ပြု နှုတ်ကပတ်တော်သည် ပရောဖက်ပြုခြင်းဆိုင်ရာ မျဉ်းကြောင်းအများအပြားမှတစ်ဆင့်လည်းကောင်း၊ မီလာရိုက်တို့၏ သမိုင်းမှတစ်ဆင့်လည်းကောင်း၊ ထိုလုပ်ငန်းစဉ်ကို အလွန်ဂရုတစိုက် အသေးစိတ် ဖော်ပြထားပြီးဖြစ်သည်။ ဤသမ္မာတရားများသည် ၂၀၀၁ ခုနှစ်၊ စက်တင်ဘာ ၁၁ ရက်နေ့တွင် ကောင်းကင်တမန် ဆင်းသက်လာသောအခါ သူ၏လက်ထဲတွင်ရှိခဲ့သော လျှို့ဝှက်မန္န၏ မရှိမဖြစ် အစိတ်အပိုင်းတစ်ရပ် ဖြစ်သည်။</w:t>
      </w:r>
    </w:p>
    <w:p>
      <w:pPr>
        <w:pStyle w:val="ArticleBody"/>
        <w:jc w:val="left"/>
      </w:pPr>
      <w:r>
        <w:rPr>
          <w:rFonts w:ascii="Myanmar Text" w:hAnsi="Myanmar Text" w:eastAsia="Myanmar Text" w:cs="Myanmar Text"/>
        </w:rPr>
        <w:t>ပထမစမ်းသပ်ချက်ကို သင် မအောင်မြင်ခဲ့လျှင်၊ ဒုတိယစမ်းသပ်ချက်၌ ပါဝင်ရန်လည်းကောင်း၊ ထို့ကြောင့် ထိုစမ်းသပ်ချက်ကို အောင်မြင်စွာ ဖြတ်သန်းရန်လည်းကောင်း မဖြစ်နိုင်ပါ။ ဤအမှန်တရားကို ခရစ်တော်နှင့် မီလာရိုက်တို့၏ သမိုင်း၌ ထင်ရှားစွာ ဖော်ပြထားသည်။ ဒန်ယေလ အခန်းကြီး ၂ သည် ဒုတိယစမ်းသပ်ချက်ဖြစ်ပြီး၊ ထိုစမ်းသပ်ချက်အားဖြင့် Sister White ၏ ဖော်ပြချက်အရ “ကျွန်ုပ်တို့၏ ထာဝရကံကြမ္မာသည် ဆုံးဖြတ်ခံရမည်” ဖြစ်သည်။ ထို့ပြင် သူမက ထိုစမ်းသပ်ချက်သည် “ကျွန်ုပ်တို့ တံဆိပ်ခတ်ခြင်းကို မခံရမီ အောင်မြင်ရမည့်” စမ်းသပ်ချက်ဖြစ်ကြောင်းလည်း ဖော်ပြထားသည်။ ထိုစမ်းသပ်ချက်သည် ယခုအခါ အပြီးသတ်လုနီးပါး ဖြစ်နေပြီ။</w:t>
      </w:r>
    </w:p>
    <w:p>
      <w:pPr>
        <w:pStyle w:val="ArticleBody"/>
        <w:jc w:val="left"/>
      </w:pPr>
      <w:r>
        <w:rPr>
          <w:rFonts w:ascii="Myanmar Text" w:hAnsi="Myanmar Text" w:eastAsia="Myanmar Text" w:cs="Myanmar Text"/>
        </w:rPr>
        <w:t>ဒံယေလအခန်းကြီး ၂ သည် သားရဲ၏ရုပ်တုစမ်းသပ်ခြင်းအကြောင်းကို ဆိုလိုပြီး၊ ထိုအခန်းသည် ကြီးမားသောရုပ်တုတစ်ခုအကြောင်းဖြစ်နေခြင်းမှာလည်း အလွန်သင့်လျော်ပေသည်။ ထို့ပြင် ဒံယေလသည် အစားအသောက်ဆိုင်ရာစမ်းသပ်မှုကို အောင်မြင်စွာကျော်လွန်ခဲ့၍၊ “နားလည်ခြင်း” နှင့် “ပညာ” ၌ “ဆယ်ဆ” ပို၍ ကောင်းချီးခံရသောကြောင့်သာ ထိုစမ်းသပ်မှုကို သူသိမြင်နိုင်ခဲ့သည်။ Ellen White ၏အရေးအသားများ၌ စမ်းသပ်မှုနှင့်ဆိုင်သော သတိပေးချက်ကဲ့သို့ပင်၊ ဒံယေလအခန်းကြီး ၂ ထဲရှိ ရုပ်တုပတ်သက်သောစမ်းသပ်မှုသည် အသက်ရှင်ခြင်း သို့မဟုတ် သေခြင်းအကျိုးဆက်များကို ကိုယ်စားပြုသော စမ်းသပ်မှုတစ်ရပ်ဖြစ်သည်။</w:t>
      </w:r>
    </w:p>
    <w:p>
      <w:pPr>
        <w:pStyle w:val="ArticleScripture"/>
        <w:jc w:val="left"/>
      </w:pPr>
      <w:r>
        <w:rPr>
          <w:rFonts w:ascii="Myanmar Text" w:hAnsi="Myanmar Text" w:eastAsia="Myanmar Text" w:cs="Myanmar Text"/>
        </w:rPr>
        <w:t>ဤအကြောင်းကြောင့် ရှင်ဘုရင်သည် အမျက်ထွက်၍ အလွန်ပြင်းစွာ ဒေါသထွက်လျက် ဗာဗုလုန်မြို့ရှိ ပညာရှိအပေါင်းတို့ကို ဖျက်ဆီးစေခြင်းငှာ အမိန့်တော်ပေးတော်မူ၏။ ထိုအခါ ပညာရှိတို့ကို သတ်စေခြင်းငှာ အမိန့်ပြန်တမ်း ထွက်လေ၏။ ဒံယေလနှင့် သူ၏အဖော်တို့ကိုလည်း သတ်စေခြင်းငှာ ရှာဖွေလေကြ၏။ ဒံယေလ ၂:၁၂၊ ၁၃။</w:t>
      </w:r>
    </w:p>
    <w:p>
      <w:pPr>
        <w:pStyle w:val="ArticleBody"/>
        <w:jc w:val="left"/>
      </w:pPr>
      <w:r>
        <w:rPr>
          <w:rFonts w:ascii="Myanmar Text" w:hAnsi="Myanmar Text" w:eastAsia="Myanmar Text" w:cs="Myanmar Text"/>
        </w:rPr>
        <w:t>ဒန်နီယေလ အခန်းကြီး ၁ တွင် ကျွန်ုပ်တို့ ဆက်လက်ကိုင်တွယ်ရမည့် အခြား ပရောဖက်ပြုဆိုင်ရာ အကြောင်းအရာ အနည်းငယ် ရှိသေးပြီး၊ ထိုအကြောင်းအရာများကို နောက်ဆောင်းပါးတွင် ဆက်လက်ဆွေးနွေးမည် ဖြစ်သည်။</w:t>
      </w:r>
    </w:p>
    <w:p>
      <w:pPr>
        <w:pStyle w:val="ArticleScripture"/>
        <w:jc w:val="left"/>
      </w:pPr>
      <w:r>
        <w:rPr>
          <w:rFonts w:ascii="Myanmar Text" w:hAnsi="Myanmar Text" w:eastAsia="Myanmar Text" w:cs="Myanmar Text"/>
        </w:rPr>
        <w:t>“ငါသည် ကိုယ်ခန္ဓာ၏ တည်ရှိပြီးသား ယုံကြည်ခြင်းကို တုန်လှုပ်စေလိုသောသူတို့အား အနည်းငယ်မျှပင် မျက်နှာသာမပေးဘဲ၊ ကောင်းစွာ ကာကွယ်စောင့်ရှောက်လျက် တည်ကြည်ခိုင်မာစွာ ရပ်နေသော လူအစုကို မြင်ရ၏။ ဘုရားသခင်သည် သူတို့ကို နှစ်သက်လက်ခံခြင်းဖြင့် ကြည့်ရှုတော်မူ၏။ ငါ့အား ပထမ၊ ဒုတိယ၊ တတိယ ကောင်းကင်တမန်တို့၏ သတင်းစကား သုံးဆင့်ကို ပြသတော်မူ၏။ ငါနှင့်အတူရှိသော ကောင်းကင်တမန်က ‘ဤသတင်းစကားတို့အနက်မှ တစ်တုံးတစ်ခဲကို ရွှေ့မည့်သူ၊ သို့မဟုတ် တံသင်တစ်ချောင်းကိုပင် လှုပ်ရှားမည့်သူအပေါ် အမင်္ဂလာရှိစေ။ ဤသတင်းစကားတို့၏ မှန်ကန်သော နားလည်သဘောပေါက်မှုသည် အသက်ဝိညာဉ်ဆိုင်ရာ အရေးကြီးမှု အလွန်ရှိ၏။ ဝိညာဉ်တို့၏ ကံကြမ္မာသည် ၎င်းတို့ကို မည်သို့ လက်ခံရရှိကြသည်ဆိုသည့် အချက်အပေါ် မူတည်လျက် ရှိ၏’ ဟုဆို၏။ ငါသည် ထိုသတင်းစကားတို့ကို တစ်ဖန် ဖြတ်သန်းဆင်းသက်သွားစေခြင်းခံရပြီး၊ ဘုရားသခင်၏ လူတို့သည် မိမိတို့၏ အတွေ့အကြုံကို မည်မျှ အဖိုးတန်စွာ ဝယ်ယူရရှိခဲ့ကြသည်ကို မြင်ရ၏။ ထိုအတွေ့အကြုံကို များစွာသော ဆင်းရဲဒုက္ခနှင့် ပြင်းထန်သော ပဋိပက္ခတို့ကို ဖြတ်သန်းကာ ရရှိခဲ့ကြ၏။ ဘုရားသခင်သည် သူတို့ကို တစ်လှမ်းချင်း တစ်ဆင့်ချင်း ဦးဆောင်တော်မူခဲ့ပြီး၊ နောက်ဆုံးတွင် ခိုင်ခံ့တည်ငြိမ်၍ မရွှေ့မပြောင်းနိုင်သော စင်မြင့်တစ်ခုပေါ်၌ တင်ထားတော်မူ၏။ ငါသည် လူတစ်ဦးချင်းစီတို့က ထိုစင်မြင့်သို့ ချဉ်းကပ်လာကာ အခြေခံအုတ်မြစ်ကို စစ်ဆေးကြသည်ကို မြင်ရ၏။ အချို့တို့သည် ဝမ်းမြောက်ခြင်းဖြင့် ချက်ချင်းပင် ထိုစင်မြင့်ပေါ်သို့ တက်ရောက်ကြ၏။ အခြားသူတို့မူကား အခြေခံအုတ်မြစ်အပေါ် အပြစ်ရှာဖွေတတ်ကြ၏။ သူတို့သည် ပြုပြင်ပြောင်းလဲမှုများ ပြုလုပ်စေလိုကြပြီး၊ ထို့နောက် စင်မြင့်သည် ပိုမိုပြည့်စုံလာမည်၊ လူတို့လည်း ပိုမို ပျော်ရွှင်လာမည်ဟု ထင်မြင်ကြ၏။ အချို့သည် စင်မြင့်မှ ဆင်း၍ ထိုစင်မြင့်ကို စစ်ဆေးကြပြီး၊ ၎င်းကို မှားယွင်းစွာ တည်ဆောက်ထားသည်ဟု ကြေညာကြ၏။ သို့ရာတွင် ငါမြင်ရသည်မှာ လူအများစုသည် စင်မြင့်ပေါ်၌ ခိုင်မာစွာ ရပ်တည်လျက်ရှိကြပြီး၊ စင်မြင့်မှ ဆင်းသွားသူတို့အား မိမိတို့၏ တိုင်တန်းညည်းညူမှုများကို ရပ်တန့်ရန် အားပေးတိုက်တွန်းကြ၏။ အကြောင်းမူကား ဘုရားသခင်သည် အဓိက တည်ဆောက်ရှင်ဖြစ်တော်မူပြီး၊ သူတို့သည် ကိုယ်တော်ကို ဆန့်ကျင်တိုက်ခိုက်လျက် ရှိကြသောကြောင့် ဖြစ်၏။ သူတို့သည် မိမိတို့ကို ထိုခိုင်မာသော စင်မြင့်သို့ ဦးဆောင်ပို့ဆောင်ခဲ့သော ဘုရားသခင်၏ အံ့ဖွယ်အမှုတော်ကို ပြန်လည်ရေတွက်ပြောဆိုကြပြီး၊ စိတ်ဝိညာဉ်တစ်လုံးတစ်ဝတည်းဖြင့် ကောင်းကင်ဘုံသို့ မျက်စိကို မြှောက်ကာ အသံကျယ်စွာဖြင့် ဘုရားသခင်၏ ဘုန်းတော်ကို ချီးမွမ်းကြ၏။ ဤအရာကြောင့် စင်မြင့်ကို စွန့်ခွာ၍ တိုင်တန်းခဲ့သူအချို့သည် ထိခိုက်လှုပ်ရှားခံရကြပြီး၊ နှိမ့်ချသော မျက်နှာထားဖြင့် တစ်ဖန် ထိုစင်မြင့်ပေါ်သို့ ပြန်လည်တက်ရောက်ကြ၏။”</w:t>
      </w:r>
    </w:p>
    <w:p>
      <w:pPr>
        <w:pStyle w:val="ArticleScripture"/>
        <w:jc w:val="left"/>
      </w:pPr>
      <w:r>
        <w:rPr>
          <w:rFonts w:ascii="Myanmar Text" w:hAnsi="Myanmar Text" w:eastAsia="Myanmar Text" w:cs="Myanmar Text"/>
        </w:rPr>
        <w:t>“ကျွန်ုပ်သည် ခရစ်တော်၏ ပထမအကြိမ်ကြွလာခြင်းကို ကြေညာခဲ့သော အမှုသို့ ပြန်လည်ညွှန်ပြခံရသည်။ ယောဟန်သည် ဧလိယ၏ ဝိညာဉ်တော်နှင့် တန်ခိုးအားဖြင့် ယေရှု၏ လမ်းကို ပြင်ဆင်ရန် စေလွှတ်ခံရသည်။ ယောဟန်၏ သက်သေခံချက်ကို ငြင်းပယ်ခဲ့သူများသည် ယေရှု၏ သွန်သင်ချက်များကြောင့် အကျိုးမခံစားရကြ။ သူ၏ကြွလာခြင်းကို ကြိုတင်ဟောထားသော သတင်းစကားကို သူတို့ ဆန့်ကျင်ခဲ့ခြင်းက သူသည် မေရှိယဖြစ်ကြောင်း အပြင်းထန်ဆုံးသော သက်သေအထောက်အထားကိုပင် သူတို့ လွယ်ကူစွာ မခံယူနိုင်သော အနေအထားသို့ သူတို့ကို ရောက်စေခဲ့သည်။ စာတန်သည် ယောဟန်၏ သတင်းစကားကို ငြင်းပယ်ခဲ့သူများကို ထိုထက်ပင် ပိုမို၍ ရှေ့ဆက်သွားကာ ခရစ်တော်ကို ငြင်းပယ်၍ လက်ဝါးကပ်တိုင်ပေါ်၌ အသေသတ်ရန် ဦးဆောင်ခဲ့သည်။ ထိုသို့ပြုခြင်းအားဖြင့် သူတို့သည် ပင်တေကုတ္တေပွဲနေ့၌ ရရှိနိုင်ခဲ့မည့် ကောင်းကြီးမင်္ဂလာကို မခံယူနိုင်သော အနေအထားသို့ မိမိတို့ကိုယ်ကို ထားလိုက်ကြသည်။ ထိုကောင်းကြီးမင်္ဂလာသည် သူတို့အား ကောင်းကင်သန့်ရှင်းရာဌာနထဲသို့ ဝင်ရောက်ရာ လမ်းကို သွန်သင်ပေးမည်ဖြစ်သည်။ ဗိမာန်တော်၏ ကန့်လန့်ကာ [စုတ်ပြဲခြင်း] သည် ယုဒလူတို့၏ ယဇ်ပူဇော်မှုများနှင့် ထုံးတမ်းစဉ်လာများကို နောက်တဖန် လက်ခံတော်မမူတော့ကြောင်း ပြသခဲ့သည်။ ကြီးမြတ်သော ယဇ်ပူဇော်ခြင်းကို ပူဇော်ပြီးဖြစ်၍ လက်ခံတော်မူပြီးဖြစ်ကာ၊ ပင်တေကုတ္တေပွဲနေ့၌ ဆင်းသက်လာသော သန့်ရှင်းသောဝိညာဉ်တော်သည် တပည့်တော်တို့၏ စိတ်နှလုံးကို မြေကြီးပေါ်ရှိ သန့်ရှင်းရာဌာနမှ ကောင်းကင်ဘုံရှိ သန့်ရှင်းရာဌာနသို့ ရွှေ့ဆောင်သွားခဲ့သည်။ ထိုနေရာသို့ ယေရှုသည် မိမိ၏ ကိုယ်တိုင်သွေးအားဖြင့် ဝင်ရောက်တော်မူခဲ့ပြီး၊ မိမိ၏ ပြေငြိမ်းစေခြင်း၏ အကျိုးကျေးဇူးများကို တပည့်တော်များအပေါ် သွန်းလောင်းပေးရန် ဖြစ်သည်။ သို့သော် ယုဒလူတို့မူကား အမှောင်ထုအပြည့်၌ ကျန်ရစ်ခဲ့ကြသည်။ ကယ်တင်ခြင်းအစီအစဉ်နှင့်စပ်လျဉ်း၍ သူတို့ ရရှိနိုင်ခဲ့မည့် အလင်းအားလုံးကို ဆုံးရှုံးသွားကြပြီး၊ အသုံးမဝင်တော့သော မိမိတို့၏ ယဇ်ပူဇော်မှုများနှင့် ပူဇော်သက္ကာများကိုပင် ဆက်လက် ယုံကြည်အားထားနေကြသေးသည်။ ကောင်းကင်သန့်ရှင်းရာဌာနသည် မြေကြီးပေါ်ရှိ သန့်ရှင်းရာဌာန၏ နေရာကို အစားထိုးယူပြီးဖြစ်သော်လည်း၊ သူတို့သည် ထိုပြောင်းလဲမှုကို အလျှင်း မသိကြ။ ထို့ကြောင့် သူတို့သည် သန့်ရှင်းရာဌာန၌ရှိသော ခရစ်တော်၏ ကြားဝင်တောင်းပန်ခြင်းအမှုကြောင့် အကျိုးမခံစားနိုင်ကြပေ။”</w:t>
      </w:r>
    </w:p>
    <w:p>
      <w:pPr>
        <w:pStyle w:val="ArticleScripture"/>
        <w:jc w:val="left"/>
      </w:pPr>
      <w:r>
        <w:rPr>
          <w:rFonts w:ascii="Myanmar Text" w:hAnsi="Myanmar Text" w:eastAsia="Myanmar Text" w:cs="Myanmar Text"/>
        </w:rPr>
        <w:t>“လူများစွာတို့သည် ခရစ်တော်ကို ငြင်းပယ်၍ လက်ဝါးကပ်တိုင်တင်သတ်ခဲ့ကြသော ယုဒလူတို့၏ လုပ်ရပ်ကို ကြောက်မက်ဖွယ်ဖြင့် ကြည့်ရှုကြ၏။ ကိုယ်တော်သည် အရှက်ရဖွယ် အနိုင်ကျင့်နှိပ်စက်ခံရသော သမိုင်းကို ဖတ်ရှုကြစဉ်၊ မိမိတို့သည် ကိုယ်တော်ကို ချစ်ကြသည်ဟု ထင်မြင်ကြပြီး၊ ပေတရုကဲ့သို့ ကိုယ်တော်ကို ငြင်းပယ်မည်မဟုတ်၊ ယုဒလူတို့ကဲ့သို့ ကိုယ်တော်ကို လက်ဝါးကပ်တိုင်တင်သတ်မည်မဟုတ်ဟု ယူဆကြ၏။ သို့သော် လူအပေါင်းတို့၏ စိတ်နှလုံးကို ဖတ်ရှုတော်မူသော ဘုရားသခင်သည်၊ သူတို့က ယေရှုအပေါ် မိမိတို့တွင် ရှိသည်ဟု ဝန်ခံခဲ့သော ထိုချစ်ခြင်းမေတ္တာကို စမ်းသပ်တော်မူခဲ့၏။ ပထမကောင်းကင်တမန်၏ သတင်းစကားကို လက်ခံပုံအပေါ် ကောင်းကင်တစ်လုံးလုံးသည် အလွန်အမင်း စိတ်ဝင်တစားဖြင့် စောင့်ကြည့်နေခဲ့၏။ သို့သော် ယေရှုကို ချစ်သည်ဟု ဝန်ခံကြပြီး၊ လက်ဝါးကပ်တိုင်အကြောင်း မှတ်တမ်းကို ဖတ်ရှုရာတွင် မျက်ရည်ကျခဲ့ကြသူများစွာတို့သည်၊ ကိုယ်တော် ကြွလာမည့် သတင်းကောင်းကို ကဲ့ရဲ့ရှုတ်ချကြ၏။ ထိုသတင်းစကားကို ဝမ်းမြောက်စွာ လက်ခံရမည့်အစား၊ ယင်းသည် လှည့်ဖြားမှုတစ်ခုဖြစ်သည်ဟု ကြေညာကြ၏။ ကိုယ်တော် ပေါ်ထွန်းကြွလာခြင်းကို ချစ်မြတ်နိုးသောသူတို့ကို သူတို့ မုန်းတီးကြပြီး၊ အသင်းတော်များထဲမှ ပယ်ထုတ်ကြ၏။ ပထမသတင်းစကားကို ငြင်းပယ်ခဲ့သူတို့သည် ဒုတိယသတင်းစကားမှလည်း အကျိုးမခံစားနိုင်ကြပေ။ ထိုနည်းတူ၊ သူတို့ကို ယုံကြည်ခြင်းအားဖြင့် ယေရှုနှင့်အတူ ကောင်းကင်သန့်ရှင်းရာဌာန၏ အလွန်သန့်ရှင်းသောဌာနသို့ ဝင်ရောက်ရန် ပြင်ဆင်ပေးရသော သန်းခေါင်ယံအော်ဟစ်သတင်းမှလည်း အကျိုးမခံစားနိုင်ကြပေ။ ပထမနှစ်ချက်သော သတင်းစကားတို့ကို ငြင်းပယ်ခြင်းအားဖြင့်၊ သူတို့သည် မိမိတို့၏ နားလည်သဘောပေါက်မှုကို အလွန်မိုက်မှောင်စေခဲ့ကြသဖြင့်၊ အလွန်သန့်ရှင်းသောဌာနသို့ သွားရာလမ်းကို ပြသသော တတိယကောင်းကင်တမန်၏ သတင်းစကား၌ ရှိသော အလင်းကို မမြင်နိုင်ကြတော့ပေ။ ယုဒလူတို့သည် ယေရှုကို လက်ဝါးကပ်တိုင်တင်သတ်ခဲ့သကဲ့သို့ပင်၊ အမည်ခံ အသင်းတော်များသည် ဤသတင်းစကားများကို လက်ဝါးကပ်တိုင်တင်သတ်ခဲ့ကြကြောင်းကို ငါမြင်ရ၏။ ထို့ကြောင့် သူတို့သည် အလွန်သန့်ရှင်းသောဌာနသို့ သွားရာလမ်းကို မသိကြပေ၊ ထိုအရပ်၌ ယေရှု၏ ကြားဝင်တောင်းပန်ခြင်းမှလည်း အကျိုးမခံစားနိုင်ကြပေ။ အသုံးမဝင်သော ယဇ်များကို ပူဇော်ခဲ့ကြသော ယုဒလူတို့ကဲ့သို့ပင်၊ သူတို့သည် ယေရှု ထွက်ခွာပြီးဖြစ်သော ဌာနသို့ မိမိတို့၏ အသုံးမဝင်သော ဆုတောင်းချက်များကို ပူဇော်ကြ၏။ ထိုလှည့်ဖြားမှုကို နှစ်သက်သော စာတန်သည် ဘာသာရေးဆန်သော ပုံသဏ္ဍာန်ကို ဆောင်ယူကာ၊ ခရစ်ယာန်ဖြစ်ကြောင်း ဝန်ခံသော ထိုသူတို့၏ စိတ်နှလုံးကို မိမိဘက်သို့ ဆွဲဆောင်လျက်၊ မိမိ၏ တန်ခိုး၊ မိမိ၏ နိမိတ်လက္ခဏာများနှင့် မုသာအံ့ဖွယ်များအားဖြင့် အလုပ်လုပ်ကာ၊ သူတို့ကို မိမိ၏ ထောင်ချောက်၌ ခိုင်မြဲစွာ ဖမ်းဆီးထားလေ၏။”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ကိုး</dc:title>
  <dc:subject>ပထမကောင်းကင်တမန်၏ သတင်းစကား</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