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ဒံယေလအုပ်စုတော် — အမှတ် တစ်ရာ</w:t>
      </w:r>
    </w:p>
    <w:p>
      <w:pPr>
        <w:pStyle w:val="ArticleSubtitle"/>
        <w:jc w:val="left"/>
      </w:pPr>
      <w:r>
        <w:rPr>
          <w:rFonts w:ascii="Myanmar Text" w:hAnsi="Myanmar Text" w:eastAsia="Myanmar Text" w:cs="Myanmar Text"/>
        </w:rPr>
        <w:t>ယုံကြည်ခြင်းအားဖြင့် ဖြောင့်မတ်ရာသို့ရောက်ခြင်းအတွက် ဆက်လက်ဖြစ်ပွားနေသော တိုက်ပွဲ — ပရိုတက်စတင့်ဝါဒအတွင်း ဘာသာပျက်ကွက်မှု၏ သမိုင်းဆိုင်ရာ လေ့လာဆန်းစစ်ချက်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၁၈၈၈ ခုနှစ်၏ ပုန်ကန်မှုအတွင်း အယ်လ်ဒါ ဂျုန်းစ်နှင့် ဝဂ္ဂနာတို့ သယ်ဆောင်လာသော သတင်းစကားသည် အမှန်တကယ်အားဖြင့် ယုံကြည်ခြင်းဖြင့် ဖြောင့်မတ်ရာသို့ ရောက်ခြင်း၏ သတင်းစကား ဖြစ်သည်။ ဖောက်ပြန်သည့် ပရိုတက်စတန်ဝါဒက ခရစ်တော်၏ လက်ဝါးကပ်တိုင်ပေါ်၌ သေခြင်းအားဖြင့် ပေးအပ်သော ဖြောင့်မတ်ရာသည် လူကို မိမိ၏ အပြစ်များအတွင်း၌ပင် ဖုံးအုပ်ပေးသော်လည်း၊ ကိုယ်တော်၏ အသွေးတော်သည် သူ၏ အပြစ်များကို အမှန်တကယ် မဖယ်ရှားပေးကြောင်း အငြင်းပွားသည်။ ဤမှားယွင်းသော သွန်သင်ချက်သည် အပြစ်ဖယ်ရှားခြင်းကို ဒုတိယအကြိမ်ကြွလာခြင်း၌သာ ဖြစ်ပေါ်မည်ဟု သတ်မှတ်ထားပြီး၊ ထိုအခါ အပြစ်သားများသည် မှော်ဆန်စွာ ပြောင်းလဲခံရမည်ဟု ဆိုသည်။ ဖောက်ပြန်သည့် ပရိုတက်စတန်ဝါဒနှင့် ၁၉၅၇ ခုနှစ်မှစ၍ တရားဝင်အားဖြင့် လာအိုဒိကေယ အက်ဒ်ဗင်တစ်ဝါဒတို့က ခရစ်တော်သည် ကျွန်ုပ်တို့၏ ကိုယ်စားခံသူသာ ဖြစ်၍၊ ကျွန်ုပ်တို့၏ စံနမူနာ မဟုတ်ကြောင်း အခိုင်အမာဆိုကြသည်။ ၁၈၈၈ ခုနှစ်မတိုင်မီ တစ်နှစ်အကြာတွင် စစ္စတာ ဝှိုက်သည် အောက်ပါအတိုင်း ရေးသားခဲ့သည်။</w:t>
      </w:r>
    </w:p>
    <w:p>
      <w:pPr>
        <w:pStyle w:val="ArticleScripture"/>
        <w:jc w:val="left"/>
      </w:pPr>
      <w:r>
        <w:rPr>
          <w:rFonts w:ascii="Myanmar Text" w:hAnsi="Myanmar Text" w:eastAsia="Myanmar Text" w:cs="Myanmar Text"/>
        </w:rPr>
        <w:t>“‘ငါသည် သင်တို့အား နှလုံးသစ်တစ်လုံးကို ပေးမည်၊ စိတ်ဝိညာဉ်သစ်တစ်ပါးကိုလည်း သင်တို့အတွင်း၌ ထည့်ပေးမည်။’ ဘုရားသခင်၏ ဝိညာဉ်တော်သည် လောကမှ ပြန်ရုတ်သိမ်းလျက်ရှိနေကြောင်းကို ငါသည် စိတ်နှလုံးအကြွင်းမဲ့ ယုံကြည်သည်။ အလင်းကြီးစွာကို ရရှိခဲ့ကြပြီး အခွင့်အရေးများစွာကိုလည်း ရရှိခဲ့သော်လည်း ထိုအရာများကို ကောင်းစွာအသုံးမချခဲ့သူတို့သည် ဦးစွာ စွန့်ပစ်ခြင်းခံရမည့်သူများ ဖြစ်ကြလိမ့်မည်။ သူတို့သည် ဘုရားသခင်၏ ဝိညာဉ်တော်ကို ဝမ်းနည်းစွာ ကွာဝေးစေခဲ့ကြပြီ။ ယခုကာလ၌ စာတန်သည် နှလုံးသားများအပေါ်၌လည်းကောင်း၊ အသင်းတော်များနှင့် တိုင်းနိုင်ငံများအပေါ်၌လည်းကောင်း လှုပ်ရှားအလုပ်လုပ်နေခြင်းသည် ပရောဖက်ပြုချက်ကို လေ့လာသူတိုင်းအား တုန်လှုပ်စေသင့်၏။ အဆုံးသည် နီးကပ်လျက်ရှိပြီ။ ကျွန်ုပ်တို့၏ အသင်းတော်များ ထကြလော့။ ဘုရားသခင်၏ ပြောင်းလဲစေသော တန်ခိုးကို အသင်းဝင်တစ်ဦးချင်းစီ၏ နှလုံးသားအတွင်း၌ အတွေ့အကြုံခံစားစေကြပါစို့။ ထို့နောက်တွင် ဘုရားသခင်၏ ဝိညာဉ်တော်၏ နက်ရှိုင်းသော လှုပ်ရှားမှုကို ကျွန်ုပ်တို့ မြင်ရကြလိမ့်မည်။ အပြစ်ခွင့်လွှတ်ခြင်းသာလျှင် ယေရှု၏ သေခြင်း၏ တစ်ခုတည်းသော အကျိုးရလဒ် မဟုတ်ပေ။ ကိုယ်တော်သည် အနန္တယဇ်ပူဇော်ခြင်းကို ပြုတော်မူခဲ့သည်မှာ အပြစ်ကို ဖယ်ရှားရန်သာမက လူ့သဘာဝကို ပြန်လည်ထူထောင်စေရန်၊ အလှတရားကို ပြန်လည်ဆောင်ကြဉ်းစေရန်၊ ၎င်း၏ ပျက်စီးအပျက်အစီးများမှ ပြန်လည်တည်ဆောက်စေရန်၊ ဘုရားသခင်၏ ရှေ့တော်သို့ ဝင်ရောက်နိုင်ရန် သင့်လျော်စေရန်လည်း ဖြစ်၏….”</w:t>
      </w:r>
    </w:p>
    <w:p>
      <w:pPr>
        <w:pStyle w:val="ArticleScripture"/>
        <w:jc w:val="left"/>
      </w:pPr>
      <w:r>
        <w:rPr>
          <w:rFonts w:ascii="Myanmar Text" w:hAnsi="Myanmar Text" w:eastAsia="Myanmar Text" w:cs="Myanmar Text"/>
        </w:rPr>
        <w:t>“ခရစ်တော်သည် ယာကုပ်မြင်တွေ့ခဲ့သော လှေကားဖြစ်တော်မူသည်။ ထိုလှေကား၏ အောက်ခြေသည် မြေကြီးပေါ်၌ တည်ရှိပြီး၊ ၎င်း၏ အမြင့်ဆုံးအဆင့်သည် အမြင့်ဆုံးသော ကောင်းကင်တို့သို့ ရောက်ရှိလေသည်။ ဤအရာသည် ကယ်တင်ခြင်းအတွက် သတ်မှတ်ထားသော နည်းလမ်းကို ဖော်ပြသည်။ ကျွန်ုပ်တို့သည် ဤလှေကား၏ အဆင့်တစ်ဆင့်ပြီးတစ်ဆင့် တက်ရမည်ဖြစ်သည်။ ကျွန်ုပ်တို့ထဲမှ မည်သူမဆို နောက်ဆုံးတွင် ကယ်တင်ခြင်းကို ရရှိမည်ဆိုလျှင်၊ ထိုသူသည် လှေကား၏ အဆင့်များကို ကိုင်တွယ်ကပ်ငြိသကဲ့သို့ ယေရှုကို ကပ်ငြိခြင်းအားဖြင့်သာ ဖြစ်လိမ့်မည်။ ခရစ်တော်သည် ယုံကြည်သူအတွက် ဉာဏ်ပညာ၊ ဖြောင့်မတ်ခြင်း၊ သန့်ရှင်းစေခြင်းနှင့် ရွေးနုတ်ကယ်တင်ခြင်း ဖြစ်တော်မူ၏။….”</w:t>
      </w:r>
    </w:p>
    <w:p>
      <w:pPr>
        <w:pStyle w:val="ArticleScripture"/>
        <w:jc w:val="left"/>
      </w:pPr>
      <w:r>
        <w:rPr>
          <w:rFonts w:ascii="Myanmar Text" w:hAnsi="Myanmar Text" w:eastAsia="Myanmar Text" w:cs="Myanmar Text"/>
        </w:rPr>
        <w:t>“အမှန်တရားကို ရရှိထားကြောင်းကြောင့် မိမိတို့သည် ခိုင်မြဲစွာ ရပ်တည်နေကြသည်ဟု ထင်မှတ်သူများအနက်မှ အလွန်ကြောက်မက်ဖွယ်ကောင်းသော လဲကျခြင်းအချို့ ဖြစ်ပေါ်လိမ့်မည်။ သို့သော် ထိုအမှန်တရားကို သူတို့သည် ယေရှု၌ရှိသကဲ့သို့ မရရှိထားကြချေ။ တစ်ခဏတာ သတိလက်လွတ်မှုတစ်ရပ်သည် ဝိညာဉ်တစ်ပါးကို ပြန်လည်မရနိုင်သော ပျက်စီးခြင်းထဲသို့ ကျရောက်စေနိုင်သည်။ အပြစ်တစ်ခုသည် ဒုတိယအပြစ်သို့ ဦးတည်စေပြီး၊ ဒုတိယအပြစ်သည် တတိယအပြစ်အတွက် လမ်းခင်းပေးကာ ထိုသို့ ဆက်လက်ဖြစ်ပေါ်သွားသည်။ ကျွန်ုပ်တို့သည် ဘုရားသခင်၏ သစ္စာရှိသော သံတမန်များအဖြစ်၊ ကိုယ်တော်၏ တန်ခိုးအားဖြင့် စောင့်ရှောက်ခံရမည်အကြောင်း ကိုယ်တော်ထံ အမြဲတစေ တောင်းလျှောက်ရမည်။ ကျွန်ုပ်တို့သည် တာဝန်မှ တစ်လက်မမျှ လမ်းလွဲသွားလျှင်ပင်၊ နောက်ဆုံးတွင် ပျက်စီးခြင်းသို့ အဆုံးသတ်သည့် အပြစ်၏လမ်းစဉ်တစ်ခုကို ဆက်လက်လိုက်နာသွားမည့် အန္တရာယ်တွင် ရှိနေကြသည်။ ကျွန်ုပ်တို့တစ်ဦးချင်းစီအတွက် မျှော်လင့်ချက်ရှိသည်။ သို့ရာတွင် လမ်းတစ်ခုတည်းဖြင့်သာ ရှိသည်—ခရစ်တော်နှင့် မိမိကိုယ်ကို ခိုင်မြဲစွာ ချိတ်ဆက်ကာ၊ ကိုယ်တော်၏ စရိုက်လက္ခဏာ၏ ပြည့်စုံခြင်းသို့ ရောက်ရှိရန် အင်အားရှိသမျှကို အသုံးပြုခြင်းအားဖြင့်သာ ဖြစ်သည်။”</w:t>
      </w:r>
    </w:p>
    <w:p>
      <w:pPr>
        <w:pStyle w:val="ArticleScripture"/>
        <w:jc w:val="left"/>
      </w:pPr>
      <w:r>
        <w:rPr>
          <w:rFonts w:ascii="Myanmar Text" w:hAnsi="Myanmar Text" w:eastAsia="Myanmar Text" w:cs="Myanmar Text"/>
        </w:rPr>
        <w:t>“အပြစ်ကို ပေါ့ပေါ့တန်တန် သဘောထားကာ၊ အပြစ်သားအပေါ် ဘုရားသခင်၏ ချစ်ခြင်းမေတ္တာကိုသာ အစဉ်တစိုက် အလေးထားနေသော ဤ အလွန်ကောင်းမွန်သလို ထင်ရသည့် ဘာသာတရားသည်၊ အပြစ်သားက မိမိသည် အပြစ်ပြုနေကြောင်း၊ ထိုအရာသည် အပြစ်ဖြစ်ကြောင်း သိလျက်နှင့်ပင် ဆက်လက် အပြစ်၌ နေထိုင်စဉ် ဘုရားသခင်သည် သူ့ကို ကယ်တင်မည်ဟု ယုံကြည်စေရန် အားပေးနေသည်။ လက်ရှိအမှန်တရားကို ယုံကြည်သည်ဟု ဝန်ခံသူများစွာသည် ဤနည်းအတိုင်း ပြုမူနေကြသည်။ အမှန်တရားကို သူတို့၏အသက်တာမှ သီးခြား ခွဲထားကြသဖြင့်၊ ထိုအကြောင်းကြောင့်ပင် ဝိညာဉ်ကို အပြစ်ရှိကြောင်း ဖော်ထုတ်၍ ပြောင်းလဲစေနိုင်သော တန်ခိုးကို ၎င်း၌ မရှိတော့ခြင်းဖြစ်သည်။ လောက၊ ၎င်း၏ ဓလေ့ထုံးစံများ၊ ၎င်း၏ အကျင့်အကြံများနှင့် ၎င်း၏ ဖက်ရှင်များကို စွန့်ခွာရန် အာရုံကြောတိုင်း၊ စိတ်ဝိညာဉ်တိုင်းနှင့် ကြွက်သားတိုင်းကို အစွမ်းကုန် တင်းကြပ်စွာ အားထုတ်ရမည်။…”</w:t>
      </w:r>
    </w:p>
    <w:p>
      <w:pPr>
        <w:pStyle w:val="ArticleScripture"/>
        <w:jc w:val="left"/>
      </w:pPr>
      <w:r>
        <w:rPr>
          <w:rFonts w:ascii="Myanmar Text" w:hAnsi="Myanmar Text" w:eastAsia="Myanmar Text" w:cs="Myanmar Text"/>
        </w:rPr>
        <w:t>“သင်သည် အပြစ်ကို ဖယ်ရှား၍ အသက်ရှင်သော ယုံကြည်ခြင်းကို ကျင့်သုံးပါက၊ ကောင်းကင်ဘုံ၏ ကောင်းချီးမင်္ဂလာကြွယ်ဝမှုများသည် သင်၏အရာ ဖြစ်လိမ့်မည်။” Selected Messages, စာအုပ် ၃, ၁၅၅။</w:t>
      </w:r>
    </w:p>
    <w:p>
      <w:pPr>
        <w:pStyle w:val="ArticleBody"/>
        <w:jc w:val="left"/>
      </w:pPr>
      <w:r>
        <w:rPr>
          <w:rFonts w:ascii="Myanmar Text" w:hAnsi="Myanmar Text" w:eastAsia="Myanmar Text" w:cs="Myanmar Text"/>
        </w:rPr>
        <w:t>အဒဗင်တစ်ဝါဒ၏ စတုတ္ထမျိုးဆက်အစပိုင်း၌ ၁၉၅၇ ခုနှစ်တွင် ဘာသာပျက် ပရိုတက်စတင့်ဝါဒ၏ မမှန်သော “လူကောင်းလူသန့် ဘာသာရေး” ကို တရားဝင် အယူဝါဒအဖြစ် တည်ထောင်ခဲ့သည်။ ထိုအယူဝါဒသည် “အပြစ်သားတစ်ယောက်ကို သူသည် အပြစ်၌ ဆက်လက်နေစဉ်၌ပင် ဘုရားသခင်က သူ့ကို ကယ်တင်မည်ဟု ယုံကြည်ရန် အားပေးသော” ဖြောင့်မတ်ရာသို့ ခန့်အပ်ခြင်း၏ အဓိပ္ပါယ်ဖွင့်ဆိုချက်ကို တင်ပြ</w:t>
      </w:r>
      <w:r>
        <w:rPr>
          <w:rFonts w:ascii="Malgun Gothic" w:hAnsi="Malgun Gothic" w:eastAsia="Malgun Gothic" w:cs="Malgun Gothic"/>
        </w:rPr>
        <w:t>하였다</w:t>
      </w:r>
      <w:r>
        <w:rPr>
          <w:rFonts w:ascii="Myanmar Text" w:hAnsi="Myanmar Text" w:eastAsia="Myanmar Text" w:cs="Myanmar Text"/>
        </w:rPr>
        <w:t>။ လက်ဝါးကပ်တိုင်သည် “အပြစ်လွှတ်ခြင်းသည် ယေရှု၏ သေခြင်းကြောင့် ဖြစ်ပေါ်လာသော တစ်ခုတည်းသော အကျိုးရလဒ် မဟုတ်” ဟု သင်ကြားသည်။ အကြောင်းမှာ “အပြစ်ကို ဖယ်ရှားပစ်နိုင်ရန်သာမက လူ့သဘာဝကိုလည်း ပြန်လည်ထူထောင်၍၊ အလှတရားကို ပြန်လည်ပေးအပ်၍၊ ပျက်စီးရာမှ ပြန်လည်တည်ဆောက်၍၊ ဘုရားသခင်၏ မျက်မှောက်တော်၌ နေရန် သင့်လျော်စေဖို့အတွက်လည်း ကိုယ်တော်သည် အနန္တယဇ်ကို ပူဇော်တော်မူခဲ့သောကြောင့် ဖြစ်သည်။”</w:t>
      </w:r>
    </w:p>
    <w:p>
      <w:pPr>
        <w:pStyle w:val="ArticleBody"/>
        <w:jc w:val="left"/>
      </w:pPr>
      <w:r>
        <w:rPr>
          <w:rFonts w:ascii="Myanmar Text" w:hAnsi="Myanmar Text" w:eastAsia="Myanmar Text" w:cs="Myanmar Text"/>
        </w:rPr>
        <w:t>၁၉၅၇ ခုနှစ်၏ ပုန်ကန်ထကြွမှုသည် ၁၈၆၃ ခုနှစ်တွင် စိုက်ပျိုးထားခဲ့သော ပုန်ကန်ခြင်း၏ မျိုးစေ့သည်၊ ထို့နောက် ၁၈၈၈ ခုနှစ်တွင် ပေါက်ဖွားလာခဲ့ပြီး၊ ထိုနောက် ၁၉၁၉ ခုနှစ်တွင် ထုတ်ဝေခဲ့သော စာအုပ် (The Doctrine of Christ) ဖြင့် ကိုယ်စားပြုထားသော အတုအယောင် သတင်းစကားအားဖြင့် ရေလောင်းခံရကာ၊ နောက်ဆုံးတွင် ဟဗက္ကုတ်၏ ကျောက်ပြားနှစ်ပြားဖြင့် ကိုယ်စားပြုထားသော မူလ “ဖြောင့်မတ်သူ၏ ယုံကြည်ခြင်း” သည် ယခု ဖယ်ရှားပစ်ခံရပြီး၊ အယူဖောက်ပြန်သော ပရိုတက်စတင့်ဝါဒအတွင်း တည်ရှိသော “ယုံကြည်ခြင်းအားဖြင့် ဖြောင့်မတ်ရာသို့ရောက်ခြင်း” ဟူသော ဖောက်ပြန်သည့် အဓိပ္ပာယ်ဖွင့်ဆိုချက်ဖြင့် အစားထိုးခံခဲ့ပြီဟူသော ပွင့်လင်းထင်ရှားသည့် ကြေညာချက်၏ အသီးကို ဆောင်ကြဉ်းခဲ့ကြောင်းကို ဖော်ပြသည်။ ယုဒပြည်မှ မနာခံသော ပရောဖက်သည် ကဲ့ရဲ့လှောင်ပြောင်သူတို့၏ အစည်းအဝေးသို့ ပြန်သွား၍၊ ဗေသေလမြို့မှ လိမ်လည်သော ပရောဖက်နှင့်အတူ စားသောက်ခဲ့လေသည်။</w:t>
      </w:r>
    </w:p>
    <w:p>
      <w:pPr>
        <w:pStyle w:val="ArticleBody"/>
        <w:jc w:val="left"/>
      </w:pPr>
      <w:r>
        <w:rPr>
          <w:rFonts w:ascii="Myanmar Text" w:hAnsi="Myanmar Text" w:eastAsia="Myanmar Text" w:cs="Myanmar Text"/>
        </w:rPr>
        <w:t>၁၈၅၆ ခုနှစ်တွင် မီလာရိုက်လှုပ်ရှားမှုထံသို့ ပထမဦးစွာ တင်ပြခဲ့သော လော်ဒိကေယအသင်းတော်သို့ပေးသော သတင်းစကားနှင့်၊ ထို့နောက် ၁၈၈၈ ခုနှစ်တွင် လော်ဒိကေယအသင်းတော်ထံသို့ ထပ်မံပေးအပ်ခဲ့သော ထိုသတင်းစကားကို အဆင့်တိုင်း၌ ပယ်ချခဲ့ကြသည်။ Sister White ၏ အဆိုအရ လော်ဒိကေယသို့ပေးသော သတင်းစကားလည်း ဖြစ်၍၊ ယုံကြည်ခြင်းအားဖြင့် ဖြောင့်မတ်ရာသို့ရောက်ခြင်း၏ သတင်းစကားလည်း ဖြစ်သော Jones နှင့် Waggoner ၏ ထိုသတင်းစကားကို၊ ၎င်းအား ပယ်ချနေသော ပုန်ကန်သူများသည် အမှန်အားဖြင့် ရှေးဟောင်းနယ်မှတ်တိုင်များကို ကာကွယ်စောင့်ရှောက်နေကြသည်ဟု ယူဆချက်အောက်တွင် ပယ်ချခဲ့ကြသည်။ သူတို့ကာကွယ်နေသော ထိုနယ်မှတ်တိုင်များသည် မိမိတို့၏ လူသားဆန်သော တည်ဆောက်မှုအပေါ် အခြေခံထားသည့် အုတ်မြစ်တစ်ရပ်ဖြစ်ပြီး၊ သဲပေါ်တွင် တည်ဆောက်ထားသောအရာဖြစ်သည်။</w:t>
      </w:r>
    </w:p>
    <w:p>
      <w:pPr>
        <w:pStyle w:val="ArticleBody"/>
        <w:jc w:val="left"/>
      </w:pPr>
      <w:r>
        <w:rPr>
          <w:rFonts w:ascii="Myanmar Text" w:hAnsi="Myanmar Text" w:eastAsia="Myanmar Text" w:cs="Myanmar Text"/>
        </w:rPr>
        <w:t>၁၈၈၈ ခုနှစ်တွင် Jones နှင့် Waggoner တို့တင်ပြခဲ့သော “ယုံကြည်ခြင်းအားဖြင့် ဖြောင့်မတ်ရာသို့ရောက်ခြင်း” ဆိုင်ရာသတင်းစကားတွင်၊ ဖြောင့်မတ်ရာသို့ရောက်စေခြင်းခံရသူတို့သည် သန့်ရှင်းခြင်းခံရသူများလည်း ဖြစ်ကြောင်းဖော်ထုတ်သည့် စစ်မှန်သော ဧဝံဂေလိတရား၏ အချက်အလက်လည်း ပါဝင်ခဲ့သည်။ ထိုသတင်းစကားသည် ဖြောင့်မတ်ရာသို့ရောက်ခြင်းဟူသည် သန့်ရှင်းသူအဖြစ် တရားဝင် “ကြေညာ” ခံရခြင်းသာမကဘဲ၊ အမှန်တကယ် သန့်ရှင်းစေခံရခြင်းဖြစ်သည်ဟု အလေးပေးဖော်ပြခဲ့သည်။ ၁၈၈၈ ခုနှစ်၏ ပုန်ကန်မှုမတိုင်မီ နှစ်ပေါင်းများစွာကတည်းက မိမိတင်ပြလျက်ရှိခဲ့သော သတင်းစကားဖြစ်သည်ဟု Sister White က သတ်မှတ်ဖော်ပြခဲ့သော Jones နှင့် Waggoner တို့၏ သတင်းစကားသည်၊ ဖြောင့်မတ်ခြင်းကို မှတ်ယူပေးသောအခါ သန့်ရှင်းခြင်းကိုလည်း တစ်ပြိုင်နက်တည်း ပေးအပ်ထားသည်ကို ဖော်ထုတ်ပြသသည်။</w:t>
      </w:r>
    </w:p>
    <w:p>
      <w:pPr>
        <w:pStyle w:val="ArticleBody"/>
        <w:jc w:val="left"/>
      </w:pPr>
      <w:r>
        <w:rPr>
          <w:rFonts w:ascii="Myanmar Text" w:hAnsi="Myanmar Text" w:eastAsia="Myanmar Text" w:cs="Myanmar Text"/>
        </w:rPr>
        <w:t>အခြားနည်းမဖြစ်နိုင်ပါ။ အကြောင်းမူကား ဖြောင့်မတ်ကြောင်းသတ်မှတ်ခြင်းနှင့် သန့်ရှင်းစေခြင်း နှစ်ရပ်စလုံးသည် ယုံကြည်သူအတွင်း သန့်ရှင်းသော ဝိညာဉ်တော်၏ တည်ရှိတော်မူခြင်းအားဖြင့် ပြည့်စုံစေခြင်းခံရသောကြောင့်ဖြစ်သည်။ ဖြောင့်မတ်ကြောင်းသတ်မှတ်ခြင်းနှင့် သန့်ရှင်းစေခြင်းသည် သန့်ရှင်းသော ဝိညာဉ်တော်၏ တည်ရှိတော်မူခြင်းအားဖြင့် ယုံကြည်သူအတွင်း ဆောင်ရွက်ပြီးမြောက်စေသော အလုပ်တစ်ခုတည်း၏ အစိတ်အပိုင်းနှစ်ရပ်ကို ဖော်ပြသော စကားလုံးနှစ်လုံးသာ ဖြစ်သည်။</w:t>
      </w:r>
    </w:p>
    <w:p>
      <w:pPr>
        <w:pStyle w:val="ArticleBody"/>
        <w:jc w:val="left"/>
      </w:pPr>
      <w:r>
        <w:rPr>
          <w:rFonts w:ascii="Myanmar Text" w:hAnsi="Myanmar Text" w:eastAsia="Myanmar Text" w:cs="Myanmar Text"/>
        </w:rPr>
        <w:t>ကောရဟ၏ ပုန်ကန်သူများက ငြင်းပယ်ခဲ့သော မောရှေ၏ သတင်းတရားကိုပင် 1856 ခုနှစ်တွင် တစ်ဖန် ငြင်းပယ်ခဲ့ကြပြီး၊ ထို့နောက် 1888 ခုနှစ်တွင်လည်း တစ်ဖန် ထပ်မံ ငြင်းပယ်ခဲ့ကြကာ၊ 1957 ခုနှစ်တွင် လာအိုဒီကေယာ အက်ဒဗင်တစ်ဝါဒ၏ ကယ်တင်ခြင်းဆိုင်ရာ သီအိုလောဂျီအဖြစ် အများပြည်သူရှေ့မှောက်၌ တရားဝင် ထူထောင်အတည်ပြုခဲ့ကြသည်။ ထိုသို့ အဆက်မပြတ် ပုန်ကန်နေမှုသည် ဘုရားသခင်ကို ပင်ပန်းနွမ်းနယ်စေခဲ့၏။ အကြောင်းမူကား လူတို့က “ဒုစရိုက်ကိုပြုသောသူတိုင်းသည် ထာဝရဘုရား၏ မျက်မှောက်တော်၌ ကောင်းမြတ်၏၊ ကိုယ်တော်သည် သူတို့ကို နှစ်သက်တော်မူ၏” ဟုဆိုကြသကဲ့သို့၊ “တရားစီရင်တော်မူသော ဘုရားသခင်သည် အဘယ်မှာရှိသနည်း” ဟုလည်း ဆိုကြ၏။</w:t>
      </w:r>
    </w:p>
    <w:p>
      <w:pPr>
        <w:pStyle w:val="ArticleBody"/>
        <w:jc w:val="left"/>
      </w:pPr>
      <w:r>
        <w:rPr>
          <w:rFonts w:ascii="Myanmar Text" w:hAnsi="Myanmar Text" w:eastAsia="Myanmar Text" w:cs="Myanmar Text"/>
        </w:rPr>
        <w:t>သူတို့က “အပြစ်ပြုလျက်ရှိနေသောသူတို့သည် ခရစ်တော်၏အသွေးတော်အားဖြင့် ဖြောင့်မတ်ရာသို့ သတ်မှတ်ခံရကြပြီး၊ သူတို့သည် အပြစ်ကို ဆက်လက်ပြုနေသော်လည်း ဘုရားသခင်သည် သူတို့၌ နှစ်သက်တော်မူ၏” ဟု ဆိုကြသည်။ ဤအရာသည် လာအိုဒိကေယသို့ပေးသော သတင်းစကား၌ ကိုယ်စားပြုထားသော ဝိညာဉ်ရေးဆိုင်ရာ လှည့်ဖြားမှုဖြစ်သည် (တရားစီရင်ခံရသော လူမျိုးတစ်မျိုး)။ အကြောင်းမူကား ခရစ်တော်က လာအိုဒိကေယလူတို့ကို “အလွန်ဆင်းရဲသောသူ၊ စိတ်မချမ်းသာဖွယ်သောသူ၊ ဆင်းရဲသူ၊ မျက်မမြင်သူ၊ အဝတ်မရှိသူ” ဟု သတ်မှတ်တော်မူသော်လည်း၊ သူတို့သည် မိမိတို့ကိုယ်ကို “ငွေရတတ်သောသူ၊ ဥစ္စာပစ္စည်းကြွယ်ဝပြည့်စုံလာသောသူ၊ အဘယ်အရာမျှ မလိုအပ်သောသူ” ဟု ယုံကြည်ကြသည်။ ထိုသို့သော အခြေအနေ၌ပင် သူတို့သည် အမှန်တကယ်ပင် သခင်၏နှုတ်တော်မှ အန်ထုတ်ခြင်းခံရမည့် အနီးကပ်အစပ်တွင် ရှိနေကြသည်။</w:t>
      </w:r>
    </w:p>
    <w:p>
      <w:pPr>
        <w:pStyle w:val="ArticleBody"/>
        <w:jc w:val="left"/>
      </w:pPr>
      <w:r>
        <w:rPr>
          <w:rFonts w:ascii="Myanmar Text" w:hAnsi="Myanmar Text" w:eastAsia="Myanmar Text" w:cs="Myanmar Text"/>
        </w:rPr>
        <w:t>၁၈၄၄ ခုနှစ်၌ ဖြစ်ပေါ်ခဲ့သော ပထမဆုံးသော စိတ်ပျက်မိခြင်းအတွေ့အကြုံကို ကြံ့ကြံ့ခံ၍ ဖြတ်သန်းခဲ့ကြသော Millerite သမိုင်းအတွင်းရှိ သစ္စာရှိသူများသည်—ယေရမိ အခန်း ၁၅၊ အခန်းငယ် ၁၅ မှ ၂၁ အထိတွင် ဖော်ပြထားသကဲ့သို့၊ “ကဲ့ရဲ့လှောင်ပြောင်သူတို့၏ စုဝေးရာ” သို့ ပြန်မသွားပါက သူတို့သည် ဘုရားသခင်၏ “နှုတ်” ဖြစ်လာမည်ဟု ကတိပေးခြင်းခံရသော ဗိမာန်တော်၏ သစ္စာရှိ တည်ဆောက်သူများအဖြစ် ကိုယ်စားပြုခံရကြသော်လည်း—သူတို့သည် “ကဲ့ရဲ့လှောင်ပြောင်သူတို့၏ စုဝေးရာ” သို့ (ဗေသေလ၏ မုသာပရောဖက်အားဖြင့် ကိုယ်စားပြုထားသော) အမှန်ပင် ပြန်သွားခဲ့ကြပြီး၊ ဘုရားသခင်၏ နှုတ်မှ အန်ထုတ်ခြင်းခံရမည့် အနီးကပ်အခြေအနေရှိသော လောဒိကိယာအသင်းသားများအဖြစ်သို့ ကူးပြောင်းသွားကြကာ၊ ထိုအရာကိုပင် သူတို့သည် မသိကြချေ။</w:t>
      </w:r>
    </w:p>
    <w:p>
      <w:pPr>
        <w:pStyle w:val="ArticleBody"/>
        <w:jc w:val="left"/>
      </w:pPr>
      <w:r>
        <w:rPr>
          <w:rFonts w:ascii="Myanmar Text" w:hAnsi="Myanmar Text" w:eastAsia="Myanmar Text" w:cs="Myanmar Text"/>
        </w:rPr>
        <w:t>၂၀၀၁ ခုနှစ် စက်တင်ဘာ ၁၁ ရက်နေ့တွင် Laodicean Adventism ၏အခြေအနေသည် ၁၈၄၀ ပြည့်နှစ် ဩဂုတ် ၁၁ ရက်နေ့၌ ပရိုတက်စတင့်တို့၏အခြေအနေအားဖြင့် ပုံဆောင်ဖော်ပြထားခြင်းခံရသည်။ ထိုသမိုင်းနှစ်ရပ်ကိုလည်း ခရစ်တော်၏ဗတ္တိဇံခံစဉ် သန့်ရှင်းသောဝိညာဉ်တော် ဆင်းသက်တော်မူသောအခါ ငြင်းခုံကွဲလွဲနေသော ယုဒလူတို့အားဖြင့် ပုံဆောင်ဖော်ပြထားခဲ့သည်။ ထိုသမိုင်းသုံးရပ်စလုံး၌ ယခင်က ရွေးချယ်ခံခဲ့ရသောလူမျိုးတစ်ရပ်သည် ကျော်လွန်ခြင်းခံရပြီးခဲ့သကဲ့သို့၊ ယခုလည်း ကျော်လွန်ခြင်းခံနေရသည့် လုပ်ငန်းစဉ်အတွင်း ရှိနေကြသည်။ ယောဟန်ဗတ္တိဇံဆရာ၏ခေတ်၌ ပဋိညာဉ်၏သတင်းပို့သူသည် ပေတရုက “ရွေးချယ်ထားသောအမျိုးအနွယ်” ဟု သတ်မှတ်ဖော်ပြခဲ့သောသူတို့နှင့် ပဋိညာဉ်ဖွဲ့ဝင်ရန် ဝင်ရောက်လာရမည်ဖြစ်သည်။</w:t>
      </w:r>
    </w:p>
    <w:p>
      <w:pPr>
        <w:pStyle w:val="ArticleScripture"/>
        <w:jc w:val="left"/>
      </w:pPr>
      <w:r>
        <w:rPr>
          <w:rFonts w:ascii="Myanmar Text" w:hAnsi="Myanmar Text" w:eastAsia="Myanmar Text" w:cs="Myanmar Text"/>
        </w:rPr>
        <w:t>သို့သော် သင်တို့သည် ရွေးချယ်ခံရသော အမျိုးအနွယ်၊ မင်းမျိုးတော် ယဇ်ပုရောဟိတ်အဖွဲ့၊ သန့်ရှင်းသော လူမျိုး၊ ဘုရားသခင်၏ ကိုယ်ပိုင်လူမျိုးဖြစ်ကြ၏။ ထိုသို့ဖြစ်သည်မှာ သင်တို့ကို အမှောင်ထဲမှ ခေါ်ထုတ်၍ ကိုယ်တော်၏ အံ့ဖွယ်သော အလင်းသို့ ဆောင်သွားတော်မူသောသူ၏ ဂုဏ်တော်များကို ထင်ရှားစေကြရန် ဖြစ်၏။ သင်တို့သည် အရင်က လူမျိုးမဟုတ်ကြသော်လည်း ယခုမူကား ဘုရားသခင်၏ လူမျိုးဖြစ်ကြပြီ။ အရင်က ကရုဏာမရရှိခဲ့ကြသော်လည်း ယခုမူကား ကရုဏာကို ရရှိကြပြီ။ ၁ ပေတရု ၂:၉၊ ၁၀။</w:t>
      </w:r>
    </w:p>
    <w:p>
      <w:pPr>
        <w:pStyle w:val="ArticleBody"/>
        <w:jc w:val="left"/>
      </w:pPr>
      <w:r>
        <w:rPr>
          <w:rFonts w:ascii="Myanmar Text" w:hAnsi="Myanmar Text" w:eastAsia="Myanmar Text" w:cs="Myanmar Text"/>
        </w:rPr>
        <w:t>ပေတရုသည် မိမိခေတ်ကာလ၏ အသစ်ရွေးချယ်ခံရသော လူမျိုးကို သတ်မှတ်ဖော်ပြနေခဲ့သည်။ ထိုအခါ ထိုသူတို့သည် ခရစ်ယာန်အသင်းတော်ဖြစ်ကြသည်။ သူတို့သည် “ရွေးချယ်ခံရသော မျိုးဆက်” အဖြစ် ရွေးကောက်ခံထားကြပြီး၊ ထိုကာလအတွင်း ခရစ်တော်နှင့် ယောဟန်ဗတ္တိဇံဆရာတို့သည် ယခင်ရွေးချယ်ခံရသော လူမျိုးကို “မြွေဆိုးမျိုးဆက်” ဟု နှစ်ဦးစလုံး သတ်မှတ်ဖော်ပြခဲ့ကြသည်။</w:t>
      </w:r>
    </w:p>
    <w:p>
      <w:pPr>
        <w:pStyle w:val="ArticleScripture"/>
        <w:jc w:val="left"/>
      </w:pPr>
      <w:r>
        <w:rPr>
          <w:rFonts w:ascii="Myanmar Text" w:hAnsi="Myanmar Text" w:eastAsia="Myanmar Text" w:cs="Myanmar Text"/>
        </w:rPr>
        <w:t>အဆိပ်မြွေမျိုးဆက်တို့၊ သင်တို့သည် ဆိုးယုတ်သောသူများဖြစ်ကြသဖြင့် ကောင်းသောစကားကို အဘယ်သို့ ပြောနိုင်ကြမည်နည်း။ အကြောင်းမူကား စိတ်နှလုံး၌ ပြည့်လျှံသောအရာမှ နှုတ်သည် ပြောတတ်၏။ မဿဲ ၁၂း၃၄။</w:t>
      </w:r>
    </w:p>
    <w:p>
      <w:pPr>
        <w:pStyle w:val="ArticleBody"/>
        <w:jc w:val="left"/>
      </w:pPr>
      <w:r>
        <w:rPr>
          <w:rFonts w:ascii="Myanmar Text" w:hAnsi="Myanmar Text" w:eastAsia="Myanmar Text" w:cs="Myanmar Text"/>
        </w:rPr>
        <w:t>ကျော်လွန်သွားသော လူမျိုးဆက်သည် “အဆိပ်မြွေဆက်” ဖြစ်ပြီး၊ ထိုသည် သမ္မာကျမ်းပရောဖက်ပြုချက်၌ ဖော်ပြထားသော တွားသွားသတ္တဝါဖြစ်သည့် စာတန်၏ သင်္ကေတဖြစ်သည်။ ကျော်လွန်သွားသော လူမျိုးဆက်သည် မိမိတို့၏ စမ်းသပ်ခန့်အပ်ထားသော ကာလ၏ ခွက်ကို ပြည့်စုံစေခဲ့ပြီး၊ လူမျိုးဆက် လေးဆက်တိုင်တိုင်အတွင်း အဆိပ်မြွေ၏ စရိုက်လက္ခဏာ၌ တည်မြဲသွားခဲ့ကြသည်။ သူတို့သည် ပြည့်တန်ဆာမ၏ နဖူးကို ဖွံ့ဖြိုးစေခဲ့ကြသည်။ ထို့ကြောင့်ပင် ယေဇကျေလ အခန်း ၈ တွင် ဖော်ပြထားသော အသက်ကြီးသူ နှစ်ဆယ့်ငါးဦးသည် နေကို ဦးညွှတ်ကိုးကွယ်ရန် အလိုရှိကြသည်။ သူတို့သည် ပုပ်ရဟန်းမင်းအာဏာစနစ်၏ စရိုက်လက္ခဏာကို ဖွဲ့စည်းခဲ့ကြသည်။</w:t>
      </w:r>
    </w:p>
    <w:p>
      <w:pPr>
        <w:pStyle w:val="ArticleScripture"/>
        <w:jc w:val="left"/>
      </w:pPr>
      <w:r>
        <w:rPr>
          <w:rFonts w:ascii="Myanmar Text" w:hAnsi="Myanmar Text" w:eastAsia="Myanmar Text" w:cs="Myanmar Text"/>
        </w:rPr>
        <w:t>“တတိယကောင်းကင်တမန်၏ သတင်းစကားသည် လောကသို့ ပို့ဆောင်ခံရပြီးဖြစ်၍၊ လူသားတို့အား သားရဲ၏အမှတ် သို့မဟုတ် သူ၏ရုပ်တု၏အမှတ်ကို မိမိတို့၏ နဖူးများပေါ်၌ဖြစ်စေ၊ လက်များပေါ်၌ဖြစ်စေ လက်ခံမယူကြရန် သတိပေးလျက်ရှိသည်။ ဤအမှတ်ကို လက်ခံယူခြင်းသည် သားရဲပြုခဲ့သည့် ဆုံးဖြတ်ချက်နှင့် တူညီသော ဆုံးဖြတ်ချက်သို့ ရောက်ရှိခြင်းကိုလည်းကောင်း၊ ဘုရားသခင်၏ နှုတ်ကပတ်တော်ကို တိုက်ရိုက်ဆန့်ကျင်လျက် တူညီသော အယူအဆများကို ထောက်ခံအားပေးခြင်းကိုလည်းကောင်း ဆိုလိုသည်။” Review and Herald, July 13, 1897.</w:t>
      </w:r>
    </w:p>
    <w:p>
      <w:pPr>
        <w:pStyle w:val="ArticleBody"/>
        <w:jc w:val="left"/>
      </w:pPr>
      <w:r>
        <w:rPr>
          <w:rFonts w:ascii="Myanmar Text" w:hAnsi="Myanmar Text" w:eastAsia="Myanmar Text" w:cs="Myanmar Text"/>
        </w:rPr>
        <w:t>သားရဲ၏ အမှတ်တံဆိပ်သည် အပြစ်၏ လူသား၏ အမှတ်တံဆိပ်ဖြစ်၏။ ထိုသူကား ရောမမြို့၏ ပုပ်ရဟန်းမင်းဖြစ်ပြီး စာတန်၏ မြေကြီးပေါ်ရှိ ကိုယ်စားလှယ်ဖြစ်သည်။ သားရဲနှင့် တစ်စိတ်တစ်ဝမ်းတည်း ဖြစ်လာခြင်းသည် မြွေဆိုးဖြင့် သင်္ကေတပြုထားသော စာတန်နှင့် တစ်စိတ်တစ်ဝမ်းတည်း ဖြစ်လာခြင်းပင် ဖြစ်သည်။</w:t>
      </w:r>
    </w:p>
    <w:p>
      <w:pPr>
        <w:pStyle w:val="ArticleScripture"/>
        <w:jc w:val="left"/>
      </w:pPr>
      <w:r>
        <w:rPr>
          <w:rFonts w:ascii="Myanmar Text" w:hAnsi="Myanmar Text" w:eastAsia="Myanmar Text" w:cs="Myanmar Text"/>
        </w:rPr>
        <w:t>“လောကီအကျိုးအမြတ်များနှင့် ဂုဏ်အသရေများကို အာမခံရရှိရန်အတွက် အသင်းတော်သည် ကမ္ဘာမြေပေါ်ရှိ အာဏာကြီးသူတို့၏ မျက်နှာသာနှင့် ထောက်ခံမှုကို ရှာဖွေရန် ပို့ဆောင်ခံရ၏။ ထိုသို့အားဖြင့် ခရစ်တော်ကို ငြင်းပယ်ခဲ့ပြီးနောက်၊ ၎င်းသည် စာတန်၏ ကိုယ်စားလှယ်ဖြစ်သော ရောမမြို့၏ ဘိရှော့ထံ သစ္စာခံနာခံမှု ပေးအပ်ရန် သွေးဆောင်ခံရလေ၏။” The Great Controversy, 50.</w:t>
      </w:r>
    </w:p>
    <w:p>
      <w:pPr>
        <w:pStyle w:val="ArticleBody"/>
        <w:jc w:val="left"/>
      </w:pPr>
      <w:r>
        <w:rPr>
          <w:rFonts w:ascii="Myanmar Text" w:hAnsi="Myanmar Text" w:eastAsia="Myanmar Text" w:cs="Myanmar Text"/>
        </w:rPr>
        <w:t>ယခင်က ရွေးကောက်ခံလူမျိုးဖြစ်ခဲ့သောသူတို့၏ နောက်ဆုံးမျိုးဆက်၌၊ သူတို့၏ စရိုက်လက္ခဏာသည် စာတန်၏ စရိုက်လက္ခဏာကို ထင်ဟပ်ပြသသည်။ “ရွေးကောက်ခံမျိုးဆက်” ဟူသည်မှာ ယခင်အချိန်က ဘုရားသခင်၏ လူမျိုးမဟုတ်ခဲ့ကြသူများဖြစ်သော်လည်း၊ စမ်းသပ်ခြင်း၊ သန့်စင်ဖယ်ရှားခြင်းနှင့် သန့်ရှင်းစေခြင်း၏ လုပ်ငန်းစဉ်တစ်ရပ်အားဖြင့် ရွေးကောက်ခံရသူများဖြစ်ကြသည်။ စမ်းသပ်ခြင်း၏ လုပ်ငန်းစဉ်ကို အောင်မြင်ကျော်လွန်သောသူတို့သည် ဘုရားသခင်နှင့် ပဋိညာဉ်ဆိုင်ရာ ဆက်ဆံရေးထဲ၌ ရွေးကောက်ခံရကြသည်။ သခင်ဘုရားသည် ခရစ်ယာန်အသင်းတော်နှင့် ပဋိညာဉ်ဖွဲ့ဝင်တော်မူခဲ့ပြီး၊ ထို့နောက် Millerite Adventism နှင့်လည်း ထိုသို့ပြုတော်မူခဲ့ကာ၊ တစ်ရာလေးသောင်းလေးထောင်နှင့်လည်း ထိုအတိုင်း ထပ်မံပြုတော်မူသည်။</w:t>
      </w:r>
    </w:p>
    <w:p>
      <w:pPr>
        <w:pStyle w:val="ArticleBody"/>
        <w:jc w:val="left"/>
      </w:pPr>
      <w:r>
        <w:rPr>
          <w:rFonts w:ascii="Myanmar Text" w:hAnsi="Myanmar Text" w:eastAsia="Myanmar Text" w:cs="Myanmar Text"/>
        </w:rPr>
        <w:t>ထာဝရဘုရားသည် အသစ်ရွေးချယ်ခံရသော ဘုရားသခင်၏ လူမျိုးနှင့် ပဋိညာဉ်တော်၌ ဝင်ရောက်တည်ဆောက်တော်မူသောအခါ (အတိတ်ကာလများတွင် ဘုရားသခင်၏ လူမျိုးမဟုတ်ခဲ့ကြသောသူတို့နှင့်)၊ ကိုယ်တော်သည် ပဋိညာဉ်တော်၏ တမန်အဖြစ် သူတို့ထံသို့ ကြွလာတော်မူ၏။ မာလခိ အခန်းကြီး ၃ ကို ပြည့်စုံစေသော သမိုင်းဖြစ်စဉ် သုံးရပ်တစ်ရပ်ချင်းစီတွင်၊ ပဋိညာဉ်တော်၏ တမန်အတွက် လမ်းကို ပြင်ဆင်ပေးသော တမန်တစ်ပါး ရှိ၏။ ပထမတမန်မှာ ဒုတိယနှင့် တတိယတမန်တို့ကို ပုံဆောင်ပြသခဲ့သော ဗတ္တိဇံဆရာ ယောဟန် ဖြစ်၏။ ဒုတိယတမန်မှာ ဝီလျံ မီလာ ဖြစ်၏။ ဗတ္တိဇံဆရာ ယောဟန်နှင့် ဝီလျံ မီလာတို့၏ ပရောဖက်ပြုဆိုင်ရာ လက္ခဏာများသည် ပေါင်းစည်းလျက်၊ ပဋိညာဉ်တော်၏ တမန်သည် ကြွလာ၍ တစ်သိန်းလေးသောင်းလေးထောင်နှင့် ပဋိညာဉ်တော်၌ ဝင်ရောက်တည်ဆောက်တော်မူရန် ကိုယ်တော်အတွက် လမ်းကို ပြင်ဆင်ပေးသော တမန်၏ လက္ခဏာများကို သတ်မှတ်ပေးကြသည်။</w:t>
      </w:r>
    </w:p>
    <w:p>
      <w:pPr>
        <w:pStyle w:val="ArticleBody"/>
        <w:jc w:val="left"/>
      </w:pPr>
      <w:r>
        <w:rPr>
          <w:rFonts w:ascii="Myanmar Text" w:hAnsi="Myanmar Text" w:eastAsia="Myanmar Text" w:cs="Myanmar Text"/>
        </w:rPr>
        <w:t>ပဋိညာဉ်၏တမန်တော်တည်းဟူသော ခရစ်တော်သည် မိမိ၏ဗိမာန်တော်သို့ ရုတ်တရက် ကြွလာတော်မူရန် လမ်းကို ပြင်ဆင်ပေးသော ထိုတမန်သုံးပါးသည်၊ အဆုံးတွင် အပြစ်ဒဏ်ချမှတ်သော တရားစီရင်ခြင်း၌ ပြီးဆုံးသွားမည့် စုံစမ်းစစ်ဆေးသော တရားစီရင်ခြင်းကာလအတွင်း အကောင်အထည်ဖော်ဆောင်ရွက်သည့် အမှုတစ်ရပ်ကို ဖော်ပြထားသည်။</w:t>
      </w:r>
    </w:p>
    <w:p>
      <w:pPr>
        <w:pStyle w:val="ArticleScripture"/>
        <w:jc w:val="left"/>
      </w:pPr>
      <w:r>
        <w:rPr>
          <w:rFonts w:ascii="Myanmar Text" w:hAnsi="Myanmar Text" w:eastAsia="Myanmar Text" w:cs="Myanmar Text"/>
        </w:rPr>
        <w:t>ဤကမ္ဘာမြေ၏ သမိုင်းအဆုံးကာလ၌၊ ဘုရားသခင်၏ ပညတ်တော်တို့ကို စောင့်ထိန်းသော သူ၏လူတို့နှင့် ပြုတော်မူသော ပဋိညာဉ်သည် အသစ်တဖန် ပြန်လည်တည်ဆောက်ခြင်းခံရမည်။ “ထိုနေ့၌ ငါသည် သူတို့အတွက် တောရိုင်းတိရစ္ဆာန်များနှင့်လည်းကောင်း၊ မိုးကောင်းကင်၏ ငှက်တို့နှင့်လည်းကောင်း၊ မြေပြင်ပေါ်၌ တွားသွားသောအရာတို့နှင့်လည်းကောင်း ပဋိညာဉ်ပြုမည်။ ငါသည် လေးကိုလည်းကောင်း၊ ထားကိုလည်းကောင်း၊ စစ်ကိုလည်းကောင်း မြေကြီးမှ ချိုးဖျက်ပယ်ရှားမည်။ ထို့ပြင် သူတို့ကို လုံခြုံစွာ အိပ်စက်နေနိုင်စေမည်။ ငါသည် သင့်ကို အစဉ်အမြဲ ငါနှင့် စေ့စပ်ထိမ်းမြားမည်။ ဟုတ်ပေ၏၊ ဖြောင့်မတ်ခြင်းနှင့်လည်းကောင်း၊ တရားသဖြင့်စီရင်ခြင်းနှင့်လည်းကောင်း၊ မေတ္တာကြင်နာခြင်းနှင့်လည်းကောင်း၊ ကရုဏာတော်တို့နှင့်လည်းကောင်း ငါသည် သင့်ကို ငါနှင့် စေ့စပ်ထိမ်းမြားမည်။ သစ္စာတရား၌လည်း ငါသည် သင့်ကို ငါနှင့် စေ့စပ်ထိမ်းမြားမည်။ သင်သည် ထာဝရဘုရားကို သိရလိမ့်မည်။”</w:t>
      </w:r>
    </w:p>
    <w:p>
      <w:pPr>
        <w:pStyle w:val="ArticleScripture"/>
        <w:jc w:val="left"/>
      </w:pPr>
      <w:r>
        <w:rPr>
          <w:rFonts w:ascii="Myanmar Text" w:hAnsi="Myanmar Text" w:eastAsia="Myanmar Text" w:cs="Myanmar Text"/>
        </w:rPr>
        <w:t>“‘ထိုနေ့၌ ဖြစ်လတံ့သောအခါ၊ ငါသည် နားထောင်မည်ဟု ထာဝရဘုရား မိန့်တော်မူ၏။ ငါသည် မိုးကောင်းကင်၏စကားကို နားထောင်မည်။ မိုးကောင်းကင်သည်လည်း မြေကြီး၏စကားကို နားထောင်လိမ့်မည်။ မြေကြီးသည်လည်း စပါး၊ စပျစ်ရည်၊ ဆီတို့၏စကားကို နားထောင်လိမ့်မည်။ ထိုအရာတို့သည်လည်း ယေဇရေလ၏စကားကို နားထောင်လိမ့်မည်။ ငါသည် သူမကို မြေကြီးပေါ်၌ ကိုယ်အဘို့ စိုက်ပျိုးမည်။ ကရုဏာမခံရသေးသောသူမအပေါ် ငါသည် ကရုဏာပြမည်။ ငါ၏လူမဟုတ်သောသူတို့အားလည်း သင်တို့သည် ငါ၏လူဖြစ်ကြသည်ဟု ငါပြောမည်။ သူတို့ကလည်း ကိုယ်တော်သည် ကျွန်ုပ်၏ဘုရားသခင် ဖြစ်တော်မူ၏ဟု ပြန်လည်လျှောက်ကြလိမ့်မည်။’ ဟောရှေ 2:14–23။</w:t>
      </w:r>
    </w:p>
    <w:p>
      <w:pPr>
        <w:pStyle w:val="ArticleScripture"/>
        <w:jc w:val="left"/>
      </w:pPr>
      <w:r>
        <w:rPr>
          <w:rFonts w:ascii="Myanmar Text" w:hAnsi="Myanmar Text" w:eastAsia="Myanmar Text" w:cs="Myanmar Text"/>
        </w:rPr>
        <w:t>“‘ထိုနေ့၌၊ … ဣသရေလအမျိုး၏ ကျန်ရစ်သူတို့နှင့် ယာကုပ်အိမ်မှ လွတ်မြောက်လာသောသူတို့သည် … ဣသရေလ၏ သန့်ရှင်းတော်မူသောအရှင်၊ ထာဝရဘုရားကို သစ္စာရှိစွာ အားထားကြလိမ့်မည်။’ ဟေရှာယ 10:20။ ‘လူမျိုးအပေါင်း၊ အနွယ်အပေါင်း၊ ဘာသာစကားအပေါင်း၊ လူမျိုးသားအပေါင်း’ ထဲမှ၊ ‘ဘုရားသခင်ကို ကြောက်ရွံ့ကြလော့၊ ကိုယ်တော်အား ဘုန်းတော်ကို ပေးကြလော့။ အကြောင်းမူကား၊ ကိုယ်တော်၏ တရားစီရင်ခြင်းအချိန် ရောက်လေပြီ’ ဟူသော သတင်းစကားကို ဝမ်းမြောက်စွာ တုံ့ပြန်မည့်သူများ ရှိလိမ့်မည်။ သူတို့သည် မိမိတို့ကို ဤလောကနှင့် ချည်နှောင်ထားသော ရုပ်တုအပေါင်းမှ လှည့်ထွက်ကြမည်ဖြစ်၍၊ ‘ကောင်းကင်၊ မြေကြီး၊ ပင်လယ်နှင့် ရေတွင်းရေမြစ်တို့ကို ဖန်ဆင်းတော်မူသောအရှင်ကို ကိုးကွယ်ကြလိမ့်မည်။’ သူတို့သည် ချုပ်နှောင်ရှုပ်ထွေးစေသော အရာရှိသမျှမှ မိမိတို့ကိုယ်ကို လွတ်မြောက်စေကြမည်ဖြစ်ပြီး၊ ဘုရားသခင်၏ ကရုဏာတော်၏ သက်သေအမှတ်အသားများအဖြစ် လောကရှေ့၌ ရပ်တည်ကြလိမ့်မည်။ ဘုရားသခင်၏ သတ်မှတ်ချက်တော် အလုံးစုံကို နာခံလျက်၊ သူတို့ကို ‘ဘုရားသခင်၏ ပညတ်တော်တို့ကို စောင့်ရှောက်၍ ယေရှု၏ ယုံကြည်ခြင်းကို ကိုင်စွဲသောသူများ’ အဖြစ် ကောင်းကင်တမန်များနှင့် လူတို့က သိမှတ်ကြလိမ့်မည်။ ဗျာဒိတ် 14:6–7, 12.”</w:t>
      </w:r>
    </w:p>
    <w:p>
      <w:pPr>
        <w:pStyle w:val="ArticleScripture"/>
        <w:jc w:val="left"/>
      </w:pPr>
      <w:r>
        <w:rPr>
          <w:rFonts w:ascii="Myanmar Text" w:hAnsi="Myanmar Text" w:eastAsia="Myanmar Text" w:cs="Myanmar Text"/>
        </w:rPr>
        <w:t>“‘ကြည့်ရှုလော့၊ ထာဝရဘုရား မိန့်တော်မူသည်ကား၊ ထွန်ယက်သောသူသည် ရိတ်သိမ်းသောသူကို မီလိမ့်မည်။ စပျစ်သီးနယ်သောသူသည် မျိုးစေ့ကြဲသောသူကို မီလိမ့်မည်။ တောင်တို့သည် ချိုမြိန်သောစပျစ်ရည်ကို စီးကျစေကြလိမ့်မည်။ ကုန်းမြင့်အပေါင်းတို့သည် အရည်ပျော်ကြလိမ့်မည်။ ငါသည်လည်း ဣသရေလအမျိုးဖြစ်သော ငါ၏လူတို့၏ သိမ်းသွားခြင်းကို ပြန်လည်ဆောင်ခဲ့မည် [reverse]၊ သူတို့သည် ပျက်စီးနေသောမြို့များကို တည်ဆောက်၍ နေထိုင်ကြလိမ့်မည်။ စပျစ်ဥယျာဉ်များကို စိုက်ပျိုး၍ ထိုဥယျာဉ်တို့၏ စပျစ်ရည်ကို သောက်ကြလိမ့်မည်။ ဥယျာဉ်များကိုလည်း ပြုလုပ်၍ ထိုဥယျာဉ်တို့၏ အသီးကို စားကြလိမ့်မည်။ ငါသည်လည်း သူတို့ကို သူတို့၏ပြည်၌ စိုက်ထားမည်ဖြစ်၍၊ ငါပေးခဲ့သော သူတို့၏ပြည်မှ နောက်တစ်ဖန် အမြစ်ဖြုတ်ထုတ်ခြင်းကို မခံရကြတော့ဟု သင်၏ဘုရားသခင် ထာဝရဘုရား မိန့်တော်မူ၏။ အာမုတ် ၉:၁၃–၁၅။’” Review and Herald, February 26, 1914.</w:t>
      </w:r>
    </w:p>
    <w:p>
      <w:pPr>
        <w:pStyle w:val="ArticleBody"/>
        <w:jc w:val="left"/>
      </w:pPr>
      <w:r>
        <w:rPr>
          <w:rFonts w:ascii="Myanmar Text" w:hAnsi="Myanmar Text" w:eastAsia="Myanmar Text" w:cs="Myanmar Text"/>
        </w:rPr>
        <w:t>မာလခိ အခန်း ၃ သည် ခရစ်တော်၏ အချိန်ကာလ၌လည်းကောင်း၊ မီလာရိုက်များ၏ အချိန်ကာလ၌လည်းကောင်း ပြည့်စုံခဲ့ပြီး၊ ထိုသမိုင်းနှစ်ရပ်သည် နောက်ဆုံးသောနေ့ရက်များ၌ ယင်း၏ပြည့်စုံခြင်းကို ဖော်ထုတ်ပြသသည်။ စစ္စတာ ဝှိုက်သည် မာလခိ အခန်း ၃ ၏ ပြည့်စုံခြင်းကို ခရစ်တော်၏ ဗိမာန်တော်သန့်ရှင်းစေခြင်း အမှုတော်နှင့် ကိုက်ညီစွာ ချိတ်ဆက်ထားသည်။</w:t>
      </w:r>
    </w:p>
    <w:p>
      <w:pPr>
        <w:pStyle w:val="ArticleScripture"/>
        <w:jc w:val="left"/>
      </w:pPr>
      <w:r>
        <w:rPr>
          <w:rFonts w:ascii="Myanmar Text" w:hAnsi="Myanmar Text" w:eastAsia="Myanmar Text" w:cs="Myanmar Text"/>
        </w:rPr>
        <w:t>“ကမ္ဘာ၏ ဝယ်သူရောင်းသူများကို ဗိမာန်တော်မှ သန့်စင်တော်မူရာ၌၊ ယေရှုသည် မိမိ၏ တာဝန်ကို ကြေညာတော်မူခဲ့သည်။ ထိုတာဝန်မှာ စိတ်နှလုံးကို အပြစ်၏ ညစ်ညမ်းမှုမှ သန့်စင်ခြင်း၊—လောကီတပ်မက်မှုများ၊ ကိုယ်ကျိုးရှာလိုသော တဏှာစိတ်များ၊ ဝိညာဉ်ကို ဖောက်ပြန်ပျက်စီးစေသော ဆိုးယုတ်သည့် အကျင့်စရိုက်များမှ သန့်စင်ခြင်းဖြစ်သည်။ “မိမိ၏ ဗိမာန်တော်သို့ သင်တို့ရှာသော အရှင်သည် အလျင်အမြန် ကြွလာတော်မူလိမ့်မည်။ သင်တို့ နှစ်သက်သော ပဋိညာဉ်တမန်တော်သည်လည်း ကြွလာတော်မူလိမ့်မည်။ ကြည့်ရှုလော့၊ ထာဝရဘုရားသည် မိန့်တော်မူ၏။ သို့သော် ကြွလာတော်မူသည့် နေ့ရက်ကို မည်သူခံနိုင်မည်နည်း။ ပေါ်ထွန်းတော်မူသောအခါ မည်သူရပ်တည်နိုင်မည်နည်း။ အကြောင်းမူကား ကိုယ်တော်သည် သတ္တုသန့်စင်သူ၏ မီးကဲ့သို့၎င်း၊ လျှော်ဖွပ်သူ၏ ဆပ်ပြာကဲ့သို့၎င်း ဖြစ်တော်မူ၏။ ကိုယ်တော်သည် ငွေသန့်စင်၍ ဆေးကြောသည့်သူကဲ့သို့ ထိုင်တော်မူ၍ လေဝိသားတို့ကို သန့်စင်စေတော်မူလိမ့်မည်။ သူတို့ကို ရွှေနှင့် ငွေကဲ့သို့ သန့်စင်တော်မူလိမ့်မည်။ ထိုအခါ သူတို့သည် ဖြောင့်မတ်ခြင်းဖြင့် ထာဝရဘုရားထံ ပူဇော်သက္ကာကို ဆက်သကြလိမ့်မည်။” မာလခိ 3:1–3 ကို ကိုးကားထားသည်။ The Desire of Ages, 161.</w:t>
      </w:r>
    </w:p>
    <w:p>
      <w:pPr>
        <w:pStyle w:val="ArticleBody"/>
        <w:jc w:val="left"/>
      </w:pPr>
      <w:r>
        <w:rPr>
          <w:rFonts w:ascii="Myanmar Text" w:hAnsi="Myanmar Text" w:eastAsia="Myanmar Text" w:cs="Myanmar Text"/>
        </w:rPr>
        <w:t>ခရစ်တော်က ဗိမာန်တော်ကို သန့်ရှင်းစေခြင်းသည် နောင်တရသော အပြစ်သား၏ စိတ်နှလုံးကို သန့်ရှင်းစေသည့် ကိုယ်တော်၏ အမှုတော်ကို ကိုယ်စားပြုခဲ့သည်။ လူသားတို့အကြား ကိုယ်တော်၏ အမှုတော်ကာလအတွင်း၊ ကိုယ်တော်သည် မြေကြီးပေါ်ရှိ ဗိမာန်တော်ကို နှစ်ကြိမ် သန့်ရှင်းစေခဲ့သည်။</w:t>
      </w:r>
    </w:p>
    <w:p>
      <w:pPr>
        <w:pStyle w:val="ArticleScripture"/>
        <w:jc w:val="left"/>
      </w:pPr>
      <w:r>
        <w:rPr>
          <w:rFonts w:ascii="Myanmar Text" w:hAnsi="Myanmar Text" w:eastAsia="Myanmar Text" w:cs="Myanmar Text"/>
        </w:rPr>
        <w:t>“ပရောဖက်က၊ ‘ငါသည် အခြားသော ကောင်းကင်တမန်တစ်ပါးကို ကောင်းကင်မှ ဆင်းလာသည်ကို မြင်ရ၏။ သူ၌ ကြီးမားသော အာဏာ ရှိ၍ မြေကြီးသည် သူ၏ ဘုန်းတော်ကြောင့် လင်းထိန်သွား၏။ ထိုတမန်သည် အားကြီးသော အသံဖြင့် ပြင်းပြစွာ ကြွေးကြော်၍၊ ဗာဗုလုန်ကြီးသည် ကျလေပြီ၊ ကျလေပြီ၊ နတ်ဆိုးတို့၏ နေရာဖြစ်လေပြီ’ ဟု ဆို၏ (ဗျာဒိတ် 18:1, 2)။ ဤသည်မှာ ဒုတိယ ကောင်းကင်တမန်က ပေးခဲ့သော သတင်းတော်နှင့် အတူတူပင် ဖြစ်သည်။ ဗာဗုလုန်သည် ကျလေပြီ၊ ‘အကြောင်းမူကား၊ သူမသည် မိမိ၏ မတရားသော ကာမဆက်ဆံခြင်း၏ အမျက်စပျစ်ရည်ကို လူမျိုးအပေါင်းတို့အား သောက်စေခဲ့သောကြောင့်’ (ဗျာဒိတ် 14:8)။ ထိုစပျစ်ရည်သည် အဘယ်နည်း။—သူမ၏ မှားယွင်းသော အယူဝါဒများပင် ဖြစ်သည်။ သူမသည် စတုတ္ထပညတ်၏ ဥပုသ်နေ့အစား အတုအယောင် ဥပုသ်နေ့တစ်နေ့ကို လောကသို့ ပေးခဲ့ပြီး၊ ဧဒင်ဥယျာဉ်၌ စာတန်က ဟဝါအား ပထမဦးစွာ ပြောခဲ့သော မုသာစကား၊ အာတ</w:t>
      </w:r>
      <w:r>
        <w:rPr>
          <w:rFonts w:ascii="Nirmala UI" w:hAnsi="Nirmala UI" w:eastAsia="Nirmala UI" w:cs="Nirmala UI"/>
        </w:rPr>
        <w:t>్మ</w:t>
      </w:r>
      <w:r>
        <w:rPr>
          <w:rFonts w:ascii="Myanmar Text" w:hAnsi="Myanmar Text" w:eastAsia="Myanmar Text" w:cs="Myanmar Text"/>
        </w:rPr>
        <w:t>ာ၏ သဘာဝအလျောက် မသေခြင်းကိုလည်း ထပ်မံ ဟောပြောခဲ့သည်။ ထို့ပြင် သူမသည် ဆွေမျိုးတူ အမှားအယွင်းများစွာကို အနှံ့အပြား ဖြန့်ချိခဲ့ပြီး၊ ‘လူတို့၏ ပညတ်တို့ကို အယူဝါဒများအဖြစ် သွန်သင်လျက်ရှိ၏’ (မဿဲ 15:9)။</w:t>
      </w:r>
    </w:p>
    <w:p>
      <w:pPr>
        <w:pStyle w:val="ArticleScripture"/>
        <w:jc w:val="left"/>
      </w:pPr>
      <w:r>
        <w:rPr>
          <w:rFonts w:ascii="Myanmar Text" w:hAnsi="Myanmar Text" w:eastAsia="Myanmar Text" w:cs="Myanmar Text"/>
        </w:rPr>
        <w:t>“ယေရှုသည် မိမိ၏ အများပြည်သူဆိုင်ရာ အမှုတော်ကို စတင်သောအခါ၊ ကိုယ်တော်သည် သန့်ရှင်းရာဗိမာန်ကို ဘုရားမခန့်ညားသော အညစ်အကြေးပြုခြင်းမှ သန့်စင်တော်မူခဲ့သည်။ ကိုယ်တော်၏ အမှုတော်အဆုံးပိုင်းတွင် ပြုတော်မူခဲ့သော နောက်ဆုံးသော လုပ်ရပ်များအနက် တစ်ခုမှာ ဗိမာန်တော်ကို ဒုတိယအကြိမ် သန့်စင်ခြင်းဖြစ်သည်။ ထိုနည်းတူပင်၊ လောကကို သတိပေးရန် နောက်ဆုံးသော အမှုတော်တွင် အသင်းတော်များထံ ခွဲခြားထင်ရှားသော ခေါ်ဆိုချက် နှစ်ရပ်ကို ပြုလုပ်ထားသည်။ ဒုတိယကောင်းကင်တမန်၏ သတင်းစကားမှာ ‘ဗာဗုလုန်မြို့ကြီးသည် ကျဆုံးလေပြီ၊ ကျဆုံးလေပြီ။ အကြောင်းမူကား၊ သူမသည် မိမိ၏ အကျင့်ပျက်ခြင်းကြောင့် ဖြစ်သော အမျက်ဒေါသ၏ စပျစ်ရည်ကို လူမျိုးအပေါင်းတို့အား သောက်စေခဲ့သောကြောင့်ဖြစ်သည်’ (ဗျာဒိတ်ကျမ်း 14:8) ဟူ၍ဖြစ်သည်။ ထို့ပြင် တတိယကောင်းကင်တမန်၏ သတင်းစကား၌ ကျယ်လောင်သော ကြွေးကြော်သံအတွင်း ကောင်းကင်မှ အသံတော်တစ်ရပ်ကို ကြားရသည်မှာ ‘အို ငါ၏လူတို့၊ သူမ၏အပြစ်တို့တွင် သင်တို့ မပါဝင်ရကြနှင့်၊ သူမ၏ ဘေးဒဏ်တို့ကိုလည်း သင်တို့ မခံရကြစေရန် သူမထဲမှ ထွက်လာကြလော့။ အကြောင်းမူကား၊ သူမ၏ အပြစ်တို့သည် ကောင်းကင်တိုင်အောင် ရောက်ရှိလေပြီ၊ ဘုရားသခင်သည်လည်း သူမ၏ ဒုစရိုက်များကို အောက်မေ့တော်မူပြီ’ (ဗျာဒိတ်ကျမ်း 18:4, 5) ဟူ၍ဖြစ်သည်။” Selected Messages, စာအုပ် 2, 118.</w:t>
      </w:r>
    </w:p>
    <w:p>
      <w:pPr>
        <w:pStyle w:val="ArticleBody"/>
        <w:jc w:val="left"/>
      </w:pPr>
      <w:r>
        <w:rPr>
          <w:rFonts w:ascii="Myanmar Text" w:hAnsi="Myanmar Text" w:eastAsia="Myanmar Text" w:cs="Myanmar Text"/>
        </w:rPr>
        <w:t>မာလခိ အခန်း ၃ ၏ ပြည့်စုံခြင်း၌၊ ယောဟန်ဗတ္တိဇံဆရာသည် ယေရှုအား ပဋိညာဉ်၏ သတင်းပို့သူအဖြစ် မိမိ၏ ဗိမာန်တော်သို့ ရုတ်တရက် ကြွလာကာ ၎င်းကို နှစ်ကြိမ် သန့်စင်တော်မူရန် လမ်းပြင်ဆင်ပေးသော သတင်းပို့သူဖြစ်သည်။ သုံးနှစ်ခွဲကြာသော အမှုတော်အတွင်း၌၊ ကိုယ်တော်သည် မိမိ၏ အမှုတော်အစနှင့် အဆုံးတွင် ဗိမာန်တော်ကို သန့်စင်တော်မူခဲ့ပြီး၊ ထိုသို့အားဖြင့် သန့်စင်ခြင်းအမှု၌ အဆုံးကို ကိုယ်စားပြုသော အစတစ်ခုရှိကြောင်း ဖော်ထုတ်တော်မူခဲ့သည်။ ယေရှုသည် အဆုံးကို အစအားဖြင့် အမြဲ ဖော်ပြတော်မူပြီး၊ Alpha နှင့် Omega ဖြစ်တော်မူသော မိမိ၏ အမှုတော်နှင့် ကိုက်ညီသကဲ့သို့၊ ထိုသုံးနှစ်ခွဲသည် ဗိမာန်တော်သန့်စင်ခြင်းဖြင့် စတင်ခဲ့ပြီး ဗိမာန်တော်သန့်စင်ခြင်းဖြင့် အဆုံးသတ်ခဲ့သည်။</w:t>
      </w:r>
    </w:p>
    <w:p>
      <w:pPr>
        <w:pStyle w:val="ArticleBody"/>
        <w:jc w:val="left"/>
      </w:pPr>
      <w:r>
        <w:rPr>
          <w:rFonts w:ascii="Myanmar Text" w:hAnsi="Myanmar Text" w:eastAsia="Myanmar Text" w:cs="Myanmar Text"/>
        </w:rPr>
        <w:t>သုံးနှစ်ခွဲ၏ အဆုံးတွင်၊ ကိုယ်တော်သည် ဓမ္မကျမ်း ဒါနိယေလ အခန်းကြီး ကိုး၌ “တစ်ပတ်ကာလအတွက် လူများစွာနှင့် ပဋိညာဉ်ကို အတည်ပြုမည်၊ ထိုကာလအလယ်၌ပင် ဖြတ်တောက်ခြင်းကို ခံရမည်” ဟု ဟောကိန်းထုတ်ထားသည့်အတိုင်း ပြည့်စုံစေသော ပဋိညာဉ်ကို အတည်ပြုခဲ့သော အသွေးတော်ကို သွန်းလောင်းတော်မူ၏။</w:t>
      </w:r>
    </w:p>
    <w:p>
      <w:pPr>
        <w:pStyle w:val="ArticleScripture"/>
        <w:jc w:val="left"/>
      </w:pPr>
      <w:r>
        <w:rPr>
          <w:rFonts w:ascii="Myanmar Text" w:hAnsi="Myanmar Text" w:eastAsia="Myanmar Text" w:cs="Myanmar Text"/>
        </w:rPr>
        <w:t>ထို့နောက် ရက်သတ္တပတ် ခြောက်ဆယ့်နှစ်ပတ် အပြီးတွင် မေရှိယသည် ဖြတ်တောက်ခြင်းကို ခံရလိမ့်မည်၊ သို့ရာတွင် မိမိအတွက်မဟုတ်။ လာမည့် မင်းသား၏ လူများသည် မြို့တော်နှင့် သန့်ရှင်းရာဌာနကို ဖျက်ဆီးကြလိမ့်မည်။ ၎င်း၏အဆုံးသည် ရေလွှမ်းမိုးခြင်းနှင့်အတူ ဖြစ်လိမ့်မည်၊ စစ်ပွဲအဆုံးတိုင်အောင် ပျက်စီးခြင်းများကို သတ်မှတ်ထားပြီးဖြစ်သည်။ ထိုသူသည် လူအများနှင့် ပဋိညာဉ်ကို ရက်သတ္တပတ် တစ်ပတ်ကြာ အတည်ပြုလိမ့်မည်။ ထိုရက်သတ္တပတ်၏ အလယ်တွင် ယဇ်ပူဇော်ခြင်းနှင့် ပူဇော်သက္ကာကို ရပ်တန့်စေလိမ့်မည်။ စက်ဆုပ်ရွံရှာဖွယ်အရာများ၏ ပျံ့နှံ့ခြင်းကြောင့်လည်း ထိုအရာကို ပျက်စီးလျက်ရှိစေလိမ့်မည်၊ အဆုံးသတ်ခြင်းတိုင်အောင်ပင်၊ သတ်မှတ်ထားသောအရာသည် ပျက်စီးသွားသောအရာအပေါ် သွန်းလောင်းခြင်းကို ခံရလိမ့်မည်။ ဒံယေလ ၉:၂၆၊ ၂၇။</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“ဤအရာများနှင့်စပ်လျဉ်း၍ စာမျက်နှာတစ်မျက်နှာပြီးတစ်မျက်နှာ ရေးသားနိုင်ပေသည်။ ညီလာခံအဖွဲ့အစည်းများတစ်စုလုံးသည်ပင် အလွဲသွားသော တူညီသည့် အခြေခံမူများ၏ တဆေးခတ်ခြင်းကို ခံနေကြပြီ။ ‘အကြောင်းမူကား၊ ထိုမြို့၏ သူဌေးတို့သည် အကြမ်းဖက်ခြင်းနှင့် ပြည့်စုံကြ၏။ ထိုမြို့သားတို့သည် မုသာစကားကို ပြောကြ၏။ သူတို့၏ပါးစပ်၌ရှိသော လျှာသည် လှည့်စားတတ်၏။’ ထာဝရဘုရားသည် မိမိ၏အသင်းတော်ကို သန့်စင်စေခြင်းငှာ အမှုဆောင်တော်မူလိမ့်မည်။ ငါသည် သင့်တို့အား အမှန်တကယ် ပြောသည်ကား၊ ထာဝရဘုရားသည် မိမိနာမတော်ဖြင့် ခေါ်ဝေါ်ထားသော အဖွဲ့အစည်းများ၌ လှန်လဲ၍ ပြောင်းလဲပစ်တော်မူရန် နီးကပ်လာပြီ။”</w:t>
      </w:r>
    </w:p>
    <w:p>
      <w:pPr>
        <w:pStyle w:val="ArticleScripture"/>
        <w:jc w:val="left"/>
      </w:pPr>
      <w:r>
        <w:rPr>
          <w:rFonts w:ascii="Myanmar Text" w:hAnsi="Myanmar Text" w:eastAsia="Myanmar Text" w:cs="Myanmar Text"/>
        </w:rPr>
        <w:t>“ဤသန့်စင်စေလုပ်ငန်းသည် မည်မျှမကြာမီ စတင်မည်ကို ကျွန်ုပ် မပြောနိုင်ပါသော်လည်း၊ အလွန်ကြာရှည်စွာ ရွှေ့ဆိုင်းခံရမည် မဟုတ်ပါ။ မိမိလက်၌ လှန်တံကို ကိုင်ဆောင်တော်မူသောသူသည် မိမိ၏ ဗိမာန်တော်ကို ၎င်း၏ ကိုယ်ကျင့်တရားဆိုင်ရာ ညစ်ညမ်းမှုမှ သန့်စင်တော်မူလိမ့်မည်။ ကိုယ်တော်သည် မိမိ၏ စပါးနယ်တင်းကို အပြီးအစီး သုတ်သင်ရှင်းလင်းတော်မူလိမ့်မည်။ အနည်းဆုံးသော မတရားမှုကိုပင် ကျင့်သုံးသောသူ အားလုံးနှင့် ဘုရားသခင်သည် အမှုရှိတော်မူ၏။ အကြောင်းမူကား၊ ထိုသို့ပြုခြင်းအားဖြင့် သူတို့သည် ဘုရားသခင်၏ အာဏာကို ပယ်ရှားကြပြီး၊ အာဒံ၏ သားသမီးတိုင်းအတွက် ခရစ်တော်က ဆောင်ရွက်တော်မူခဲ့သော ပြန်လည်သင့်မြတ်စေခြင်းနှင့် ရွေးနုတ်ခြင်း၌ မိမိတို့၏ အကျိုးအပိုင်ကို အန္တရာယ်ကျရောက်စေကြ၏။ ဘုရားသခင် မနှစ်သက်ရွံရှာတော်မူသော လမ်းစဉ်ကို လိုက်လျှောက်ခြင်းသည် အကျိုးရှိမည်လော။ ဘုရားသခင်ရှေ့၌ ပူဇော်ရန် မိမိတို့၏ မီးရှို့ခံအိုးများပေါ်၌ ထူးဆန်းသောမီးကို တင်၍၊ ထိုသို့ပြုခြင်းသည် ဘာမျှ မကွာခြားဟု ဆိုခြင်းသည် အကျိုးရှိမည်လော။”</w:t>
      </w:r>
    </w:p>
    <w:p>
      <w:pPr>
        <w:pStyle w:val="ArticleScripture"/>
        <w:jc w:val="left"/>
      </w:pPr>
      <w:r>
        <w:rPr>
          <w:rFonts w:ascii="Myanmar Text" w:hAnsi="Myanmar Text" w:eastAsia="Myanmar Text" w:cs="Myanmar Text"/>
        </w:rPr>
        <w:t>“Battle Creek တွင် ဤမျှ အလွန်အကျွံ အာရုံစိုက်၍ ဗဟိုပြုထားခြင်းသည် ဘုရားသခင်၏ အစီအစဉ်နှင့် မကိုက်ညီခဲ့ပေ။ ယခု ရှိနေသော အခြေအနေသည် သတိပေးချက်အဖြစ် ကျွန်ုပ်ရှေ့တွင် ပြသခဲ့သော အရာပင် ဖြစ်သည်။ ထိုဖော်ပြချက်ကြောင့် ကျွန်ုပ်၏နှလုံးသည် နာကျင်လျက်ရှိသည်။ ဤသို့ စိတ်ဓာတ်ပျက်ယွင်းစေသော အခြေအနေသို့ မရောက်စေရန် သခင်ဘုရားက သတိပေးချက်များ ပေးတော်မူခဲ့သော်လည်း၊ ၎င်းတို့ကို လိုက်နာဂရုမစိုက်ကြပေ။ ‘သင်တို့သည် မြေကြီး၏ ဆားဖြစ်ကြ၏။ သို့ရာတွင် ဆားသည် မိမိ၏ အရသာကို ပျောက်လျှင်၊ ၎င်းကို အဘယ်နည်းဖြင့် ပြန်လည် အရသာရှိစေမည်နည်း။ ထိုနောက် ၎င်းသည် အဘယ်အရာအတွက်မျှ အကျိုးမရှိတော့ဘဲ၊ အပြင်သို့ ပစ်ချ၍ လူတို့၏ ခြေဖြင့် နင်းခြေခြင်းကိုသာ ခံရလိမ့်မည်။’</w:t>
      </w:r>
    </w:p>
    <w:p>
      <w:pPr>
        <w:pStyle w:val="ArticleScripture"/>
        <w:jc w:val="left"/>
      </w:pPr>
      <w:r>
        <w:rPr>
          <w:rFonts w:ascii="Myanmar Text" w:hAnsi="Myanmar Text" w:eastAsia="Myanmar Text" w:cs="Myanmar Text"/>
        </w:rPr>
        <w:t>“ကျွန်ုပ်၏ ညီအစ်ကိုများအား နိုးထကြရန် ကျွန်ုပ် ပန်ကြားပါသည်။ အလျင်အမြန် အပြောင်းအလဲတစ်ရပ် မဖြစ်ပေါ်လျှင်၊ အခြေအနေမှန်များကို လူထုထံ ကျွန်ုပ် ဖော်ပြရမည်ဖြစ်သည်။ အကြောင်းမူကား ဤအခြေအနေသည် ပြောင်းလဲရမည်ဖြစ်၏။ ဤမျှ အရေးကြီး၍ သန့်ရှင်းမြင့်မြတ်သော အမှုတော်၌ မပြောင်းလဲသေးသော လူများသည် စီမံခန့်ခွဲသူများနှင့် ဦးစီးညွှန်ကြားသူများ မဖြစ်ရတော့ပါ။ ဒါဝိဒ်နှင့်အတူ ကျွန်ုပ်တို့သည် ‘အို ထာဝရဘုရား၊ ကိုယ်တော် အလုပ်လုပ်ဆောင်တော်မူရန် အချိန်ရောက်ပါပြီ။ အကြောင်းမူကား သူတို့သည် ကိုယ်တော်၏ ပညတ်တရားကို ပယ်ဖျက်ကြပြီ’ ဟု ဆိုရရန် ဖိအားပေးခံနေရပါသည်။”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ဒံယေလအုပ်စုတော် — အမှတ် တစ်ရာ</dc:title>
  <dc:subject>ယုံကြည်ခြင်းအားဖြင့် ဖြောင့်မတ်ရာသို့ရောက်ခြင်းအတွက် ဆက်လက်ဖြစ်ပွားနေသော တိုက်ပွဲ — ပရိုတက်စတင့်ဝါဒအတွင်း ဘာသာပျက်ကွက်မှု၏ သမိုင်းဆိုင်ရာ လေ့လာဆန်းစစ်ချက်</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