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တစ်ရာ့တစ်ခုမြောက်</w:t>
      </w:r>
    </w:p>
    <w:p>
      <w:pPr>
        <w:pStyle w:val="ArticleSubtitle"/>
        <w:jc w:val="left"/>
      </w:pPr>
      <w:r>
        <w:rPr>
          <w:rFonts w:ascii="Myanmar Text" w:hAnsi="Myanmar Text" w:eastAsia="Myanmar Text" w:cs="Myanmar Text"/>
        </w:rPr>
        <w:t>ပဋိညာဉ်၏ သံတမန် — သန့်ရှင်းစေခြင်းမှ သုတ်သင်ဖယ်ရှားခြင်းသို့</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2024-02-29</w:t>
      </w:r>
    </w:p>
    <w:p>
      <w:pPr>
        <w:pStyle w:val="ArticleBody"/>
        <w:jc w:val="left"/>
      </w:pPr>
      <w:r>
        <w:rPr>
          <w:rFonts w:ascii="Myanmar Text" w:hAnsi="Myanmar Text" w:eastAsia="Myanmar Text" w:cs="Myanmar Text"/>
        </w:rPr>
        <w:t>ခရစ်တော်သည် ပဋိညာဉ်ကို အတည်ပြုခဲ့သော သီတင်းပတ်သည်၊ ကိုယ်တော်၏ ဗတ္တိဇံခံခြင်းမှစ၍ ကောင်းကင်သန့်ရှင်းရာဌာန၌ ခရစ်တော်သည် စတေဖန်အား ကျောက်ခဲဖြင့် ပစ်သတ်ခြင်းအချိန်တွင် ထတော်မူသည့် ကာလကို ကိုယ်စားပြုသည်။</w:t>
      </w:r>
    </w:p>
    <w:p>
      <w:pPr>
        <w:pStyle w:val="ArticleScripture"/>
        <w:jc w:val="left"/>
      </w:pPr>
      <w:r>
        <w:rPr>
          <w:rFonts w:ascii="Myanmar Text" w:hAnsi="Myanmar Text" w:eastAsia="Myanmar Text" w:cs="Myanmar Text"/>
        </w:rPr>
        <w:t>သို့ရာတွင် သူသည် သန့်ရှင်းသောဝိညာဉ်တော်နှင့် ပြည့်စုံလျက် ကောင်းကင်သို့ တည့်တည့်မတ်မတ် မျှော်ကြည့်၍ ဘုရားသခင်၏ ဘုန်းတော်ကိုလည်းကောင်း၊ ဘုရားသခင်၏ လက်ယာဘက်၌ ရပ်နေတော်မူသော ယေရှုကိုလည်းကောင်း မြင်လေ၏။ ထိုသို့မြင်ပြီး၊ “ကြည့်ရှုလော့၊ ကောင်းကင်များ ဖွင့်ထားသည်ကို၎င်း၊ လူသားသည် ဘုရားသခင်၏ လက်ယာဘက်၌ ရပ်နေတော်မူသည်ကို၎င်း ငါမြင်ရ၏” ဟု ဆိုလေ၏။ ထိုအခါ သူတို့သည် အသံကြီးစွာ ဟစ်အော်၍ မိမိတို့နားကို ပိတ်ထားကြပြီး၊ တညီတညွတ်တည်း သူ့အပေါ်သို့ ပြေးဝင်ကြလေ၏။ ထို့နောက် သူ့ကို မြို့ပြင်သို့ ထုတ်ပစ်၍ ကျောက်ခဲနှင့်ပစ်ကြလေ၏။ သက်သေခံသူတို့သည်လည်း မိမိတို့အဝတ်များကို ရှောလုအမည်ရှိသော လူငယ်တစ်ဦး၏ ခြေရင်း၌ ချထားကြလေ၏။ ထိုသို့ သူတို့သည် စတေဖန်ကို ကျောက်ခဲနှင့်ပစ်ကြစဉ်၊ သူသည် ဘုရားသခင်ကို ပဌနာပြု၍ “သခင်ယေရှု၊ အကျွန်ုပ်၏ဝိညာဉ်ကို လက်ခံတော်မူပါ” ဟု ဆိုလေ၏။ ထိုနောက် သူသည် ဒူးထောက်၍ အသံကြီးစွာဖြင့် “သခင်၊ ဤအပြစ်ကို သူတို့အပေါ်သို့ တင်မထားတော်မူပါနှင့်” ဟု ကြွေးကြော်လေ၏။ ဤသို့ ဆိုပြီးနောက် သူသည် အိပ်ပျော်လေ၏။ တမန်တော်ဝတ္ထု ၇:၅၅–၆၀။</w:t>
      </w:r>
    </w:p>
    <w:p>
      <w:pPr>
        <w:pStyle w:val="ArticleBody"/>
        <w:jc w:val="left"/>
      </w:pPr>
      <w:r>
        <w:rPr>
          <w:rFonts w:ascii="Myanmar Text" w:hAnsi="Myanmar Text" w:eastAsia="Myanmar Text" w:cs="Myanmar Text"/>
        </w:rPr>
        <w:t>စတေဖန်ကို ကျောက်ခဲဖြင့်ပစ်သတ်ကြသောအခါ မိက္ခေလသည် ထ၍ရပ်တော်မူသဖြင့်၊ ထိုအချိန်အထိ ဧဝံဂေလိတရားသည် ယုဒလူတို့အတွက်သာ ကန့်သတ်ထားခဲ့သောကြောင့်၊ ဧဝံဂေလိတရားသည် တပါးအမျိုးသားတို့ထံသို့ ရောက်ရှိသွားလေ၏။</w:t>
      </w:r>
    </w:p>
    <w:p>
      <w:pPr>
        <w:pStyle w:val="ArticleScripture"/>
        <w:jc w:val="left"/>
      </w:pPr>
      <w:r>
        <w:rPr>
          <w:rFonts w:ascii="Myanmar Text" w:hAnsi="Myanmar Text" w:eastAsia="Myanmar Text" w:cs="Myanmar Text"/>
        </w:rPr>
        <w:t>“ထို့နောက် ကောင်းကင်တမန်က၊ ‘သူသည် လူအများနှင့် ပဋိညာဉ်ကို တစ်ပတ် [ခုနစ်နှစ်] ကြာ အတည်ပြုမည်’ ဟု ဆိုလေ၏။ ကယ်တင်ရှင်သည် မိမိ၏ အမှုတော်ကို စတင်ဝင်ရောက်ခဲ့ပြီးနောက် ခုနစ်နှစ်ကြာလျှင်၊ သတင်းကောင်းကို အထူးသဖြင့် ယုဒလူတို့အား ဟောပြောရမည်ဖြစ်သည်။ သုံးနှစ်ခွဲကို ခရစ်တော် ကိုယ်တိုင်ဟောပြော၍၊ ထို့နောက် တမန်တော်များက ဆက်လက်ဟောပြောကြလိမ့်မည်။ ‘ပတ်၏ အလယ်၌ သူသည် ယဇ်ပူဇော်ခြင်းနှင့် ပူဇော်သက္ကာကို ရပ်တန့်စေမည်။’ ဒံယေလ 9:27။ အေ.ဒီ. 31 ခုနှစ် နွေဦးရာသီတွင်၊ စစ်မှန်သော ယဇ်ပူဇော်ခြင်းဖြစ်တော်မူသော ခရစ်တော်သည် ကရာနီပေါ်၌ ပူဇော်ခြင်းခံတော်မူ၏။ ထိုအခါ ဗိမာန်တော်၏ ကန့်လန့်ကာသည် နှစ်ခြမ်းကွဲအောင် ဆုတ်ပြတ်သွားလေ၏။ ထိုအရာက ယဇ်ပူဇော်ခြင်းဆိုင်ရာ အမှုတော်၏ သန့်ရှင်းမြင့်မြတ်မှုနှင့် အဓိပ္ပါယ်ပါဝင်မှုတို့သည် ကွယ်ပျောက်သွားပြီဖြစ်ကြောင်း ပြသလေ၏။ မြေကြီးဆိုင်ရာ ယဇ်ပူဇော်ခြင်းနှင့် ပူဇော်သက္ကာတို့ ရပ်တန့်ရမည့် အချိန်သည် ရောက်ရှိလာခဲ့ပြီဖြစ်၏။”</w:t>
      </w:r>
    </w:p>
    <w:p>
      <w:pPr>
        <w:pStyle w:val="ArticleScripture"/>
        <w:jc w:val="left"/>
      </w:pPr>
      <w:r>
        <w:rPr>
          <w:rFonts w:ascii="Myanmar Text" w:hAnsi="Myanmar Text" w:eastAsia="Myanmar Text" w:cs="Myanmar Text"/>
        </w:rPr>
        <w:t>“တစ်ပတ်—ခုနစ်နှစ်—သည် A. D. 34 တွင် အဆုံးသတ်ခဲ့သည်။ ထို့နောက် စတီဖန်ကို ကျောက်ခဲဖြင့်ပစ်သတ်ခြင်းအားဖြင့် ယုဒလူတို့သည် ဧဝံဂေလိတရားကို မိမိတို့က ငြင်းပယ်ကြောင်းကို နောက်ဆုံးအနေဖြင့် တံဆိပ်ခတ်အတည်ပြုခဲ့ကြသည်။ နှိပ်စက်ညှဉ်းပန်းမှုကြောင့် အနှံ့အပြားသို့ ကွဲပြားသွားကြသော တပည့်တော်တို့သည် ‘နှုတ်ကပတ်တော်ကို ဟောပြောလျက် အရပ်ရပ်သို့ သွားကြ၏’ (Acts 8:4)။ ထို့နောက် မကြာမီပင် ညှဉ်းဆဲသူ ဆောလုသည် ပြောင်းလဲခြင်းကို ခံရပြီး၊ တပါးအမျိုးသားတို့ထံသို့ စေလွှတ်ခံရသော တမန်တော် ပေါလု ဖြစ်လာခဲ့သည်။” The Desire of Ages, 233.</w:t>
      </w:r>
    </w:p>
    <w:p>
      <w:pPr>
        <w:pStyle w:val="ArticleBody"/>
        <w:jc w:val="left"/>
      </w:pPr>
      <w:r>
        <w:rPr>
          <w:rFonts w:ascii="Myanmar Text" w:hAnsi="Myanmar Text" w:eastAsia="Myanmar Text" w:cs="Myanmar Text"/>
        </w:rPr>
        <w:t>နှစ် ၃၄ တွင် သန့်ရှင်းသောသီတင်းပတ် (ရက်ပေါင်း နှစ်ထောင်ငါးရာနှစ်ဆယ်) သည် အဆုံးသတ်ခဲ့ပြီး၊ ရှေးဣသရေလသည် ဘုရားသခင်ထံမှ ကွာရှင်းခြင်းခံရကာ၊ သူတို့၏ စမ်းသပ်ကာလသည် လုံးဝပိတ်သိမ်းသွားခဲ့သည်။ ထိုအချိန်၌ ပဋိညာဉ်ကို ပယ်ချခြင်းနှင့် ဘုရားသခင်၏ သားတော်ကို လက်ဝါးကပ်တိုင်ပေါ်တွင် သတ်ခြင်းကြောင့် ရှေးဣသရေလအပေါ် ကျရောက်ရမည့် အပြစ်ဒဏ်သည် ဘုရားသခင်၏ အုပ်ချုပ်ဆောင်ရွက်သော တရားစီရင်မှုအောက်သို့ ရောက်ရှိခဲ့သည်။ ဘုရားသခင်သည် မိမိ၏ ရှည်လျားသော သည်းခံကရုဏာတော်ဖြင့် အေဒီ ၆၆ မှ အေဒီ ၇၀ အထိဖြစ်သော ယေရုရှလင်မြို့ကို ဝိုင်းရံခြင်းနှင့် ဖျက်ဆီးခြင်းကာလတိုင်အောင် ထိုမြို့၏ ဖျက်ဆီးခြင်းကို ရွှေ့ဆိုင်းထားတော်မူခဲ့သည်။</w:t>
      </w:r>
    </w:p>
    <w:p>
      <w:pPr>
        <w:pStyle w:val="ArticleBody"/>
        <w:jc w:val="left"/>
      </w:pPr>
      <w:r>
        <w:rPr>
          <w:rFonts w:ascii="Myanmar Text" w:hAnsi="Myanmar Text" w:eastAsia="Myanmar Text" w:cs="Myanmar Text"/>
        </w:rPr>
        <w:t>ခရစ်တော်သည် ပဋိညာဉ်ကို အတည်ပြုတော်မူသော သီတင်းပတ်ကို ဖော်ပြထားသည့် ဒံယေလ အခန်းကြီး ကိုးပါးရှိ ကျမ်းပိုဒ်များသည်လည်း၊ သာသနာမဲ့ ရောမနိုင်ငံ (လာမည့် မင်းသား) သည် မြို့တော်နှင့် သန့်ရှင်းရာဌာနကို ဖျက်ဆီးလိမ့်မည်ဟု ဖော်ပြထားသည်။ သို့သော်လည်း ဘုရားသခင်သည် မိမိ၏ စိတ်ရှည်သနားတော်မူခြင်းအားဖြင့် ရှေးဣသရေလအမျိုးသားတို့အား၊ ခရစ်တော်နှင့် တပည့်တော်တို့သည် ၎င်းတို့အလယ်၌ အမှုတော်ဆောင်ခဲ့သော ခုနစ်နှစ်ကာလအတွင်း ၎င်းတို့၏ ဘိုးဘေးများ ပြုခဲ့သကဲ့သို့၊ ဧဝံဂေလိတရားကို ကြားနာ၍ ဆုံးဖြတ်ချက်ချရန် အချိန်ကို ခွင့်ပြုတော်မူခဲ့သည်။</w:t>
      </w:r>
    </w:p>
    <w:p>
      <w:pPr>
        <w:pStyle w:val="ArticleScripture"/>
        <w:jc w:val="left"/>
      </w:pPr>
      <w:r>
        <w:rPr>
          <w:rFonts w:ascii="Myanmar Text" w:hAnsi="Myanmar Text" w:eastAsia="Myanmar Text" w:cs="Myanmar Text"/>
        </w:rPr>
        <w:t>ခရစ်တော်ကိုယ်တိုင် ယေရုရှလင်မြို့၏ ပျက်စီးဆုံးရှုံးခြင်းကို ကြေညာတော်မူပြီးနောက် လေးဆယ်နှစ်နီးပါးအထိ ထာဝရဘုရားသည် ထိုမြို့နှင့် ထိုလူမျိုးအပေါ် မိမိ၏ တရားစီရင်ချက်များကို နှောင့်နှေးစေတော်မူခဲ့သည်။ မိမိ၏ ဧဝံဂေလိတရားကို ငြင်းပယ်သူများနှင့် မိမိ၏ သားတော်ကို သတ်ဖြတ်ခဲ့သူများအပေါ် ဘုရားသခင်၏ သည်းခံရှည်ကြာခြင်းသည် အလွန်အံ့ဖွယ်ကောင်းလှပေ၏။ အသီးမသီးသော သစ်ပင်၏ ဥပမာက ယုဒလူမျိုးအပေါ် ဘုရားသခင် ဆက်ဆံတော်မူခြင်းကို ကိုယ်စားပြုထားသည်။ “ခုတ်ချလိုက်လော့။ အဘယ်ကြောင့် မြေကို အချည်းနှီး နေရာယူစေသနည်း” (Luke 13:7) ဟူသော အမိန့်သည် ထွက်ပေါ်ပြီးဖြစ်သော်လည်း၊ ဘုရားသခင်၏ ကရုဏာတော်သည် ၎င်းကို အနည်းငယ်ကာလ ထပ်မံ ချမ်းသာပေးတော်မူခဲ့သည်။ ယုဒလူတို့အထဲတွင် ခရစ်တော်၏ သဘောသဘာဝနှင့် အမှုတော်ကို မသိနားမလည်သေးသူများ အများအပြား ရှိနေဆဲဖြစ်သည်။ ထို့ပြင် သားသမီးများသည် မိဘများ လျစ်လျူရှုငြင်းပယ်ခဲ့သော အခွင့်အရေးများကို မရရှိခဲ့ကြသေးသကဲ့သို့၊ ထိုအလင်းကိုလည်း မခံယူရသေးချေ။ တမန်တော်များနှင့် ၎င်းတို့၏ အဖော်ပြုသူများ၏ ဟောပြောခြင်းအားဖြင့် ဘုရားသခင်သည် သူတို့အပေါ်သို့ အလင်းထွန်းလင်းစေတော်မူမည်ဖြစ်သည်။ ခန့်မှန်းချက်သည် ခရစ်တော်၏ ဖွားမြင်ခြင်းနှင့် အသက်တာ၌သာမက၊ မိမိ၏ သေခြင်းနှင့် ရှင်ပြန်ထမြောက်ခြင်း၌ပါ မည်သို့ ပြည့်စုံခဲ့ကြောင်းကို သူတို့ မြင်ရရန် ခွင့်ပြုခြင်း ခံကြရမည်ဖြစ်သည်။ သားသမီးများသည် မိဘများ၏ အပြစ်များကြောင့် အပြစ်စီရင်ခြင်း ခံကြရသည်မဟုတ်။ သို့ရာတွင် မိဘများအား ပေးအပ်ခဲ့သော အလင်းအားလုံးကို သိရှိနားလည်လျက်နှင့်၊ မိမိတို့ကို ထပ်မံပေးအပ်သော အလင်းကို သားသမီးများက ငြင်းပယ်သောအခါ၊ သူတို့သည် မိဘများ၏ အပြစ်များ၌ ပါဝင်ဖက်ဖြစ်လာကြပြီး၊ မိမိတို့၏ ဒုစရိုက်အပြည့်အဝ ပမာဏကို ပြည့်စုံစေကြလေ၏။</w:t>
      </w:r>
    </w:p>
    <w:p>
      <w:pPr>
        <w:pStyle w:val="ArticleScripture"/>
        <w:jc w:val="left"/>
      </w:pPr>
      <w:r>
        <w:rPr>
          <w:rFonts w:ascii="Myanmar Text" w:hAnsi="Myanmar Text" w:eastAsia="Myanmar Text" w:cs="Myanmar Text"/>
        </w:rPr>
        <w:t>ဘုရားသခင်သည် ယေရုရှလင်မြို့အပေါ်ထားတော်မူသော ကြာရှည်စွာ သည်းခံတော်မူခြင်းကပင် ယုဒလူမျိုးတို့ကို မိမိတို့၏ ခေါင်းမာသော နောင်တမရခြင်း၌သာ ပိုမိုတည်မြဲစေခဲ့သည်။ ယေရှု၏ တပည့်တော်များအပေါ် သူတို့၏ မုန်းတီးခြင်းနှင့် ရက်စက်ကြမ်းကြုတ်ခြင်းအားဖြင့် သူတို့သည် ကရုဏာတော်၏ နောက်ဆုံးကမ်းလှမ်းချက်ကို ပယ်ချခဲ့ကြသည်။ ထိုအခါ ဘုရားသခင်သည် သူတို့ထံမှ ကာကွယ်တော်မူခြင်းကို ရုပ်သိမ်းတော်မူ၍ စာတန်နှင့် သူ၏ ကောင်းကင်တမန်များကို ထိန်းချုပ်တားဆီးတော်မူသော တန်ခိုးကိုလည်း ဖယ်ရှားတော်မူသဖြင့်၊ ထိုလူမျိုးသည် မိမိတို့ရွေးချယ်ခဲ့သော ခေါင်းဆောင်၏ အုပ်ချုပ်မှုအောက်၌ ချန်ထားခြင်းခံရလေသည်။ သူတို့၏ သားသမီးများသည် မိမိတို့၏ ဆိုးယုတ်သော အတွန်းအားများကို အောင်နိုင်စေရန် တတ်စွမ်းစေမည့် ခရစ်တော်၏ ကျေးဇူးတော်ကို အထင်မထား ပယ်ချခဲ့ကြသဖြင့်၊ ယခုမူ ထိုအတွန်းအားများကပင် သူတို့ကို အောင်နိုင်သူများ ဖြစ်လာကြသည်။ စာတန်သည် စိတ်ဝိညာဉ်၏ အပြင်းထန်ဆုံးနှင့် အနိမ့်ကျဆုံးသော ကိလေသာစိတ်များကို နှိုးဆော်လှုံ့ဆော်ခဲ့သည်။ လူတို့သည် ဆင်ခြင်မနေကြတော့။ သူတို့သည် ဆင်ခြင်တုံတရား၏ အကျော်လွန်သို့ ရောက်နေကြပြီး၊ အတွန်းအားနှင့် မျက်စိကန်းသော ဒေါသ၏ ထိန်းချုပ်မှုအောက်၌ ရှိနေကြသည်။ သူတို့သည် မိမိတို့၏ ရက်စက်ကြမ်းကြုတ်မှု၌ စာတန်ဆန်လာကြသည်။ မိသားစုအတွင်း၌လည်းကောင်း၊ လူမျိုးအတွင်း၌လည်းကောင်း၊ အမြင့်တန်းနှင့် အနိမ့်တန်း လူတန်းစားများအကြားတွင်လည်း တူညီစွာပင်၊ သံသယ၊ မနာလိုခြင်း၊ မုန်းတီးခြင်း၊ ရန်ဖြစ်ခြင်း၊ ပုန်ကန်ခြင်း၊ လူသတ်မှုတို့ ရှိနေကြသည်။ မည်သည့်နေရာတွင်မျှ ဘေးကင်းမှုမရှိခဲ့။ မိတ်ဆွေများနှင့် ဆွေမျိုးများသည် အချင်းချင်း သစ္စာဖောက်ကြသည်။ မိဘများက မိမိတို့၏ သားသမီးများကို သတ်ကြပြီး၊ သားသမီးများကလည်း မိမိတို့၏ မိဘများကို သတ်ကြသည်။ ပြည်သူတို့၏ အုပ်စိုးသူများသည် မိမိတို့ကိုယ်ကိုပင် အုပ်စိုးနိုင်သော တန်ခိုးမရှိကြ။ မထိန်းချုပ်နိုင်သော ကိလေသာစိတ်များက သူတို့ကို အာဏာရှင်များ ဖြစ်စေခဲ့သည်။ ယုဒလူမျိုးတို့သည် အပြစ်မရှိသော ဘုရားသခင်၏ သားတော်ကို အပြစ်စီရင်ရန် မမှန်ကန်သော သက်သေခံချက်ကို လက်ခံခဲ့ကြသည်။ ယခုမူ မမှန်သော စွပ်စွဲချက်များက သူတို့၏ ကိုယ်ပိုင်အသက်တာများကို မတည်ငြိမ်မသေချာစေခဲ့သည်။ သူတို့သည် မိမိတို့၏ လုပ်ရပ်များအားဖြင့် ကြာမြင့်စွာကတည်းက ဤသို့ ဆိုလျက်ရှိခဲ့ကြသည်— “ဣသရေလ၏ သန့်ရှင်းတော်မူသောသူကို ငါတို့ရှေ့မှ ပျောက်ကွယ်စေလော့။” ဟေရှာယ 30:11။ ယခု သူတို့၏ အလိုဆန္ဒသည် ခွင့်ပြုခြင်းခံရလေပြီ။ ဘုရားသခင်ကို ကြောက်ရွံ့ခြင်းသည် သူတို့ကို မနှောင့်ယှက်တော့ပေ။ စာတန်သည် ထိုလူမျိုး၏ ထိပ်ဆုံး၌ ရှိနေပြီး၊ အမြင့်ဆုံးသော အရပ်ဘက်နှင့် ဘာသာရေး အာဏာပိုင်များသည်လည်း သူ၏ အုပ်စိုးသက်ရောက်မှုအောက်၌ ရှိနေကြသည်။ The Great Controversy, 27, 28.</w:t>
      </w:r>
    </w:p>
    <w:p>
      <w:pPr>
        <w:pStyle w:val="ArticleBody"/>
        <w:jc w:val="left"/>
      </w:pPr>
      <w:r>
        <w:rPr>
          <w:rFonts w:ascii="Myanmar Text" w:hAnsi="Myanmar Text" w:eastAsia="Myanmar Text" w:cs="Myanmar Text"/>
        </w:rPr>
        <w:t>ပဋိညာဉ်၏ သတင်းပို့သူတော်အဖြစ် ခရစ်တော်သည် ပထမဦးစွာ ယုဒလူမျိုးတို့နှင့်သာ သီးသန့်ဆက်ဆံတော်မူခဲ့သည်။ အေဒီ ၃၄ ခုနှစ်တွင် စတီဖင်ကို ကျောက်ခဲဖြင့် ပစ်သတ်ခဲ့သောအချိန်၌ ဧဝံဂေလိတရားသည် ထိုအခါ လူမျိုးခြားတို့ထံသို့ ရောက်ရှိသွားခဲ့ပြီး၊ ဘုရားသခင်၏ အမှုဆောင်တရားစီရင်ခြင်းအချိန်သည်လည်း ရောက်ရှိလာခဲ့သော်လည်း၊ ဘုရားသခင်သည် မိမိ၏ ကရုဏာတော်အရ ထိုအချိန်ကာလအမှတ်ကို လေးဆယ်နှစ်ခန့် ရွှေ့ဆိုင်းထားတော်မူခဲ့သည်။</w:t>
      </w:r>
    </w:p>
    <w:p>
      <w:pPr>
        <w:pStyle w:val="ArticleBody"/>
        <w:jc w:val="left"/>
      </w:pPr>
      <w:r>
        <w:rPr>
          <w:rFonts w:ascii="Myanmar Text" w:hAnsi="Myanmar Text" w:eastAsia="Myanmar Text" w:cs="Myanmar Text"/>
        </w:rPr>
        <w:t>ပဋိညာဉ်၏ သတင်းဆောင်သူအဖြစ်၊ မာလခိ အခန်း ၃ ၏ ပြည့်စုံခြင်း၌၊ ခရစ်တော်သည် ဗိမာန်တော်ကို နှစ်ကြိမ် သန့်စင်တော်မူခဲ့သည်။ ထိုသို့ ပြုတော်မူခြင်းသည် ထိုအချိန်၌ လွန်သွား၍ ကွာရှင်းခံနေရသော ပဋိညာဉ်လူမျိုးအတွက်လည်းကောင်း၊ ထို့နောက် ရွေးချယ်ခံ လူမျိုးသစ်ဖြစ်လာမည့် သူတို့အတွက်လည်းကောင်း၊ အထူးသဖြင့် သီးသန့်ခွဲထားသော ကာလအတွင်း၌ ဖြစ်သည်။ ထိုကာလကုန်ဆုံးသွားသောအခါ၊ ဘုရားသခင်၏ အုပ်ချုပ်ရေးဆိုင်ရာ တရားစီရင်ခြင်းအချိန် စတင်လာခဲ့သည်။ ယောဟန်နှစ်ခြင်းဆရာသည် ခရစ်တော်က ကိုယ်တော်နှင့် ပဋိညာဉ်ဝင်ရမည့် ရွေးချယ်ခံ လူမျိုးသစ်ကို ထူထောင်တော်မူမည့် အမှုတော်အတွက် လမ်းကို ပြင်ဆင်သော သတင်းဆောင်သူ ဖြစ်ခဲ့သည်။</w:t>
      </w:r>
    </w:p>
    <w:p>
      <w:pPr>
        <w:pStyle w:val="ArticleBody"/>
        <w:jc w:val="left"/>
      </w:pPr>
      <w:r>
        <w:rPr>
          <w:rFonts w:ascii="Myanmar Text" w:hAnsi="Myanmar Text" w:eastAsia="Myanmar Text" w:cs="Myanmar Text"/>
        </w:rPr>
        <w:t>ဗိမာန်တော်ကို နှစ်ကြိမ် သန့်ရှင်းစေခြင်းသည် စိတ်ဝိညာဉ်၏ ဗိမာန်တော်ကို ခရစ်တော် သန့်ရှင်းစေတော်မူသော အမှုကို ဖော်ထုတ်ပြသသည့် သင်ခန်းစာပြ လုပ်ရပ်များဖြစ်ကြသည်။ မာလခိ အခန်း ၃ တွင် ပဋိညာဉ်တော်၏ သတင်းရင်းမြစ်တော်သည် ရုတ်တရက် ကြွလာတော်မူသောအခါ၊ ရှေးကာလများ၌ကဲ့သို့ ပူဇော်သက္ကာကို ဖြစ်ပေါ်စေရန် ရည်ရွယ်၍ လေဝိ၏သားတို့ကိုလည်း သန့်ရှင်းစေတော်မူပြီး စင်ကြယ်စေတော်မူ၏။</w:t>
      </w:r>
    </w:p>
    <w:p>
      <w:pPr>
        <w:pStyle w:val="ArticleScripture"/>
        <w:jc w:val="left"/>
      </w:pPr>
      <w:r>
        <w:rPr>
          <w:rFonts w:ascii="Myanmar Text" w:hAnsi="Myanmar Text" w:eastAsia="Myanmar Text" w:cs="Myanmar Text"/>
        </w:rPr>
        <w:t>သို့ရာတွင် ကိုယ်တော်ကြွလာတော်မူသောနေ့ကို အဘယ်သူသည် ခံနိုင်မည်နည်း။ ကိုယ်တော်ပေါ်ထွန်းတော်မူသောအခါ အဘယ်သူသည် ရပ်တည်နိုင်မည်နည်း။ အကြောင်းမူကား ကိုယ်တော်သည် သန့်စင်ပြုသူ၏မီးကဲ့သို့၎င်း၊ အဝတ်လျှော်သူ၏ဆပ်ပြာကဲ့သို့၎င်း ဖြစ်တော်မူ၏။ ကိုယ်တော်သည် ငွေကို သန့်စင်၍ စစ်ကြောသောသူကဲ့သို့ ထိုင်တော်မူလျက်၊ လေဝိသားတို့ကို သန့်စင်စေတော်မူမည်။ သူတို့သည် ထာဝရဘုရားအား ဖြောင့်မတ်ခြင်းနှင့်ယှဉ်သော ပူဇော်သက္ကာကို ပူဇော်နိုင်ကြမည်အကြောင်း၊ ကိုယ်တော်သည် သူတို့ကို ရွှေနှင့်ငွေကဲ့သို့ စင်ကြယ်အောင် ပြုတော်မူမည်။ ထိုအခါ ယုဒနှင့် ယေရုရှလင်၏ ပူဇော်သက္ကာသည် ရှေးကာလနေ့ရက်များကဲ့သို့၎င်း၊ အတိတ်နှစ်များကဲ့သို့၎င်း ထာဝရဘုရားရှေ့တော်၌ နှစ်သက်ဖွယ် ဖြစ်လိမ့်မည်။ မာလခိ ၃:၂–၃။</w:t>
      </w:r>
    </w:p>
    <w:p>
      <w:pPr>
        <w:pStyle w:val="ArticleBody"/>
        <w:jc w:val="left"/>
      </w:pPr>
      <w:r>
        <w:rPr>
          <w:rFonts w:ascii="Myanmar Text" w:hAnsi="Myanmar Text" w:eastAsia="Myanmar Text" w:cs="Myanmar Text"/>
        </w:rPr>
        <w:t>မာလခိ အခန်း ၃ တွင် ဖော်ပြထားသကဲ့သို့၊ ဗိမာန်တော်သန့်ရှင်းစေခြင်း နှစ်ကြိမ်သည် ပဋိညာဉ်၏ သတင်းပို့သူအားဖြင့် ပြည့်စုံစေခြင်းခံရသော လေဝိသားတို့၏ ယုံကြည်ခြင်း စုံလင်ပြည့်ဝခြင်းကို ကိုယ်စားပြုသည်။ လေဝိသားတို့၏ ယုံကြည်ခြင်း စုံလင်ပြည့်ဝခြင်းကို ရွှေ သန့်စင်ခြင်းအားဖြင့် ကိုယ်စားပြုထားသည်။</w:t>
      </w:r>
    </w:p>
    <w:p>
      <w:pPr>
        <w:pStyle w:val="ArticleScripture"/>
        <w:jc w:val="left"/>
      </w:pPr>
      <w:r>
        <w:rPr>
          <w:rFonts w:ascii="Myanmar Text" w:hAnsi="Myanmar Text" w:eastAsia="Myanmar Text" w:cs="Myanmar Text"/>
        </w:rPr>
        <w:t>“ကျန်းမာရေးစောင့်ရှောက်ရာဌာန၌ မည်သည့်သြဇာလွှမ်းမိုးမှုမဆို ရှိသူအပေါင်းတို့အတွက် ဘုရားသခင်၏အလိုတော်နှင့် ကိုက်ညီသည့် လိုက်လျောခြင်း၊ မိမိကိုယ်ကို နှိမ့်ချခြင်း၊ ခရစ်တော်၏ဝိညာဉ်တော်၏ အဖိုးတန်သြဇာလွှမ်းမိုးမှုကို နှလုံးသားအား ဖွင့်လှစ်ခြင်းတို့ ရှိရမည်။ မီးဖြင့် စစ်ကြောစမ်းသပ်ထားသောရွှေသည် ချစ်ခြင်းနှင့် ယုံကြည်ခြင်းကို ကိုယ်စားပြုသည်။ လူအများသည် ချစ်ခြင်းမေတ္တာ၌ နီးပါးချို့တဲ့နေကြသည်။ ကိုယ့်အားကိုယ်ကိုးမှုသည် မိမိတို့၏ ကြီးမားသောလိုအပ်ချက်ကို မျက်စိကန်းစေသည်။ ဘုရားသခင်ထံ နေ့စဉ်ပြောင်းလဲခြင်း၊ ဘာသာရေးအသက်တာ၌ အသစ်ဖြစ်သော၊ နက်ရှိုင်းသော၊ နေ့စဉ်အတွေ့အကြုံ ရှိလာခြင်းသည် မရှိမဖြစ်လိုအပ်သော အရေးတကြီးလိုအပ်ချက်တစ်ရပ် ဖြစ်သည်။” Testimonies, volume 4, 558.</w:t>
      </w:r>
    </w:p>
    <w:p>
      <w:pPr>
        <w:pStyle w:val="ArticleBody"/>
        <w:jc w:val="left"/>
      </w:pPr>
      <w:r>
        <w:rPr>
          <w:rFonts w:ascii="Myanmar Text" w:hAnsi="Myanmar Text" w:eastAsia="Myanmar Text" w:cs="Myanmar Text"/>
        </w:rPr>
        <w:t>မာလခိ အခန်း ၃ နှင့် ဗိမာန်တော်ကို သန့်စင်ခြင်း နှစ်ကြိမ်သည် ပဋိညာဉ်၏ သံတမန်အားဖြင့် အပြီးသတ်ဆောင်ရွက်ခံရသော လေဝိ၏သားတို့၊ အဓိပ္ပာယ်မှာ ပညာရှိတို့အတွင်း၌ အသိပညာ တိုးပွားလာခြင်းကို နားလည်သဘောပေါက်မှု၏ ပြည့်စုံခြင်းကို ကိုယ်စားပြုသည်။ လေဝိ၏သားတို့၏ ထိုပြည့်စုံခြင်းကို ငွေကို သန့်စင်ခြင်းအားဖြင့် ကိုယ်စားပြုထားသည်။</w:t>
      </w:r>
    </w:p>
    <w:p>
      <w:pPr>
        <w:pStyle w:val="ArticleScripture"/>
        <w:jc w:val="left"/>
      </w:pPr>
      <w:r>
        <w:rPr>
          <w:rFonts w:ascii="Myanmar Text" w:hAnsi="Myanmar Text" w:eastAsia="Myanmar Text" w:cs="Myanmar Text"/>
        </w:rPr>
        <w:t>ထာဝရဘုရား၏ နှုတ်ကပတ်တော်တို့သည် စင်ကြယ်သော နှုတ်ကပတ်တော်များဖြစ်ကြ၏။ မြေမီးဖို၌ စစ်၍ ခုနစ်ကြိမ် သန့်စင်ထားသော ငွေနှင့်တူ၏။ ဆာလံ ၁၂:၆။</w:t>
      </w:r>
    </w:p>
    <w:p>
      <w:pPr>
        <w:pStyle w:val="ArticleBody"/>
        <w:jc w:val="left"/>
      </w:pPr>
      <w:r>
        <w:rPr>
          <w:rFonts w:ascii="Myanmar Text" w:hAnsi="Myanmar Text" w:eastAsia="Myanmar Text" w:cs="Myanmar Text"/>
        </w:rPr>
        <w:t>ပဋိညာဉ်၏ သတင်းပို့သူသည် လေဝိ၏ သားတို့ကို ငွေ၊ ရွှေကဲ့သို့ သန့်စင်စေရမည် ဖြစ်သည်။ ဘုရားသခင်၏ နှုတ်ကပတ်တော်သည် သန့်စင်စေသောအရာ ဖြစ်၏၊ အကြောင်းမူကား သန့်စင်ခံရခြင်းသည် ဖြောင့်မတ်ကြေညာခံရခြင်းနှင့် သန့်ရှင်းစေခြင်း ဖြစ်သောကြောင့်တည်း။</w:t>
      </w:r>
    </w:p>
    <w:p>
      <w:pPr>
        <w:pStyle w:val="ArticleScripture"/>
        <w:jc w:val="left"/>
      </w:pPr>
      <w:r>
        <w:rPr>
          <w:rFonts w:ascii="Myanmar Text" w:hAnsi="Myanmar Text" w:eastAsia="Myanmar Text" w:cs="Myanmar Text"/>
        </w:rPr>
        <w:t>သူတို့ကို ကိုယ်တော်၏ သမ္မာတရားအားဖြင့် သန့်ရှင်းစေတော်မူပါ။ ကိုယ်တော်၏ နှုတ်ကပတ်တော်သည် သမ္မာတရားဖြစ်ပါ၏။ ယောဟန် ၁၇:၁၇။</w:t>
      </w:r>
    </w:p>
    <w:p>
      <w:pPr>
        <w:pStyle w:val="ArticleBody"/>
        <w:jc w:val="left"/>
      </w:pPr>
      <w:r>
        <w:rPr>
          <w:rFonts w:ascii="Myanmar Text" w:hAnsi="Myanmar Text" w:eastAsia="Myanmar Text" w:cs="Myanmar Text"/>
        </w:rPr>
        <w:t>မလခိ အခန်းကြီး သုံး၏ ပထမပြည့်စုံခြင်း၌ ယောဟန်ဗတ္တိဇံဆရာသည် ပဋိညာဉ်တော်၏ သတင်းဆောင်တမန်အတွက် လမ်းကို ပြင်ဆင်ပေးသော သတင်းဆောင်တမန် ဖြစ်ခဲ့ပြီး၊ ထိုသဘောအရ သူ၏သတင်းစကားသည် လေးမျိုးသဘောဆောင်သည်။ သူ၏အမှုတော်တွင် ပဋိညာဉ်တော်၏ သတင်းဆောင်တမန်က အကောင်အထည်ဖော်ရမည့် သန့်စင်ခြင်းအမှုကို ဖော်ထုတ်ပြသခြင်းလည်း ပါဝင်ခဲ့ပြီး၊ ပြီးစီးခဲ့သော ထိုသန့်စင်ခြင်းအမှုကို စပါးလှိုင်တင်းကို လှည်းရှင်းသကဲ့သို့သော လုပ်ဆောင်မှုတစ်ရပ်အဖြစ် ကိုယ်စားပြုဖော်ပြထားကြောင်းလည်း သူက သတ်မှတ်ပြသခဲ့သည်။ ယခင်က ရွေးချယ်ခံထားရသောလူမျိုးသည် ထိုအချိန်၌ ကျော်လွန်၍ ဖြတ်သန်းခံနေရသည့် လုပ်ငန်းစဉ်အတွင်း ရှိနေကြောင်းကိုလည်း သူက ဖော်ပြခဲ့သည်။ ထို့ပြင် သူသည် ဘုရားသခင်၏ လူမျိုးထံ လာအိုဒိကိသတင်းစကားကိုလည်း တင်ပြကာ၊ ထိုသို့ဖြင့် သူတို့၏အပြစ်များနှင့် သူတို့ဘိုးဘေးတို့၏အပြစ်များကို သူတို့အား ပြသပေးခဲ့သည်။ သူသည် ဤအမှန်တရားများအားလုံးကို “လာမည့် အမျက်တော်” ဟူသော အကြောင်းအရာ၏ အတွင်းဘောင်၌ ထားရှိခဲ့သည်။ လမ်းကို ပြင်ဆင်ပေးသော သတင်းဆောင်တမန်၏ အမှုတော်သည်၊ ကျော်လွန်၍ ဖြတ်သန်းခံနေရသော လူမျိုး၏ ပညာရေးစနစ်အတွင်း ပညာသင်ကြားခြင်းကို တစ်ခါမျှ မခံယူဖူးသော တစ်ဦး၏ အမှုတော်ကို ကိုယ်စားပြုခဲ့သည်။</w:t>
      </w:r>
    </w:p>
    <w:p>
      <w:pPr>
        <w:pStyle w:val="ArticleScripture"/>
        <w:jc w:val="left"/>
      </w:pPr>
      <w:r>
        <w:rPr>
          <w:rFonts w:ascii="Myanmar Text" w:hAnsi="Myanmar Text" w:eastAsia="Myanmar Text" w:cs="Myanmar Text"/>
        </w:rPr>
        <w:t>“နှစ်ခြင်းဆရာ ယောဟန်၌ သခင်သည် မိမိအတွက် သခင်ဘုရား၏လမ်းကို ပြင်ဆင်ရန် သံတမန်တစ်ဦးကို ထူထောင်တော်မူ၏။ သူသည် အပြစ်ကို ပြစ်တင်ရှုတ်ချ၍ ကြိမ်းမောင်းဖော်ပြရာ၌ မကြောက်မရွံ့သော သက်သေခံချက်ကို လောကသို့ ဆောင်ကြဉ်းရမည်ဖြစ်၏။ လုကာသည် သူ၏ တာဝန်နှင့် အမှုတော်ကို ကြေညာရာ၌၊ ‘ထိုသူသည် အဖတို့၏စိတ်နှလုံးကို သားတို့ထံသို့လည်းကောင်း၊ နာခံခြင်းမရှိသောသူတို့ကို ဖြောင့်မတ်သောသူတို့၏ ဉာဏ်ပညာထံသို့လည်းကောင်း ပြန်လှည့်စေ၍၊ သခင်ဘုရားအတွက် အသင့်ပြင်ဆင်ထားသော လူမျိုးတစ်မျိုးကို ပြုစုဖို့၊ ဧလိယ၏ ဝိညာဉ်နှင့် တန်ခိုးအားဖြင့် ထိုသူ၏ရှေ့တော်၌ သွားရလိမ့်မည်’ (လုကာ ၁:၁၇) ဟု ဆို၏။”</w:t>
      </w:r>
    </w:p>
    <w:p>
      <w:pPr>
        <w:pStyle w:val="ArticleScripture"/>
        <w:jc w:val="left"/>
      </w:pPr>
      <w:r>
        <w:rPr>
          <w:rFonts w:ascii="Myanmar Text" w:hAnsi="Myanmar Text" w:eastAsia="Myanmar Text" w:cs="Myanmar Text"/>
        </w:rPr>
        <w:t>“ဖာရိရှဲများနှင့် စဒ္ဒုကဲများအများအပြားတို့သည် ယောဟန်၏ဗတ္တိဇံခံရာသို့ လာကြ၏။ ထိုသူတို့အား သူက မိန့်တော်မူသည်မှာ၊ ‘အဆိပ်မြွေမျိုးတို့၊ ရောက်လတ္တံ့သော အမျက်ဒေါသမှ ပြေးလွတ်ရန် အဘယ်သူသည် သင်တို့ကို သတိပေးသနည်း။ ထို့ကြောင့် နောင်တနှင့် တော်လျော်သော အသီးအနှံတို့ကို သီးကြလော့။ သင်တို့၏အတွင်း၌လည်း၊ “အာဗြဟံသည် ငါတို့၏ဖခင်ဖြစ်သည်” ဟု မဆိုကြနှင့်။ အကြောင်းမူကား၊ ဤကျောက်ခဲတို့မှပင် ဘုရားသခင်သည် အာဗြဟံအတွက် သားသမီးတို့ကို ထူထောင်ပေးနိုင်တော်မူသည်ဟု ငါသည် သင်တို့အားဆို၏။ ယခုပင်လျှင် ပုဆိန်သည် သစ်ပင်တို့၏အမြစ်၌ ချထားလျက်ရှိ၏။ ထို့ကြောင့် ကောင်းသောအသီးမသီးသော သစ်ပင်ရှိသမျှသည် ခုတ်လှဲခြင်းခံရ၍ မီးထဲသို့ ပစ်ချခြင်းခံရ၏။ ငါသည် နောင်တရခြင်းအတွက် သင်တို့ကို ရေနှင့် ဗတ္တိဇံပေး၏။ သို့ရာတွင် ငါ့နောက်၌ ကြွလာတော်မူမည့်သူသည် ငါထက် တန်ခိုးကြီးတော်မူ၏။ ကိုယ်တော်၏ ဖိနပ်ကိုပင် ငါမဆောင်ထိုက်။ ကိုယ်တော်သည် သင်တို့ကို သန့်ရှင်းသောဝိညာဉ်တော်နှင့်လည်းကောင်း၊ မီးနှင့်လည်းကောင်း ဗတ္တိဇံပေးတော်မူလိမ့်မည်။ ကိုယ်တော်၏ လှေ့တံသည် ကိုယ်တော်၏လက်၌ ရှိလျက်၊ မိမိ၏ စပါးနယ်မြေကို အလွန်စင်ကြယ်စွာ သန့်ရှင်းတော်မူမည်။ ဂျုံကိုကား ကျီထဲသို့ စုသိမ်းတော်မူမည်။ သို့သော် ဖွဲကိုမူ မငြိမ်းနိုင်သောမီးဖြင့် လောင်ကျွမ်းတော်မူမည်’ (Matthew 3:7–12).”</w:t>
      </w:r>
    </w:p>
    <w:p>
      <w:pPr>
        <w:pStyle w:val="ArticleScripture"/>
        <w:jc w:val="left"/>
      </w:pPr>
      <w:r>
        <w:rPr>
          <w:rFonts w:ascii="Myanmar Text" w:hAnsi="Myanmar Text" w:eastAsia="Myanmar Text" w:cs="Myanmar Text"/>
        </w:rPr>
        <w:t>“ယောဟန်၏အသံသည် တံပိုးကဲ့သို့ မြှင့်တင်၍ ကြွေးကြော်လျက်ရှိ၏။ သူ၏အပ်နှင်းခံတာဝန်မှာ ‘ငါ၏လူတို့အား သူတို့၏ပြစ်မှားခြင်းကို၎င်း၊ ယာကုပ်အိမ်အား သူတို့၏အပြစ်တို့ကို၎င်း ပြသလော့’ (ဟေရှာယ 58:1) ဟူသောအရာဖြစ်၏။ သူသည် လူသားထံမှရသော ပညာရေးသင်ကြားမှုတစ်စုံတစ်ရာကိုမျှ မရရှိခဲ့။ ဘုရားသခင်နှင့် သဘာဝတရားတို့ပင် သူ၏ဆရာများဖြစ်ကြသည်။ သို့ရာတွင် ခရစ်တော်၏ရှေ့၌ လမ်းကို ပြင်ဆင်ရန်အတွက် ရှေးကာလပရောဖက်များကဲ့သို့ မိမိအသံကို ကြားစေနိုင်လောက်အောင် ရဲရင့်၍ ပျက်စီးယိုယွင်းသွားသော လူမျိုးကို နောင်တသို့ ခေါ်ဖိတ်နိုင်သူ တစ်ဦး လိုအပ်နေခဲ့သည်။” Selected Messages, book 2, 147, 148.</w:t>
      </w:r>
    </w:p>
    <w:p>
      <w:pPr>
        <w:pStyle w:val="ArticleBody"/>
        <w:jc w:val="left"/>
      </w:pPr>
      <w:r>
        <w:rPr>
          <w:rFonts w:ascii="Myanmar Text" w:hAnsi="Myanmar Text" w:eastAsia="Myanmar Text" w:cs="Myanmar Text"/>
        </w:rPr>
        <w:t>ဝီလျံ မီလာသည် ပဋိညာဉ်တရား၏ သတင်းပို့သူအတွက် လမ်းကို ပြင်ဆင်ပေးသော ဒုတိယမြောက် သတင်းပို့သူဖြစ်ခဲ့ပြီး၊ မီလာ၏ ပုဂ္ဂိုလ်ရေးနှင့် အမှုတော်ကို ယောဟန်ဗတ္တိဇံဆရာအားဖြင့် ရှေ့ပြေးပုံရိပ်အဖြစ် ဖော်ပြထားခဲ့သည်။</w:t>
      </w:r>
    </w:p>
    <w:p>
      <w:pPr>
        <w:pStyle w:val="ArticleScripture"/>
        <w:jc w:val="left"/>
      </w:pPr>
      <w:r>
        <w:rPr>
          <w:rFonts w:ascii="Myanmar Text" w:hAnsi="Myanmar Text" w:eastAsia="Myanmar Text" w:cs="Myanmar Text"/>
        </w:rPr>
        <w:t>“ထောင်ပေါင်းများစွာသောသူတို့သည် ဝီလျံ မီလာ ဟောကြားခဲ့သော သမ္မာတရားကို လက်ခံယူဆောင်ခြင်းသို့ ဦးဆောင်ခြင်းခံခဲ့ရကြပြီး၊ ဘုရားသခင်၏ အမှုတော်ဆောင်များသည် ဧလိယ၏ ဝိညာဉ်နှင့် တန်ခိုးအာနုဘော်ဖြင့် ထမြောက်စေခြင်းခံရကာ ထိုသတင်းစကားကို ကြေညာရန် ပေါ်ထွက်လာခဲ့ကြသည်။ ယေရှု၏ ရှေ့ပြေးတမန်ဖြစ်သော ယောဟန်ကဲ့သို့ပင်၊ ဤအလွန်အလေးအနက်ထားရသော သတင်းစကားကို ဟောကြားသူတို့သည် ပုဆိန်ကို သစ်ပင်၏ အမြစ်ရင်း၌ထားရန်နှင့် လူတို့အား နောင်တနှင့် သင့်လျော်သော အသီးအပွင့်တို့ကို ထုတ်ဖော်စေခြင်းငှာ ခေါ်ယူနှိုးဆော်ရန် မဖြစ်မနေ တာဝန်ပေးခံရသကဲ့သို့ ခံစားခဲ့ကြသည်။” Early Writings, 233.</w:t>
      </w:r>
    </w:p>
    <w:p>
      <w:pPr>
        <w:pStyle w:val="ArticleBody"/>
        <w:jc w:val="left"/>
      </w:pPr>
      <w:r>
        <w:rPr>
          <w:rFonts w:ascii="Myanmar Text" w:hAnsi="Myanmar Text" w:eastAsia="Myanmar Text" w:cs="Myanmar Text"/>
        </w:rPr>
        <w:t>ခရစ်တော်၏ကာလ၌ အငြင်းပွားတတ်သော ယုဒလူတို့သည် မေရှိယအကြောင်း မှားယွင်းသော သတင်းတရားတစ်ရပ်ကို ယုံကြည်အားထားစေရန် လမ်းလွဲစေခြင်းကို ခံခဲ့ကြရသည်။ “မေရှိယ” သည် “လိမ်းခြယ်ထားသောသူ” ဟု အဓိပ္ပာယ်ရသော ဂရိစကား “ခရစ်တော်” အတွက် ဟေဗြဲစကားဖြစ်သည်။</w:t>
      </w:r>
    </w:p>
    <w:p>
      <w:pPr>
        <w:pStyle w:val="ArticleScripture"/>
        <w:jc w:val="left"/>
      </w:pPr>
      <w:r>
        <w:rPr>
          <w:rFonts w:ascii="Myanmar Text" w:hAnsi="Myanmar Text" w:eastAsia="Myanmar Text" w:cs="Myanmar Text"/>
        </w:rPr>
        <w:t>ဘုရားသခင်သည် ဣသရေလအမျိုးသားတို့ထံသို့ ယေရှုခရစ်အားဖြင့် ငြိမ်သက်ခြင်း၏ သတင်းစကားကို ပေးပို့တော်မူ၏။ (ကိုယ်တော်သည် အားလုံး၏ အရှင်ဖြစ်တော်မူ၏။) ထိုသတင်းစကားကို သင်တို့ သိကြ၏ဟု ငါဆို၏။ ယောဟန်ဟောကြားသော ဗတ္တိဇံနောက်ပိုင်းတွင်၊ ဂါလိလဲပြည်မှ စတင်၍ ယုဒပြည်တစ်လျှောက်လုံး၌ ကြေညာခြင်းခံရသော ထိုသတင်းစကားကို သိကြ၏။ ဘုရားသခင်သည် နာဇရက်မြို့သား ယေရှုကို သန့်ရှင်းသောဝိညာဉ်တော်နှင့် တန်ခိုးအားဖြင့် အမှုန့်လိမ်းတော်မူပုံကိုလည်း သိကြ၏။ ကိုယ်တော်သည် လှည့်လည်၍ ကောင်းမှုများကို ပြုတော်မူ၏။ မာရ်နတ်၏ ဖိနှိပ်ခြင်းကို ခံနေရသူ အပေါင်းတို့ကိုလည်း ချမ်းသာပေးတော်မူ၏။ အကြောင်းမူကား၊ ဘုရားသခင်သည် ကိုယ်တော်နှင့်အတူ ရှိတော်မူ၏။ တမန်တော်ဝတ္ထု ၁၀:၃၆–၃၈။</w:t>
      </w:r>
    </w:p>
    <w:p>
      <w:pPr>
        <w:pStyle w:val="ArticleBody"/>
        <w:jc w:val="left"/>
      </w:pPr>
      <w:r>
        <w:rPr>
          <w:rFonts w:ascii="Myanmar Text" w:hAnsi="Myanmar Text" w:eastAsia="Myanmar Text" w:cs="Myanmar Text"/>
        </w:rPr>
        <w:t>“မေရှိယာ” နှင့် “ခရစ်တော်” ဟူသောစကားနှစ်ရပ်လုံးသည် “အလိမ်းခံရသောသူ” ဟူသောအနက်ကို ဆိုလိုသည်။ ခရစ်တော်သည် မိမိ၏ ဗတ္တိဇံခံခြင်းအချိန်၌ အလိမ်းခံတော်မူခဲ့သဖြင့်၊ တိတိကျကျဆိုရလျှင် မိမိ၏ ဗတ္တိဇံမတိုင်မီအထိ မေရှိယာလည်း မဟုတ်၊ ခရစ်တော်လည်း မဟုတ်သေးပေ။ မိမိ၏ ဗတ္တိဇံခံခြင်းသည် ဗျာဒိတ်ကျမ်း အခန်းကြီး ၁၀ ၌ ဖော်ပြထားသော ကောင်းကင်တမန်ဆင်းသက်ခြင်းနှင့် ပရောဖက်ပြုသဘောအရ ကိုက်ညီနေပြီး၊ ထိုဆင်းသက်ခြင်းသည် 1840 ခုနှစ်၊ ဩဂုတ်လ 11 ရက်နေ့၌ ဖြစ်ပွားခဲ့သည်။ ထို့ပြင်၊ ၎င်းသည် ဗျာဒိတ်ကျမ်း အခန်းကြီး ၁၈ ၌ ဖော်ပြထားသော အားကြီးသောကောင်းကင်တမန်၏ ဆင်းသက်ခြင်းနှင့်လည်း ကိုက်ညီနေပြီး၊ ထိုဆင်းသက်ခြင်းသည် 2001 ခုနှစ်၊ စက်တင်ဘာလ 11 ရက်နေ့၌ ဖြစ်ပွားခဲ့သည်။ ပရောဖက်ပြုလမ်းမှတ် သုံးခုသည် နောက်မိုးရေကာလ၌ သန့်ရှင်းသောဝိညာဉ်တော်၏ ပေါ်ထွန်းဖော်ပြမှုကို ခွဲခြားဖော်ထုတ်ပေးသည်။</w:t>
      </w:r>
    </w:p>
    <w:p>
      <w:pPr>
        <w:pStyle w:val="ArticleBody"/>
        <w:jc w:val="left"/>
      </w:pPr>
      <w:r>
        <w:rPr>
          <w:rFonts w:ascii="Myanmar Text" w:hAnsi="Myanmar Text" w:eastAsia="Myanmar Text" w:cs="Myanmar Text"/>
        </w:rPr>
        <w:t>ငြင်းခုံတတ်သော ယုဒလူတို့သည် မှားယွင်းသော အယူအဆတစ်ရပ်၊ မေရှိယသည် ဣသရေလလူမျိုးက ကမ္ဘာကို အုပ်စိုးမည့် မြေကြီးဆိုင်ရာ အဓိပ္ပာယ်တိတိရှိသော နိုင်ငံတော်တစ်ရပ်ကို တည်ထောင်ပေးမည်ဟု ဆိုသော မိစ္ဆာ ပရောဖက်ပြုသတင်းစကားတစ်ရပ်ကို စွဲကိုင်ထားကြသည်။ ၎င်းသည် “ငြိမ်းချမ်းရေးနှင့် ချမ်းသာကြွယ်ဝမှု” ကို ကတိပေးသော မိစ္ဆာသတင်းစကားတစ်ရပ်ဖြစ်သည်။</w:t>
      </w:r>
    </w:p>
    <w:p>
      <w:pPr>
        <w:pStyle w:val="ArticleBody"/>
        <w:jc w:val="left"/>
      </w:pPr>
      <w:r>
        <w:rPr>
          <w:rFonts w:ascii="Myanmar Text" w:hAnsi="Myanmar Text" w:eastAsia="Myanmar Text" w:cs="Myanmar Text"/>
        </w:rPr>
        <w:t>William Miller ၏ သတင်းစကားတွင် အဓိက အစိတ်အပိုင်း နှစ်ရပ် ရှိသည်။ ပထမအချက်မှာ သန့်ရှင်းရာဌာန၏ စင်ကြယ်ခြင်းကို သတ်မှတ်ဖော်ပြသော အချိန်ပရောဖက်ပြုချက်များကို လက်တွေ့အသုံးချခြင်းဖြစ်ပြီး၊ ဒုတိယအချက်မှာ ပရိုတက်စတင့်တို့ ယုံကြည်လက်ခံရန် လွယ်ကူခဲ့ကြသော နှစ်တစ်ထောင်ကာလနှင့်ပတ်သက်သည့် ကက်သလစ်အနက်ဖွင့်ဆိုချက်ကို သူ ငြင်းပယ်ခဲ့ခြင်းဖြစ်သည်။ ငြိမ်းချမ်းရေးနှင့် ကြွယ်ဝချမ်းသာရေး၏ နှစ်တစ်ထောင်ကာလဟု သတ်မှတ်ထားသော ထိုမှားယွင်းသည့်အမြင်သည်၊ စကားကပ်ရှုပ်ထွေးစွာ ငြင်းခုံတတ်သော ယုဒလူမျိုးတို့ ကိုင်ဆောင်ခဲ့ကြသည့် မေရှိယ၏ နိုင်ငံတော်အပေါ် မှားယွင်းသော အမြင်နှင့်ပင် ကိုယ်စားပြုဖော်ပြခံထားရသည်။</w:t>
      </w:r>
    </w:p>
    <w:p>
      <w:pPr>
        <w:pStyle w:val="ArticleBody"/>
        <w:jc w:val="left"/>
      </w:pPr>
      <w:r>
        <w:rPr>
          <w:rFonts w:ascii="Myanmar Text" w:hAnsi="Myanmar Text" w:eastAsia="Myanmar Text" w:cs="Myanmar Text"/>
        </w:rPr>
        <w:t>ထိုသက်သေခံနှစ်ပါးသည် ပဋိညာဉ်၏သတင်းပို့တော်မူရှင်သည် မိမိ၏ဗိမာန်တော်သို့ ရုတ်တရက်ကြွရောက်တော်မူရန် လမ်းပြင်ဆင်သော သတင်းပို့သူ၏သမိုင်းကြောင်း၌ တတိယနှင့် နောက်ဆုံးပြည့်စုံခြင်းအတွင်း “ငြိမ်သက်ခြင်းနှင့် စည်းစိမ်ချမ်းသာ” ကို ကတိပေးသော အတုပြု နောက်မိုးရေသတင်းစကားကို ဖော်ထုတ်ညွှန်ပြကြသည်။ ထိုမမှန်သော နောက်မိုးရေသတင်းစကားကို “ငြိမ်သက်ခြင်းနှင့် လုံခြုံခြင်း” ၏သတင်းစကားအဖြစ် သတ်မှတ်ဖော်ပြထားပြီး၊ “လာမည့် အမျက်ဒေါသ” ရောက်လာသောအခါ “ကောင်းသောအသီးမသီးသော သစ်ပင်တိုင်းကို ခုတ်လှဲ၍ မီးထဲသို့ ပစ်ချတတ်သည်” ဟု သတ်မှတ်ဖော်ပြခဲ့သော ယောဟန်ဗတ္တိဇံဆရာ၏ သတင်းစကားနှင့် ဆန့်ကျင်ဘက်ဖြစ်သည်။ ထိုအရာကို ကက်သလစ်ဝါဒက သင်ကြားသကဲ့သို့ ငြိမ်းချမ်းရေး၏ နှစ်တစ်ထောင်ကာလဟူသည် မရှိကြောင်း မီလာက သတ်မှတ်ဖော်ပြခဲ့ခြင်းအားဖြင့်လည်း ကိုယ်စားပြုဖော်ပြထားသည်။ အကြောင်းမူကား သခင်ဘုရား ပြန်ကြွလာတော်မူသောအခါ၊ မိမိကြွလာတော်မူခြင်း၏ တောက်ပသောဘုန်းအလင်းအားဖြင့် မြေကြီးကို ဖျက်ဆီးတော်မူမည်ဖြစ်သောကြောင့်တည်း။</w:t>
      </w:r>
    </w:p>
    <w:p>
      <w:pPr>
        <w:pStyle w:val="ArticleScripture"/>
        <w:jc w:val="left"/>
      </w:pPr>
      <w:r>
        <w:rPr>
          <w:rFonts w:ascii="Myanmar Text" w:hAnsi="Myanmar Text" w:eastAsia="Myanmar Text" w:cs="Myanmar Text"/>
        </w:rPr>
        <w:t>သင်တို့ထဲမှ ဆင်းရဲညှဉ်းဆဲခြင်းခံရသောသူတို့သည်လည်း ငါတို့နှင့်အတူ အနားယူခြင်းကိုခံရကြလိမ့်မည်။ ထိုအခါ သခင်ယေရှုသည် မိမိ၏ တန်ခိုးကြီးသော ကောင်းကင်တမန်များနှင့်အတူ ကောင်းကင်မှ ထင်ရှားပေါ်လာတော်မူမည်။ ထိုအချိန်၌ မီးလောင်သောမီးအတွင်း၌ ဘုရားသခင်ကို မသိသောသူတို့နှင့် ငါတို့သခင် ယေရှုခရစ်၏ ဧဝံဂေလိတရားကို မနာခံသောသူတို့အပေါ် ဒဏ်ပေးခြင်းကို ဆောင်ရွက်တော်မူမည်။ ထိုသူတို့သည် သခင်ဘုရား၏ မျက်မှောက်တော်မှ၎င်း၊ ကိုယ်တော်၏ တန်ခိုးတော်ဘုန်းအသရေမှ၎င်း၊ ထာဝရဖျက်ဆီးခြင်းဒဏ်ကို ခံရကြလိမ့်မည်။ ၂ သက်သာလောနိတ် ၁:၇–၉။</w:t>
      </w:r>
    </w:p>
    <w:p>
      <w:pPr>
        <w:pStyle w:val="ArticleBody"/>
        <w:jc w:val="left"/>
      </w:pPr>
      <w:r>
        <w:rPr>
          <w:rFonts w:ascii="Myanmar Text" w:hAnsi="Myanmar Text" w:eastAsia="Myanmar Text" w:cs="Myanmar Text"/>
        </w:rPr>
        <w:t>ပဋိညာဉ်၏ သတင်းပို့သူသည် ရွေးချယ်ထားသော လူမျိုးသစ်တစ်မျိုးနှင့် ပဋိညာဉ်ဝင်ရောက်ရန် အတွက် လမ်းပြင်ဆင်ခဲ့သော ပထမဆုံး သတင်းပို့သူ နှစ်ပါးသည်၊ လအိုဒိကာ အက်ဒဗင့်ဝါဒ၏ တတိယမျိုးဆက်အတွင်း ဖွဲ့စည်းထားသော မမှန်ကန်သည့် “ငြိမ်သက်ခြင်းနှင့် လုံခြုံမှု” ဟူသော နောက်မိုးရေ သတင်းစကားသည်၊ တတိယအမင်္ဂလာတွင် ကိုယ်စားပြုထားသည့် အစ္စလာမ်၏ အခန်းကဏ္ဍကို လအိုဒိကာ အက်ဒဗင့်ဝါဒ၏ စတုတ္ထမျိုးဆက်က အသိအမှတ်မပြုစေရန် စာတန်က ရည်ရွယ်တကာ စီမံထားခြင်းဖြစ်ကြောင်းကို ဖော်ပြနေသည်။</w:t>
      </w:r>
    </w:p>
    <w:p>
      <w:pPr>
        <w:pStyle w:val="ArticleBody"/>
        <w:jc w:val="left"/>
      </w:pPr>
      <w:r>
        <w:rPr>
          <w:rFonts w:ascii="Myanmar Text" w:hAnsi="Myanmar Text" w:eastAsia="Myanmar Text" w:cs="Myanmar Text"/>
        </w:rPr>
        <w:t>လေဝိ၏သားများဖြင့် ကိုယ်စားပြုထားသောသူတို့အတွက် ပြီးမြောက်စေသော သန့်ရှင်းစင်ကြယ်စေခြင်း၏ လုပ်ငန်းစဉ်တွင်၊ ယောဟန်နှစ်ခြင်းဆရာ၏နောက်မှ ကြွလာသောသူသည် မိမိ၏လက်ထဲ၌ရှိသော လေလှော်ဖြင့် မိမိ၏ကောက်လှိုင်ကို အစအကုန် ရှင်းလင်းသုတ်သင်၍ “စင်ကြယ်စေ” ရမည်ဖြစ်သည်။ ထိုအမှုကို သူ၏နှုတ်ကပတ်တော်အားဖြင့် ပြီးမြောက်စေသည်။</w:t>
      </w:r>
    </w:p>
    <w:p>
      <w:pPr>
        <w:pStyle w:val="ArticleScripture"/>
        <w:jc w:val="left"/>
      </w:pPr>
      <w:r>
        <w:rPr>
          <w:rFonts w:ascii="Myanmar Text" w:hAnsi="Myanmar Text" w:eastAsia="Myanmar Text" w:cs="Myanmar Text"/>
        </w:rPr>
        <w:t>“‘ကိုယ်တော်၏ လှေ့ယပ်သည် လက်တော်၌ရှိ၍၊ ကိုယ်တော်သည် မိမိ၏ ကောက်နယ်တလင်းကို အစင်ကြယ်ဆုံး ရှင်းလင်းတော်မူကာ၊ မိမိ၏ ဂျုံကိုလည်း စပါးကျီထဲသို့ စုသိမ်းတော်မူလိမ့်မည်။’ မဿဲ ၃:၁၂။ ဤအချိန်သည် သန့်စင်ဖယ်ရှားခြင်း ပြုလုပ်သည့် အချိန်ကာလများအနက် တစ်ကြိမ်ဖြစ်သည်။ အမှန်တရား၏ စကားများအားဖြင့် အဖျင်းကို ဂျုံမှ ခွဲထုတ်လျက်ရှိခဲ့သည်။ ဆုံးမခြင်းကို လက်ခံရန် အလွန် အချည်းနှီးဂုဏ်ယူလွန်း၍ မိမိကိုယ်ကို ဖြောင့်မတ်သည်ဟု ထင်မြင်လွန်းကြသဖြင့်လည်းကောင်း၊ နှိမ့်ချသော အသက်တာကို လက်ခံရန် လောကကို အလွန် ချစ်မြတ်နိုးလွန်းကြသဖြင့်လည်းကောင်း၊ လူအများသည် ယေရှုထံမှ လှည့်ထွက်သွားကြသည်။ ယနေ့တိုင်လည်း လူအများသည် ထိုအတိုင်းပင် ပြုလုပ်လျက်ရှိကြသည်။ ယနေ့တွင်လည်း ကပေရနောင်မြို့ရှိ တရားဇရပ်၌ ရှိခဲ့သော ထိုတပည့်များကဲ့သို့ ဝိညာဉ်များသည် စမ်းသပ်ခြင်းကို ခံနေရကြသည်။ အမှန်တရားကို နှလုံးသားထဲသို့ တိုက်ရိုက် သက်ရောက်စေသောအခါ၊ မိမိတို့၏ အသက်တာသည် ဘုရားသခင်၏ အလိုတော်နှင့် မကိုက်ညီကြောင်းကို သူတို့ မြင်ကြသည်။ မိမိတို့အတွင်း၌ အလုံးစုံ ပြောင်းလဲခြင်း လိုအပ်ကြောင်းကိုလည်း သူတို့ မြင်ကြသည်။ သို့သော် မိမိကိုယ်ကို ငြင်းပယ်ရသော ထိုအလုပ်ကို သူတို့ မယူဆောင်လိုကြ။ ထို့ကြောင့် မိမိတို့၏ အပြစ်များ ထုတ်ဖော်ပြသခံရသောအခါ သူတို့ အမျက်ထွက်ကြသည်။ ‘ဤစကားသည် နားထောင်ရန် ခက်ခဲလှ၏။ အဘယ်သူ နားထောင်နိုင်မည်နည်း’ ဟု ညည်းညူလျက်၊ တပည့်များက ယေရှုကို စွန့်ခွာသွားကြသကဲ့သို့ပင်၊ သူတို့သည်လည်း စိတ်ပျက်ကာ ထွက်သွားကြသည်။” The Desire of Ages, 392.</w:t>
      </w:r>
    </w:p>
    <w:p>
      <w:pPr>
        <w:pStyle w:val="ArticleBody"/>
        <w:jc w:val="left"/>
      </w:pPr>
      <w:r>
        <w:rPr>
          <w:rFonts w:ascii="Myanmar Text" w:hAnsi="Myanmar Text" w:eastAsia="Myanmar Text" w:cs="Myanmar Text"/>
        </w:rPr>
        <w:t>နောက်မိုး၏ သတင်းစကားသည် ဟဗက္ကုပ် အခန်းကြီး နှစ်၏ “အငြင်းအခုံ” ဖြစ်ပြီး၊ ၎င်းသည် ဖွဲကို ဂျုံမှ ခွဲထုတ်ပေးသော သမ္မာတရား၏ နှုတ်ကပတ်တော်များ ဖြစ်သည်။ ထိုခွဲထုတ်ခြင်းသည် ပဋိညာဉ်၏ သံတမန်အားဖြင့် ပြီးစီးစေသော သန့်စင်ဖယ်ရှားခြင်း ဖြစ်သည်။ မီလာရိုက် သမိုင်းတွင်၊ ဒံယေလ အခန်းကြီး ရှစ်၊ အပိုဒ် ဆယ့်လေး၏ သတင်းစကားသည် ပထမဦးစွာ မအောင်မြင်ခဲ့၍ ဟဗက္ကုပ် အခန်းကြီး နှစ်၏ စောင့်ဆိုင်းရသောအချိန်နှင့် မဿဲ အခန်းကြီး နှစ်ဆယ့်ငါးရှိ အပျိုကညာ ဆယ်ယောက်၏ ပုံဥပမာကို ဖြစ်ပေါ်စေသောအခါ၊ သန့်စင်ဖယ်ရှားခြင်းတစ်ရပ်ကို ဖြစ်စေခဲ့သည်။ သန်းခေါင်ယံ ကြွေးကြော်သံ၏ သတင်းစကားသည် နောက်ဆုံးတွင် ၁၈၄၄ ခုနှစ်၊ အောက်တိုဘာ ၂၂ ရက်နေ့၌ ပြည့်စုံလာသောအခါ၊ ၎င်းသည် ထိုထက်ပို၍ ကြီးမားသော သန့်စင်ဖယ်ရှားခြင်းတစ်ရပ်ကို ဖြစ်စေခဲ့သည်။ ထိုအချိန်၌ပင် ပဋိညာဉ်၏ သံတမန်သည် ရုတ်တရက် ရောက်ရှိလာ၍ နောက်ဆုံးသော သန့်စင်ဖယ်ရှားခြင်းနှင့် စင်ကြယ်သန့်ရှင်းစေခြင်းကို စတင်ခဲ့သည်။ သန့်စင်စေခြင်းနှင့် သန့်စင်ဖယ်ရှားခြင်း သုံးကြိမ်အနက် ပထမနှစ်ကြိမ်ကို ဖြတ်သန်းခဲ့ပြီးသော ထိုလှုပ်ရှားမှုသည် တတိယအကြိမ်၌ ပျက်ကွက်ခဲ့သဖြင့် ၁၈၆၃ ခုနှစ်တွင် လောဒိကိ၏ တောကန္တာရသို့ ပို့ဆောင်ခြင်းခံရသည်။</w:t>
      </w:r>
    </w:p>
    <w:p>
      <w:pPr>
        <w:pStyle w:val="ArticleBody"/>
        <w:jc w:val="left"/>
      </w:pPr>
      <w:r>
        <w:rPr>
          <w:rFonts w:ascii="Myanmar Text" w:hAnsi="Myanmar Text" w:eastAsia="Myanmar Text" w:cs="Myanmar Text"/>
        </w:rPr>
        <w:t>မီလာရိုက် သမိုင်း၌ ပရိုတက်စတင့်တို့သည် အမှန်တရား၏ စကားတော်များအားဖြင့် ပထမဦးစွာ သန့်စင်ခြင်းခံရကြပြီး၊ ထို့နောက် ပထမကောင်းကင်တမန်၏ လှုပ်ရှားမှုသည် တတိယ စမ်းသပ်သော သတင်းစကား ရောက်ရှိလာချိန်၌ သန့်စင်ခြင်းခံရလေသည်။ သို့သော် ၁၇၉၈ ခုနှစ်မှ ၁၈၄၄ ခုနှစ်တိုင်အောင် လေးဆယ့်ခြောက်နှစ်ကာလအတွင်း မီလာရိုက် ဗိမာန်တော်ကို ဆောက်လုပ်ခဲ့ကြသောသူတို့သည် ကညာဆယ်ဦး၏ ဥပမာကို အပြည့်အဝ ပြည့်စုံစေခဲ့ကြသော်လည်း၊ ၁၈၄၄ ခုနှစ် အောက်တိုဘာ ၂၂ ရက်နေ့တွင် ရောက်ရှိလာသော တတိယ စမ်းသပ်မှု၌ ကျရှုံးခဲ့ကြသည်။</w:t>
      </w:r>
    </w:p>
    <w:p>
      <w:pPr>
        <w:pStyle w:val="ArticleScripture"/>
        <w:jc w:val="left"/>
      </w:pPr>
      <w:r>
        <w:rPr>
          <w:rFonts w:ascii="Myanmar Text" w:hAnsi="Myanmar Text" w:eastAsia="Myanmar Text" w:cs="Myanmar Text"/>
        </w:rPr>
        <w:t>“ပထမနှင့် ဒုတိယကောင်းကင်တမန်တို့၏ သတင်းစကားများအောက်တွင် သတို့သားကို ကြိုဆိုရန် ထွက်သွားခဲ့ကြသော လူအများအပြားသည်၊ လောကသို့ ပေးရမည့် နောက်ဆုံး စမ်းသပ်ခြင်းဆိုင်ရာ သတင်းစကားဖြစ်သော တတိယကောင်းကင်တမန်၏ သတင်းစကားကို ငြင်းပယ်ခဲ့ကြပြီး၊ နောက်ဆုံးခေါ်သံကို ပေးအပ်သောအခါလည်း အလားတူ ရပ်တည်ချက်တစ်ရပ်ကို ယူကြလိမ့်မည်။”</w:t>
      </w:r>
    </w:p>
    <w:p>
      <w:pPr>
        <w:pStyle w:val="ArticleScripture"/>
        <w:jc w:val="left"/>
      </w:pPr>
      <w:r>
        <w:rPr>
          <w:rFonts w:ascii="Myanmar Text" w:hAnsi="Myanmar Text" w:eastAsia="Myanmar Text" w:cs="Myanmar Text"/>
        </w:rPr>
        <w:t>“ဤဥပမာတော်၏ အသေးစိတ်သတ်မှတ်ချက်အရာရာကို ဂရုတစိုက် လေ့လာသင့်သည်။ ကျွန်ုပ်တို့သည် ပညာရှိသော ကညာများ သို့မဟုတ် ပညာမဲ့သော ကညာများအဖြစ် ကိုယ်စားပြုထားကြသည်။” Review and Herald, October 31, 1899.</w:t>
      </w:r>
    </w:p>
    <w:p>
      <w:pPr>
        <w:pStyle w:val="ArticleBody"/>
        <w:jc w:val="left"/>
      </w:pPr>
      <w:r>
        <w:rPr>
          <w:rFonts w:ascii="Myanmar Text" w:hAnsi="Myanmar Text" w:eastAsia="Myanmar Text" w:cs="Myanmar Text"/>
        </w:rPr>
        <w:t>၁၈၄၄ ခုနှစ်၊ အောက်တိုဘာ ၂၂ ရက်နေ့၌ တတိယကောင်းကင်တမန် ရောက်ရှိလာခြင်းနှင့်အတူ စတင်ခဲ့သော ပရောဖက်ဆိုင်ရာ သမိုင်းသည် ကျရှုံးမှုတစ်ရပ်ဖြစ်ခဲ့ပြီး၊ ၎င်းသည် ၁၈၆၃ ခုနှစ်၏ ပုန်ကန်မှုဖြင့် အဆုံးသတ်သွားခဲ့သည်။ ၁၈၅၀ ပြည့်နှစ်အရောက်တွင် Sister White သည် အောက်ပါသတင်းစကားကို ရေးသားခဲ့သည်။</w:t>
      </w:r>
    </w:p>
    <w:p>
      <w:pPr>
        <w:pStyle w:val="ArticleScripture"/>
        <w:jc w:val="left"/>
      </w:pPr>
      <w:r>
        <w:rPr>
          <w:rFonts w:ascii="Myanmar Text" w:hAnsi="Myanmar Text" w:eastAsia="Myanmar Text" w:cs="Myanmar Text"/>
        </w:rPr>
        <w:t>ဇန်နဝါရီလ ၂၆ ရက်နေ့၌ ထာဝရဘုရားသည် ကျွန်မအား ရူပါရုံတစ်ရပ်ကို ပေးတော်မူခဲ့ပြီး၊ ထိုအရာကို ကျွန်မ ပြန်လည်ဖော်ပြမည်။ ဘုရားသခင်၏ လူအချို့သည် မိုက်မဲ၍ အိပ်မောကျလျက်ရှိကြကြောင်း၊ နိုးလျက်ရှိသော်လည်း တစ်ဝက်သာ နိုးနေကြကြောင်း၊ ယခု ကျွန်ုပ်တို့ အသက်ရှင်နေကြသော အချိန်ကာလကို မသိမြင်ကြကြောင်း၊ ထို့ပြင် “ဖုန်သုတ်တံ” ကို ကိုင်ဆောင်သော “လူ” သည် ဝင်ရောက်လာပြီးဖြစ်ကြောင်း၊ လူအချို့မှာ တံမြက်စည်းဖြင့် ရှင်းလင်းပစ်ခံရမည့် အန္တရာယ်တွင် ရှိနေကြကြောင်းကို ကျွန်မ မြင်ရ၏။ ကျွန်မသည် ယေရှုအား သူတို့ကို ကယ်တင်ပေးတော်မူရန်၊ အချိန်အနည်းငယ် ထပ်မံ ချမ်းသာပေးတော်မူရန်၊ သူတို့၏ ကြောက်မက်ဖွယ် အန္တရာယ်ကို မြင်တွေ့နားလည်စေတော်မူရန် တောင်းပန်ခဲ့၏၊ သို့မှသာ အစဉ်အမြဲ နောက်ကျလွန်းသွားမည့်မတိုင်မီ သူတို့သည် အသင့်ပြင်ဆင်နိုင်ကြမည် ဖြစ်၏။ ကောင်းကင်တမန်က၊ “ဖျက်ဆီးခြင်းသည် အားကြီးသော လေပြင်းမုန်တိုင်းကဲ့သို့ ရောက်လာနေ၏” ဟု ဆို၏။ ကျွန်မသည် ဤလောကကို ချစ်မြတ်နိုး၍ မိမိတို့၏ ပိုင်ဆိုင်မှုများနှင့် တွယ်ကပ်နေကြသောသူများကို သနားတော်မူရန်နှင့် ကယ်တင်တော်မူရန် ကောင်းကင်တမန်အား တောင်းပန်ခဲ့၏။ သူတို့သည် ထိုအရာများမှ မလွတ်ကင်းလိုကြ၊ မိမိတို့၏ ပိုင်ဆိုင်မှုများကို စွန့်လွှတ်ပူဇော်၍ သတင်းပို့ဆောင်သူများကို မိမိတို့ လမ်းခရီး၌ အလျင်မြန်စေရန် မပံ့ပိုးလိုကြချေ။ ထိုသတင်းပို့ဆောင်သူများသည် ဝိညာဉ်ရေး အစာအာဟာရ မရှိခြင်းကြောင့် ပျက်စီးလုနီးပါး ဖြစ်နေသော ငတ်မွတ်နေသည့် သိုးများကို အစာကျွေးရန် သွားနေကြသူများ ဖြစ်ကြ၏။</w:t>
      </w:r>
    </w:p>
    <w:p>
      <w:pPr>
        <w:pStyle w:val="ArticleScripture"/>
        <w:jc w:val="left"/>
      </w:pPr>
      <w:r>
        <w:rPr>
          <w:rFonts w:ascii="Myanmar Text" w:hAnsi="Myanmar Text" w:eastAsia="Myanmar Text" w:cs="Myanmar Text"/>
        </w:rPr>
        <w:t>“လက်ရှိသမ္မာတရားကို မရရှိခြင်းကြောင့် ဆင်းရဲသောဝိညာဉ်များ သေဆုံးနေကြသည်ကို ငါမြင်ရသကဲ့သို့၊ သမ္မာတရားကို ယုံကြည်သည်ဟု ဝန်ခံသောသူအချို့ကလည်း ဘုရားသခင်၏အမှုတော်ကို ရှေ့သို့ဆက်လက်ဆောင်ရွက်ရန် လိုအပ်သောအကူအညီများကို ထိန်းချုပ်ထားခြင်းအားဖြင့် သူတို့ကို သေစေခွင့်ပြုနေကြသည်ကို မြင်ရရာ၊ ထိုမြင်ကွင်းသည် အလွန်နာကျင်ဖွယ်ကောင်းသဖြင့် ထိုအရာကို ငါ့ထံမှ ဖယ်ရှားပေးရန် ကောင်းကင်တမန်အား ငါတောင်းပန်ခဲ့၏။ ဘုရားသခင်၏အမှုတော်အတွက် သူတို့၏ပစ္စည်းဥစ္စာအချို့ကို တောင်းခံသောအခါ၊ ယေရှုထံသို့ လာခဲ့သော လူငယ်ကဲ့သို့ပင်၊ [Matthew 19:16–22.] သူတို့သည် ဝမ်းနည်းလျက် ပြန်လည်သွားကြသည်ကို ငါမြင်ရ၏။ မကြာမီလည်း လွှမ်းမိုးလျှံထွက်သော ဘေးဒဏ်သည် သူတို့အပေါ်သို့ ကျော်ဖြတ်လာ၍ သူတို့၏ဥစ္စာပစ္စည်းရှိသမျှကို လှည်းယူသွားလိမ့်မည်ကိုလည်း ငါမြင်ရ၏။ ထိုအခါ မြေကြီးဆိုင်ရာဥစ္စာကို ယဇ်ပူဇော်၍ ကောင်းကင်ဘုံ၌ ဘဏ္ဍာကို သိုလှောင်ထားရန် အချိန်လွန်သွားပြီး ဖြစ်လိမ့်မည်။” Review and Herald, April 1, 1850.</w:t>
      </w:r>
    </w:p>
    <w:p>
      <w:pPr>
        <w:pStyle w:val="ArticleBody"/>
        <w:jc w:val="left"/>
      </w:pPr>
      <w:r>
        <w:rPr>
          <w:rFonts w:ascii="Myanmar Text" w:hAnsi="Myanmar Text" w:eastAsia="Myanmar Text" w:cs="Myanmar Text"/>
        </w:rPr>
        <w:t>၁၈၅၀ ခုနှစ်တွင် အညစ်အကြေးကို ဖယ်ရှားသန့်စင်သူသည် ရောက်ရှိနှင့်ပြီးဖြစ်သည်။ ၁၈၄၄ ခုနှစ်၊ အောက်တိုဘာလ ၂၂ ရက်နေ့တွင် ပဋိညာဉ်တော်၏ သတင်းပို့တမန်တော်သည် မိမိ၏ ဗိမာန်တော်သို့ ရုတ်တရက် ကြွရောက်တော်မူခဲ့ပြီး၊ လေဝိသားတို့ကို သန့်စင်၍ စစ်ကြောဖယ်ရှားသော အမှုကို စတင်တော်မူခဲ့သည်။</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“ယနေ့တွင် ဝိညာဉ်များသည် စမ်းသပ်ခြင်းနှင့် စုံစမ်းခြင်းကို ခံနေကြရပြီး၊ များစွာသောသူတို့သည် ခရစ်တော်ကို စွန့်ပစ်ခဲ့သောသူတို့ နင်းလျှောက်ခဲ့သည့် လမ်းကြောင်းတစ်လျှောက်ကိုပင် ဖြတ်သန်းလျက်ရှိကြသည်။ နှုတ်ကပတ်တော်အားဖြင့် စမ်းသပ်ခံရသောအခါ၊ သူတို့သည် ဘုရားသခင်ဆိုင်ရာ ဆရာတော်ကို ပယ်ချကြသည်။ သူတို့၏အသက်တာသည် သမ္မာတရားနှင့် ဖြောင့်မတ်ခြင်းနှင့် မညီညွတ်သောကြောင့် အပြစ်တင်ဆုံးမခံရသောအခါ၊ သူတို့သည် ကယ်တင်ရှင်ထံမှ လှည့်ထွက်သွားကြ၏။ ထိုသူတို့၏ ဆုံးဖြတ်ချက်သည်လည်း စိတ်ထိခိုက်၍ ထွက်ခွာသွားသော တပည့်တော်များ၏ ဆုံးဖြတ်ချက်ကဲ့သို့ပင်၊ မည်သည့်အခါမျှ ပြန်လည်ပြောင်းလဲခြင်း မရှိတော့ချေ။ သူတို့သည် ခရစ်တော်နှင့်အတူ နောက်တစ်ဖန် မလျှောက်တော့ကြ။ ထိုသို့ဖြင့်၊ ‘လှေခါးသည် ကိုယ်တော်၏ လက်တော်၌ ရှိ၏။ ကိုယ်တော်သည် မိမိ၏ ကောက်နယ်တလင်းကို လုံးဝ သန့်ရှင်းစင်ကြယ်စေတော်မူမည်၊ မိမိ၏ ဂျုံကိုလည်း ကျီထဲသို့ စုသိမ်းတော်မူမည်’ ဟူသော နှုတ်ကပတ်တော်သည် ပြည့်စုံလျက်ရှိ၏။”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တစ်ရာ့တစ်ခုမြောက်</dc:title>
  <dc:subject>ပဋိညာဉ်၏ သံတမန် — သန့်ရှင်းစေခြင်းမှ သုတ်သင်ဖယ်ရှားခြင်းသို့</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