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တစ်ရာနှစ်</w:t>
      </w:r>
    </w:p>
    <w:p>
      <w:pPr>
        <w:pStyle w:val="ArticleSubtitle"/>
        <w:jc w:val="left"/>
      </w:pPr>
      <w:r>
        <w:rPr>
          <w:rFonts w:ascii="Myanmar Text" w:hAnsi="Myanmar Text" w:eastAsia="Myanmar Text" w:cs="Myanmar Text"/>
        </w:rPr>
        <w:t>သတင်းပို့သူ၏ သုံးဆပြုအသုံးချခြင်း—ပရောဖက်ပြုဆိုင်ရာ လှုပ်ရှားသဘောတရားများကို ဖော်ထုတ်ခြင်း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2024-02-29</w:t>
      </w:r>
    </w:p>
    <w:p>
      <w:pPr>
        <w:pStyle w:val="ArticleBody"/>
        <w:jc w:val="left"/>
      </w:pPr>
      <w:r>
        <w:rPr>
          <w:rFonts w:ascii="Myanmar Text" w:hAnsi="Myanmar Text" w:eastAsia="Myanmar Text" w:cs="Myanmar Text"/>
        </w:rPr>
        <w:t>ဧလိယ၏ သုံးဆိုင်ရာအသုံးချမှုသည် အမေရိကန်ပြည်ထောင်စု၌ တနင်္ဂနွေနေ့ဥပဒေ စတင်သည့်အချိန်မှ စ၍ ကရုဏာတံခါးပိတ်သိမ်းသည့်အချိန်တိုင်အောင် ဆက်လက်တည်ရှိသော ဘုရားသခင်၏ အမှုဆောင်တရားစီရင်ခြင်းကာလအတွင်း သတင်းစကား၊ သတင်းပို့ဆောင်သူနှင့် လှုပ်ရှားမှုတို့ကို ရည်ညွှန်းသည်။ ထိုအမှုဆောင်တရားစီရင်ခြင်းသည် ဘုရားသခင်၏ တရားစီရင်ခြင်းက ကရုဏာနှင့် ရောနှောလျက်ရှိသော ကာလတစ်ရပ်မှ စ၍၊ နောက်ဆုံးကပ်ရောဂါ ခုနစ်ပါး၌ ကိုယ်တော်၏ တရားစီရင်ခြင်းများကို ကရုဏာမပါဘဲ သွန်ချလောင်းထုတ်တော်မူသည့် အချိန်သို့ တိုးမြှင့်ပြင်းထန်လာသည်။</w:t>
      </w:r>
    </w:p>
    <w:p>
      <w:pPr>
        <w:pStyle w:val="ArticleBody"/>
        <w:jc w:val="left"/>
      </w:pPr>
      <w:r>
        <w:rPr>
          <w:rFonts w:ascii="Myanmar Text" w:hAnsi="Myanmar Text" w:eastAsia="Myanmar Text" w:cs="Myanmar Text"/>
        </w:rPr>
        <w:t>ပဋိညာဉ်၏ သတင်းပို့သူအတွက် လမ်းကို ပြင်ဆင်ပေးသော သတင်းပို့သူနှင့်စပ်လျဉ်းသည့် သုံးဆင့်မြောက် အသုံးချခြင်းသည် ဘုရားသခင်၏ စုံစမ်းစစ်ဆေးသော တရားစီရင်ခြင်း၏ အဆုံးသတ်ကာလအတွင်းရှိ သတင်းစကား၊ သတင်းပို့သူနှင့် လှုပ်ရှားမှုတို့ကို ရည်ညွှန်းပြီး၊ ထိုကာလသည် တစ်သိန်းလေးသောင်းလေးထောင်တို့ကို တံဆိပ်ခတ်သည့် ကာလဖြစ်ကြောင်း သတ်မှတ်ဖော်ပြသည်။ ထိုကာလသည် အမေရိကန်ပြည်ထောင်စု၌ မကြာမီ ရောက်ရှိလာမည့် တနင်္ဂနွေနေ့ ဥပဒေဖြင့် အဆုံးသတ်သွားမည်ဖြစ်ပြီး၊ ထိုအချိန်တွင်ပင် ဘုရားသခင်၏ အမိန့်အာဏာဖြင့် ဆောင်ရွက်သော တရားစီရင်ချက်များ စတင်မည်ဖြစ်သည်။</w:t>
      </w:r>
    </w:p>
    <w:p>
      <w:pPr>
        <w:pStyle w:val="ArticleBody"/>
        <w:jc w:val="left"/>
      </w:pPr>
      <w:r>
        <w:rPr>
          <w:rFonts w:ascii="Myanmar Text" w:hAnsi="Myanmar Text" w:eastAsia="Myanmar Text" w:cs="Myanmar Text"/>
        </w:rPr>
        <w:t>ဗတ္တိဇံဆရာ ယောဟန်သည် ဒံယေလ အခန်းကြီး ၉၊ အခန်းငယ် ၂၇ ၏ ပြည့်စုံခြင်းအဖြစ် ပဋိညာဉ်ကို အတည်ပြုရန် ကြွလာတော်မူသော ပဋိညာဉ်၏ သံတမန်ဖြစ်သော ခရစ်တော်အတွက် လမ်းကို ပြင်ဆင်ပေးခဲ့သည်။ ထိုသို့ ပြုလုပ်ခြင်းအားဖြင့်လည်း သူသည် ခရစ်တော်သည် မိမိ၏ ဗိမာန်တော်သို့ ရုတ်တရက် ကြွလာ၍ လေဝိသားတို့ကို သန့်စင်တော်မူရန်အတွက် လမ်းကို ပြင်ဆင်ပေးခဲ့ပြီး၊ ထိုအမှုကို ကိုယ်တော်သည် မိမိ၏ သုံးနှစ်ခွဲကြာသော အမှုတော်၏ အစနှင့် အဆုံး၌ ပြုတော်မူခဲ့သည်။ အမှန်တကယ်ရှိသော ဗိမာန်တော်ကို သန့်စင်ခြင်းသည် လေဝိသားတို့အဖြစ် ကိုယ်စားပြုခံရသောသူတို့၏ ဝိညာဉ်ဗိမာန်တော်ကို သန့်စင်တော်မူသော ကိုယ်တော်၏ အမှု၏ သင်္ကေတဖြစ်သည်။</w:t>
      </w:r>
    </w:p>
    <w:p>
      <w:pPr>
        <w:pStyle w:val="ArticleBody"/>
        <w:jc w:val="left"/>
      </w:pPr>
      <w:r>
        <w:rPr>
          <w:rFonts w:ascii="Myanmar Text" w:hAnsi="Myanmar Text" w:eastAsia="Myanmar Text" w:cs="Myanmar Text"/>
        </w:rPr>
        <w:t>ဗိမာန်တော်ကို သန့်စင်တော်မူခြင်းဟူသော ကိုယ်တိုင်အမှန်တကယ်သော အမှုတော်သည် ပရောဖက်ပြုချက်၏ ပြည့်စုံခြင်းတစ်ရပ်ဖြစ်ပြီး၊ ယောဟန် ၂:၁၃–၂၂ ၌ ထိုအမှုတော်ကို ဆောင်ရွက်တော်မူသောအခါ၊ မာလခိ ၃ ၏ ပြည့်စုံခြင်းအဖြစ် တပည့်တော်တို့ကို သန့်ရှင်းစင်ကြယ်စေ၍ စစ်ထုတ်တော်မူသော ကိုယ်တော်၏ အမှုတော်နှင့် သက်ဆိုင်သော ဓမ္မဟောင်းကျမ်းမှ အပိုဒ်တစ်ပိုဒ်ကို သတိရစေရန် သန့်ရှင်းသော ဝိညာဉ်တော်က တပည့်တော်တို့ကို ဦးဆောင်တော်မူခဲ့သည်။</w:t>
      </w:r>
    </w:p>
    <w:p>
      <w:pPr>
        <w:pStyle w:val="ArticleBody"/>
        <w:jc w:val="left"/>
      </w:pPr>
      <w:r>
        <w:rPr>
          <w:rFonts w:ascii="Myanmar Text" w:hAnsi="Myanmar Text" w:eastAsia="Myanmar Text" w:cs="Myanmar Text"/>
        </w:rPr>
        <w:t>ယောဟန်ကျမ်းထဲရှိ ထိုကျမ်းပိုဒ်၌ ခရစ်တော်သည် မိမိ၏ ခန္ဓာတော်ဗိမာန်ကို ဖျက်ဆီးလျှင် သုံးရက်အတွင်း မိမိသည် ထိုဗိမာန်ကို ပြန်လည်တည်ဆောက်မည်ဖြစ်ကြောင်း ဖော်ပြတော်မူ၏။ စကားကိုလှည့်ပတ်ငြင်းခုံနေသော ယုဒလူတို့နှင့် ဖြစ်ပွားသော အပြန်အလှန်ဆက်သွယ်မှုတွင်လည်း ဟေရုတ်မင်း ဆောင်ရွက်စေခဲ့သော ပကတိဗိမာန်၏ ပြန်လည်ပြုပြင်တည်ဆောက်မှုသည်၊ ထိုနှစ်၌ပင် အပြီးသတ်ခဲ့သော်လည်း၊ လေးဆယ်ခြောက်နှစ်ကြာခဲ့ကြောင်း ထပ်လောင်းဖော်ပြထားသည်။ ယေရှုသည် မိမိ၏ နှုတ်ကပတ်တော်အတွင်း ကောင်းကင်တမန်များ၊ သန့်ရှင်းသောဝိညာဉ်တော်နှင့် ပရောဖက်တို့၏ အမှုဆောင်ခြင်းအားဖြင့် ထည့်သွင်းတည်ခိုင်စေတော်မူခဲ့သော ပရောဖက်ပြုနှုတ်ကပတ်တော်နှင့် သက်ဆိုင်သည့် စည်းမျဉ်းများထဲမှ တစ်ခု၏ ဥပမာအားဖြင့် မိမိ၏ တပည့်တော်တို့ကို သန့်စင်စေတော်မူလေ၏။</w:t>
      </w:r>
    </w:p>
    <w:p>
      <w:pPr>
        <w:pStyle w:val="ArticleBody"/>
        <w:jc w:val="left"/>
      </w:pPr>
      <w:r>
        <w:rPr>
          <w:rFonts w:ascii="Myanmar Text" w:hAnsi="Myanmar Text" w:eastAsia="Myanmar Text" w:cs="Myanmar Text"/>
        </w:rPr>
        <w:t>အလုံးစုံသဘောအရ မြင်နိုင်သောအရာသည် ဝိညာဉ်ရေးရာအရာကို ကိုယ်စားပြုကြောင်း ပရောဖက်ပြုချက်ဆိုင်ရာ ဥပမာကို ကိုယ်တော်ပေးတော်မူခဲ့သည်။ “လေးဆယ့်ခြောက်” ဟူသော ကိန်းဂဏန်းကို ဗိမာန်တော်၏ သင်္ကေတအဖြစ် ပရောဖက်ပြုချက်ဆိုင်ရာ သော့ချက်အဖြစ် ကိုယ်တော် တည်ထားတော်မူခဲ့သည်။ “လေးဆယ့်ခြောက်” သည် မောရှေက ဗိမာန်တော်အတွက် ညွှန်ကြားချက်များကို လက်ခံရယူလျက် တောင်ပေါ်၌ ရှိနေခဲ့သော ရက်အရေအတွက်ဖြစ်ခဲ့သည်။ “လေးဆယ့်ခြောက်” သည် လူ့ဗိမာန်တော်ကို ဖွဲ့စည်းထားသော ခရိုမိုဆုမ်း အရေအတွက်ဖြစ်သည်။ “လေးဆယ့်ခြောက်” သည် ပဂံဝါဒနှင့် ထို့နောက် ပုပ်ရဟန်းမင်းစနစ်ကြောင့် ချေမွှန်းနင်းချေခံခဲ့ရသော ဝိညာဉ်ရေးရာဗိမာန်တော်ကို ပြန်လည်ထူထောင်ရာ၌ ပြည့်စုံအောင် ဆောင်ရွက်ပြီးမြောက်ခဲ့သော နှစ်အရေအတွက် (1798 မှ 1844 အထိ) ဖြစ်သည်။</w:t>
      </w:r>
    </w:p>
    <w:p>
      <w:pPr>
        <w:pStyle w:val="ArticleBody"/>
        <w:jc w:val="left"/>
      </w:pPr>
      <w:r>
        <w:rPr>
          <w:rFonts w:ascii="Myanmar Text" w:hAnsi="Myanmar Text" w:eastAsia="Myanmar Text" w:cs="Myanmar Text"/>
        </w:rPr>
        <w:t>ဗိမာန်တော်ကို သန့်ရှင်းစေခြင်း နှစ်ကြိမ်တွင် “သုံးရက်” သည် “လေးဆယ့်ခြောက်နှစ်” နှင့် ညီမျှကြောင်းကို သင်္ကေတအနေနှင့် ပါဝင်လျက်ရှိသည်။ ယင်းတွင် စာသားအတိုင်းဖြစ်သောအရာသည် ဝိညာဉ်ရေးဆိုင်ရာအရာကို ကိုယ်စားပြုသည်ဟူသော အခြေခံသဘောတရားလည်း ပါဝင်သည်။ ယင်းသည် ပရောဖက်ပြုချက်၏ ပြည့်စုံခြင်းတစ်ရပ်လည်း ဖြစ်ပြီး၊ တစ်ပြိုင်နက်တည်း ပရောဖက်ပြုချက်တစ်ရပ်၏ ကြိုတင်ဖော်ပြချက်လည်း ဖြစ်သည်။ သန့်ရှင်းစေခြင်း နှစ်ကြိမ်သည် လူတစ်မျိုးစုက နားလည်မှားယွင်းကြသော သမ္မာတရားတစ်ရပ်ကို ကိုယ်စားပြုပြီး၊ အခြားတစ်မျိုးစုထံသို့မူ ဖော်ပြပေးထားသော သမ္မာတရားတစ်ရပ်ကိုလည်း ကိုယ်စားပြုသည်။</w:t>
      </w:r>
    </w:p>
    <w:p>
      <w:pPr>
        <w:pStyle w:val="ArticleBody"/>
        <w:jc w:val="left"/>
      </w:pPr>
      <w:r>
        <w:rPr>
          <w:rFonts w:ascii="Myanmar Text" w:hAnsi="Myanmar Text" w:eastAsia="Myanmar Text" w:cs="Myanmar Text"/>
        </w:rPr>
        <w:t>သန့်ရှင်းစေခြင်းနှစ်ကြိမ်သည် ဘုရားသခင်၏ အသင်းတော်သည် “မြွေဆိုးမျိုး၏ ဖောက်ပြန်သောအမျိုး” ဟူ၍ ခေါ်ဝေါ်ရမည့်အထိ ဖောက်ပြန်ပျက်စီးသွားသော အချိန်ကာလတစ်ရပ်ကို ဖော်ညွှန်းထားသည်။ ထိုသူတို့သည် မိမိတို့အား နိမိတ်လက္ခဏာကို တိုက်ရိုက်ရှင်းလင်းဖော်ပြလျက်ရှိနေစဉ်ပင် နိမိတ်လက္ခဏာတစ်ခုကို ရှာဖွေနေကြသည်။ အကြောင်းမှာ ပေးအပ်မည့် တစ်ခုတည်းသော နိမိတ်လက္ခဏာမှာ သုံးရက်အတွင်း ပြန်လည်တည်ဆောက်ခံရမည့် ဗိမာန်တော်၏ ဖျက်ဆီးခြင်းဆိုင်ရာ နိမိတ်လက္ခဏာသာ ဖြစ်သောကြောင့် ဖြစ်သည်။</w:t>
      </w:r>
    </w:p>
    <w:p>
      <w:pPr>
        <w:pStyle w:val="ArticleScripture"/>
        <w:jc w:val="left"/>
      </w:pPr>
      <w:r>
        <w:rPr>
          <w:rFonts w:ascii="Myanmar Text" w:hAnsi="Myanmar Text" w:eastAsia="Myanmar Text" w:cs="Myanmar Text"/>
        </w:rPr>
        <w:t>အဆိပ်မြွေတို့၏အမျိုးအနွယ်တို့၊ သင်တို့သည် မကောင်းသောသူများဖြစ်ကြသဖြင့် ကောင်းသောစကားကို အဘယ်သို့ပြောနိုင်ကြမည်နည်း။ အကြောင်းမူကား စိတ်နှလုံး၌ ပြည့်လျှံနေသောအရာမှ နှုတ်သည် ပြောတတ်၏။ ... ထိုအခါ ကျမ်းတတ်ဆရာအချို့နှင့် ဖာရိရှဲအချို့က ပြန်လည်ပြောဆိုကြ၍၊ ဆရာတော်၊ အကျွန်ုပ်တို့သည် ကိုယ်တော်ထံမှ နိမိတ်လက္ခဏာတစ်ပါးကို မြင်လိုပါ၏ဟု ဆိုကြ၏။ သို့သော် ကိုယ်တော်က သူတို့အား ပြန်ကြားတော်မူ၍၊ ဆိုးယုတ်၍ အိမ်ထောင်ရေးသစ္စာဖောက်သော အမျိုးအနွယ်သည် နိမိတ်လက္ခဏာကို ရှာတတ်၏။ သို့ရာတွင် ပရောဖက် ယောန၏ နိမိတ်လက္ခဏာမှတစ်ပါး အခြားနိမိတ်လက္ခဏာတစ်ပါးမျှ ထိုအမျိုးအနွယ်အား ပေးအပ်တော်မမူ။ အကြောင်းမူကား ယောနသည် ငါးကြီး၏ ဝမ်းဗိုက်အတွင်း၌ သုံးရက်နှင့် သုံးည နေခဲ့သကဲ့သို့ လူသားသည်လည်း မြေကြီး၏ အတွင်းဗဟို၌ သုံးရက်နှင့် သုံးည နေရမည်။ မဿဲ ၁၂:၃၄၊ ၃၈–၄၀။</w:t>
      </w:r>
    </w:p>
    <w:p>
      <w:pPr>
        <w:pStyle w:val="ArticleBody"/>
        <w:jc w:val="left"/>
      </w:pPr>
      <w:r>
        <w:rPr>
          <w:rFonts w:ascii="Myanmar Text" w:hAnsi="Myanmar Text" w:eastAsia="Myanmar Text" w:cs="Myanmar Text"/>
        </w:rPr>
        <w:t>ပဋိညာဉ်၏တမန်တော်သည် ယောဟန် အခန်းကြီး ၂ ၌ ပြုတော်မူခဲ့သကဲ့သို့ မိမိ၏ဗိမာန်တော်သို့ ရုတ်တရက် ကြွလာတော်မူခြင်း၏ ပြည့်စုံမှုသုံးရပ်လုံးတွင် ဤပရောဖက်ပြုဆိုင်ရာ လှုပ်ရှားသဘောတရားများအားလုံးကို ကိုယ်စားပြုဖော်ပြထားသည်။</w:t>
      </w:r>
    </w:p>
    <w:p>
      <w:pPr>
        <w:pStyle w:val="ArticleScripture"/>
        <w:jc w:val="left"/>
      </w:pPr>
      <w:r>
        <w:rPr>
          <w:rFonts w:ascii="Myanmar Text" w:hAnsi="Myanmar Text" w:eastAsia="Myanmar Text" w:cs="Myanmar Text"/>
        </w:rPr>
        <w:t>ယုဒလူတို့၏ ပသခါပွဲနီးလာသောအခါ ယေရှုသည် ယေရုရှလင်မြို့သို့ တက်ကြွတော်မူ၏။ ဗိမာန်တော်အတွင်း၌ နွား၊ သိုးနှင့် ခိုတို့ကို ရောင်းချသူများ၊ ငွေလဲသူများ ထိုင်လျက်ရှိကြသည်ကို တွေ့တော်မူ၏။ ထို့နောက် ကြိုးသေးသေးများဖြင့် ကြိမ်ဒဏ်တစ်ခုပြုလုပ်တော်မူပြီး၊ ထိုသူအပေါင်းတို့ကိုလည်းကောင်း၊ သိုးများနှင့် နွားများကိုလည်းကောင်း ဗိမာန်တော်ထဲမှ နှင်ထုတ်တော်မူ၏။ ငွေလဲသူတို့၏ ငွေများကိုလည်း သွန်ချတော်မူ၍ စားပွဲများကိုလည်း လှန်ဖျက်တော်မူ၏။ ခိုရောင်းသူတို့အားလည်း၊ “ဤအရာတို့ကို ဤနေရာမှ ယူသွားကြလော့။ ငါ၏အဘ၏အိမ်တော်ကို ကုန်ကူးရာအိမ်မပြုကြနှင့်” ဟု မိန့်တော်မူ၏။ တပည့်တော်တို့သည်လည်း “ကိုယ်တော်၏အိမ်တော်အတွက် စိတ်အားထက်သန်ခြင်းသည် အကျွန်ုပ်ကို လောင်ကျွမ်းစေပြီ” ဟူ၍ ရေးထားသည်ကို သတိရကြ၏။ ထိုအခါ ယုဒလူတို့က ကိုယ်တော်အား ပြန်၍ လျှောက်ကြသည်မှာ၊ “သင်သည် ဤအမှုများကို ပြုသည်ဖြစ်၍ အကျွန်ုပ်တို့အား မည်သည့်နိမိတ်လက္ခဏာကို ပြမည်နည်း” ဟူ၍ ဖြစ်၏။ ယေရှုကလည်း သူတို့အား ပြန်၍ မိန့်တော်မူသည်မှာ၊ “ဤဗိမာန်တော်ကို ဖြိုဖျက်ကြလော့။ သုံးရက်အတွင်း ငါသည် ပြန်လည်တည်ဆောက်မည်” ဟူ၍ ဖြစ်၏။ ထိုအခါ ယုဒလူတို့က၊ “ဤဗိမာန်တော်ကို တည်ဆောက်ရာ၌ လေးဆယ့်ခြောက်နှစ်ကြာခဲ့ပြီ။ သင်သည် သုံးရက်အတွင်း ပြန်လည်တည်ဆောက်မည်လော” ဟု ဆိုကြ၏။ သို့ရာတွင် ကိုယ်တော် မိန့်တော်မူသော ဗိမာန်တော်သည် ကိုယ်ခန္ဓာတော်ကို ရည်ညွှန်းခြင်းဖြစ်၏။ ထို့ကြောင့် သေခြင်းမှ ထမြောက်တော်မူပြီးနောက် တပည့်တော်တို့သည် ဤစကားကို ကိုယ်တော် မိန့်တော်မူခဲ့သည်ကို သတိရကြ၏။ ထိုကြောင့် သူတို့သည် ကျမ်းစာတော်ကိုလည်းကောင်း၊ ယေရှု မိန့်တော်မူခဲ့သော စကားကိုလည်းကောင်း ယုံကြည်ကြ၏။ ယောဟန် ၂:၁၃–၂၂။</w:t>
      </w:r>
    </w:p>
    <w:p>
      <w:pPr>
        <w:pStyle w:val="ArticleBody"/>
        <w:jc w:val="left"/>
      </w:pPr>
      <w:r>
        <w:rPr>
          <w:rFonts w:ascii="Myanmar Text" w:hAnsi="Myanmar Text" w:eastAsia="Myanmar Text" w:cs="Myanmar Text"/>
        </w:rPr>
        <w:t>ပဋိညာဉ်တရား၏ သံတမန်သည် လေဝိ၏သားတို့ကို သန့်ရှင်းစင်ကြယ်စေရန်သာမက၊ ဘုရားသခင်၏ နှုတ်ကပတ်တော်ကို ကိုယ်စားပြုသော “ငွေ” နှင့် ယုံကြည်ခြင်းကို ကိုယ်စားပြုသော “ရွှေ” ကဲ့သို့လည်း သန့်စင်ရှင်းလင်းစေရမည်ဖြစ်သည်။ ပဋိညာဉ်တရား၏ သံတမန်သည် မိမိ၏ ပရောဖက်ဆန်သော “နှုတ်ကပတ်တော်” အပေါ်၌ သူတို့၏ “ယုံကြည်ခြင်း” ကို တိုးပွားစေခြင်းအားဖြင့် မိမိ၏ တပည့်များကို သန့်ရှင်းစင်ကြယ်စေမည်ဖြစ်သည်။ ထိုပရောဖက်ဆန်သော နှုတ်ကပတ်တော်သည် သန့်ရှင်းစင်ကြယ်စေရန်သာမက၊ သန့်စင်ဖယ်ရှားစေရန်လည်း ရည်ရွယ်ထားခြင်းဖြစ်သည်။ မိမိ၏ ပရောဖက်ဆန်သော နှုတ်ကပတ်တော်သည် အမြဲတမ်း စမ်းသပ်မှုတစ်ရပ်ကို ကိုယ်စားပြုလေ့ရှိပြီး၊ ကိုယ်တော်သည် မိမိ၏ ဗိမာန်တော်သို့ ရုတ်တရက် ကြွလာတော်မူသော ကာလ၌ လေဝိ၏သားတို့သည် ထိုပရောဖက်ဆန်သော နှုတ်ကပတ်တော်အားဖြင့် သန့်စင်ဖယ်ရှားခြင်းကို ခံကြရသည်။</w:t>
      </w:r>
    </w:p>
    <w:p>
      <w:pPr>
        <w:pStyle w:val="ArticleScripture"/>
        <w:jc w:val="left"/>
      </w:pPr>
      <w:r>
        <w:rPr>
          <w:rFonts w:ascii="Myanmar Text" w:hAnsi="Myanmar Text" w:eastAsia="Myanmar Text" w:cs="Myanmar Text"/>
        </w:rPr>
        <w:t>“‘ကိုယ်တော်၏ လှေခတ်ကိရိယာသည် ကိုယ်တော်၏ လက်တော်၌ ရှိ၍၊ ကိုယ်တော်သည် မိမိ၏ စပါးနယ်ရာကို အကုန်အစင် သန့်စင်တော်မူပြီး၊ မိမိ၏ ဂျုံကို စပါးကျီထဲသို့ စုဆောင်းတော်မူလိမ့်မည်။’ မဿဲ 3:12။ ဤအချိန်သည် သန့်စင်ဖယ်ရှားခြင်း၏ အချိန်များထဲမှ တစ်ကြိမ်ဖြစ်သည်။ သမ္မာတရား၏ စကားတော်များအားဖြင့် ဖျာကို ဂျုံမှ ခွဲထုတ်လျက် ရှိခဲ့သည်။ သူတို့သည် ဆုံးမခြင်းကို လက်ခံရန် အလွန် အနှောင့်အယှက်ရှိ၍ ကိုယ်တိုင်ဖြောင့်မတ်သည်ဟု ထင်မြင်ကြသဖြင့်လည်းကောင်း၊ နှိမ့်ချသော အသက်တာကို လက်ခံရန် ဤလောကကို အလွန်ချစ်မြတ်နိုးကြသဖြင့်လည်းကောင်း၊ များစွာသောသူတို့သည် ယေရှုထံမှ လှည့်ထွက်သွားကြသည်။ ယနေ့တိုင် များစွာသောသူတို့သည် ထိုနည်းတူ ပြုလျက်ရှိကြသည်။ ယနေ့တွင်လည်း ကပေရနောင်ရှိ တရားဇရပ်၌ ရှိခဲ့သော ထိုတပည့်များကဲ့သို့ ဝိညာဉ်များသည် စမ်းသပ်ခံနေကြရသည်။ သမ္မာတရားကို နှလုံးသားပေါ်သို့ တိုက်ရိုက် အသုံးချ၍ ယူဆောင်လာသောအခါ၊ သူတို့၏ အသက်တာသည် ဘုရားသခင်၏ အလိုတော်နှင့် မညီညွတ်ကြောင်းကို သူတို့ မြင်ကြသည်။ သူတို့အတွင်း၌ အလုံးစုံသော ပြောင်းလဲခြင်းတစ်ရပ် လိုအပ်ကြောင်းကိုလည်း သူတို့ မြင်ကြသည်။ သို့သော် သူတို့သည် ကိုယ်ကိုငြင်းပယ်ရသော အမှုကို ထမ်းဆောင်ယူရန် မလိုလားကြပေ။ ထို့ကြောင့် သူတို့၏ အပြစ်များ ဖော်ထုတ်ခံရသောအခါ သူတို့သည် အမျက်ထွက်ကြသည်။ သူတို့သည် စိတ်နာ၍ ထွက်ခွာသွားကြသည်။ ထိုသို့ပင် တပည့်များသည် ‘ဤစကားသည် ခက်ခဲလှ၏။ အဘယ်သူ နားထောင်နိုင်မည်နည်း’ ဟု ညည်းညူလျက် ယေရှုထံမှ ထွက်ခွာသွားကြသကဲ့သို့ ဖြစ်သည်။” The Desire of Ages, 392.</w:t>
      </w:r>
    </w:p>
    <w:p>
      <w:pPr>
        <w:pStyle w:val="ArticleBody"/>
        <w:jc w:val="left"/>
      </w:pPr>
      <w:r>
        <w:rPr>
          <w:rFonts w:ascii="Myanmar Text" w:hAnsi="Myanmar Text" w:eastAsia="Myanmar Text" w:cs="Myanmar Text"/>
        </w:rPr>
        <w:t>“ကာပေရနောင်မြို့ရှိ တရားဇရပ်၌” “စမ်းသပ်ခြင်းခံရသော” ထို “ဝိညာဉ်များ” သည်၊ ခရစ်တော်က သူတို့အား မိမိ၏အသားကို စား၍ မိမိ၏အသွေးကို သောက်ရမည်ဟု မိန့်တော်မူသောအခါ၊ ဝိညာဉ်ရေးဆိုင်ရာ အမှန်တရားတစ်ရပ်ကို ဖော်ပြရန် မိမိ၏ ပကတိခန္ဓာကိုယ်ကို အသုံးပြုတော်မူနေခြင်းဖြစ်ကြောင်းကို နားမလည်ရန် ငြင်းဆန်ကြသည်။ ထိုအရာသည် ယောဟန်ခရစ်ဝင် ဒုတိယအခန်း၌ ဗိမာန်တော်နှင့်စပ်လျဉ်း၍ ကိုယ်တော်ပြုတော်မူခဲ့သော တူညီသည့် ပရောဖက်ပြုဖော်ပြချက်ပင် ဖြစ်သည်။ ပကတိအရာသည် ဝိညာဉ်ရေးရာအရာထက် အရင်လာပြီး ထိုဝိညာဉ်ရေးရာအရာကို ကိုယ်စားပြုသည်ဟူသော မူဝါဒကို သူတို့သည် “ကြားရခက်သော စကား” ဟု အသိအမှတ်ပြုကြပြီး၊ ၎င်းကို “နားမထောင်” လိုကြသောကြောင့်၊ သူတို့သည် နောက်သို့လှည့်၍ ကိုယ်တော်နှင့်အတူ မသွားကြတော့ပေ။ ထိုအမှုသည် ယောဟန်ခရစ်ဝင် အခန်းကြီးခြောက်၊ အခန်းငယ် ခြောက်ဆယ့်ခြောက် (666) တွင် ဖြစ်ပွားခဲ့ပြီး၊ ၎င်းသည် မကြာမီ ရောက်ရှိလာမည့် တနင်္ဂနွေနေ့ဥပဒေကို ကိုယ်စားပြုသည်။ ထိုတနင်္ဂနွေနေ့ဥပဒေကို 1844 ခုနှစ် အောက်တိုဘာ 22 ရက်နေ့က နမူနာအဖြစ် ကြိုတင်ဖော်ပြခဲ့သကဲ့သို့၊ ထိုအောက်တိုဘာ 22, 1844 ကိုလည်း ကာလဝေရီ၏ လက်ဝါးကပ်တိုင်အားဖြင့် နမူနာအဖြစ် ကြိုတင်ဖော်ပြခဲ့သည်။</w:t>
      </w:r>
    </w:p>
    <w:p>
      <w:pPr>
        <w:pStyle w:val="ArticleScripture"/>
        <w:jc w:val="left"/>
      </w:pPr>
      <w:r>
        <w:rPr>
          <w:rFonts w:ascii="Myanmar Text" w:hAnsi="Myanmar Text" w:eastAsia="Myanmar Text" w:cs="Myanmar Text"/>
        </w:rPr>
        <w:t>ထိုအချိန်မှစ၍ ကိုယ်တော်၏တပည့်များအများအပြားတို့သည် နောက်သို့လှည့်သွားကြ၍ ကိုယ်တော်နှင့်အတူ မသွားမလာကြတော့ကြ။ ယောဟန် ၆:၆၆။</w:t>
      </w:r>
    </w:p>
    <w:p>
      <w:pPr>
        <w:pStyle w:val="ArticleBody"/>
        <w:jc w:val="left"/>
      </w:pPr>
      <w:r>
        <w:rPr>
          <w:rFonts w:ascii="Myanmar Text" w:hAnsi="Myanmar Text" w:eastAsia="Myanmar Text" w:cs="Myanmar Text"/>
        </w:rPr>
        <w:t>ယောဟန် အခန်းကြီး ၂ ၌ သန့်ရှင်းသောဝိညာဉ်တော်သည် ဘုရားသခင်၏ ထက်သန်သောဇွဲကို ဖော်ပြသော ပရောဖက်ပြုချက်ကို “အောက်မေ့” ရန် တပည့်တော်တို့၏ စိတ်များကို ဦးဆောင်တော်မူခဲ့ပြီး၊ “ထက်သန်သောဇွဲရှိသော” ဟူသော စကားလုံးသည် ဟီဘရူးဘာသာနှင့် ဂရိဘာသာ နှစ်မျိုးလုံး၌ “မနာလိုသော” ဟူသော စကားလုံးနှင့် တူညီသော စကားလုံးဖြစ်သည်။</w:t>
      </w:r>
    </w:p>
    <w:p>
      <w:pPr>
        <w:pStyle w:val="ArticleScripture"/>
        <w:jc w:val="left"/>
      </w:pPr>
      <w:r>
        <w:rPr>
          <w:rFonts w:ascii="Myanmar Text" w:hAnsi="Myanmar Text" w:eastAsia="Myanmar Text" w:cs="Myanmar Text"/>
        </w:rPr>
        <w:t>အကြောင်းမူကား၊ ကိုယ်တော်၏အိမ်တော်အပေါ် ကျွန်ုပ်၌ရှိသော ထက်သန်သောဇွဲသည် ကျွန်ုပ်ကို စားလောင်လေပြီ၊ ကိုယ်တော်ကို ကဲ့ရဲ့သောသူတို့၏ ကဲ့ရဲ့ပြစ်တင်ခြင်းတို့သည်လည်း ကျွန်ုပ်အပေါ်သို့ ကျရောက်လေပြီ။ ဆာလံ 69:9။</w:t>
      </w:r>
    </w:p>
    <w:p>
      <w:pPr>
        <w:pStyle w:val="ArticleBody"/>
        <w:jc w:val="left"/>
      </w:pPr>
      <w:r>
        <w:rPr>
          <w:rFonts w:ascii="Myanmar Text" w:hAnsi="Myanmar Text" w:eastAsia="Myanmar Text" w:cs="Myanmar Text"/>
        </w:rPr>
        <w:t>ဘုရားသခင်၏ စိတ်အားထက်သန်မှု၊ အဓိပ္ပာယ်အားဖြင့် ကိုယ်တော်၏ မနာလိုမှုသည်၊ ကိုယ်တော်ကို မုန်းသောသူတို့အပေါ် တတိယမျိုးဆက်နှင့် စတုတ္ထမျိုးဆက်တိုင်အောင် ထင်ရှားဖော်ပြလျက်ရှိသော မနာလိုသော ဘုရားသခင်တစ်ပါးအဖြစ် ကိုယ်တော်၏ အကျင့်စရိုက်အဖွဲ့အစည်း၌ ပါဝင်သော အစိတ်အပိုင်းကို ကိုယ်စားပြု၏။ ယောဟန် အခန်းကြီး ၂ ၌၊ ပဋိညာဉ်၏ သတင်းပို့သူက ပြီးမြောက်စေသော သန့်စင်ခြင်းသည် စတုတ္ထနှင့် နောက်ဆုံးမျိုးဆက်၌ ဖြစ်ပေါ်ကြောင်းကို သန့်ရှင်းသောဝိညာဉ်တော်က ချမှတ်တင်ဆက်လျက်ရှိခဲ့သည်။ သို့ရာတွင် နောက်ဆုံးမျိုးဆက်၏ ခွက်ပြည့်သည့်အခါ၌ပင် တတိယမျိုးဆက်မှ အချို့သည် အစဉ် ရှင်သန်ရပ်တည်လျက်ရှိကြသေး၏။ ထိုမျိုးဆက်သည် ဖောက်ပြန်သော မြွေဆိုးအမျိုး၏ မျိုးဆက်ဖြစ်၏။</w:t>
      </w:r>
    </w:p>
    <w:p>
      <w:pPr>
        <w:pStyle w:val="ArticleBody"/>
        <w:jc w:val="left"/>
      </w:pPr>
      <w:r>
        <w:rPr>
          <w:rFonts w:ascii="Myanmar Text" w:hAnsi="Myanmar Text" w:eastAsia="Myanmar Text" w:cs="Myanmar Text"/>
        </w:rPr>
        <w:t>မောရှေသည် စတုတ္ထမျိုးဆက်ကို ကိုယ်စားပြုခဲ့ပြီး၊ ထိုကာလ၌ပင် မောရှေသည် လေးဆယ့်ခြောက်ရက်တာအတွင်း ဗိမာန်တော်ကို တည်ဆောက်ရန် အကြောင်းညွှန်ကြားချက်ကို လက်ခံရရှိခဲ့သည်။ ထိုနေ့ရက်များအတွင်း သူသည် ပညတ်တရားကိုလည်း လက်ခံရရှိခဲ့ပြီး၊ ထိုပညတ်တရား၏ ဒုတိယပညတ်၌ ဘုရားသခင်၏ အငြူစူတော်မူခြင်းသည် တတိယနှင့် စတုတ္ထမျိုးဆက်တို့၌ ထင်ရှားစွာ ဖော်ပြခံရသည်ဟု သတ်မှတ်ထားသည်။</w:t>
      </w:r>
    </w:p>
    <w:p>
      <w:pPr>
        <w:pStyle w:val="ArticleScripture"/>
        <w:jc w:val="left"/>
      </w:pPr>
      <w:r>
        <w:rPr>
          <w:rFonts w:ascii="Myanmar Text" w:hAnsi="Myanmar Text" w:eastAsia="Myanmar Text" w:cs="Myanmar Text"/>
        </w:rPr>
        <w:t>ထိုအခါ ကိုယ်တော်သည် အာဗြံအား မိန့်တော်မူသည်ကား၊ “သင်၏အမျိုးအနွယ်သည် မိမိတို့၏ပြည်မဟုတ်သော ပြည်တစ်ပြည်၌ တကျွန်းတနိုင်ငံသားကဲ့သို့ နေရလိမ့်မည်ကို သေချာစွာ သိမှတ်လော့။ သူတို့သည် ထိုပြည်သားတို့၏အမှုကို ထမ်းဆောင်ရလိမ့်မည်။ ထိုပြည်သားတို့သည်လည်း သူတို့ကို အနှစ်လေးရာတိုင်အောင် ညှဉ်းဆဲကြလိမ့်မည်။ ထို့ပြင် သူတို့ထမ်းဆောင်ရမည့် ထိုလူမျိုးကို ငါတရားစီရင်မည်။ ထို့နောက် သူတို့သည် ဥစ္စာအလွန်များစွာနှင့် ထွက်လာကြလိမ့်မည်။ သင်မူကား ငြိမ်သက်ခြင်းနှင့် သင်၏ဘိုးဘေးတို့ထံသို့ သွားရလိမ့်မည်။ အသက်အရွယ်ကောင်းစွာ ကြီးရင့်ပြီးမှ သင်္ဂြိုဟ်ခြင်းခံရလိမ့်မည်။ သို့ရာတွင် စတုတ္ထမြောက် မျိုးဆက်၌ သူတို့သည် ဤနေရာသို့ ပြန်လာကြလိမ့်မည်။ အကြောင်းမူကား အာမောရိလူတို့၏ ဒုစရိုက်အပြစ်သည် ယခုတိုင်အောင် မပြည့်စုံသေးသောကြောင့် ဖြစ်သည်။” ကမ္ဘာဦးကျမ်း ၁၅:၁၃–၁၆။</w:t>
      </w:r>
    </w:p>
    <w:p>
      <w:pPr>
        <w:pStyle w:val="ArticleBody"/>
        <w:jc w:val="left"/>
      </w:pPr>
      <w:r>
        <w:rPr>
          <w:rFonts w:ascii="Myanmar Text" w:hAnsi="Myanmar Text" w:eastAsia="Myanmar Text" w:cs="Myanmar Text"/>
        </w:rPr>
        <w:t>ရှေးဣသရေလအမျိုး၏ နောက်ဆုံးမျိုးဆက်ကာလ၌၊ ပေတရုက “ဝိညာဉ်ရေးအိမ်” ဟု ခေါ်ဆိုခဲ့သော ခရစ်ယာန်အသင်းတော်၏ ဗိမာန်တော်သည် တည်ဆောက်ခံရ၏။ ထိုသမိုင်းကာလအတွင်း၊ ကိုယ်တော်၏ ပြင်းပြသောစိတ်အားထက်သန်မှုဖြင့် ဗိမာန်တော်ကို သန့်စင်တော်မူသောအခါ၊ ဘုရားသခင်သည် မိမိ၏ အလိုတော်အပေါ် မနာလိုသန့်ရှင်းခြင်းကို နှစ်ကြိမ် ထင်ရှားပြတော်မူ၏။ 1844 ခုနှစ်တွင် ဘုရားသခင်သည် မီလာရေးလူတို့၏ ဝိညာဉ်ရေးဗိမာန်တော်ကို ထူထောင်တော်မူခဲ့ပြီး၊ ထပ်မံ၍ ယခင်ရွေးချယ်တော်မူခဲ့သော လူမျိုးကို ကျော်လွန်သွားတော်မူခဲ့၏။ ထိုသမိုင်းကာလ၌ ပဋိညာဉ်တမန်တော်သည် 1844 ခုနှစ်၊ အောက်တိုဘာ 22 ရက်နေ့တွင် ရုတ်တရက် ကြွလာတော်မူ၏။</w:t>
      </w:r>
    </w:p>
    <w:p>
      <w:pPr>
        <w:pStyle w:val="ArticleBody"/>
        <w:jc w:val="left"/>
      </w:pPr>
      <w:r>
        <w:rPr>
          <w:rFonts w:ascii="Myanmar Text" w:hAnsi="Myanmar Text" w:eastAsia="Myanmar Text" w:cs="Myanmar Text"/>
        </w:rPr>
        <w:t>သူ၏ပေါ်ထွန်းလာခြင်းသည် ဝီလျံ မီလာ၏ အမှုဆောင်ခြင်းအားဖြင့် ကြိုတင်ပြင်ဆင်ထားခြင်းဖြစ်သည်။ ပရိုတက်စတင့်များနှင့် မီလာအုပ်စုတို့သည် ၁၈၄၄ ခုနှစ်၊ အောက်တိုဘာ ၂၂ ရက်သို့ နီးကပ်လာကြစဉ် အတန်းအစားနှစ်ရပ်သည် စမ်းသပ်ခံရကြသည်။ ပရိုတက်စတင့်တို့၏ စမ်းသပ်မှုသည် ၁၇၉၈ ခုနှစ်တွင် ပထမကောင်းကင်တမန် ရောက်ရှိလာခြင်းနှင့်အတူ အဆုံးကာလ၌ ရောက်ရှိလာခဲ့သည်။ လေဝိ၏သားတို့ကို “သန့်စင်၍ စစ်ထုတ်” ရန်ဖြစ်သော သတင်းစကားကို ၁၈၃၁ ခုနှစ်တွင် တရားဝင်ပုံသွင်းသတ်မှတ်ပြီးနောက်၊ ၁၈၄၀ ခုနှစ်၊ ဩဂုတ် ၁၁ ရက်တွင် ပထမကောင်းကင်တမန်၏ သတင်းစကားသည် တန်ခိုးနှင့်ပြည့်စုံလာသောအခါ ပရိုတက်စတင့်တို့၏ စမ်းသပ်ခြင်း စတင်လေသည်။ ၁၈၄၄ ခုနှစ်၊ ဧပြီ ၁၉ ရက်တွင် ပရိုတက်စတင့်တို့သည် ထိုစမ်းသပ်မှု၌ ကျရှုံးခဲ့ကြပြီး၊ ဗာဗုလုန်၏ သမီးတို့ ဖြစ်လာကြသည်။</w:t>
      </w:r>
    </w:p>
    <w:p>
      <w:pPr>
        <w:pStyle w:val="ArticleBody"/>
        <w:jc w:val="left"/>
      </w:pPr>
      <w:r>
        <w:rPr>
          <w:rFonts w:ascii="Myanmar Text" w:hAnsi="Myanmar Text" w:eastAsia="Myanmar Text" w:cs="Myanmar Text"/>
        </w:rPr>
        <w:t>ထိုနောက် ဒုတိယကောင်းကင်တမန်သည် ရောက်ရှိလာခဲ့ပြီး၊ ထို့နောက် မီလာရိုက်များ၏ ယုံကြည်ခြင်းသည် စမ်းသပ်ခြင်းခံရကာ၊ သန့်စင်ခြင်းနှင့် စစ်ထုတ်ဖယ်ရှားခြင်းတို့ကို ပြီးစီးစေခဲ့သည်။ ဩဂုတ်လ ၁၂ ရက်မှ ၁၇ ရက်အထိ Exeter စခန်းအစည်းအဝေးတွင် ဒုတိယကောင်းကင်တမန်၏ သတင်းစကားသည် တန်ခိုးနှင့်ပြည့်စုံလာသောအခါ၊ ဉာဏ်ပညာရှိသော မီလာရိုက်များနှင့် မိုက်မဲသော မီလာရိုက်များကို ခွဲခြားထုတ်ဖော်သော မီလာရိုက်များ၏ ခွဲထွက်ခြင်းဆိုင်ရာ စမ်းသပ်မှုသည် ပြီးစီးခဲ့သည်။</w:t>
      </w:r>
    </w:p>
    <w:p>
      <w:pPr>
        <w:pStyle w:val="ArticleBody"/>
        <w:jc w:val="left"/>
      </w:pPr>
      <w:r>
        <w:rPr>
          <w:rFonts w:ascii="Myanmar Text" w:hAnsi="Myanmar Text" w:eastAsia="Myanmar Text" w:cs="Myanmar Text"/>
        </w:rPr>
        <w:t>ပညာရှိသူတို့နှင့် မိုက်မဲသူတို့အကြားရှိ ကွာခြားချက်မှာ ညသန်းခေါင် ကြွေးကြော်သံ၏ ပရောဖက်ဆိုင်ရာ သတင်းစကားဖြစ်သော ဆီပင်ဖြစ်သည်။ 1844 ခုနှစ်၊ အောက်တိုဘာလ 22 ရက်နေ့တွင် တတိယကောင်းကင်တမန် ရောက်ရှိလာသောအခါ၊ ဗိမာန်တော်သည် (လေးဆယ့်ခြောက်နှစ်အတွင်း) ဆောက်လုပ်ပြီးစီးခဲ့ပြီဖြစ်သည်။ ထိုအချိန်တွင် ပဋိညာဉ်တရား၏ သံတမန်သည် မိမိ၏ ဗိမာန်တော်သို့ ရုတ်တရက် ကြွလာတော်မူ၏။</w:t>
      </w:r>
    </w:p>
    <w:p>
      <w:pPr>
        <w:pStyle w:val="ArticleScripture"/>
        <w:jc w:val="left"/>
      </w:pPr>
      <w:r>
        <w:rPr>
          <w:rFonts w:ascii="Myanmar Text" w:hAnsi="Myanmar Text" w:eastAsia="Myanmar Text" w:cs="Myanmar Text"/>
        </w:rPr>
        <w:t>“သန့်ရှင်းရာဌာနကို သန့်စင်ခြင်းအတွက် အလွန်သန့်ရှင်းရာဌာနသို့ ငါတို့၏ ယဇ်ပုရောဟိတ်မင်းအဖြစ် ခရစ်တော်၏ ကြွလာခြင်းကို ဒန်ယေလ ၈:၁၄ တွင် ဖော်ပြထားသကဲ့သို့လည်းကောင်း၊ လူသား၏သားတော်သည် ဒန်ယေလ ၇:၁၃ တွင် တင်ပြထားသကဲ့သို့ ရှေးကာလတည်ရှိတော်မူသောအရှင်ထံသို့ ကြွလာခြင်းကိုလည်းကောင်း၊ မာလခိက ကြိုတင်ဟောထားသကဲ့သို့ သခင်ဘုရားသည် မိမိ၏ဗိမာန်တော်သို့ ကြွလာခြင်းကိုလည်းကောင်း—ဤအရာများသည် တူညီသော အဖြစ်အပျက်တစ်ခုကို ဖော်ပြနေခြင်းဖြစ်သည်။ ထိုနည်းတူ၊ မဿဲ ၂၅ ၌ ခရစ်တော်က အပျိုကညာဆယ်ဦး၏ ဥပမာတော်တွင် ဖော်ပြထားသော မင်္ဂလာဆောင်သို့ သတို့သား၏ ရောက်လာခြင်းကလည်း ထိုအဖြစ်အပျက်တစ်ခုတည်းကို ကိုယ်စားပြုဖော်ပြထားခြင်းဖြစ်သည်။” The Great Controversy, 426.</w:t>
      </w:r>
    </w:p>
    <w:p>
      <w:pPr>
        <w:pStyle w:val="ArticleBody"/>
        <w:jc w:val="left"/>
      </w:pPr>
      <w:r>
        <w:rPr>
          <w:rFonts w:ascii="Myanmar Text" w:hAnsi="Myanmar Text" w:eastAsia="Myanmar Text" w:cs="Myanmar Text"/>
        </w:rPr>
        <w:t>ထိုအချိန်၌ပင် ပဋိညာဉ်၏ သံတမန်တော်သည် မာလခိ အခန်း ၃ တွင် လေဝိ၏သားတို့ဟု သတ်မှတ်ဖော်ပြထားသော မီလာရေးတ် နောက်လိုက်တပည့်များကို သန့်စင်၍ စစ်ကြောဖယ်ရှားသော မိမိအမှုတော်ကို စတင်တော်မူခဲ့သည်။</w:t>
      </w:r>
    </w:p>
    <w:p>
      <w:pPr>
        <w:pStyle w:val="ArticleScripture"/>
        <w:jc w:val="left"/>
      </w:pPr>
      <w:r>
        <w:rPr>
          <w:rFonts w:ascii="Myanmar Text" w:hAnsi="Myanmar Text" w:eastAsia="Myanmar Text" w:cs="Myanmar Text"/>
        </w:rPr>
        <w:t>“ပထမကောင်းကင်တမန်နှင့် ဒုတိယကောင်းကင်တမန်တို့၏ သတင်းစကားများအောက်တွင် သတို့သားကို ကြိုဆိုရန် ထွက်သွားခဲ့ကြသော လူအများသည်၊ လောကီသားတို့အား ပေးအပ်ရမည့် နောက်ဆုံးစမ်းသပ်သော သတင်းစကားဖြစ်သည့် တတိယသတင်းစကားကို ငြင်းပယ်ခဲ့ကြပြီး၊ နောက်ဆုံးခေါ်ဆိုမှုကို ပြုလုပ်သောအခါတွင်လည်း အလားတူ ရပ်တည်ချက်ကို ခံယူကြလိမ့်မည်။”</w:t>
      </w:r>
    </w:p>
    <w:p>
      <w:pPr>
        <w:pStyle w:val="ArticleScripture"/>
        <w:jc w:val="left"/>
      </w:pPr>
      <w:r>
        <w:rPr>
          <w:rFonts w:ascii="Myanmar Text" w:hAnsi="Myanmar Text" w:eastAsia="Myanmar Text" w:cs="Myanmar Text"/>
        </w:rPr>
        <w:t>“ဤဥပမာ၏ အသေးစိတ်သတ်မှတ်ချက် အသီးသီးကို ဂရုတစိုက် လေ့လာသင့်သည်။ ကျွန်ုပ်တို့သည် ပညာရှိသော အပျိုကညာတို့အားဖြစ်စေ၊ မိုက်မဲသော အပျိုကညာတို့အားဖြစ်စေ ကိုယ်စားပြုထားခြင်းခံရကြသည်။” Review and Herald, October 31, 1899.</w:t>
      </w:r>
    </w:p>
    <w:p>
      <w:pPr>
        <w:pStyle w:val="ArticleBody"/>
        <w:jc w:val="left"/>
      </w:pPr>
      <w:r>
        <w:rPr>
          <w:rFonts w:ascii="Myanmar Text" w:hAnsi="Myanmar Text" w:eastAsia="Myanmar Text" w:cs="Myanmar Text"/>
        </w:rPr>
        <w:t>ပထမကောင်းကင်တမန်၏ သတင်းစကားသည် ၁၈၄၀ ခုနှစ်၊ ဩဂုတ်လ ၁၁ ရက်နေ့တွင် တန်ခိုးနှင့်တကွ ဖော်ပြခံရသောအခါ၊ လူအစုအဝေးများစွာသည် Millerite လှုပ်ရှားမှုသို့ ပူးပေါင်းဝင်ရောက်လာကြသည်။ ထို့နောက် ၁၈၄၄ ခုနှစ်၊ ဧပြီလ ၁၉ ရက်နေ့တွင် လူအစုအဝေးကြီးတစ်စုသည် ထိုလှုပ်ရှားမှုမှ ထွက်ခွာသွားကြသည်။ ၁၈၄၄ ခုနှစ်၊ အောက်တိုဘာလ ၂၂ ရက်နေ့တွင်မူ၊ ယုံကြည်ခြင်းအားဖြင့် အသန့်ရှင်းဆုံးဌာနထဲသို့ ဝင်ရောက်ခဲ့သောသူများမှာ စိတ်ဝိညာဉ်ငါးဆယ်ခန့် ရှိခဲ့ကြသည်ဟု ရိုးရာအမြင်က ယူဆသည်။ တတိယကောင်းကင်တမန်၏ အလင်းကို အစပိုင်း၌ လိုက်နာခဲ့သောသူများ၏ အရေအတွက်သည် အကြမ်းဖျင်းအားဖြင့် စိတ်ဝိညာဉ်ငါးဆယ်ခန့် ဖြစ်သည်ဟု ယူဆမည်ဆိုလျှင်၊ ပထမနှင့် ဒုတိယကောင်းကင်တမန်တို့၏ သတင်းစကားများကို လက်ခံခဲ့ကြသော “များစွာသောသူတို့” သည် “တတိယ၊ နောက်ဆုံး စမ်းသပ်သော သတင်းစကားကို ငြင်းပယ်ခဲ့ကြသည်” ဟု ကျွန်ုပ်တို့အား အသိပေးထားသည်မှာ မည်သို့ အဓိပ္ပာယ်ရသနည်း။</w:t>
      </w:r>
    </w:p>
    <w:p>
      <w:pPr>
        <w:pStyle w:val="ArticleBody"/>
        <w:jc w:val="left"/>
      </w:pPr>
      <w:r>
        <w:rPr>
          <w:rFonts w:ascii="Myanmar Text" w:hAnsi="Myanmar Text" w:eastAsia="Myanmar Text" w:cs="Myanmar Text"/>
        </w:rPr>
        <w:t>ပဋိညာဉ်၏ တမန်တော်သည် မိမိ၏ဗိမာန်တော်သို့ ရုတ်တရက် ကြွလာတော်မူ၍၊ ကောင်းကင်ဘုံရှိ သန့်ရှင်းရာဌာန၏ အလင်းနှင့် တတိယကောင်းကင်တမန်၏ သတင်းစကားကို၊ တတိယကောင်းကင်တမန်၏ အတွေ့အကြုံအတွင်းသို့ ဆက်လက်လိုက်လျှောက်ဝင်ရောက်သွားခဲ့သော ငါးဆယ်တို့အား ဖွင့်လှစ်ပေးတော်မူခဲ့သော်လည်း၊ သူတို့သည် အစပိုင်းတွင် ကွဲပြားစွာ ပြန့်ကြဲနေခဲ့ကြသည်။ ထို့နောက် သူတို့၏ စိတ်ပျက်ခြင်းသည် ပထမအကြိမ် စိတ်ပျက်ခြင်းထက် ပိုမိုကြီးမားခဲ့သော်လည်း၊ Sister White ၏ ဖော်ပြချက်အရ သူတို့၏ စိတ်ပျက်ခြင်းသည် လက်ဝါးကပ်တိုင်နောက်ပိုင်း တပည့်တော်တို့၏ စိတ်ပျက်ခြင်းလောက် မကြီးမားခဲ့ကြောင်းကို ကျွန်ုပ်တို့ သိရှိရသည်။</w:t>
      </w:r>
    </w:p>
    <w:p>
      <w:pPr>
        <w:pStyle w:val="ArticleBody"/>
        <w:jc w:val="left"/>
      </w:pPr>
      <w:r>
        <w:rPr>
          <w:rFonts w:ascii="Myanmar Text" w:hAnsi="Myanmar Text" w:eastAsia="Myanmar Text" w:cs="Myanmar Text"/>
        </w:rPr>
        <w:t>အပြိုင်သမိုင်းနှစ်ရပ်လုံး၌ ခရစ်တော်သည် စိတ်ပျက်ကြေကွဲနေသူတို့အား မိမိ၏ ပရောဖက်ပြုထားသော နှုတ်ကပတ်တော်ကို ဖွင့်လှစ်တော်မူခဲ့ပြီး၊ ၁၈၅၀ ခုနှစ်အထိ ရောက်သော် Sister White က ထိုအချိန်၌ ထာဝရဘုရားသည် မိမိ၏လူမျိုးကို စုဝေးစေရန် မိမိလက်တော်ကို တစ်ဖန် ဆန့်ထုတ်တော်မူနေကြောင်း မိမိအား ပြသခြင်းခံရသည်ဟု ဖော်ပြထားသည်။</w:t>
      </w:r>
    </w:p>
    <w:p>
      <w:pPr>
        <w:pStyle w:val="ArticleScripture"/>
        <w:jc w:val="left"/>
      </w:pPr>
      <w:r>
        <w:rPr>
          <w:rFonts w:ascii="Myanmar Text" w:hAnsi="Myanmar Text" w:eastAsia="Myanmar Text" w:cs="Myanmar Text"/>
        </w:rPr>
        <w:t>“၁၈၅၀ ခုနှစ်၊ စက်တင်ဘာလ ၂၃ ရက်နေ့တွင်၊ ထာဝရဘုရားသည် မိမိလူမျိုး၏ ကျန်ရစ်သောသူတို့ကို ပြန်လည်ရယူရန် မိမိ၏လက်တော်ကို ဒုတိယအကြိမ် ဆန့်တော်မူခဲ့ကြောင်း၊ ထို့ပြင် ဤစုသိမ်းရာကာလ၌ ကြိုးပမ်းအားထုတ်မှုများကို နှစ်ဆတိုး၍ ဆောင်ရွက်ရမည်ဖြစ်ကြောင်း ကျွန်ုပ်အား ဖော်ပြတော်မူ၏။ ကွဲပြားပျံ့နှံ့ရာကာလ၌ ဣသရေလသည် ရိုက်ခတ်ခံရ၍ စုတ်ပြတ်သွားခဲ့၏။ သို့ရာတွင် ယခု စုသိမ်းရာကာလ၌ ဘုရားသခင်သည် မိမိလူမျိုးကို ကျန်းမာစေတော်မူ၍ ဒဏ်ရာကို ပတ်တော်မူလိမ့်မည်။ ကွဲပြားပျံ့နှံ့ရာကာလ၌ သမ္မာတရားကို ဖြန့်ဝေရန် ပြုလုပ်ခဲ့သော ကြိုးပမ်းအားထုတ်မှုများသည် အကျိုးသက်ရောက်မှု အလွန်နည်းပါးခဲ့ပြီး၊ အနည်းငယ်သာဖြစ်စေ၊ မရှိသလောက်ဖြစ်စေ ပြီးမြောက်စေခဲ့၏။ သို့သော် စုသိမ်းရာကာလ၌၊ ဘုရားသခင်သည် မိမိလူမျိုးကို စုသိမ်းရန် မိမိ၏လက်တော်ကို ချထားတော်မူသောအခါ၊ သမ္မာတရားကို ဖြန့်ဝေရန် ပြုသော ကြိုးပမ်းအားထုတ်မှုများသည် ရည်ရွယ်ထားသော အကျိုးကို ဖြစ်ပေါ်စေလိမ့်မည်။ အားလုံးသည် အလုပ်တော်၌ တညီတညွတ်တည်းဖြစ်၍ စိတ်အားထက်သန်ကြရမည်။ ယခု စုသိမ်းရာကာလ၌ ကျွန်ုပ်တို့ကို အုပ်ချုပ်လမ်းညွှန်ရန် စံနမူနာများအဖြစ် ကွဲပြားပျံ့နှံ့ရာကာလကို ကိုးကားသူမည်သူမဆိုရှိလျှင်၊ ထိုအရာသည် ရှက်ဖွယ်ရာဖြစ်ကြောင်း ကျွန်ုပ်မြင်ရ၏။ အကြောင်းမူကား ယခု ဘုရားသခင်သည် ထိုအချိန်က ပြုတော်မူခဲ့သလောက်သာ ကျွန်ုပ်တို့အတွက် ပြုတော်မူမည်ဆိုလျှင်၊ ဣသရေလသည် မည်သည့်အခါမျှ စုသိမ်းခံရမည်မဟုတ်။ သမ္မာတရားကို တရားဟောသကဲ့သို့ပင် စာစောင်တစ်စောင်၌ ထုတ်ဝေရန်လည်း အလွန်လိုအပ်၏။” Review and Herald, November 1, 1850.</w:t>
      </w:r>
    </w:p>
    <w:p>
      <w:pPr>
        <w:pStyle w:val="ArticleBody"/>
        <w:jc w:val="left"/>
      </w:pPr>
      <w:r>
        <w:rPr>
          <w:rFonts w:ascii="Myanmar Text" w:hAnsi="Myanmar Text" w:eastAsia="Myanmar Text" w:cs="Myanmar Text"/>
        </w:rPr>
        <w:t>လက်ဝါးကပ်တိုင်၌ တပည့်တော်တို့သည် ပြန့်ကျဲသွားကြပြီး၊ ထိုသမိုင်းအတွင်း သုံးရက်အကြာတွင် ကိုယ်တော်သည် မိမိ၏ ပြန့်ကျဲသွားသော တပည့်တော်တို့ကို စတင်စုဝေးတော်မူခဲ့သည်။ ၁၈၄၄ ခုနှစ်အဆုံးမှ သုံးနှစ်ခန့်အကြာတွင် ခရစ်တော်သည် မိမိ၏ ပြန့်ကျဲနေသော သိုးအုပ်ကို စတင်စုဝေးတော်မူခဲ့သည်။ ထိုသမိုင်းအတွင်း ကိုယ်တော်သည် မိမိ၏ လူမျိုးကို ပုံနှိပ်ထုတ်ဝေခြင်းအမှုကို စတင်ရန် ဦးဆောင်တော်မူခဲ့ပြီး၊ ၁၈၅၀ ခုနှစ်အဆုံးတွင် ပြုလုပ်ခဲ့သော ဟဗက္ကုတ်၏ ဇယားနှစ်ခုအနက် ဒုတိယဇယားကို ထုတ်ဝေရန်လည်း ဦးဆောင်တော်မူခဲ့သည်။ ထို့နောက် ၁၈၅၁ ခုနှစ် ဇန်နဝါရီလတွင် Review and Herald ၌ ၎င်းကို ရောင်းချရန် စတင်ကမ်းလှမ်းခဲ့သည်။</w:t>
      </w:r>
    </w:p>
    <w:p>
      <w:pPr>
        <w:pStyle w:val="ArticleBody"/>
        <w:jc w:val="left"/>
      </w:pPr>
      <w:r>
        <w:rPr>
          <w:rFonts w:ascii="Myanmar Text" w:hAnsi="Myanmar Text" w:eastAsia="Myanmar Text" w:cs="Myanmar Text"/>
        </w:rPr>
        <w:t>၁၈၄၃ ခုနှစ် ဇယားသည် ပဌမကောင်းကင်တမန်နှင့် ဒုတိယကောင်းကင်တမန်တို့၏ သတင်းစကားများ၏ သမိုင်းအတွင်း တည်ထောင်ခဲ့သော ဗိမာန်တော်ကို သန့်ရှင်းစေခဲ့သည့် သတင်းစကား၏ ရုပ်ပိုင်းဆိုင်ရာ ကိုယ်စားပြုချက်ဖြစ်ခဲ့သည်။ တတိယကောင်းကင်တမန် ရောက်ရှိလာသောအခါ ဘုရားသခင်သည် မိမိ၏အမှုကို အပြီးသတ်၍ မိမိ၏လူတို့ကို အိမ်သို့ ခေါ်ဆောင်သွားရန် ရည်ရွယ်တော်မူခဲ့သော်လည်း၊ သူတို့သည် ရှေးဣသရေလအမျိုး ပြုခဲ့သကဲ့သို့ ပုန်ကန်ကြပြီး၊ ထို့နောက် ရှေးဣသရေလနှင့် ယခုခေတ်ဣသရေလ နှစ်မျိုးစလုံးသည် တောကန္တာရ၌ လှည့်လည်သွားလာရန် ခန့်အပ်ခြင်းခံခဲ့ရသည်။ အကယ်၍ တတိယကောင်းကင်တမန်၏ အလင်းကို အစပိုင်းတွင် လက်ခံခဲ့သော အက်ဒ်ဗင်တစ်များသည် ၎င်းတို့၏ သတင်းစကား၏ ရုပ်ပိုင်းဆိုင်ရာ ကိုယ်စားပြုချက်ဖြစ်သော ၁၈၅၀ ခုနှစ် ဇယားကို ယုံကြည်ခြင်းအားဖြင့် ဆက်လက် ထမ်းဆောင်လိုက်နာခဲ့ကြလျှင်၊ သူတို့သည် ယေရှု၏ ဒုတိယအကြိမ် ကြွလာခြင်းကို ဆောင်ကျဉ်းပေးနိုင်ခဲ့ပြီး အိမ်သို့ သွားနိုင်ခဲ့ကြလိမ့်မည်။ သို့သော် သူတို့သည် ယောရှုနှင့် ကာလက်၏ သမိုင်းနှင့် မသစ္စာရှိသော စူးစမ်းထောက်လှမ်းသူ ဆယ်ယောက်၏ သမိုင်းကို ပြန်လည်ထပ်ခါထပ်ခါ အသက်သွင်းရန် ခန့်မှန်းသတ်မှတ်ခံထားရသောသူများဖြစ်ခဲ့ကြသည်။</w:t>
      </w:r>
    </w:p>
    <w:p>
      <w:pPr>
        <w:pStyle w:val="ArticleScripture"/>
        <w:jc w:val="left"/>
      </w:pPr>
      <w:r>
        <w:rPr>
          <w:rFonts w:ascii="Myanmar Text" w:hAnsi="Myanmar Text" w:eastAsia="Myanmar Text" w:cs="Myanmar Text"/>
        </w:rPr>
        <w:t>“၁၈၄၄ ခုနှစ်၌ ဖြစ်ပေါ်ခဲ့သော အလွန်ကြီးမားသည့် စိတ်ပျက်ခြင်းနောက်ပိုင်းတွင် အက်ဒဗင်တစ်များသည် မိမိတို့၏ ယုံကြည်ခြင်းကို ခိုင်မြဲစွာ ဆုပ်ကိုင်ထား၍၊ ဘုရားသခင်၏ ဖွင့်လှစ်တော်မူလျက်ရှိသော ပြင်ဆင်တော်မူခြင်း၌ တညီတညွတ်တည်း ဆက်လက်လိုက်လျှောက်ကာ၊ တတိယကောင်းကင်တမန်၏ သတင်းစကားကို လက်ခံ၍ သန့်ရှင်းသော ဝိညာဉ်တော်၏ တန်ခိုးအားဖြင့် ထိုသတင်းကို လောကသို့ ကြေညာခဲ့ကြလျှင်၊ သူတို့သည် ဘုရားသခင်၏ ကယ်တင်ခြင်းကို မြင်တွေ့ကြရမည်ဖြစ်ပြီး၊ သခင်ဘုရားသည် သူတို့၏ အားထုတ်မှုများနှင့်အတူ အံ့ဖွယ်တန်ခိုးကြီးစွာဖြင့် အမှုတော်ကို ဆောင်ရွက်တော်မူမည်ဖြစ်ကာ၊ အမှုတော်သည် ပြီးစီးသွားပြီးဖြစ်မည်ဖြစ်၍၊ ခရစ်တော်သည် မိမိ၏ လူမျိုးတော်အား သူတို့၏ ဆုလာဘ်ကို ခံယူစေရန် ယခုမတိုင်မီကပင် ကြွလာတော်မူပြီးဖြစ်လိမ့်မည်။ သို့ရာတွင် ထိုစိတ်ပျက်ခြင်းနောက် ဆက်လက်ဖြစ်ပေါ်လာသော သံသယနှင့် မသေချာမရေရာမှု၏ ကာလအတွင်း၌ အက်ဒဗင်ယုံကြည်သူများအများအပြားသည် မိမိတို့၏ ယုံကြည်ခြင်းကို စွန့်လွှတ်ခဲ့ကြသည်။ ... ထိုသို့ဖြင့် အမှုတော်သည် အတားအဆီးခံရပြီး၊ လောကသည် မှောင်မိုက်ခြင်း၌ ကျန်ရစ်ခဲ့သည်။ အကယ်၍ အက်ဒဗင်တစ်အဖွဲ့တစ်ရပ်လုံးသည် ဘုရားသခင်၏ ပညတ်တော်များနှင့် ယေရှု၏ ယုံကြည်ခြင်းအပေါ်၌ တညီတညွတ်တည်း ရပ်တည်ခဲ့ကြလျှင်၊ ကျွန်ုပ်တို့၏ သမိုင်းသည် မည်မျှပင် အလွန်ကွာခြားသွားမည်နည်း!” Evangelism, 695.</w:t>
      </w:r>
    </w:p>
    <w:p>
      <w:pPr>
        <w:pStyle w:val="ArticleBody"/>
        <w:jc w:val="left"/>
      </w:pPr>
      <w:r>
        <w:rPr>
          <w:rFonts w:ascii="Myanmar Text" w:hAnsi="Myanmar Text" w:eastAsia="Myanmar Text" w:cs="Myanmar Text"/>
        </w:rPr>
        <w:t>ဗတ္တိဇံဆရာ ယောဟန်နှင့် ဝီလျံ မီလာတို့သည် ခရစ်တော်သည် ရုတ်တရက်ကြွလာ၍ ကယ်တင်ခြင်းသတင်းစကားကို သန့်ရှင်းသောဝိညာဉ်တော်၏တန်ခိုးအောက်တွင် ကမ္ဘာတစ်ဝှမ်းလုံးသို့ ယူဆောင်သွားမည့် လူမျိုးတစ်စုကို သန့်စင်စေရန် လမ်းခင်းပြင်ဆင်ခဲ့ကြသည်။ ခရစ်တော်၏တပည့်တော်တို့သည် မိမိတို့အားပေးအပ်ထားသောတာဝန်ကို ပြီးမြောက်အောင် ဆောင်ရွက်ခဲ့ကြသော်လည်း၊ အက်ဒ်ဗင့်ဝါဒ၏အစပြုကာလကမူ ထိုသို့မပြုခဲ့ပါ။ ၁၈၅၆ ခုနှစ်ရောက်သော် သူတို့သည် လောဒိကိအခြေအနေသို့ ကျရောက်ခဲ့ကြပြီး၊ “ခုနစ်ကြိမ်” ၏ တိုးတက်သောအလင်းကို ငြင်းပယ်ကာ၊ ၁၈၆၃ ခုနှစ်တွင် မကြာမီရောက်လာမည့် တနင်္ဂနွေနေ့ဥပဒေတိုင်အောင် ဆက်လက်တိုးပွားလာမည့် ပုန်ကန်မှု၏ လုပ်ငန်းစဉ်ကို စတင်ခဲ့ကြသည်။ ၁၈၆၃ ခုနှစ်၏ ပုန်ကန်မှုကို သူလျှိုဆယ်ယောက်၏ ပုန်ကန်မှုအားဖြင့် အရိပ်ပြခဲ့သည်။ တောကန္တာရတွင် လေးဆယ်နှစ်လုံး လည်ပတ်သွားလာပြီးဆုံးသောအခါ ရှေးဣသရေလကို ထိုတူညီသော စမ်းသပ်မှုသို့ ပြန်လည်ခေါ်ဆောင်လာခြင်းဖြင့် ခေတ်သစ်ဣသရေလကို အစပြုကာလ၏ စမ်းသပ်မှုသို့ ပြန်လည်ခေါ်ဆောင်လာခြင်း၏ ဥပမာကို ပေးထားသည်။</w:t>
      </w:r>
    </w:p>
    <w:p>
      <w:pPr>
        <w:pStyle w:val="ArticleBody"/>
        <w:jc w:val="left"/>
      </w:pPr>
      <w:r>
        <w:rPr>
          <w:rFonts w:ascii="Myanmar Text" w:hAnsi="Myanmar Text" w:eastAsia="Myanmar Text" w:cs="Myanmar Text"/>
        </w:rPr>
        <w:t>ကာဒေရှ်၌ သူလျှိုဆယ်ဦး၏ ပုန်ကန်မှုကို နောက်ထပ် နှစ်လေးဆယ်အကြာတွင် ကာဒေရှ်၌ပင် ထပ်မံပြုလုပ်ခဲ့ကြသည်။ သဲကန္တာရအတွင်း နှစ်လေးဆယ် လှည့်လည်သွားလာရခြင်းကို ဖြစ်ပေါ်စေခဲ့သော သူလျှိုဆယ်ဦး၏ ပုန်ကန်မှုသည် ၁၈၆၃ ခုနှစ်၏ ပုန်ကန်မှုကို ကိုယ်စားပြုသည်။ ထိုအချိန်၌ ခေတ်သစ် ဣသရေလသည် လောဒိကိယာ၏ သဲကန္တာရအတွင်း မိမိတို့ကိုယ်ပိုင် လှည့်လည်သွားလာခြင်းကို ဖြစ်ပေါ်စေခဲ့သည်။ နှစ်လေးဆယ်၏ အဆုံး၌ ရှေးဣသရေလကို ကာဒေရှ်သို့ တစ်ဖန် ပြန်လည်ခေါ်ဆောင်လာခဲ့သဖြင့် ၁၈၆၃ ခုနှစ်၏ ပုန်ကန်မှုတွင် မီလာရေး အက်ဒ်ဗင်တစ်ဝါဒကို သန့်စင်ဖယ်ရှားခဲ့သော စမ်းသပ်မှုသည် ပဋိညာဉ်၏ သံတမန်တော်သည် မိမိ၏ ဗိမာန်တော်သို့ တစ်ဖန် ရုတ်တရက် ကြွလာတော်မူသောအခါ ပြန်လည်ထပ်ဖြစ်မည်ကို ဖော်ပြသတ်မှတ်ပေးသည်။</w:t>
      </w:r>
    </w:p>
    <w:p>
      <w:pPr>
        <w:pStyle w:val="ArticleBody"/>
        <w:jc w:val="left"/>
      </w:pPr>
      <w:r>
        <w:rPr>
          <w:rFonts w:ascii="Myanmar Text" w:hAnsi="Myanmar Text" w:eastAsia="Myanmar Text" w:cs="Myanmar Text"/>
        </w:rPr>
        <w:t>ဤလေ့လာမှုကို နောက်ဆောင်းပါးတွင် ဆက်လက်တင်ပြပါမည်။</w:t>
      </w:r>
    </w:p>
    <w:p>
      <w:pPr>
        <w:pStyle w:val="ArticleScripture"/>
        <w:jc w:val="left"/>
      </w:pPr>
      <w:r>
        <w:rPr>
          <w:rFonts w:ascii="Myanmar Text" w:hAnsi="Myanmar Text" w:eastAsia="Myanmar Text" w:cs="Myanmar Text"/>
        </w:rPr>
        <w:t>ဂိလဒ်နှင့် ဗာရှန်ကို အောင်နိုင်သည့်အချိန်တွင်၊ လွန်ခဲ့သော လေးဆယ်နှစ်နီးပါးက ကာဒေရှ်၌ ဖြစ်ပွားခဲ့ပြီး ဣသရေလကို သဲကန္တာရအတွင်း ကာလရှည် လှည့်လည်သွားလာရခြင်းသို့ အပြစ်ပေးသကဲ့သို့ ဖြစ်စေခဲ့သော အဖြစ်အပျက်များကို ပြန်လည်သတိရသူများ များစွာရှိခဲ့ကြသည်။ သူတို့သည် ကတိတော်ပြည်နှင့်ပတ်သက်၍ စူးစမ်းသွားသူတို့၏ သတင်းပေးချက်သည် အချက်အလက်များစွာ၌ မှန်ကန်ကြောင်းကို တွေ့မြင်ခဲ့ကြသည်။ မြို့များသည် မြို့ရိုးကာထားပြီး အလွန်ကြီးမားလှသကဲ့သို့၊ ဟေဗြဲလူမျိုးတို့သည် သူတို့နှင့် နှိုင်းယှဉ်လျှင် လူပုကလေးများသာ ဖြစ်နေသော အလွန်ကြီးမားသော လူမျိုးကြီးများက နေထိုင်လျက်ရှိကြသည်။ သို့သော် ယခု သူတို့သည် မိမိတို့ဘိုးဘေးတို့၏ အသက်ပျက်စေသော အမှားသည် ဘုရားသခင်၏ တန်ခိုးတော်ကို မယုံကြည်ခဲ့ခြင်း၌ ရှိကြောင်းကို မြင်တွေ့နိုင်ခဲ့ကြသည်။ ကောင်းမြတ်လှသော ထိုပြည်သို့ သူတို့ကို ချက်ချင်းဝင်ရောက်စေခြင်းမှ တားဆီးခဲ့သည့်အရာမှာ ဤအချက်တစ်ရပ်တည်းသာ ဖြစ်သည်။</w:t>
      </w:r>
    </w:p>
    <w:p>
      <w:pPr>
        <w:pStyle w:val="ArticleScripture"/>
        <w:jc w:val="left"/>
      </w:pPr>
      <w:r>
        <w:rPr>
          <w:rFonts w:ascii="Myanmar Text" w:hAnsi="Myanmar Text" w:eastAsia="Myanmar Text" w:cs="Myanmar Text"/>
        </w:rPr>
        <w:t>“သူတို့သည် ကာနန်ပြည်သို့ ဝင်ရောက်ရန် ပထမဆုံး ပြင်ဆင်နေကြစဉ်အခါ၊ ထိုလုပ်ငန်းသည် ယခုအခါထက် အခက်အခဲ များစွာ နည်းပါးခဲ့သည်။ ဘုရားသခင်သည် မိမိလူမျိုးအား၊ သူတို့သည် မိမိ၏ အသံတော်ကို နားထောင်လိုက်နာလျှင် ကိုယ်တော်သည် သူတို့ရှေ့မှ သွားတော်မူ၍ သူတို့အတွက် တိုက်ခိုက်တော်မူမည်ဟု ကတိပြုတော်မူခဲ့သည်။ ထို့ပြင် ပြည်သားတို့ကို နှင်ထုတ်စေရန် ပျားကြီးများကိုလည်း စေလွှတ်တော်မူမည်ဖြစ်သည်။ လူမျိုးများ၏ ကြောက်ရွံ့မှုသည် ယေဘုယျအားဖြင့် မထကြွသေးသကဲ့သို့၊ သူတို့၏ ရှေ့တိုးလာမှုကို ဆန့်ကျင်ရန် ပြင်ဆင်မှုလည်း အနည်းငယ်သာ ပြုလုပ်ထားခဲ့သည်။ သို့သော် ယခုအခါ ထာဝရဘုရားသည် ဣသရေလအမျိုးအား ရှေ့သို့ ချီတက်ကြရန် အမိန့်ပေးတော်မူသောအခါ၊ သူတို့သည် နိုးနိုးကြားကြားရှိပြီး အင်အားကြီးမားသော ရန်သူများကို ရင်ဆိုင်၍ ရှေ့တိုးရမည်ဖြစ်သကဲ့သို့၊ မိမိတို့၏ ချဉ်းကပ်လာမှုကို တားဆီးရန် ပြင်ဆင်လေ့ကျင့်ထားသော လူအင်အားများပြားပြီး စစ်ရေးကျွမ်းကျင်သော တပ်များနှင့်လည်း တိုက်ခိုက်ရမည်ဖြစ်သည်။”</w:t>
      </w:r>
    </w:p>
    <w:p>
      <w:pPr>
        <w:pStyle w:val="ArticleScripture"/>
        <w:jc w:val="left"/>
      </w:pPr>
      <w:r>
        <w:rPr>
          <w:rFonts w:ascii="Myanmar Text" w:hAnsi="Myanmar Text" w:eastAsia="Myanmar Text" w:cs="Myanmar Text"/>
        </w:rPr>
        <w:t>“ဩဂ်နှင့် စီဟုန်တို့နှင့် သူတို့၏ အပြိုင်အဆိုင်တွင် လူမျိုးသည် သူတို့၏ ဘိုးဘေးများ ထင်ရှားစွာ ပျက်ကွက်ခဲ့ကြသော တူညီသည့် စမ်းသပ်မှုအောက်သို့ ဆောင်ယူခြင်းခံရကြ၏။ သို့ရာတွင် ယခု စမ်းသပ်မှုသည် ဘုရားသခင်က ဣသရေလလူတို့အား ရှေ့သို့ ချီတက်ကြရန် အမိန့်ပေးခဲ့သော အချိန်ကထက် များစွာ ပို၍ ပြင်းထန်ခဲ့သည်။ ထာဝရဘုရား၏ နာမတော်ဖြင့် သွားကြရန် အမိန့်ပေးခြင်းခံရသော်လည်း သူတို့ မတက်လှမ်းရန် ငြင်းဆန်ခဲ့ချိန်မှစ၍ သူတို့၏ လမ်းခရီး၌ ရှိသော အခက်အခဲများသည် အလွန်တိုးများလာခဲ့သည်။ ဘုရားသခင်သည် ယနေ့တိုင် မိမိ၏ လူမျိုးကို ဤသို့ပင် စမ်းသပ်တော်မူ၏။ ထို့ပြင် သူတို့သည် ထိုစမ်းသပ်မှုကို ခံနိုင်ရည် မရှိဘဲ ပျက်ကွက်လျှင် ကိုယ်တော်သည် သူတို့ကို တဖန် ထိုအချက်အချာတည်းသို့ ပြန်လည် ဆောင်တော်မူမည်ဖြစ်ပြီး၊ ဒုတိယအကြိမ်တွင် စမ်းသပ်မှုသည် ပိုမိုနီးကပ်စွာ ထိရောက်လာမည်ဖြစ်သကဲ့သို့ ယခင်ထက်လည်း ပို၍ ပြင်းထန်မည်ဖြစ်သည်။ သူတို့သည် ထိုစမ်းသပ်မှုကို ခံနိုင်သည်အထိ၊ သို့မဟုတ် သူတို့သည် ဆက်လက် ပုန်ကန်နေသေးလျှင် ဘုရားသခင်သည် မိမိ၏ အလင်းကို သူတို့ထံမှ ရုပ်သိမ်းတော်မူ၍ သူတို့ကို မှောင်မိုက်၌ ထားတော်မူသည့်တိုင်အောင် ဤအရာသည် ဆက်လက်ဖြစ်ပေါ်နေသည်။” Patriarchs and Prophets,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တစ်ရာနှစ်</dc:title>
  <dc:subject>သတင်းပို့သူ၏ သုံးဆပြုအသုံးချခြင်း—ပရောဖက်ပြုဆိုင်ရာ လှုပ်ရှားသဘောတရားများကို ဖော်ထုတ်ခြင်း</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