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တစ်ရာ့ငါး</w:t>
      </w:r>
    </w:p>
    <w:p>
      <w:pPr>
        <w:pStyle w:val="ArticleSubtitle"/>
        <w:jc w:val="left"/>
      </w:pPr>
      <w:r>
        <w:rPr>
          <w:rFonts w:ascii="Myanmar Text" w:hAnsi="Myanmar Text" w:eastAsia="Myanmar Text" w:cs="Myanmar Text"/>
        </w:rPr>
        <w:t>ဧဝံဂေလိတရားကို တိုးတက်လာသည့်အဆင့်ဆင့်ဖြင့် ငြင်းပယ်ခြင်း — ခရစ်တော်၏ ဖွားမြင်ခြင်းမှ စတီဖန်ကို ကျောက်ခဲပစ်၍ သတ်ခြင်းအထိ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ယခင်ဆောင်းပါးတွင် လှုံ့ဆော်တော်မူခြင်းက ယုဒလူတို့သည် ခရစ်တော်၏လက်ဝါးကပ်တိုင်၌ ဧဝံဂေလိတရားကို မိမိတို့၏ပယ်ချမှုအား “တံဆိပ်ခတ်လိုက်ကြသည်” ဟု ဖော်ပြပြီး၊ ထို့နောက် စတေဖန်ကို ကျောက်ခဲဖြင့်ပစ်သတ်ရာ၌ ထိုပယ်ချမှုကို တစ်ဖန် အတည်ပြုခဲ့ကြသည်ဟု ကျွန်ုပ်တို့ မှတ်သားခဲ့ကြသည်။ ဤသို့ မည်သို့ ဖြစ်နိုင်သနည်း။ သမိုင်းထိုကာလအတွင်း အငြင်းအခုန်ပြုတတ်သော ယုဒလူတို့၏ ဧဝံဂေလိတရားပယ်ချမှုသည် တဖြည်းဖြည်း အဆင့်လိုက် ပြီးမြောက်လာခဲ့သည်မှာ သေချာပါသည်။ သူ၏မွေးဖွားချိန်၌ပင် ၎င်းတို့ကို ကျော်လွန်ခဲ့ပြီးဖြစ်သည်။ ခရစ်တော်၏မွေးဖွားခြင်းမှ စတေဖန်ကို ကျောက်ခဲဖြင့်ပစ်သတ်ခြင်းတိုင်အောင်သည် ဧဝံဂေလိတရားကို တဖြည်းဖြည်း ပယ်ချသည့် လုပ်ငန်းစဉ်တစ်ရပ်ကို ဖော်ပြနေသည်။</w:t>
      </w:r>
    </w:p>
    <w:p>
      <w:pPr>
        <w:pStyle w:val="ArticleScripture"/>
        <w:jc w:val="left"/>
      </w:pPr>
      <w:r>
        <w:rPr>
          <w:rFonts w:ascii="Myanmar Text" w:hAnsi="Myanmar Text" w:eastAsia="Myanmar Text" w:cs="Myanmar Text"/>
        </w:rPr>
        <w:t>“လူတို့သည် ထိုအကြောင်းကို မသိကြသော်လည်း၊ ထိုသတင်းကောင်းသည် ကောင်းကင်ကို ဝမ်းမြောက်ခြင်းဖြင့် ပြည့်နှက်စေ၏။ အလင်း၏လောကမှ သန့်ရှင်းသော သတ္တဝါတို့သည် ပိုမိုနက်ရှိုင်း၍ ပိုမိုနူးညံ့သော စိတ်ဝင်စားမှုဖြင့် မြေကြီးသို့ ဆွဲဆောင်ခံရကြ၏။ ကိုယ်တော်၏ တည်ရှိခြင်းကြောင့် ကမ္ဘာလုံးဆိုင်ရာသည် ပိုမိုတောက်ပလာ၏။ ဗက်လဟမ်တောင်ကုန်းများအထက်၌ မရေမတွက်နိုင်သော ကောင်းကင်တမန်အုပ်စုကြီးတစ်စု စုဝေးလျက်ရှိကြ၏။ သူတို့သည် ဝမ်းမြောက်ဖွယ်သတင်းကို လောကသို့ ကြေညာရန် အချက်ပေးသံကို စောင့်ဆိုင်းနေကြ၏။ ဣသရေလ၏ ခေါင်းဆောင်များသည် မိမိတို့အပ်နှင်းခံထားရသော ယုံကြည်စောင့်ရှောက်မှုအပေါ် သစ္စာရှိခဲ့ကြလျှင်၊ ယေရှု၏ ဖွားမြင်ခြင်းကို ကြေညာသည့် ဝမ်းမြောက်ခြင်းတွင် သူတို့လည်း ပါဝင်ခွင့်ရနိုင်ခဲ့ကြပေလိမ့်မည်။ သို့သော် ယခုမူကား သူတို့ကို ကျော်လွန်သွားပြီဖြစ်၏။” The Desire of Ages, 47.</w:t>
      </w:r>
    </w:p>
    <w:p>
      <w:pPr>
        <w:pStyle w:val="ArticleBody"/>
        <w:jc w:val="left"/>
      </w:pPr>
      <w:r>
        <w:rPr>
          <w:rFonts w:ascii="Myanmar Text" w:hAnsi="Myanmar Text" w:eastAsia="Myanmar Text" w:cs="Myanmar Text"/>
        </w:rPr>
        <w:t>ယေရှု၏မွေးဖွားခြင်းမှ စတေဖန်၏သေခြင်းတိုင်အောင် ရှေးဣသရေလသည် ဧဝံဂေလိတရားကို တဖြည်းဖြည်းပယ်ချလာသည့်အမှုကို ဖော်ပြထားသည်။ ယုဒလူမျိုးတို့၏ ခရစ်တော်ကို ပယ်ချခြင်းသည် တဖြည်းဖြည်းတိုးတက်လာသော လုပ်ငန်းစဉ်ဖြစ်သည်ကို အသိအမှတ်ပြုခြင်းအားဖြင့်၊ “သူတို့၏ပယ်ချမှုကို တံဆိပ်ခတ်ခြင်း” ဟူသောအချက်ကို လက်ဝါးကပ်တိုင်၌ ဗိမာန်တော်၏ ကန့်လန့်ကာ ကွဲပြားသွားသောအချိန်နှင့် စတေဖန်၏ သေခြင်း၌ နှစ်ရပ်စလုံးတွင် သတ်မှတ်ဖော်ထုတ်နိုင်သည်။ ကန့်လန့်ကာ ကွဲပြားခြင်းသည် သူတို့သည် ဘုရားသခင်၏ ပဋိညာဉ်လူမျိုး မဟုတ်တော့ကြောင်း၏ သင်္ကေတဖြစ်ပြီး၊ စတေဖန်ကို ကျောက်ခဲနှင့်ပစ်သတ်သောအခါ စတေဖန်သည် ဘုရားသခင်၏ လက်ယာဘက်၌ ရပ်တော်မူသော ယေရှုကို မြင်ခဲ့သည်။ ထိုအရာသည် ဒံယေလ အခန်းကြီး ၁၂၊ အပိုဒ် ၁ တွင် စမ်းသပ်ခွင့်ကာလ၏ အဆုံးသတ်ကို ညွှန်ပြသော သင်္ကေတဖြစ်သည်။ ယေရုရှလင်မြို့၏ ပျက်စီးခြင်းသည်လည်း စမ်းသပ်ခွင့်ကာလ၏ အဆုံးသတ်ကို ညွှန်ပြသော သင်္ကေတတစ်ရပ်ဖြစ်သည်။</w:t>
      </w:r>
    </w:p>
    <w:p>
      <w:pPr>
        <w:pStyle w:val="ArticleScripture"/>
        <w:jc w:val="left"/>
      </w:pPr>
      <w:r>
        <w:rPr>
          <w:rFonts w:ascii="Myanmar Text" w:hAnsi="Myanmar Text" w:eastAsia="Myanmar Text" w:cs="Myanmar Text"/>
        </w:rPr>
        <w:t>“ယေရုရှလင်မြို့အပေါ်သို့ ကျရောက်မည့် ပြစ်ဒဏ်သည် ကာလတိုတစ်ခဏမျှသာ နှောင့်နှေးစေနိုင်ခဲ့သည်။ ခရစ်တော်၏ မျက်စိတော်သည် ပျက်စီးခြင်းအတွက် သတ်မှတ်ခံရသော ထိုမြို့အပေါ်သို့ ရပ်တန့်နေစဉ်တွင်၊ ကိုယ်တော်သည် ထိုမြို့၏ ပျက်စီးခြင်းတစ်ရပ်တည်းကိုသာ မမြင်ဘဲ လောကတစ်ခုလုံး၏ ပျက်စီးခြင်းကိုလည်း မြင်တော်မူခဲ့သည်။ ယေရုရှလင်မြို့ကို ပျက်စီးခြင်းအပ်နှံခြင်းခံရသကဲ့သို့၊ လောကကြီးလည်း မိမိ၏ အဆုံးသတ်သို့ အပ်နှံခြင်းခံရမည်ဟု ကိုယ်တော် မြင်တော်မူခဲ့သည်။ ဘုရားသခင်၏ ဆန့်ကျင်ဘက်များအပေါ်သို့ ကျရောက်စေမည့် ပြစ်ဒဏ်ကိုလည်း ကိုယ်တော် မြင်တော်မူခဲ့သည်။ ယေရုရှလင်မြို့၏ ပျက်စီးခြင်းအခါ၌ ဖြစ်ပျက်ခဲ့သော အဖြစ်အပျက်များသည် ထာဝရဘုရား၏ ကြီးမား၍ ကြောက်မက်ဖွယ်သော နေ့ရက်၌ ထပ်မံဖြစ်ပျက်လာမည်ဖြစ်သော်လည်း၊ ပို၍ ကြောက်မက်ဖွယ်သော ပုံစံဖြင့် ဖြစ်လာမည်ဖြစ်သည်။” Review and Herald, December 7, 1897.</w:t>
      </w:r>
    </w:p>
    <w:p>
      <w:pPr>
        <w:pStyle w:val="ArticleBody"/>
        <w:jc w:val="left"/>
      </w:pPr>
      <w:r>
        <w:rPr>
          <w:rFonts w:ascii="Myanmar Text" w:hAnsi="Myanmar Text" w:eastAsia="Myanmar Text" w:cs="Myanmar Text"/>
        </w:rPr>
        <w:t>ယေရုရှလင်မြို့သည် လက်ဝါးကပ်တိုင်၌ ဖျက်ဆီးခြင်းမခံရအောင် တားဆီးခဲ့သည်မှာ ဘုရားသခင်၏ ကရုဏာတော်သာ ဖြစ်သည်။</w:t>
      </w:r>
    </w:p>
    <w:p>
      <w:pPr>
        <w:pStyle w:val="ArticleScripture"/>
        <w:jc w:val="left"/>
      </w:pPr>
      <w:r>
        <w:rPr>
          <w:rFonts w:ascii="Myanmar Text" w:hAnsi="Myanmar Text" w:eastAsia="Myanmar Text" w:cs="Myanmar Text"/>
        </w:rPr>
        <w:t>“ယုဒလူမျိုးတို့သည် ခရစ်တော်ကို လက်ဝါးကပ်တိုင်ပေါ်၌ ရိုက်သတ်ခဲ့ခြင်းအတွင်း ယေရုရှလင်မြို့၏ ဖျက်ဆီးခြင်းလည်း ပါဝင်နေခဲ့သည်။ ကာလဝရီပေါ်၌ သွန်းလောင်းခံရသော အသွေးတော်သည် ဤလောကအတွက်လည်းကောင်း၊ နောင်လာမည့်လောကအတွက်လည်းကောင်း သူတို့ကို ပျက်စီးခြင်းသို့ နစ်မြုပ်စေသော အလေးချိန်ဖြစ်ခဲ့သည်။ ထိုနည်းတူစွာပင် နောက်ဆုံးကြီးမားသောနေ့၌လည်း ဖြစ်လိမ့်မည်။ ထိုနေ့တွင် ဘုရားသခင်၏ ကျေးဇူးတော်ကို ငြင်းပယ်သူတို့အပေါ် တရားစီရင်ခြင်း ကျရောက်လိမ့်မည်။ သူတို့အတွက် ထိမိလဲစရာ ကျောက်ဖြစ်တော်မူသော ခရစ်တော်သည် ထိုအခါတွင် လက်စားချေသော တောင်ကြီးတစ်လုံးကဲ့သို့ သူတို့ရှေ့၌ ပေါ်ထွန်းတော်မူလိမ့်မည်။ ဖြောင့်မတ်သူတို့အတွက် အသက်ဖြစ်သော ကိုယ်တော်၏ မျက်နှာတော်၏ ဘုန်းတော်သည် မတရားသူတို့အတွက်မူ လောင်ကျွမ်းဖျက်ဆီးသော မီးဖြစ်လိမ့်မည်။ ချစ်ခြင်းမေတ္တာကို ငြင်းပယ်ခဲ့သောကြောင့်၊ ကျေးဇူးတော်ကို မထီမဲ့မြင်ပြုခဲ့သောကြောင့်၊ အပြစ်သားသည် ဖျက်ဆီးခြင်းကို ခံရလိမ့်မည်။” The Desire of Ages, 600.</w:t>
      </w:r>
    </w:p>
    <w:p>
      <w:pPr>
        <w:pStyle w:val="ArticleBody"/>
        <w:jc w:val="left"/>
      </w:pPr>
      <w:r>
        <w:rPr>
          <w:rFonts w:ascii="Myanmar Text" w:hAnsi="Myanmar Text" w:eastAsia="Myanmar Text" w:cs="Myanmar Text"/>
        </w:rPr>
        <w:t>ဂေရုရှလင်၏ ဖျက်ဆီးခြင်းကို လက်ဝါးကပ်တိုင်ကာလ၌ မဆောင်ကြဉ်းဘဲ ကြန့်ကြာစေခဲ့သည်မှာ ဘုရားသခင်၏ ကရုဏာတော်သာ ဖြစ်သည်။</w:t>
      </w:r>
    </w:p>
    <w:p>
      <w:pPr>
        <w:pStyle w:val="ArticleScripture"/>
        <w:jc w:val="left"/>
      </w:pPr>
      <w:r>
        <w:rPr>
          <w:rFonts w:ascii="Myanmar Text" w:hAnsi="Myanmar Text" w:eastAsia="Myanmar Text" w:cs="Myanmar Text"/>
        </w:rPr>
        <w:t>“ခရစ်တော်ကိုယ်တိုင် ယေရုရှလင်မြို့၏ ပျက်စီးခြင်းအမိန့်ကို ကြေညာတော်မူပြီးနောက် လေးဆယ့်နီးပါးနှစ်တာကာလအတွင်း ထာဝရဘုရားသည် ထိုမြို့နှင့် လူမျိုးအပေါ် မိမိ၏ တရားစီရင်ခြင်းတို့ကို နှောင့်နှေးစေတော်မူခဲ့သည်။ မိမိ၏ ဧဝံဂေလိတရားကို ပယ်ရှားသောသူများနှင့် မိမိ၏ သားတော်ကို သတ်ဖြတ်သောသူများအပေါ် ဘုရားသခင်၏ သည်းခံရှည်လျားခြင်းသည် အံ့ဩဖွယ်ကောင်းလှ၏။” The Great Controversy, 27.</w:t>
      </w:r>
    </w:p>
    <w:p>
      <w:pPr>
        <w:pStyle w:val="ArticleBody"/>
        <w:jc w:val="left"/>
      </w:pPr>
      <w:r>
        <w:rPr>
          <w:rFonts w:ascii="Myanmar Text" w:hAnsi="Myanmar Text" w:eastAsia="Myanmar Text" w:cs="Myanmar Text"/>
        </w:rPr>
        <w:t>ကိုယ်တော်၏ နောက်ဆုံးသော ဗိမာန်တော်သန့်စင်ခြင်းအချိန်၌၊ ဒန်နီယေလ ပရောဖက်က ဟောကြားထားသည့် ဖျက်ဆီးခြင်း၏ ရွံရှာဖွယ်အရာကို ကိုယ်တော်၏ နောက်လိုက်များ မြင်ရသောအခါ ယေရုရှလင်မြို့မှ ထွက်ပြေးရမည်ဟူသော သတိပေးချက်ကို ယေရှုသည် တင်ပြထားခဲ့ပြီးဖြစ်သည်။ ပထမအကြိမ် ဗိမာန်တော်ကို သန့်စင်တော်မူသောအခါ၊ ယုဒလူတို့သည် ကိုယ်တော်၏ ခမည်းတော်၏ အိမ်တော်ကို ဓားပြတို့၏ တွင်းဖြစ်စေခဲ့ကြောင်း ကိုယ်တော် မိန့်တော်မူခဲ့သည်။ သို့သော် နောက်ဆုံးအကြိမ်၌မူ “သင်တို့၏ အိမ်” သည် လူဆိတ်ညံလျက် သင်တို့အတွက် ထားခဲ့ပြီဟု မိန့်တော်မူခဲ့သည်။ လက်ဝါးကပ်တိုင်ပေါ်တင်ခြင်းဖြစ်ရပ် ဖြစ်ပေါ်တော့မည့် အချိန်မတိုင်မီပင်၊ လက်ဝါးကပ်တိုင်ပေါ်တင်ခြင်း၌ ကန့်လန့်ကာ ဆုတ်ကွဲမည့် ထိုဗိမာန်တော်ကိုလည်း ဘုရားသခင်၏ အိမ်တော်မဟုတ်ဘဲ ယုဒလူတို့၏ အိမ်ဟုပင် သတ်မှတ်ဖော်ပြထားပြီးဖြစ်သည်။ ခရစ်တော်သည် ထိုကြေညာချက်ကို မည်သည့်အချိန်၌ ပြုတော်မူခဲ့သည်ကို Sister White က ရည်ညွှန်းဖော်ပြထားပြီး၊ သူမ၏ သက်သေခံချက် ဆက်လက်တင်ပြသကဲ့သို့ပင်၊ တိုးချဲ့ပေးထားသော ကရုဏာနှစ်လေးဆယ်အကြောင်းကိုလည်း ကိုင်တွယ်ဖော်ပြထားသည်။</w:t>
      </w:r>
    </w:p>
    <w:p>
      <w:pPr>
        <w:pStyle w:val="ArticleScripture"/>
        <w:jc w:val="left"/>
      </w:pPr>
      <w:r>
        <w:rPr>
          <w:rFonts w:ascii="Myanmar Text" w:hAnsi="Myanmar Text" w:eastAsia="Myanmar Text" w:cs="Myanmar Text"/>
        </w:rPr>
        <w:t>“ခရစ်တော်သည် ယဇ်ပုရောဟိတ်များနှင့် အုပ်ချုပ်သူများအား ‘ကြည့်ရှုလော့၊ သင်တို့၏အိမ်သည် လူမနေဘဲ သင်တို့ထံ၌ ချန်ထားခြင်းခံရ၏’ (Matthew 23:38) ဟု မိန့်တော်မူသောစကားသည် သူတို့၏နှလုံးသားတို့ကို ကြောက်လန့်တုန်လှုပ်စေခဲ့သည်။ သူတို့သည် ဂရုမစိုက်သကဲ့သို့ ပြုမူခဲ့ကြသော်လည်း၊ ဤစကားတို့၏ အဓိပ္ပာယ်မည်သို့ရှိသည်ကို မေးခွန်းသည် သူတို့၏စိတ်ထဲတွင် အစဉ်ထပ်တလဲလဲ ပေါ်ပေါက်နေခဲ့သည်။ မမြင်နိုင်သော အန္တရာယ်တစ်ရပ်က သူတို့ကို ခြိမ်းခြောက်နေသကဲ့သို့ ဖြစ်နေသည်။ တိုင်းနိုင်ငံ၏ ဂုဏ်သိက္ခာဖြစ်သော ထိုခမ်းနားထည်ဝါသည့် ဗိမာန်တော်ကြီးသည် မကြာမီ အပျက်အစီးပုံတစ်ပုံအဖြစ်သို့ ရောက်သွားမည်လော?...”</w:t>
      </w:r>
    </w:p>
    <w:p>
      <w:pPr>
        <w:pStyle w:val="ArticleScripture"/>
        <w:jc w:val="left"/>
      </w:pPr>
      <w:r>
        <w:rPr>
          <w:rFonts w:ascii="Myanmar Text" w:hAnsi="Myanmar Text" w:eastAsia="Myanmar Text" w:cs="Myanmar Text"/>
        </w:rPr>
        <w:t>“ခရစ်တော်သည် ယေရုရှလင်မြို့အပေါ် ကျရောက်လာမည့် ပျက်စီးခြင်း၏ လက္ခဏာကို ကိုယ်တော်၏ တပည့်တော်များအား ပေးတော်မူ၍၊ မည်သို့ လွတ်မြောက်ရမည်ကိုလည်း မိန့်တော်မူခဲ့သည်— ‘သင်တို့သည် ယေရုရှလင်မြို့ကို စစ်တပ်များ ဝိုင်းရံထားသည်ကို မြင်ကြသောအခါ၊ ၎င်း၏ ပျက်စီးခြင်း နီးကပ်လာပြီဟု သိကြလော့။ ထိုအခါ ယုဒပြည်၌ ရှိသောသူတို့သည် တောင်များသို့ ပြေးကြလော့။ မြို့အလယ်၌ ရှိသောသူတို့သည် ထွက်ခွာကြလော့။ ကျေးလက်ဒေသများ၌ ရှိသောသူတို့သည် မြို့ထဲသို့ မဝင်ကြစေနှင့်။ အကြောင်းမူကား၊ ရေးသားထားသမျှ အရာအားလုံး ပြည့်စုံစေရန် ဤနေ့ရက်များသည် ဒဏ်ပေးခြင်း၏ နေ့ရက်များ ဖြစ်ကြ၏။’ ဤသတိပေးချက်ကို ယေရုရှလင်မြို့ ပျက်စီးခြင်း ဖြစ်ပွားသည့်အချိန်မှ လေးဆယ်နှစ်ကြာပြီးနောက် လိုက်နာရမည်အဖြစ် ပေးထားခဲ့သည်။ ခရစ်ယာန်များသည် ထိုသတိပေးချက်ကို နာခံခဲ့ကြသဖြင့် မြို့ကျဆုံးသောအခါ ခရစ်ယာန်တစ်ဦးတစ်ယောက်မျှ မပျက်စီးခဲ့ပါ။” The Desire of Ages, 628, 630.</w:t>
      </w:r>
    </w:p>
    <w:p>
      <w:pPr>
        <w:pStyle w:val="ArticleBody"/>
        <w:jc w:val="left"/>
      </w:pPr>
      <w:r>
        <w:rPr>
          <w:rFonts w:ascii="Myanmar Text" w:hAnsi="Myanmar Text" w:eastAsia="Myanmar Text" w:cs="Myanmar Text"/>
        </w:rPr>
        <w:t>ခရစ်တော်သည် အေဒီ ၃၁ ခုနှစ်တွင် ကပ်တိုင်တင်၍ သတ်ခြင်းခံရတော်မူခဲ့ပြီး၊ ထိုနောက် နှစ်လေးဆယ်နီးပါးအကြာ ဖြစ်သော အေဒီ ၇၀ ခုနှစ်တွင် ယေရုရှလင်မြို့သည် သုံးနှစ်ခွဲကြာဝိုင်းရံခံရပြီးနောက် ဖျက်ဆီးခံရလေသည်။ ဒံယေလ အခန်းကြီး ၉၊ အခန်းငယ် ၂၄ တွင် ခုနစ်ဆယ်သီတင်းပတ်ဟု သတ်မှတ်ထားသော စမ်းသပ်ခွင့်ကာလ သုံးနှစ်ခွဲတိုင်တိုင် ကျန်ရှိနေသေးပါလျက်၊ အေဒီ ၃၁ ခုနှစ်တွင် ကပ်တိုင်၌ ယေရုရှလင်မြို့သည် မည်သို့ ဖျက်ဆီးခံရနိုင်သနည်း။ ဤသို့ ထင်မြင်ရသော မကိုက်ညီမှုများကို မည်သို့ ဖြေရှင်းနိုင်မည်နည်း။ အလွယ်ကူဆုံးသော ဖြေရှင်းချက်မှာ ခုနစ်ဆယ်သီတင်းပတ်ဖြင့် ကိုယ်စားပြုထားသော စမ်းသပ်ခွင့်ကာလ၏ အဆုံးသတ်နှင့်စပ်လျဉ်း၍၊ ထိုအဆုံးသတ်ကို တဖြည်းဖြည်းဆင့်ကဲဖြစ်ပေါ်သော စမ်းသပ်ခွင့်ပိတ်သိမ်းခြင်းအဖြစ် နားလည်ရမည်ဟူသော အချက်ကိုသာ သတ်မှတ်ဖော်ထုတ်ခြင်းဖြစ်သည်။ ဤသည်မှာ မှန်ကန်ပါသည်၊ သို့ရာတွင် ထိုသမိုင်း၏ နိမိတ်မှတ်တိုင်များကို အသုံးချရာ၌ ပရောဖက်ပြုဆိုင်ရာ တိကျသေချာမှုကို ဖယ်ရှားပစ်လေသည်။ ကျွန်ုပ် ရှင်းပြရန် ကြိုးစားပါမည်။</w:t>
      </w:r>
    </w:p>
    <w:p>
      <w:pPr>
        <w:pStyle w:val="ArticleBody"/>
        <w:jc w:val="left"/>
      </w:pPr>
      <w:r>
        <w:rPr>
          <w:rFonts w:ascii="Myanmar Text" w:hAnsi="Myanmar Text" w:eastAsia="Myanmar Text" w:cs="Myanmar Text"/>
        </w:rPr>
        <w:t>ပင်တေကုတ္တေပွဲသည် မကြာမီ ရောက်လာမည့် တနင်္ဂနွေနေ့ဥပဒေကို ကိုယ်စားပြု၍၊ ဗာဗုလုန်အတွင်းရှိ အခြားသိုးစုကို ထွက်လာရန် ခေါ်တော်မူသည့်အရာဖြစ်သည်ဆိုလျှင်၊ အဘယ်ကြောင့် ပင်တေကုတ္တေပွဲပြီးနောက် သုံးနှစ်ခွဲကြာမှသာ ဧဝံဂေလိတရားသည် တပါးအမျိုးသားတို့ထံသို့ ရောက်ခဲ့သနည်း။ ခရစ်တော်၏ အသေခံခြင်းသည်ဖြစ်စေ၊ သို့မဟုတ် စတေဖန်၏ အသေခံခြင်းသည်ဖြစ်စေ၊ ရှေးဣသရေလအမျိုးအတွက် စမ်းသပ်ကာလပိတ်သိမ်းခြင်း၏ နိမိတ်လက္ခဏာဖြစ်သလော။ လောဒိကိအာ အက်ဒ်ဗင်တစ်ဝါဒသည် မကြာမီ ရောက်လာမည့် တနင်္ဂနွေနေ့ဥပဒေတွင် အသင်းတော်တစ်ရပ်အဖြစ် မရှိတော့ဘဲ ရပ်စဲသွားမည်ဆိုလျှင်၊ အေဒီ ၇၀ ခုနှစ်တွင် ဗိမာန်တော်ဖျက်ဆီးခံရခြင်းသည် တနင်္ဂနွေနေ့ဥပဒေ၌ လောဒိကိအာ အက်ဒ်ဗင်တစ်ဝါဒ၏ ဗိမာန်တော်အဆုံးသတ်ခြင်းကို ကိုယ်စားပြုသလော။ အပေါ်ယံအားဖြင့် မညီညွတ်မှုများကဲ့သို့ ထင်ရသည့်အရာတို့သည် “line upon line” ကို အသုံးချခြင်းအားဖြင့် ဖြေရှင်းသွားနိုင်ပြီး၊ ထိုအသုံးချမှုကို လက်တွေ့ကျင့်သုံးသောအခါ၊ ကျွန်ုပ်တို့ သတ်မှတ်ဖော်ထုတ်နေသော လမ်းမှတ်များ၏ သက်သေခံချက်သည် အလွန် ထင်ရှားပြတ်သား၍ တိကျကျစ်လျစ်လာသည်။</w:t>
      </w:r>
    </w:p>
    <w:p>
      <w:pPr>
        <w:pStyle w:val="ArticleBody"/>
        <w:jc w:val="left"/>
      </w:pPr>
      <w:r>
        <w:rPr>
          <w:rFonts w:ascii="Myanmar Text" w:hAnsi="Myanmar Text" w:eastAsia="Myanmar Text" w:cs="Myanmar Text"/>
        </w:rPr>
        <w:t>ခရစ်တော်သည် ပဋိညာဉ်တရားကို အတည်ပြုခဲ့သော သီတင်းပတ်ကို သုံးနှစ်ခွဲစီဖြစ်သော တူညီသည့် ကာလနှစ်ပိုင်းအဖြစ် ပိုင်းခြားထားသည်။ ပထမ သုံးနှစ်ခွဲကာလသည် ခရစ်တော်၏ ဗတ္တိဇံခံခြင်းမှ စတင်၍ ကိုယ်တော်၏ သေခြင်းဖြင့် အဆုံးသတ်သည်။ ဗတ္တိဇံသည် ကိုယ်တော်၏ သေခြင်းနှင့် ရှင်ပြန်ထမြောက်ခြင်း၏ သင်္ကေတဖြစ်သဖြင့်၊ ထိုသုံးနှစ်ခွဲကာလ၏ အစသည် အဆုံးနှင့် တူညီလျက်ရှိသည်။ ထိုကာလအတွင်း ခရစ်တော်သည် ဧဝံဂေလိတရားကို ယုဒလူတို့ထံသာ သီးသန့် တင်ပြတော်မူခဲ့သည်။ ထိုသုံးနှစ်ခွဲကာလ၏ အဆုံးသည် နောက်ဆက်တွဲ သုံးနှစ်ခွဲကာလ၏ အစကို မှတ်သားပေးသည်။ ဒုတိယ သုံးနှစ်ခွဲကာလ၏ အစသည် ခရစ်တော်၏ သေခြင်းဖြင့် စတင်ပြီး၊ စတီဖင်၏ သေခြင်းဖြင့် အဆုံးသတ်သည်။ ထိုကာလအတွင်း တပည့်တော်များသည် ဧဝံဂေလိတရားကို ယုဒလူတို့ထံသာ သီးသန့် တင်ပြခဲ့ကြသည်။</w:t>
      </w:r>
    </w:p>
    <w:p>
      <w:pPr>
        <w:pStyle w:val="ArticleBody"/>
        <w:jc w:val="left"/>
      </w:pPr>
      <w:r>
        <w:rPr>
          <w:rFonts w:ascii="Myanmar Text" w:hAnsi="Myanmar Text" w:eastAsia="Myanmar Text" w:cs="Myanmar Text"/>
        </w:rPr>
        <w:t>သီးခြားသော ပရောဖက်ပြု လိုင်းနှစ်ခုဖြစ်သည့် ထိုကာလနှစ်ခုကို “အပေါ်မျဉ်းပေါ် အပေါ်မျဉ်း” အတိုင်း အတူတကွ ချိတ်ဆက်ရမည်။ အစနှင့် အဆုံး နှစ်ရပ်လုံးတွင် Alpha နှင့် Omega ၏ လက္ခဏာတံဆိပ် ပါရှိသည်။ အကြောင်းမှာ အစ၏ သမိုင်းနှင့် အဆုံး၏ သမိုင်းတို့သည် တူညီကြသောကြောင့် ဖြစ်သည်။ ကြာမြင့်ကာလ နှစ်ရပ်လုံးသည် တူညီကြပြီး၊ ကာလတစ်ရပ်ချင်းစီအတွင်း ဆောင်ရွက်သည့် အမှုတော်သည်လည်း တူညီသည်။ ပထမတော်နှင့် နောက်ဆုံးတော် ဖြစ်တော်မူသော ခရစ်တော်သည် အရာခပ်သိမ်း၏ ဖန်ဆင်းရှင်လည်း ဖြစ်တော်မူ၏။ ထိုအချက်အရ ကိုယ်တော်သည် သမ္မာတရား၏ ဖန်ဆင်းရှင်လည်း ဖြစ်တော်မူ၏။ ဟေဗြဲဘာသာရှိ “သမ္မာတရား” ဟူသော စကားလုံးကို ဟေဗြဲအက္ခရာ သုံးလုံးဖြင့် ဖွဲ့စည်းထားသည်။ ပထမအက္ခရာ၊ ထို့နောက် ဆယ့်သုံးမြောက်အက္ခရာ၊ ထို့နောက် ဟေဗြဲအက္ခရာစဉ်၏ နောက်ဆုံးအက္ခရာတို့ကို ပေါင်းစည်းလိုက်သဖြင့် ဟေဗြဲဘာသာရှိ “သမ္မာတရား” ဟူသော စကားလုံး ဖြစ်ပေါ်လာသည်။</w:t>
      </w:r>
    </w:p>
    <w:p>
      <w:pPr>
        <w:pStyle w:val="ArticleBody"/>
        <w:jc w:val="left"/>
      </w:pPr>
      <w:r>
        <w:rPr>
          <w:rFonts w:ascii="Myanmar Text" w:hAnsi="Myanmar Text" w:eastAsia="Myanmar Text" w:cs="Myanmar Text"/>
        </w:rPr>
        <w:t>သုံးနှစ်ခွဲစီရှိသော ကာလနှစ်ခုလုံးတွင် ခရစ်တော်သည် အစနှင့် အဆုံးဖြစ်တော်မူ၏။ အကြောင်းမူကား ပထမကာလ၏ အစတွင် ကိုယ်တော်၏ နှစ်ခြင်းခံတော်မူခြင်း၌ ခရစ်တော်ရှိတော်မူသကဲ့သို့၊ ပထမကာလ၏ အဆုံးတွင်လည်း ကိုယ်တော်၏ သေခြင်း၌ ရှိတော်မူ၏။ ထို့အတူ ဒုတိယကာလ၏ အစတွင် ခရစ်တော်သည် ကိုယ်တော်၏ သေခြင်း၌ ရှိတော်မူပြီး၊ ဒုတိယကာလ၏ အဆုံးတွင်မူ ဘုရားသခင်၏ လက်ယာဘက်၌ ရပ်တည်တော်မူလျက် ရှိတော်မူ၏။ နံပါတ် ဆယ့်သုံးသည် ပုန်ကန်မှု၏ သင်္ကေတဖြစ်ပြီး၊ ကာလနှစ်ခုလုံးတွင်လည်း၊ ဧဝံဂေလိတရားကို ခရစ်တော်ကိုယ်တိုင် လူပုဂ္ဂိုလ်တစ်ပါးအနေဖြင့် တင်ပြတော်မူခဲ့စေကာမူ၊ သို့မဟုတ် ဒုတိယကာလတွင် ကိုယ်တော်၏ တပည့်တော်များအားဖြင့် တင်ပြခဲ့စေကာမူ၊ ကန့်ကွက်ငြင်းခုံတတ်သော ယုဒလူတို့သည် ဧဝံဂေလိတရား၏ သတင်းစကားကို ပုန်ကန်ခဲ့ကြ၏။</w:t>
      </w:r>
    </w:p>
    <w:p>
      <w:pPr>
        <w:pStyle w:val="ArticleBody"/>
        <w:jc w:val="left"/>
      </w:pPr>
      <w:r>
        <w:rPr>
          <w:rFonts w:ascii="Myanmar Text" w:hAnsi="Myanmar Text" w:eastAsia="Myanmar Text" w:cs="Myanmar Text"/>
        </w:rPr>
        <w:t>ကာလနှစ်ရပ်စလုံးသည် အချိန်ကာလတူညီကြပြီး၊ Alpha နှင့် Omega ၏ လက္ခဏာအမှတ်တံဆိပ်ကို ဆောင်ယူထားသကဲ့သို့၊ ဧဝံဂေလိသတင်းတရားတစ်ခုတည်းကိုလည်း ဖော်ထုတ်ညွှန်ပြကြသည်။ ထိုကာလနှစ်ရပ်ကို “line upon line” အရ အတူတကွ ပေါင်းစည်းရမည်ဖြစ်သည်။ “line upon line” ဟူသော နည်းစနစ်သည် နောက်မိုး၏ စမ်းသပ်ခြင်းဆိုင်ရာ နည်းစနစ်ဖြစ်သည်။ ၎င်းသည် နောက်ဆုံးသောနေ့ရက်များ၏ နည်းစနစ်ဖြစ်ပြီး၊ နောက်ဆုံးသောနေ့ရက်များတွင် ထိုနည်းစနစ်အားဖြင့် ခွဲခြားသတ်မှတ်၍ အတည်ပြုထားသော သမ္မာတရားများသည် တစ်သိန်းလေးသောင်းလေးထောင်ကို တံဆိပ်ခတ်နေစဉ်အတွင်း လေဝိသားတို့ကို သန့်စင်စေသည့်အရာများဖြစ်သည်။</w:t>
      </w:r>
    </w:p>
    <w:p>
      <w:pPr>
        <w:pStyle w:val="ArticleScripture"/>
        <w:jc w:val="left"/>
      </w:pPr>
      <w:r>
        <w:rPr>
          <w:rFonts w:ascii="Myanmar Text" w:hAnsi="Myanmar Text" w:eastAsia="Myanmar Text" w:cs="Myanmar Text"/>
        </w:rPr>
        <w:t>“သူသည် အဘယ်သူအား အသိပညာကို သွန်သင်မည်နည်း။ အဘယ်သူအား တရားသဘောကို နားလည်စေမည်နည်း။ နို့မှဖြုတ်ထားသောသူတို့ကိုလော၊ မိခင်နို့ရင်ခွင်မှ ခွာယူထားသောသူတို့ကိုလော။ အကြောင်းမူကား ပညတ်တော်သည် ပညတ်တော်ပေါ်၌ ထပ်ဆင့်ရမည်၊ ပညတ်တော်ပေါ်၌ ပညတ်တော် ထပ်ဆင့်ရမည်။ မျဉ်းပေါ်၌ မျဉ်း ထပ်ဆင့်ရမည်၊ မျဉ်းပေါ်၌ မျဉ်း ထပ်ဆင့်ရမည်။ ဤနေရာ၌ အနည်းငယ်၊ ထိုနေရာ၌ အနည်းငယ် ဖြစ်ရမည်။ အကြောင်းမူကား သူသည် ဤလူမျိုးအား တုန့်ဆိုင်းသောနှုတ်ခမ်းများနှင့် အခြားသောဘာသာစကားဖြင့် မိန့်တော်မူလိမ့်မည်။ သူသည် သူတို့အား၊ ‘ဤအရာသည် ပင်ပန်းနွမ်းနယ်သောသူကို အနားပေး၍ အနားယူစေနိုင်သော ငြိမ်သက်ခြင်းဖြစ်၏။ ဤအရာသည် ပြန်လည်လန်းဆန်းစေခြင်းဖြစ်၏’ ဟု မိန့်တော်မူခဲ့သော်လည်း၊ သူတို့သည် နားမထောင်ကြ။ သို့ရာတွင် ထာဝရဘုရား၏ နှုတ်ကပတ်တော်သည် သူတို့အတွက် ပညတ်တော်ပေါ်၌ ပညတ်တော် ထပ်ဆင့်ရမည်၊ ပညတ်တော်ပေါ်၌ ပညတ်တော် ထပ်ဆင့်ရမည်။ မျဉ်းပေါ်၌ မျဉ်း ထပ်ဆင့်ရမည်၊ မျဉ်းပေါ်၌ မျဉ်း ထပ်ဆင့်ရမည်။ ဤနေရာ၌ အနည်းငယ်၊ ထိုနေရာ၌ အနည်းငယ် ဖြစ်ရမည်။ ထိုသို့ဖြစ်သည်မှာ သူတို့သည် သွား၍ နောက်သို့ လဲကျစေခြင်းငှာ၊ ကျိုးပျက်စေခြင်းငှာ၊ ကျော့ကွင်း၌ ဖမ်းမိစေခြင်းငှာ၊ ဖမ်းဆီးခံစေခြင်းငှာ ဖြစ်၏။” ဟေရှာယ ၂၈:၉–၁၃။</w:t>
      </w:r>
    </w:p>
    <w:p>
      <w:pPr>
        <w:pStyle w:val="ArticleBody"/>
        <w:jc w:val="left"/>
      </w:pPr>
      <w:r>
        <w:rPr>
          <w:rFonts w:ascii="Myanmar Text" w:hAnsi="Myanmar Text" w:eastAsia="Myanmar Text" w:cs="Myanmar Text"/>
        </w:rPr>
        <w:t>ဟေရှာယကျမ်းရှိ နောက်အခန်းငယ်သည် ယေရုရှလင်မြို့သားတို့ကို အုပ်စိုးသော လှောင်ပြောင်ရှုတ်ချတတ်သော လူတို့ကို ရည်ညွှန်းထားသည်။ ထိုလှောင်ပြောင်ရှုတ်ချတတ်သော လူတို့အတွက် “ငြိမ်သက်ခြင်းနှင့် လန်းဆန်းစေခြင်း” (နောက်မိုး) ဟူသည်၊ သူတို့က “နားမထောင်” ရန် ငြင်းပယ်ခဲ့သော အရာဖြစ်ပြီး၊ ထိုအရာကြောင့်ပင် သူတို့သည် “သွား၍၊ နောက်သို့လဲကျ၍၊ ကျိုးပဲ့ခြင်းခံရ၍၊ ထောင်ချောက်၌ ဖမ်းမိ၍၊ အဖမ်းခံရ” ကြလေသည်။ ထိုစမ်းသပ်မှုကို အခြားသော ဘာသာစကားဖြင့် သူတို့ရှေ့သို့ တင်ပြခဲ့သည်။ အကြောင်းမှာ ဧလိယ၊ ယောဟန်ဗတ္တိဇံဆရာနှင့် ဝီလျံ မီလာ တို့သည် မိမိတို့ ခေတ်သမိုင်းဆိုင်ရာ အစဉ်အလာအသီးသီးရှိ သာသနာရေးပညာကျောင်းများတွင် လေ့ကျင့်သင်ကြားထားသူများ မဟုတ်ခဲ့ကြသဖြင့် ဖြစ်သည်။ လာအိုဒိကေယ အက်ဒ်ဗင့်တစ်ဝါဒကို စမ်းသပ်သော နောက်မိုး၏ သတင်းစကားသည် “လိုင်းပေါ်တွင်လိုင်း” ကို အသုံးချခြင်းအားဖြင့် ထုတ်ပေါ်လာသော သတင်းစကားပင် ဖြစ်သည်။</w:t>
      </w:r>
    </w:p>
    <w:p>
      <w:pPr>
        <w:pStyle w:val="ArticleBody"/>
        <w:jc w:val="left"/>
      </w:pPr>
      <w:r>
        <w:rPr>
          <w:rFonts w:ascii="Myanmar Text" w:hAnsi="Myanmar Text" w:eastAsia="Myanmar Text" w:cs="Myanmar Text"/>
        </w:rPr>
        <w:t>ခရစ်တော်က ပဋိညာဉ်ကို အတည်ပြုခဲ့သော သီတင်းပတ်၏ ပထမ သုံးနှစ်ခွဲကို ဒုတိယ သုံးနှစ်ခွဲနှင့် ထပ်တင်၍ ကြည့်သောအခါ၊ စူးစမ်းလေ့လာသောစိတ်၌ ပေါ်ပေါက်လာနိုင်သည့် ထင်ရှားသလိုမဟုတ်သော မညီမညွတ်မှုများကို ရှင်းလင်းပေးသော ပရောဖက်ပြုတော်မူချက်ဆိုင်ရာ အလင်းကို ကျွန်ုပ်တို့ တွေ့ရသည်။ ထိုသီတင်းပတ်သည် ပဋိညာဉ်၏ တမန်တော်က ပဋိညာဉ်ကို အတည်ပြုရမည့် ကာလဖြစ်ပြီး၊ ကျမ်းစာအရ ပဋိညာဉ်တစ်ရပ်သည် အသွေးဖြင့် အတည်ပြုရမည် ဖြစ်သည်။ ခရစ်တော်၏ ဗတ္တိဇံခံခြင်းနှင့် လက်ဝါးကပ်တိုင်ပေါ်၌ ချိန်ဆုတ်ခံရခြင်း၊ ထို့ပြင် စတေဖန်ကို ကျောက်ခဲဖြင့် ပစ်သတ်ခြင်းတို့သည် အားလုံး အသွေးကို ညွှန်ပြနေကြသည်။ ထိုမျဉ်းနှစ်ကြောင်းစလုံးသည် ပဋိညာဉ်၏ အသွေးကို ကိုယ်စားပြုကြပြီး၊ ထိုမျဉ်းများသည် ပဋိညာဉ်ကို အတည်ပြုလျက်ရှိကြသည်။</w:t>
      </w:r>
    </w:p>
    <w:p>
      <w:pPr>
        <w:pStyle w:val="ArticleBody"/>
        <w:jc w:val="left"/>
      </w:pPr>
      <w:r>
        <w:rPr>
          <w:rFonts w:ascii="Myanmar Text" w:hAnsi="Myanmar Text" w:eastAsia="Myanmar Text" w:cs="Myanmar Text"/>
        </w:rPr>
        <w:t>“စာကြောင်းပေါ်စာကြောင်း” အဖြစ် အတူတကွ ပေါင်းစည်းသောအခါ၊ နှစ်ခြင်းခံခြင်းနှင့် လက်ဝါးကပ်တိုင်တင်၍ သတ်ခြင်းသည် ပထမ လမ်းမှတ်ဖြစ်ပြီး၊ လက်ဝါးကပ်တိုင်တင်၍ သတ်ခြင်းနှင့် စတေဖန်ကို ကျောက်ခဲဖြင့် ပစ်သတ်ခြင်းသည် နောက်ဆုံး လမ်းမှတ်ဖြစ်သည်။ ထိုအရာများကို တစ်ကြောင်းတည်းအဖြစ် ပေါင်းစည်းသောအခါ၊ စတေဖန်၏ သေခြင်းတွင် လက်ဝါးကပ်တိုင်နှင့် မိက္ခေလသည် တက်ရပ်နေခြင်းကို၊ ယုဒလူတို့က ဧဝံဂေလိတရားကို ငြင်းပယ်ခြင်းအား တံဆိပ်ခတ်သက်သေအဖြစ် သက်သေနှစ်ပါးလို တွေ့ရသည်။ ခရစ်တော်၏ သေခြင်းသည်လည်း ကိုယ်တော်၏ တပည့် စတေဖန်၏ သေခြင်းပင် ဖြစ်၍၊ ထိုလိုင်းနှစ်ကြောင်းကို ပေါင်းစည်းသောအခါ ထိုအရာသည် ပသခါပွဲ ဖြစ်သည်။ သုံးရက်ကြာပြီးနောက် ခရစ်တော်သည် ဦးဆုံးသီးနှံ ပူဇော်သက္ကာအဖြစ် ထမြောက်တော်မူသည်။</w:t>
      </w:r>
    </w:p>
    <w:p>
      <w:pPr>
        <w:pStyle w:val="ArticleScripture"/>
        <w:jc w:val="left"/>
      </w:pPr>
      <w:r>
        <w:rPr>
          <w:rFonts w:ascii="Myanmar Text" w:hAnsi="Myanmar Text" w:eastAsia="Myanmar Text" w:cs="Myanmar Text"/>
        </w:rPr>
        <w:t>ယခုမူကား ခရစ်တော်သည် သေခြင်းမှ ထမြောက်တော်မူ၍ အိပ်ပျော်လျက်ရှိသောသူတို့၏ ပဌမအသီးတော်ဖြစ်တော်မူပြီ။ ၁ ကောရိန္သု ၁၅:၂၀။</w:t>
      </w:r>
    </w:p>
    <w:p>
      <w:pPr>
        <w:pStyle w:val="ArticleBody"/>
        <w:jc w:val="left"/>
      </w:pPr>
      <w:r>
        <w:rPr>
          <w:rFonts w:ascii="Myanmar Text" w:hAnsi="Myanmar Text" w:eastAsia="Myanmar Text" w:cs="Myanmar Text"/>
        </w:rPr>
        <w:t>ပသခါပွဲနှင့် တတိယနေ့၌ကျင်းပသော ပထမအသီးအနှံပွဲအကြားတွင် မဖောင်းမကြွမုန့်ပွဲ၏ အစပျိုးခြင်း ရှိသည်။ မဖောင်းမကြွမုန့်သည် “မဖောင်းမကြွ” သဖြင့် မမြောက်တက်၊ ခရစ်တော်လည်း ဒုတိယနေ့တွင် မထမြောက်တော်မူဘဲ တတိယနေ့တွင် ထမြောက်တော်မူသည်။ “တစ်ကြောင်းပေါ်တစ်ကြောင်း” ဟူသော အသုံးချမှု၌ ခရစ်တော်နှင့် စတေဖန်သည် အတူတကွ သေကြသော်လည်း၊ ပထမအသီးအနှံ ထမြောက်ခြင်း၌ အစဉ်အတိုင်းရှိသောကြောင့် စတေဖန်သည် ခရစ်တော်နောက်မှ ထမြောက်သည်။</w:t>
      </w:r>
    </w:p>
    <w:p>
      <w:pPr>
        <w:pStyle w:val="ArticleScripture"/>
        <w:jc w:val="left"/>
      </w:pPr>
      <w:r>
        <w:rPr>
          <w:rFonts w:ascii="Myanmar Text" w:hAnsi="Myanmar Text" w:eastAsia="Myanmar Text" w:cs="Myanmar Text"/>
        </w:rPr>
        <w:t>သို့ရာတွင် လူအသီးအသီးသည် မိမိ၏အစဉ်အတိုင်း ဖြစ်ကြလိမ့်မည်။ ခရစ်တော်သည် ပဌမအသီးတော်ဖြစ်၏။ ထို့နောက် ကိုယ်တော်ကြွလာတော်မူချိန်တွင် ခရစ်တော်နှင့်သက်ဆိုင်သောသူတို့သည် ဖြစ်ကြလိမ့်မည်။ ၁ ကောရိန္သု ၁၅:၂၂။</w:t>
      </w:r>
    </w:p>
    <w:p>
      <w:pPr>
        <w:pStyle w:val="ArticleBody"/>
        <w:jc w:val="left"/>
      </w:pPr>
      <w:r>
        <w:rPr>
          <w:rFonts w:ascii="Myanmar Text" w:hAnsi="Myanmar Text" w:eastAsia="Myanmar Text" w:cs="Myanmar Text"/>
        </w:rPr>
        <w:t>နွေဦးပွဲတော်များသည် တစ်ခုနှင့်တစ်ခုမှ ခွဲထုတ်၍ မရနိုင်ကြပေ၊ အကြောင်းမှာ ၎င်းတို့သည် တစ်ခုနှင့်တစ်ခု တိုက်ရိုက်ဆက်နွယ်နေကြသောကြောင့် ဖြစ်သည်။ ဤအဓိပ္ပာယ်ဖြင့်၊ ပင်တေကုတ္တေပွဲတော်သည် မကြာမီ ရောက်လာမည့် တနင်္ဂနွေဥပဒေကို ကိုယ်စားပြုလေသည်။ ထိုအချိန်၌ သန့်ရှင်းသောဝိညာဉ်တော် သွန်းလောင်းခြင်းသည် ထပ်မံဖြစ်ပေါ်လာမည်ဖြစ်ပြီး၊ ဗျာဒိတ်ကျမ်း အခန်း ၁၈ ၏ ဒုတိယအသံသည်လည်း ယခုလက်ရှိ ဧဝံဂေလိတရားကို မသိသေးသူတို့အား ဗာဗေလုံမှ ထွက်လာကြရန် ခေါ်မည်ဖြစ်သည်။ “ဗာဗေလုံ” ဟူသော စကားလုံးသည် “ဗာဗယ်” ဟူသော စကားလုံးအပေါ် အခြေခံထားခြင်းဖြစ်ပြီး၊ ၎င်း၏အဓိပ္ပာယ်မှာ ရှုပ်ထွေးခြင်း ဖြစ်သည်။ အကြောင်းမှာ ဗာဗယ်ကျဆုံးရာ၌ ဘုရားသခင်သည် ဘာသာစကားများကို ရှုပ်ထွေးစေခဲ့သကဲ့သို့၊ ပင်တေကုတ္တေကာလ၌လည်း ဧဝံဂေလိတရားကို ကမ္ဘာသို့ ဆောင်ကြဉ်းရန်အတွက် ဘုရားသခင်သည် ဘာသာစကားများ၏ ရှုပ်ထွေးမှုကို ပြန်လည်ဖျက်သိမ်းတော်မူသောကြောင့် ဖြစ်သည်။ ထိုကြောင့် ပင်တေကုတ္တေပွဲတော်နှင့် တနင်္ဂနွေဥပဒေတို့သည် တစ်ညီတစ်ညွတ်တည်း ကိုက်ညီလျက်ရှိသည်။</w:t>
      </w:r>
    </w:p>
    <w:p>
      <w:pPr>
        <w:pStyle w:val="ArticleBody"/>
        <w:jc w:val="left"/>
      </w:pPr>
      <w:r>
        <w:rPr>
          <w:rFonts w:ascii="Myanmar Text" w:hAnsi="Myanmar Text" w:eastAsia="Myanmar Text" w:cs="Myanmar Text"/>
        </w:rPr>
        <w:t>ပင်တေကုတ္တေပွဲ၌ ဘာသာစကားဆိုင်ရာ ကျေးဇူးတော်ကို တပည့်တော်တို့အား ပေးတော်မူခဲ့သော်လည်း၊ ထိုအချိန်၌ သူတို့၏ သတင်းစကားမှာ ယုဒလူတို့အတွက်သာ ကန့်သတ်လျက်ရှိနေသေးသည်။ လမ်းကြောင်းနှစ်ခုစလုံးကို တစ်စုတစ်စည်းတည်း ပေါင်းစည်းလိုက်သောအခါ၊ ပင်တေကုတ္တေသည် စတေဖန်ကို ကျောက်ခဲဖြင့်ပစ်သတ်ခဲ့သော နှစ် ၃၄ တွင် ဖြစ်ပေါ်လာပြီး၊ ထိုအခါ ဧဝံဂေလိတရားကို ယခုလက်ရှိတွင် ဧဝံဂေလိတရားကို မသိကြသေးသောသူတို့ထံသို့ သယ်ဆောင်ကြ၏။</w:t>
      </w:r>
    </w:p>
    <w:p>
      <w:pPr>
        <w:pStyle w:val="ArticleBody"/>
        <w:jc w:val="left"/>
      </w:pPr>
      <w:r>
        <w:rPr>
          <w:rFonts w:ascii="Myanmar Text" w:hAnsi="Myanmar Text" w:eastAsia="Myanmar Text" w:cs="Myanmar Text"/>
        </w:rPr>
        <w:t>စတေဖန်သည် “ကိုယ်တော်ကြွလာတော်မူသောအခါ” ရှင်ပြန်ထမြောက်ကြမည့်သူများကို ကိုယ်စားပြုသော်လည်း၊ ထိုသူများသည် ကိုယ်တော်နှင့်အတူ သေဆုံးခဲ့ကြသူများဖြစ်သည်။ ပထမအသီးပူဇော်သက္ကာသည် သုံးရက်မြောက်နေ့၌ ခရစ်တော်၏ ရှင်ပြန်ထမြောက်ခြင်းကို အမှတ်အသားပြုသကဲ့သို့၊ ပင်တေကော့စ်ပွဲတော်ဟုလည်း ခေါ်သော ရက်သတ္တပတ်ပွဲတော်၏ အစကိုလည်း အမှတ်အသားပြုသည်။ ထိုပွဲတော်သည် စီနာအပေါ်၌ ပညတ်တော်ဆယ်ပါး ပေးအပ်ခြင်းကို အောက်မေ့ဂုဏ်ပြုသော ပွဲတော်လည်း ဖြစ်သည်။</w:t>
      </w:r>
    </w:p>
    <w:p>
      <w:pPr>
        <w:pStyle w:val="ArticleBody"/>
        <w:jc w:val="left"/>
      </w:pPr>
      <w:r>
        <w:rPr>
          <w:rFonts w:ascii="Myanmar Text" w:hAnsi="Myanmar Text" w:eastAsia="Myanmar Text" w:cs="Myanmar Text"/>
        </w:rPr>
        <w:t>၁၈၄၄ ခုနှစ်၊ အောက်တိုဘာ ၂၂ ရက်သည် လက်ဝါးကပ်တိုင်နှင့် ကိုက်ညီဆက်စပ်နေသည်။ အကြောင်းမူကား၊ အခြားသက်သေများအနက်မှ Sister White သည် လက်ဝါးကပ်တိုင်နောက်တွင် တပည့်တော်များ ကြုံတွေ့ခဲ့သော စိတ်ပျက်ခြင်းကို ၁၈၄၄ ခုနှစ်၊ အောက်တိုဘာ ၂၂ ရက်နောက်တွင် ဖြစ်ပေါ်ခဲ့သော စိတ်ပျက်ခြင်းနှင့် တန်းတူချိန်ညှိထားသောကြောင့် ဖြစ်သည်။ လက်ဝါးကပ်တိုင်နှင့် ၁၈၄၄ ခုနှစ်၊ အောက်တိုဘာ ၂၂ ရက်တို့ နှစ်ခုစလုံးသည် မကြာမီ ရောက်လာမည့် တနင်္ဂနွေဥပဒေကို ရှေ့ပြုသင်္ကေတပြုထားကြသည်။ ပင်တေကုတ္တေပွဲသည်လည်း မကြာမီ ရောက်လာမည့် တနင်္ဂနွေဥပဒေ၏ ပုံသဏ္ဍာန်အဖြစ် ရပ်တည်သော်လည်း၊ ပင်တေကုတ္တေပွဲသည် လက်ဝါးကပ်တိုင်ပြီးနောက် ငါးဆယ့်နှစ်ရက်အကြာတွင် ရောက်လာခဲ့သည်။ ပသခါပွဲအားဖြင့် ပုံဆောင်ထားခဲ့သော လက်ဝါးကပ်တိုင်သည် သေမင်းတမန်သည် အဲဂုတ္တုပြည်ကို ကျော်ဖြတ်သွားခဲ့သော ညမှစ၍ ပညတ်တရားပေးအပ်ခြင်းအထိ ရှေးဣသရေလအမျိုး၏ ရှေးဟောင်းလမ်းခရီးများကို အောက်မေ့အမှတ်ရစေသော ပွဲတော်အစဉ်အဆက်တစ်ရပ်ကို စတင်ဖွင့်လှစ်ပေးသည်။ ထိုပွဲတော်များသည် မိမိတို့၏ သီးခြားထူးခြားချက်များကို ကိုယ်စီပိုင်ဆိုင်ကြသော်လည်း၊ တစ်ခုနှင့်တစ်ခု ခွဲမရအောင် ဆက်နွယ်လျက်ရှိကြသည်။ ထို့ကြောင့် ပသခါပွဲမှ ပင်တေကုတ္တေပွဲအထိ ပြည့်စုံသော ငါးဆယ့်နှစ်ရက်ကို waymark တစ်ခုတည်းအဖြစ် သတ်မှတ်အသုံးချခြင်းသည် မှန်ကန်သည်။</w:t>
      </w:r>
    </w:p>
    <w:p>
      <w:pPr>
        <w:pStyle w:val="ArticleBody"/>
        <w:jc w:val="left"/>
      </w:pPr>
      <w:r>
        <w:rPr>
          <w:rFonts w:ascii="Myanmar Text" w:hAnsi="Myanmar Text" w:eastAsia="Myanmar Text" w:cs="Myanmar Text"/>
        </w:rPr>
        <w:t>ဤအကြောင်းကြောင့်၊ လက်ဝါးကပ်တိုင်၊ စတီဖင်၏သေခြင်း၊ နှင့် ပင်တေကုတ္တေပွဲတို့သည် မကြာမီရောက်လာမည့် တနင်္ဂနွေနေ့ဥပဒေကို ကြိုတင်ညွှန်ပြကြသည်။ ထိုအချိန်တွင် ဗျာဒိတ်ကျမ်း အခန်း ၁၈ ၏ ဒုတိယအသံသည် ဘုရားသခင်၏ အခြားသိုးစုကို ဗာဗုလုန်ထဲမှ ထွက်လာရန် စတင်ခေါ်ဆိုသကဲ့သို့၊ ခေတ်သစ်ဗာဗုလုန်အပေါ် ဆက်လက်တိုးတက်သွားသော စီရင်အရေးယူမှုသည်လည်း စတင်သည်။ ထိုလမ်းမှတ်တွင်ပင် ယေရုရှလင်အပေါ် စီရင်အရေးယူမှု ရောက်ရှိလာခဲ့သော်လည်း၊ ဘုရားသခင်သည် မိမိ၏ ကရုဏာတော်အားဖြင့် ဗိမာန်တော်နှင့် မြို့၏ အမှန်တကယ်ဖျက်ဆီးခြင်းကို လက်ဝါးကပ်တိုင်ပြီးနောက် နှစ်လေးဆယ်နီးပါးတိုင်အောင်၊ အေဒီ ၇၀ ခုနှစ်အထိ ရွှေ့ဆိုင်းထားတော်မူခဲ့သည်။ ရှေးယခင် ယေရုရှလင်၏ ဖျက်ဆီးခြင်းသည် “အမျိုးသားရေး အယူဖောက်ပြန်မှုနောက်တွင် အမျိုးသားရေး ပျက်စီးခြင်း လိုက်လာသည်” ဟူသောအခါ အမေရိကန်ပြည်ထောင်စု၌ စတင်သော ဆက်လက်တိုးတက်သွားသည့် စီရင်အရေးယူမှု၏ အစကို ကိုယ်စားပြုသည်။</w:t>
      </w:r>
    </w:p>
    <w:p>
      <w:pPr>
        <w:pStyle w:val="ArticleBody"/>
        <w:jc w:val="left"/>
      </w:pPr>
      <w:r>
        <w:rPr>
          <w:rFonts w:ascii="Myanmar Text" w:hAnsi="Myanmar Text" w:eastAsia="Myanmar Text" w:cs="Myanmar Text"/>
        </w:rPr>
        <w:t>အမှန်တရားသည် သက်သေခံသူနှစ်ဦး၏ သက်သေခံချက်ပေါ်တွင် တည်ထောင်ထား၏။ ခရစ်တော်သည် ပဋိညာဉ်တရားကို အတည်ပြုတော်မူခဲ့သော သုံးနှစ်ခွဲကာလ နှစ်မျဉ်းအတွင်းတွင်၊ မကြာမီ ရောက်လာမည့် တနင်္ဂနွေဥပဒေကို ခွဲခြားဖော်ပြသော သမိုင်းနှင့် ဆက်စပ်လျက်ရှိသည့် သေခြင်းနှင့် ရှင်ပြန်ထမြောက်ခြင်းအကြောင်း သက်သေခံသူနှစ်ဦးကို ကျွန်ုပ်တို့ တွေ့ရှိရ၏။ ဗျာဒိတ်ကျမ်း အခန်းကြီး ၁၁ တွင် ထိုတနင်္ဂနွေဥပဒေကို “မြေငလျင်ကြီး၏ နာရီ” ဟု ခွဲခြားဖော်ပြထား၏။ ထို “နာရီ” သည် သုံးနှစ်ခွဲကာလကြာ သက်သေခံချက်ပေးခဲ့သော သက်သေခံသူနှစ်ဦးနှင့် တိုက်ရိုက်ဆက်နွှယ်လျက်ရှိ၏။ သူတို့၏ သက်သေခံချက်သည် သူတို့၏ သေခြင်းနှင့် ရှင်ပြန်ထမြောက်ခြင်းဖြင့် အဆုံးသတ်လေ၏။</w:t>
      </w:r>
    </w:p>
    <w:p>
      <w:pPr>
        <w:pStyle w:val="ArticleBody"/>
        <w:jc w:val="left"/>
      </w:pPr>
      <w:r>
        <w:rPr>
          <w:rFonts w:ascii="Myanmar Text" w:hAnsi="Myanmar Text" w:eastAsia="Myanmar Text" w:cs="Myanmar Text"/>
        </w:rPr>
        <w:t>သူတို့၏ သုံးနှစ်ခွဲကြာသော သက်သေခံမှုသည်၊ ထို့နောက် သူတို့၏ သေခြင်းနှင့် ရှင်ပြန်ထမြောက်ခြင်းသည်၊ ယေရှုနှင့် စတေဖန် နှစ်ဦးစလုံး၏ သေခြင်းနှင့် ရှင်ပြန်ထမြောက်ခြင်းအားဖြင့် ကိုယ်စားပြုဖော်ပြထားသည်။ အကြောင်းမှာ “line upon line” ဟူသော အစဉ်အလာအရ စတေဖန်သည် ခရစ်တော်နှင့်အတူ ရှင်ပြန်ထမြောက်ခဲ့သူအဖြစ် ကိုယ်စားပြုဖော်ပြထားသောကြောင့်ဖြစ်သည်။ First Fruits ပွဲတော်၌ အဓိက ပူဇော်သက္ကာ နှစ်မျိုးကို တင်လှူခဲ့သည်။</w:t>
      </w:r>
    </w:p>
    <w:p>
      <w:pPr>
        <w:pStyle w:val="ArticleBody"/>
        <w:jc w:val="left"/>
      </w:pPr>
      <w:r>
        <w:rPr>
          <w:rFonts w:ascii="Myanmar Text" w:hAnsi="Myanmar Text" w:eastAsia="Myanmar Text" w:cs="Myanmar Text"/>
        </w:rPr>
        <w:t>တစ်ခုမှာ အပြစ်အနာအဆာမရှိသော သိုးကလေးဖြစ်၍၊ အခြားတစ်ခုမှာ မုယောစပါး ပူဇော်သက္ကာဖြစ်သည်။ ထိုမုယောစပါးသည် နောက်မှလိုက်လာမည့် အသီးအနှံကို ကိုယ်စားပြု၍၊ သိုးကလေးသည် ခရစ်တော်ကို ကိုယ်စားပြုသည်။ ခရစ်တော်သည် တတိယနေ့တွင် ရှင်ပြန်ထမြောက်တော်မူခဲ့ပြီး၊ စတေဖန်သည် နောက်မှလိုက်လာမည့်သူတို့ကို ကိုယ်စားပြုသကဲ့သို့၊ မုယောစပါးသည်လည်း နောက်မှလိုက်လာမည့် အသီးအနှံကို ကိုယ်စားပြုသည်။ ဗျာဒိတ်ကျမ်း အခန်းကြီး ၁၁ တွင် ဖော်ပြထားသော သက်သေခံနှစ်ပါးသည် သုံးနှစ်ခွဲကြာ သက်သေခံခဲ့ကြပြီး၊ ထို့နောက် သူတို့သည် သတ်ဖြတ်ခြင်းခံရကာ၊ သုံးရက်ခွဲအကြာတွင် ပြန်လည်ရှင်ပြန်ထမြောက်ခဲ့ကြသည်။ ထိုသက်သေခံနှစ်ပါးသည် ပထမအသီးဖြစ်တော်မူသော ခရစ်တော်အားဖြင့် ပုံဆောင်ပြထားခြင်းခံခဲ့ရကြသည်။ အကြောင်းမူကား၊ သူတို့သည်လည်း ပထမအသီးများဖြစ်သော တစ်သိန်းလေးသောင်းလေးထောင်ကို ကိုယ်စားပြုကြသောကြောင့် ဖြစ်သည်။</w:t>
      </w:r>
    </w:p>
    <w:p>
      <w:pPr>
        <w:pStyle w:val="ArticleScripture"/>
        <w:jc w:val="left"/>
      </w:pPr>
      <w:r>
        <w:rPr>
          <w:rFonts w:ascii="Myanmar Text" w:hAnsi="Myanmar Text" w:eastAsia="Myanmar Text" w:cs="Myanmar Text"/>
        </w:rPr>
        <w:t>ထို့နောက် ကျွန်ုပ်ကြည့်ရှုလျှင်၊ ကြည့်ရှုလော့၊ သိုးသငယ်တော်သည် ဇိအုန်တောင်ပေါ်၌ ရပ်တည်လျက်ရှိတော်မူ၏။ ကိုယ်တော်နှင့်အတူ တစ်သိန်းလေးသောင်းလေးထောင် ရှိကြ၍၊ သူတို့၏ နဖူးများပေါ်၌ ကိုယ်တော်၏ခမည်းတော်၏ နာမတော်ကို ရေးသားထားလေ၏။ ထို့နောက် ကောင်းကင်မှအသံတစ်သံကို ကျွန်ုပ်ကြားရ၏။ ထိုအသံသည် များစွာသောရေတို့၏အသံကဲ့သို့လည်းကောင်း၊ ကြီးမားသောမိုးကြိုးသံကဲ့သို့လည်းကောင်း ဖြစ်၏။ ထို့ပြင် စောင်းတီးသူတို့သည် မိမိတို့၏စောင်းများကိုတီးလျက်ရှိသောအသံကိုလည်း ကျွန်ုပ်ကြားရ၏။ သူတို့သည် ပလ္လင်တော်ရှေ့၌လည်းကောင်း၊ သတ္တဝါလေးပါးနှင့် အသက်ကြီးသူတို့ရှေ့၌လည်းကောင်း၊ သီချင်းသစ်တစ်ပုဒ်ကဲ့သို့ သီဆိုကြ၏။ မြေကြီးမှ ရွေးနုတ်ခြင်းကိုခံရသော ထိုတစ်သိန်းလေးသောင်းလေးထောင်မှတစ်ပါး၊ ထိုသီချင်းကို မည်သူမျှ မသင်ယူနိုင်ကြ။ ဤသူတို့သည် မိန်းမတို့နှင့် မညစ်ညူးကြသူများဖြစ်ကြ၏။ အကြောင်းမူကား၊ သူတို့သည် အပျိုစင်များဖြစ်ကြ၏။ ဤသူတို့သည် သိုးသငယ်တော် ကြွသွားတော်မူရာရာသို့ လိုက်လျှောက်ကြသူများဖြစ်ကြ၏။ ဤသူတို့သည် ဘုရားသခင်နှင့် သိုးသငယ်တော်အဖို့အလို့ငှာ ဦးဦးဖျားဖျားသောအသီးအနှံများအဖြစ် လူတို့အထဲမှ ရွေးနုတ်ခြင်းကိုခံရကြ၏။ သူတို့၏နှုတ်၌ လှည့်ဖြားမှုတစ်စုံတစ်ရာမျှ မတွေ့ရ။ အကြောင်းမူကား၊ သူတို့သည် ဘုရားသခင်၏ပလ္လင်တော်ရှေ့၌ အပြစ်ကင်းလွတ်ကြ၏။ ဗျာဒိတ်ကျမ်း 14:1–5။</w:t>
      </w:r>
    </w:p>
    <w:p>
      <w:pPr>
        <w:pStyle w:val="ArticleBody"/>
        <w:jc w:val="left"/>
      </w:pPr>
      <w:r>
        <w:rPr>
          <w:rFonts w:ascii="Myanmar Text" w:hAnsi="Myanmar Text" w:eastAsia="Myanmar Text" w:cs="Myanmar Text"/>
        </w:rPr>
        <w:t>ပဌမသီးနှံပွဲတော်၌ ပူဇော်သော မုယောဆန်အလှူသည် နောက်ဆက်တွဲဖြစ်ပေါ်လာမည့် သီးနှံရိတ်သိမ်းမှုကို ကိုယ်စားပြုခဲ့သည်။ ထိုနည်းတူပင် စတီဖန်သည် ခရစ်တော်၏ ခရစ်နှစ် ၃၁ ခုနှစ်၌ ဖြစ်သော သေခြင်းနောက်၌ ခရစ်နှစ် ၃၄ ခုနှစ်တွင် လိုက်ပါလာခဲ့သော်လည်း၊ “မျဉ်းပေါ်မျဉ်း” အရ ဆိုလျှင်၊ သူတို့သည် တူညီသော လမ်းမှတ်တွင် သေဆုံးခဲ့ကြသည်။ ပဌမသီးနှံပူဇော်သကာများနှင့် ဆက်စပ်၍ဆိုလျှင်၊ ခရစ်တော်သည် သတ်ဖြတ်ခံရသော သိုးသငယ်ဖြစ်ပြီး၊ စတီဖန်သည် မုယောဆန်ဖြစ်သည်။ ပေါလု၏ အဆိုအရ “ခရစ်တော်” သည် “အိပ်ပျော်သူတို့၏ ပဌမအသီး” ဖြစ်တော်မူပြီး၊ ထို့နောက် “သူကြွလာရာတွင် ခရစ်တော်နှင့် သက်ဆိုင်သောသူတို့” ဖြစ်ကြသည်။ တစ်သိန်းလေးသောင်းလေးထောင်သောသူတို့သည် ပဌမအသီးများ ဖြစ်ကြပြီး၊ သူတို့သည် “သိုးသငယ်သည် အဘယ်ရာသို့ သွားတော်မူသမျှကို လိုက်သောသူတို့” ဖြစ်ကြသည်။</w:t>
      </w:r>
    </w:p>
    <w:p>
      <w:pPr>
        <w:pStyle w:val="ArticleBody"/>
        <w:jc w:val="left"/>
      </w:pPr>
      <w:r>
        <w:rPr>
          <w:rFonts w:ascii="Myanmar Text" w:hAnsi="Myanmar Text" w:eastAsia="Myanmar Text" w:cs="Myanmar Text"/>
        </w:rPr>
        <w:t>ဗျာဒိတ်ကျမ်း အခန်းကြီး ၁၁ ၌ ဖော်ပြထားသော “မြေငလျင်ကြီး” ၏ “အချိန်နာရီ” တွင်၊ သုံးနှစ်နှင့်တစ်ဝက်တိုင်တိုင် ပရောဖက်ပြုခဲ့ကြပြီးနောက် အသတ်ခံရ၍ လမ်းမတို့ပေါ်၌ သုံးရက်နှင့်တစ်ဝက်တိုင်တိုင် လဲလျောင်းနေကြသော သက်သေခံနှစ်ပါးသည် ပြန်လည်ရှင်ထမြောက်ကြသည်။ သူတို့သည် ပရောဖက်ပြုသဘောအရ ယေရှုနှင့်အတူလည်းကောင်း၊ သို့သော် ယေရှုနောက်တွင်လည်းကောင်း ရှင်ထမြောက်ခဲ့သော စတေဖန်အားဖြင့် ကိုယ်စားပြုဖော်ပြထားသူများ ဖြစ်ကြသည်။ ထို့ကြောင့် သူတို့သည် အနက်မဲ့သောတွင်းမှ တက်လာသော သားရဲကောင်၏ လက်ဖြင့် အသတ်ခံရပြီးနောက် “သုံးရက်နှင့်တစ်ဝက်” အကြာတွင် ပြန်လည်ရှင်ထမြောက်ကြသည်။ သူတို့ ရှင်ထမြောက်သော ထိုတူညီသည့် “အချိန်နာရီ” ၌ပင် သူတို့သည် အလံသဘောအဖြစ် ကောင်းကင်သို့ တက်ကြသည်။ သူတို့၏ ရှင်ထမြောက်ခြင်းနှင့် ကောင်းကင်တက်ခြင်း လုပ်ငန်းစဉ်ကို ဘုရားသခင်၏ ပရောဖက်ဆိုင်ရာ နှုတ်ကပတ်တော်၌ သေသေချာချာ အစီအစဉ်တကျ ဖော်ပြထားပြီး၊ ထိုလုပ်ငန်းစဉ်ထဲတွင် သူတို့သည် စတေဖန်၏ အမှန်တကယ်သေခြင်းအားဖြင့် ပုံသဏ္ဍာန်တင်ဖော်ပြခြင်းခံရကြောင်းလည်း ပါဝင်သည်။ ထိုသို့ဖြင့် တတိယကောင်းကင်တမန်၏ လာအိုဒီကေယာ လှုပ်ရှားမှုမှ တတိယကောင်းကင်တမန်၏ ဖိလဒေလဖိယ လှုပ်ရှားမှုသို့ ပြောင်းလဲခံရစဉ် သက်သေခံနှစ်ပါးအပေါ် ပြည့်စုံစေခြင်းခံရသော ဝိညာဉ်ရေးသေခြင်းကို ကိုယ်စားပြုကြသည်။</w:t>
      </w:r>
    </w:p>
    <w:p>
      <w:pPr>
        <w:pStyle w:val="ArticleBody"/>
        <w:jc w:val="left"/>
      </w:pPr>
      <w:r>
        <w:rPr>
          <w:rFonts w:ascii="Myanmar Text" w:hAnsi="Myanmar Text" w:eastAsia="Myanmar Text" w:cs="Myanmar Text"/>
        </w:rPr>
        <w:t>ဤလေ့လာမှုကို နောက်ဆောင်းပါးတွင် ဆက်လက်လေ့လာသွားမည်။</w:t>
      </w:r>
    </w:p>
    <w:p>
      <w:pPr>
        <w:pStyle w:val="ArticleScripture"/>
        <w:jc w:val="left"/>
      </w:pPr>
      <w:r>
        <w:rPr>
          <w:rFonts w:ascii="Myanmar Text" w:hAnsi="Myanmar Text" w:eastAsia="Myanmar Text" w:cs="Myanmar Text"/>
        </w:rPr>
        <w:t>အရာတစ်ခုမှာ သေချာပါသည်။ စာတန်၏အလံအောက်၌ မိမိတို့၏ရပ်တည်မှုကို ယူသော သတ္တမနေ့ အက်ဒဗင်တစ်တို့သည် ဘုရားသခင်၏ ဝိညာဉ်တော်၏ သက်သေခံချက်များအတွင်း ပါရှိသော သတိပေးခြင်းများနှင့် အပြစ်ပြောဆုံးမခြင်းများ၌ မိမိတို့၏ ယုံကြည်ခြင်းကို ဦးစွာ စွန့်လွှတ်ကြလိမ့်မည်။</w:t>
      </w:r>
    </w:p>
    <w:p>
      <w:pPr>
        <w:pStyle w:val="ArticleScripture"/>
        <w:jc w:val="left"/>
      </w:pPr>
      <w:r>
        <w:rPr>
          <w:rFonts w:ascii="Myanmar Text" w:hAnsi="Myanmar Text" w:eastAsia="Myanmar Text" w:cs="Myanmar Text"/>
        </w:rPr>
        <w:t>“ပိုမိုအပ်နှံခြင်းနှင့် ပိုမိုသန့်ရှင်းသော အမှုတော်ဆောင်ရွက်ခြင်းသို့ ခေါ်ဆိုခြင်းကို ပြုလျက်ရှိနေပြီး၊ ဆက်လက်၍လည်း ပြုသွားမည်။ ယခုအခါ စာတန်၏ အကြံပြုချက်များကို ပြောဆိုနေကြသူ အချို့သည် မိမိတို့၏ သတိအာရုံကို ပြန်လည်ရရှိလာကြမည်။ ယုံကြည်စိတ်ချရသော အရေးကြီးရာထူးနေရာများ၌ ရှိကြသော်လည်း ဤအချိန်အတွက် အမှန်တရားကို မသိနားမလည်သေးသော သူများလည်း ရှိကြသည်။ ထိုသူတို့ထံသို့ သတင်းစကားကို ပေးရမည်။ အကယ်၍ သူတို့က ယင်းကို လက်ခံကြလျှင်၊ ခရစ်တော်သည် သူတို့ကို လက်ခံမည်ဖြစ်ပြီး၊ မိမိနှင့်အတူ တွဲဖက်အမှုတော်ဆောင်သူများ ဖြစ်စေမည်။ သို့သော် သူတို့က ထိုသတင်းစကားကို နားမထောင်ရန် ငြင်းဆန်ကြလျှင်၊ သူတို့သည် အမှောင်မင်းသား၏ အနက်ရောင် အလံအောက်တွင် မိမိတို့၏ ရပ်တည်မှုကို ခံယူကြလိမ့်မည်။”</w:t>
      </w:r>
    </w:p>
    <w:p>
      <w:pPr>
        <w:pStyle w:val="ArticleScripture"/>
        <w:jc w:val="left"/>
      </w:pPr>
      <w:r>
        <w:rPr>
          <w:rFonts w:ascii="Myanmar Text" w:hAnsi="Myanmar Text" w:eastAsia="Myanmar Text" w:cs="Myanmar Text"/>
        </w:rPr>
        <w:t>“ဤအချိန်ကာလအတွက် အဖိုးတန်သော သမ္မာတရားသည် လူ့စိတ်နှလုံးတို့၌ ပို၍ ပို၍ ထင်ရှားစွာ ဖွင့်လှစ်လျက်ရှိသည်ဟု ငါပြောရန် ညွှန်ကြားခြင်းခံရသည်။ အထူးသဖြင့် ယောက်ျားမိန်းမတို့သည် ခရစ်တော်၏ အသားကိုစား၍ သူ၏အသွေးကို သောက်ရမည်။ သမ္မာတရားသည် အစဉ်တစိုက် ကျယ်ပြန့်တိုးပွားနိုင်စွမ်းရှိသောကြောင့် နားလည်သဘောပေါက်ခြင်းသည် တိုးတက်ဖွံ့ဖြိုးလာလိမ့်မည်။ သမ္မာတရား၏ ဘုရားသခင်ဆိုင်ရာ မူလအရင်းအမြစ်တော်သည် ကိုယ်တော်ကို သိကျွမ်းရန် ဆက်လက်လိုက်လျှောက်သောသူတို့နှင့် ပိုမိုနီးကပ်၍ ပိုမိုနီးကပ်သော မိတ်သဟာယသို့ ကြွလာတော်မူလိမ့်မည်။ ဘုရားသခင်၏ လူမျိုးတော်သည် ကိုယ်တော်၏ နှုတ်ကပတ်တော်ကို ကောင်းကင်မုန့်အဖြစ် လက်ခံကြသောအခါ၊ ကိုယ်တော်၏ ကြွလာတော်မူခြင်းသည် နံနက်ကဲ့သို့ ပြင်ဆင်ထားခြင်းဖြစ်ကြောင်း သူတို့ သိရှိကြလိမ့်မည်။ အစာကို စားသောအခါ ကိုယ်ခန္ဓာသည် ကိုယ်ကာယဆိုင်ရာ အင်အားကို ခံယူရသကဲ့သို့၊ သူတို့သည် ဝိညာဉ်ရေးရာ အင်အားကို ခံယူကြလိမ့်မည်။”</w:t>
      </w:r>
    </w:p>
    <w:p>
      <w:pPr>
        <w:pStyle w:val="ArticleScripture"/>
        <w:jc w:val="left"/>
      </w:pPr>
      <w:r>
        <w:rPr>
          <w:rFonts w:ascii="Myanmar Text" w:hAnsi="Myanmar Text" w:eastAsia="Myanmar Text" w:cs="Myanmar Text"/>
        </w:rPr>
        <w:t>“ဣသရေလအမျိုးသားတို့ကို အီဂျစ်ကျွန်ဘဝမှ ထုတ်ယူ၍၊ တောရိုင်းကန္တာရအားဖြင့် ခါနာန်ပြည်သို့ ဦးဆောင်တော်မူခြင်း၌ ထင်ရှားသော ထာဝရဘုရား၏ အကြံအစည်ကို ကျွန်ုပ်တို့သည် အပြည့်အဝနီးပါးပင် နားလည်သဘောပေါက်ခြင်းမရှိကြ။</w:t>
      </w:r>
    </w:p>
    <w:p>
      <w:pPr>
        <w:pStyle w:val="ArticleScripture"/>
        <w:jc w:val="left"/>
      </w:pPr>
      <w:r>
        <w:rPr>
          <w:rFonts w:ascii="Myanmar Text" w:hAnsi="Myanmar Text" w:eastAsia="Myanmar Text" w:cs="Myanmar Text"/>
        </w:rPr>
        <w:t>“ကျွန်ုပ်တို့သည် သတင်းကောင်းမှ ထွန်းလင်းလာသော ဘုရားသခင်ဆိုင်ရာ ရောင်ခြည်များကို စုဆောင်းယူသည့်အမျှ၊ ယုဒစနစ်တော်အကြောင်း ပိုမိုရှင်းလင်းသော ထိုးထွင်းသိမြင်မှုကို ရရှိလာမည်ဖြစ်ပြီး၊ ထိုစနစ်၏ အရေးကြီးသော သမ္မာတရားများကိုလည်း ပိုမိုနက်ရှိုင်းစွာ တန်ဖိုးထားနားလည်လာမည်ဖြစ်သည်။ ကျွန်ုပ်တို့၏ သမ္မာတရားကို စူးစမ်းရှာဖွေမှုသည် ယခုတိုင် မပြည့်စုံသေးပါ။ ကျွန်ုပ်တို့သည် အလင်းရောင်ခြည်အနည်းငယ်ကိုသာ စုဆောင်းယူထားကြသည်။ နှုတ်ကပတ်တော်ကို နေ့စဉ် လေ့လာသင်ယူသူများ မဟုတ်သောသူတို့သည် ယုဒစနစ်တော်၏ ပြဿနာရပ်များကို ဖြေရှင်းနိုင်ကြမည်မဟုတ်။ ဗိမာန်တော်အမှုတော်အားဖြင့် သွန်သင်ထားသော သမ္မာတရားများကိုလည်း သူတို့ နားလည်ကြမည်မဟုတ်။ ဘုရားသခင်၏ ကြီးမြတ်သော အစီအစဉ်ကို လောကီဆန်သော နားလည်မှုဖြင့်သာ ကြည့်ရှုသောကြောင့်၊ ဘုရားသခင်၏ အမှုတော်သည် တားဆီးနှောင့်နှေးခြင်းကို ခံနေရသည်။ အနာဂတ်အသက်တာသည် မိုးတိမ်တိုင်အတွင်း ဖုံးအုပ်လျက်ရှိသော ခရစ်တော်က မိမိလူတို့အား ပေးတော်မူခဲ့သော ပညတ်တရားများ၏ အနက်အဓိပ္ပာယ်ကို ဖော်ပြထင်ရှားစေလိမ့်မည်။”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တစ်ရာ့ငါး</dc:title>
  <dc:subject>ဧဝံဂေလိတရားကို တိုးတက်လာသည့်အဆင့်ဆင့်ဖြင့် ငြင်းပယ်ခြင်း — ခရစ်တော်၏ ဖွားမြင်ခြင်းမှ စတီဖန်ကို ကျောက်ခဲပစ်၍ သတ်ခြင်းအထိ</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