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တစ်ရာ့ခုနစ်ခုမြောက်</w:t>
      </w:r>
    </w:p>
    <w:p>
      <w:pPr>
        <w:pStyle w:val="ArticleSubtitle"/>
        <w:jc w:val="left"/>
      </w:pPr>
      <w:r>
        <w:rPr>
          <w:rFonts w:ascii="Myanmar Text" w:hAnsi="Myanmar Text" w:eastAsia="Myanmar Text" w:cs="Myanmar Text"/>
        </w:rPr>
        <w:t>ပရောဖက်ဆိုင်ရာ ဇာတ်ကြောင်း—ယေရောဗောင်မှ ယောရှိယအထိနှင့် ရှေးဟောင်းလမ်းကြောင်းများ၏ ပြန်လည်ထူထောင်ခြင်း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2024-02-29</w:t>
      </w:r>
    </w:p>
    <w:p>
      <w:pPr>
        <w:pStyle w:val="ArticleBody"/>
        <w:jc w:val="left"/>
      </w:pPr>
      <w:r>
        <w:rPr>
          <w:rFonts w:ascii="Myanmar Text" w:hAnsi="Myanmar Text" w:eastAsia="Myanmar Text" w:cs="Myanmar Text"/>
        </w:rPr>
        <w:t>၁၈၄၄ ခုနှစ်တွင် အမေရိကန်ပြည်ထောင်စုရှိ ပရိုတက်စတင့်များသည် မီလာရိုက်လှုပ်ရှားမှုမှ ဆုတ်ခွာသွားပြီး၊ ယုဒအမည်ရှိ တောင်ပိုင်းနိုင်ငံမှ မြောက်ပိုင်းအမျိုးတော်ဆယ်မျိုး ခွဲထွက်သွားသောအခါ ယေရောဗောင်သည် အတုအယောင်ကိုးကွယ်မှုစနစ်တစ်ရပ်ကို ထူထောင်ခဲ့သည့်အရာအားဖြင့် ပုံဆောင်ပြထားသကဲ့သို့၊ သူတို့သည် ဗာဗုလုန်၏ သမီးတစ်ပါးအဖြစ် မိမိတို့၏ ပရောဖက်ပြုဆိုင်ရာ ရပ်တည်ချက်ကို ယူဆောင်ခဲ့ကြသည်။ ယေရောဗောင်၏ ရွှေနွားကလေးနှစ်ကောင်—တစ်ကောင်ကို ဗေသေလမြို့တွင် (“ဘုရားသခင်၏ အိမ်တော်”/အသင်းတော် ဟု အဓိပ္ပာယ်ရသည်) ထားရှိပြီး၊ အခြားတစ်ကောင်ကို ဒန်မြို့တွင် (တရားစီရင်ခြင်း/နိုင်ငံတော် ဟု အဓိပ္ပာယ်ရသည်) ထားရှိခဲ့သည်မှာ—အမေရိကန်ပြည်ထောင်စုကို ပုံဆောင်ပြသော အတုအယောင် အသင်းတော်နှင့် နိုင်ငံတော်စနစ်ကို ပုံဆောင်ပြခဲ့သည်။ ယေရောဗောင်၏ အတုအယောင် အသင်းတော်နှင့် နိုင်ငံတော်စနစ်၏ အစိတ်အပိုင်းအားလုံးသည် အာရုန်၏ ပုန်ကန်မှုတွင် တင်ပြထားသော တည်ဆောက်ပုံတူညီသည့် ပုံစံအတိုင်း တည်ဆောက်ထားခြင်းဖြစ်သည်။ ထို့ကြောင့် ယေရောဗောင်၏ အတုအယောင်ကိုးကွယ်မှုစနစ်သည် အာရုန်၏ အတုအယောင်ကိုးကွယ်မှုစနစ်၏ ပုံတူတစ်ရပ်ဖြစ်ခဲ့သည်။</w:t>
      </w:r>
    </w:p>
    <w:p>
      <w:pPr>
        <w:pStyle w:val="ArticleBody"/>
        <w:jc w:val="left"/>
      </w:pPr>
      <w:r>
        <w:rPr>
          <w:rFonts w:ascii="Myanmar Text" w:hAnsi="Myanmar Text" w:eastAsia="Myanmar Text" w:cs="Myanmar Text"/>
        </w:rPr>
        <w:t>ယေရောဗောင်၏ အတုယူစနစ်သည်၊ ပရိုတက်စတင့်ဝါဒက ပထမကောင်းကင်တမန်၏ လှုပ်ရှားမှုမှ ခွဲထွက်၍၊ ပုပ်ရဟန်းမင်းအာဏာ၏ ရောမသားရဲ၏ သမီးတစ်ဦး၊ သို့မဟုတ် ၎င်း၏ ပုံသဏ္ဍာန်တစ်ရပ် ဖြစ်လာသောအခါ ထောက်ခံထားသည့် ကိုးကွယ်မှုစနစ်ကို ကိုယ်စားပြုခဲ့သည်။ ယေရောဗောင်၏ အတုယူစနစ်ကို စတင်တည်ထောင်သည့် အချိန်၌ပင်၊ ယုဒပြည်မှ ပရောဖက်တစ်ပါးက သူ၏ ယဇ်ပလ္လင်နှင့် အတုအယောင် ကိုးကွယ်မှုစနစ်ကို ဆန့်ကျင်၍ ရင်ဆိုင်တော်မူခဲ့သည်။ ၁၈၄၄ ခုနှစ်တွင်၊ ရောမ၏ သမီးအဖြစ် ကိုယ်စားပြုထားသော ကိုးကွယ်မှုစနစ်ကို တည်ထောင်သော ဖောက်ပြန်သွားသည့် ပရိုတက်စတင့်ဝါဒ၏ အခန်းကဏ္ဍ စတင်ချိန်၌ပင်၊ မီလာရိုက်များသည် ယုံကြည်ခြင်းအားဖြင့် ကောင်းကင်သန့်ရှင်းရာဌာန၏ အလွန်သန့်ရှင်းရာဌာနတော်သို့ ဝင်ရောက်ခဲ့ကြပြီး၊ ဥပုသ်နေ့ကို အသိအမှတ်ပြုကြသဖြင့်၊ ရောမ၏ အာဏာလက္ခဏာဖြစ်သော တနင်္ဂနွေဝတ်ပြုခြင်းကို ဆက်လက်စောင့်ထိန်းရန် ရွေးချယ်ခဲ့ကြသော ရောမ၏ သမီးများအပေါ် ပရောဖက်ပြုသော ပြစ်တင်ခြင်းတစ်ရပ်ကို ကိုယ်စားပြုခဲ့ကြသည်။</w:t>
      </w:r>
    </w:p>
    <w:p>
      <w:pPr>
        <w:pStyle w:val="ArticleBody"/>
        <w:jc w:val="left"/>
      </w:pPr>
      <w:r>
        <w:rPr>
          <w:rFonts w:ascii="Myanmar Text" w:hAnsi="Myanmar Text" w:eastAsia="Myanmar Text" w:cs="Myanmar Text"/>
        </w:rPr>
        <w:t>ယုဒပြည်၏ ပရောဖက်သည် ယေရောဗောင်ကို ထိုနေရာ၌ ထိုအချိန်ကတည်းက ရင်ဆိုင်၍ ပရောဖက်ပြုချက်တစ်ရပ်ကို ဖော်ပြခဲ့သည်။</w:t>
      </w:r>
    </w:p>
    <w:p>
      <w:pPr>
        <w:pStyle w:val="ArticleScripture"/>
        <w:jc w:val="left"/>
      </w:pPr>
      <w:r>
        <w:rPr>
          <w:rFonts w:ascii="Myanmar Text" w:hAnsi="Myanmar Text" w:eastAsia="Myanmar Text" w:cs="Myanmar Text"/>
        </w:rPr>
        <w:t>ထိုသူသည် ထာဝရဘုရား၏ နှုတ်ကပတ်တော်အားဖြင့် ယဇ်ပလ္လင်ကိုဆန့်ကျင်၍ ကြွေးကြော်လျက်၊ “အို ယဇ်ပလ္လင်၊ ယဇ်ပလ္လင်၊ ထာဝရဘုရား မိန့်တော်မူသည်ကား၊ ကြည့်ရှုလော့၊ ဒါဝိဒ်အမျိုးအနွယ်၌ သားတစ်ယောက် ဖွားမြင်လိမ့်မည်။ သူ၏အမည်ကား ယောရှိယ ဖြစ်လိမ့်မည်။ သင့်အပေါ်၌ နံ့သာပေါင်းကို မီးရှို့ကြသော မြင့်ရာအရပ်တို့၏ ယဇ်ပုရောဟိတ်များကို သင့်အပေါ်၌ပင် ပူဇော်လိမ့်မည်။ လူတို့၏ အရိုးများကိုလည်း သင့်အပေါ်၌ မီးရှို့လိမ့်မည်” ဟု ဆို၏။ ထိုနေ့၌ပင် သူသည် နိမိတ်လက္ခဏာတစ်ရပ်ကို ပေး၍၊ “ဤသည်ကား ထာဝရဘုရား မိန့်တော်မူသော နိမိတ်လက္ခဏာ ဖြစ်၏။ ကြည့်ရှုလော့၊ ယဇ်ပလ္လင်သည် ကွဲအက်လိမ့်မည်။ ၎င်းအပေါ်၌ ရှိသော ပြာမှုန့်တို့သည်လည်း ဖိတ်ကျလိမ့်မည်” ဟု ဆို၏။ ၁ ရာဇဝင်ချုပ် ၁၃:၂၊ ၃။</w:t>
      </w:r>
    </w:p>
    <w:p>
      <w:pPr>
        <w:pStyle w:val="ArticleBody"/>
        <w:jc w:val="left"/>
      </w:pPr>
      <w:r>
        <w:rPr>
          <w:rFonts w:ascii="Myanmar Text" w:hAnsi="Myanmar Text" w:eastAsia="Myanmar Text" w:cs="Myanmar Text"/>
        </w:rPr>
        <w:t>ပရောဖက်ပြုချက်၌ “ယဇ်ပလ္လင်” ဟူသောစကားလုံးကို နှစ်ကြိမ်ထပ်တလဲလဲ ဖော်ပြထားခြင်းလည်း ပါဝင်သည်။ ပရောဖက်ပြုချက်အတွင်း စကားလုံးတစ်လုံး သို့မဟုတ် စကားစုတစ်ခုကို နှစ်ကြိမ်ထပ်ဆိုခြင်းသည် ဒုတိယကောင်းကင်တမန်၏ သတင်းစကားကို ကိုယ်စားပြုသော သင်္ကေတတစ်ရပ်ဖြစ်သဖြင့်၊ ဒုတိယကောင်းကင်တမန် ရောက်လာ၍ ပရိုတက်စတန်ဘာသာရေးလောက ကျဆုံးကာ ဘာဗေလုန်၏ သမီးဖြစ်သွားသော ၁၈၄၄ ခုနှစ်ကို ထင်ရှားစွာ သတ်မှတ်ပေးသည်။ တစ်ချိန်တည်းတွင် ပရောဖက်ကလည်း ၁၈၄၄ ခုနှစ်ရှိ မီလာရိုက်တို့သည် ဥပုသ်နေ့၏ လက္ခဏာကို သိမြင်ခဲ့ကြသကဲ့သို့ လက္ခဏာတစ်ရပ်ကို ပေးထားသည်။ အောက်ပါကျမ်းပိုဒ်များ၌ ယေရောဗောင်သည် ပရောဖက်ကို ခြိမ်းခြောက်သောအခါ သူ၏လက်သည် အကြောမလှုပ်နိုင်အောင် သေသွားခဲ့သည်။ ထိုအရာသည် ဘာဗေလုန်၏ အမှတ်တံဆိပ်ကို ညွှန်းဆိုခြင်းဖြစ်ပြီး၊ ထိုအမှတ်တံဆိပ်ကို နဖူးပေါ်၌ဖြစ်စေ၊ လက်ပေါ်၌ဖြစ်စေ အတင်းအကျပ် ခံယူစေကာ၊ ထိုသို့ ဝိညာဉ်ရေးအရ လက်ခံရရှိလျှင် လူတစ်ဦးကို ထာဝရအတွက် ခြေကုန်လက်ပန်းကျစေသည်။</w:t>
      </w:r>
    </w:p>
    <w:p>
      <w:pPr>
        <w:pStyle w:val="ArticleBody"/>
        <w:jc w:val="left"/>
      </w:pPr>
      <w:r>
        <w:rPr>
          <w:rFonts w:ascii="Myanmar Text" w:hAnsi="Myanmar Text" w:eastAsia="Myanmar Text" w:cs="Myanmar Text"/>
        </w:rPr>
        <w:t>ဤလေ့လာမှု၏ ရည်ရွယ်ချက်အတွက်၊ ပရောဖက်က “ဒါဝိဒ်၏အိမ်တော်၌ ယောရှိယဟု အမည်ရသော ကလေးတစ်ဦးကို မွေးဖွားလိမ့်မည်။ သင်္ကေတယဇ်ပလ္လင်ပေါ်၌ နံ့သာပေါင်းမီးရှို့သော မြင့်သောအရပ်တို့၏ ယဇ်ပုရောဟိတ်များကို သူသည် သင့်အပေါ်၌ ပူဇော်လိမ့်မည်။ လူတို့၏ အရိုးများကိုလည်း သင့်အပေါ်၌ မီးရှို့လိမ့်မည်” ဟု ခွဲခြားသတ်မှတ်၍ ဖော်ပြထားသော ကြိုတင်ဟောကြားချက်ကို ကျွန်ုပ်တို့ သုံးသပ်နေကြသည်။ ယောရှိယဟူသည် “ဘုရားသခင်၏ အုတ်မြစ်” ဟု အဓိပ္ပာယ်ရပြီး၊ ယေရောဗောင်က မိမိ၏ မှားယွင်းသော ကိုးကွယ်မှုစနစ်ကို စတင်ဖွင့်လှစ်ခဲ့သော သင်္ကေတပြုသည့် ထိုသမိုင်းအတွင်း၌ တည်ဆောက်ခဲ့သော အက်ဒဗင့်ဝါဒ၏ အုတ်မြစ်များကို ကိုယ်စားပြုသည်။ ယေရောဗောင်က တည်ထောင်ခဲ့သော မှားယွင်းသော ကိုးကွယ်မှုစနစ်အပေါ်၌ ယောရှိယသည် ထိုအတုအယောင် ကိုးကွယ်မှု၌ ဦးဆောင်ခဲ့သော ယဇ်ပုရောဟိတ်များကို အပြစ်ပေးလိမ့်မည်။</w:t>
      </w:r>
    </w:p>
    <w:p>
      <w:pPr>
        <w:pStyle w:val="ArticleBody"/>
        <w:jc w:val="left"/>
      </w:pPr>
      <w:r>
        <w:rPr>
          <w:rFonts w:ascii="Myanmar Text" w:hAnsi="Myanmar Text" w:eastAsia="Myanmar Text" w:cs="Myanmar Text"/>
        </w:rPr>
        <w:t>ပရောဖက်သည် ယေရဗောအံ၏ နန်းတင်အခမ်းအနားသို့ မိမိလာခဲ့သောလမ်းဖြင့် ပြန်မလာရရန်နှင့် ဗေသေလ၌ မစားမသောက်ရရန် ထာဝရဘုရား၏ ပညတ်တော်ကို မနာခံခဲ့သည်။ ဗေသေလရှိ မုသာပရောဖက်၏ အစားအစာကို သူစားခဲ့သောအခါ၊ ၁၈၄၄ နောက်ပိုင်းတွင် ၁၈၆၃ ခုနှစ်၏ ပုန်ကန်ခြင်းက ကိုယ်စားပြုသကဲ့သို့၊ အယူဖောက်ပြန်သော ပရိုတက်စတန်ဝါဒ၏ သင်ကြားချက်များနှင့် မှားယွင်းသော ပရောဖက်ဆိုင်ရာ နည်းလမ်းသဘောတရားများသို့ ပြန်လည်လှည့်သွား၍ ထိုအရာများကို စားသုံးရန် ရွေးချယ်မည့်သူတို့အပေါ် ကျရောက်လာမည့် သေခြင်း၏ သင်္ကေတအဖြစ် သူကို ထုတ်ဖော်ထားခဲ့သည်။ ၁၈၆၃ ခုနှစ်တွင် ပုန်ကန်ခဲ့သူတို့၏ သေရာခင်းသည် ဗေသေလရှိ မုသာပရောဖက်၏ သေရာခင်းနှင့် တူညီမည်ဖြစ်သည်။ အယူဖောက်ပြန်သော ပရိုတက်စတန်ဝါဒအတွက် သေရာခင်းမှာ ၁၈၄၀ ခုနှစ် ဩဂုတ်လ ၁၁ ရက်နေ့မှ ၁၈၄၄ ခုနှစ်အထိ ဖြစ်ခဲ့သော သမိုင်းဖြစ်ပြီး၊ ထိုကာလ၌ ဘုရားသခင်၏ ယခင်ရွေးချယ်ခံလူမျိုးဖြစ်ကြသော သူတို့သည် ကျော်လွှားခံရ၍ ရောမ၏ သမီးတို့ ဖြစ်လာကြသည်။ လောဒိကိယ အက်ဒဗင့်ဝါဒ၏ သေရာခင်းသည်လည်း ၁၈၄၀ ခုနှစ်တွင် ဖြစ်ခဲ့သကဲ့သို့ တန်ခိုးကြီးကောင်းကင်တမန်သည် ၂၀၀၁ ခုနှစ် စက်တင်ဘာလ ၁၁ ရက်နေ့တွင် ဆင်းသက်လာသော နေ့ရက်နှင့် မကြာမီလာမည့် တနင်္ဂနွေဥပဒေကို ကိုယ်စားပြုသော မြေငလျင်ကြီး၏ နာရီအကြားတွင် ဖြစ်မည်။</w:t>
      </w:r>
    </w:p>
    <w:p>
      <w:pPr>
        <w:pStyle w:val="ArticleBody"/>
        <w:jc w:val="left"/>
      </w:pPr>
      <w:r>
        <w:rPr>
          <w:rFonts w:ascii="Myanmar Text" w:hAnsi="Myanmar Text" w:eastAsia="Myanmar Text" w:cs="Myanmar Text"/>
        </w:rPr>
        <w:t>၂၀၀၁ ခုနှစ်၊ စက်တင်ဘာ ၁၁ ရက်နေ့တွင် တစ်သိန်းလေးသောင်းလေးထောင်၏ တံဆိပ်ခတ်ခြင်းသည် စတင်ခဲ့ပြီး၊ ထိုနောက် ကောင်းကင်တမန်သည် ယေရုရှလင်မြို့တစ်လျှောက် လှည့်လည်၍ တိုင်းပြည်အတွင်း (အမေရိကန်ပြည်ထောင်စု) နှင့် အသင်းတော် (လအိုဒီကေယန် အက်ဒဗင်တစ်ဝါဒ) အတွင်း ပြုလုပ်လျက်ရှိသော စက်ဆုပ်ရွံရှာဖွယ်အမှုများကြောင့် အော်ဟစ်မြည်တမ်းသူတို့၏ နဖူးပေါ်၌ အမှတ်အသားတစ်ခု ထားပေးလျက် ရှိသည်။ ၂၀၀၁ ခုနှစ်၊ စက်တင်ဘာ ၁၁ ရက်နေ့တွင် ယေဇကေလ၏ စက်ဆုပ်ရွံရှာဖွယ်အမှုလေးရပ်ဖြင့် ကိုယ်စားပြုထားသော ဘိုးဘေးတို့၏ အပြစ်များသည် ထိုအချိန်တွင် စတင်ခဲ့သော တံဆိပ်ခတ်ခြင်း လုပ်ငန်းစဉ်အတွင်း လက်ရှိ စမ်းသပ်ခြင်းသမ္မာတရားများ ဖြစ်လာခဲ့သည်။</w:t>
      </w:r>
    </w:p>
    <w:p>
      <w:pPr>
        <w:pStyle w:val="ArticleBody"/>
        <w:jc w:val="left"/>
      </w:pPr>
      <w:r>
        <w:rPr>
          <w:rFonts w:ascii="Myanmar Text" w:hAnsi="Myanmar Text" w:eastAsia="Myanmar Text" w:cs="Myanmar Text"/>
        </w:rPr>
        <w:t>၁၈၆၃ ခုနှစ်၏ စမ်းသပ်မှုသည်၊ ၁၈၆၃ ခုနှစ်တွင် ပယ်ချခံခဲ့ရသော လေဝိရာကျမ်း နှစ်ဆယ့်ခြောက်ပါ “ခုနစ်ကာလ” ဟူသည့် အကြောင်းအရာအားဖြင့် ကိုယ်စားပြုထားသော မီလာရိုက် လှုပ်ရှားမှု၏ အခြေခံအုတ်မြစ်များနှင့် သက်ဆိုင်ခဲ့သည်။ ထိုစမ်းသပ်မှုတွင် နောက်မိုး၏ ငြိမ်သက်ခြင်းကို ရှာဖွေတွေ့ရှိရန်အတွက် ယေရမိ၏ ရှေးဟောင်းလမ်းခရီးများသို့ ပြန်လှည့်လိုသောစိတ်ရှိခြင်း သို့မဟုတ် မရှိခြင်း ပါဝင်ခဲ့သည်။ ၁၈၈၈ ခုနှစ်၏ စမ်းသပ်မှုမှာ၊ အကြီးအကဲ Jones နှင့် Waggoner တို့က သယ်ဆောင်လာခဲ့သော လော်ဒီကိယာအသင်းတော်သို့ ပေးသော သတင်းစကားဖြစ်ပြီး၊ ထိုသတင်းစကားသည် ယုံကြည်ခြင်းအားဖြင့် ဖြောင့်မတ်ရာသို့ မှတ်ယူခြင်း၏ သတင်းစကားလည်း ဖြစ်သည်။</w:t>
      </w:r>
    </w:p>
    <w:p>
      <w:pPr>
        <w:pStyle w:val="ArticleBody"/>
        <w:jc w:val="left"/>
      </w:pPr>
      <w:r>
        <w:rPr>
          <w:rFonts w:ascii="Myanmar Text" w:hAnsi="Myanmar Text" w:eastAsia="Myanmar Text" w:cs="Myanmar Text"/>
        </w:rPr>
        <w:t>၁၈၅၆ ခုနှစ်တွင် လာအိုဒိကေသို့ပို့သော သတင်းစကားသည် မီလာရာယုံကြည်သူများ၏ လှုပ်ရှားမှုအတွင်းသို့ ပထမဦးဆုံး ရောက်ရှိလာခဲ့ပြီး၊ “ခုနစ်ကာလ” ဆိုင်ရာ တိုးပွားလာသော အလင်းနှင့်အတူ ရောက်ရှိလာခဲ့သည်။ သို့ရာတွင် လာအိုဒိကေသို့ ပို့သော သတင်းစကားထဲရှိ ကုသနည်းများဖြင့် ကိုယ်စားပြုထားသော အတွေ့အကြုံနှင့် ပရောဖက်ပြုသမိုင်း၏ သတင်းစကားတို့သည် ၁၈၆၃ ခုနှစ်တွင် နှစ်ရပ်လုံး ငြင်းပယ်ခံခဲ့ရသည်။ ထိုအတွေ့အကြုံကို “အသွင်အပြင်” ဟူသော ရူပါရုံ (mareh) ဖြင့် ကိုယ်စားပြုထားခဲ့ပြီး၊ “ပရောဖက်ပြုသမိုင်း” ဟူသော ရူပါရုံ (chazon) ကိုလည်း ထိုနည်းတူ ငြင်းပယ်ခဲ့ကြသည်။ ထိုရူပါရုံနှစ်ရပ်စလုံးသည် ၁၈၄၄ ခုနှစ်၊ အောက်တိုဘာ ၂၂ ရက်နေ့တွင် မိမိတို့၏ ပြည့်စုံခြင်းကို တွေ့ရှိခဲ့ပြီး၊ ဆယ့်ကိုးနှစ်အကြာတွင် ၎င်းတို့နှစ်ရပ်စလုံးကို ထပ်မံ၍ ငြင်းပယ်ခဲ့ကြလေသည်၊ အကြောင်းမှာ ယေရှုသည် အဆုံးကို အစနှင့် အစဉ်အမြဲ ဆက်စပ်ဖော်ပြတော်မူသောကြောင့်ဖြစ်သည်။</w:t>
      </w:r>
    </w:p>
    <w:p>
      <w:pPr>
        <w:pStyle w:val="ArticleBody"/>
        <w:jc w:val="left"/>
      </w:pPr>
      <w:r>
        <w:rPr>
          <w:rFonts w:ascii="Myanmar Text" w:hAnsi="Myanmar Text" w:eastAsia="Myanmar Text" w:cs="Myanmar Text"/>
        </w:rPr>
        <w:t>၂၀၀၁ ခုနှစ်၊ စက်တင်ဘာ ၁၁ ရက်နေ့တွင် ၁၈၆၃ နှင့် ၁၈၈၈ တို့၏ ပုန်ကန်မှုပြစ်တင်စမ်းသပ်မှုသည် ယေရမိ၏ ရှေးဟောင်းလမ်းခရီးများနှင့် နှစ်ရပ်စလုံး ဆက်နွယ်နေခဲ့ကြသဖြင့်၊ တစ်ဖန် စမ်းသပ်သော သမ္မာတရား ဖြစ်လာခဲ့သည်။ ထိုနေ့၌ပင် နောက်မိုးသွန်းတော်မူခြင်း၏ သတင်းစကား ရောက်ရှိလာခဲ့ပြီး၊ ၁၉၁၉ ၏ စမ်းသပ်မှုလည်း ရောက်ရှိလာခဲ့သည်။ အကြောင်းမူကား ၁၉၁၉ ခုနှစ်တွင် ပရောဖက်ပြုဆိုင်ရာ သက်ဆိုင်မှု အလုံးစုံ ကင်းမဲ့သော ခရစ်တော်တစ်ပါး၏ မှားယွင်းသော ဧဝံဂေလိတရားကို အတုဖြစ်သော “ငြိမ်သက်ခြင်းနှင့် လုံခြုံခြင်း” သတင်းစကားအဖြစ် တင်ပြထားခဲ့သောကြောင့် ဖြစ်သည်။ ဗျာဒိတ်ကျမ်း အခန်း ၁၈ မှ တန်ခိုးကြီးသော ကောင်းကင်တမန်သည် ၂၀၀၁ ခုနှစ်၊ စက်တင်ဘာ ၁၁ ရက်နေ့တွင် ဆင်းသက်လာသောအခါ၊ အခန်းငယ် ၁ မှ ၃ အထိသည် ပြည့်စုံခဲ့ကြပြီး၊ အခန်းငယ် ၁ မှ ၃ အထိတို့သည် “ပထမအသံ” ၏ သတင်းစကားကို ကိုယ်စားပြုကြသည်။</w:t>
      </w:r>
    </w:p>
    <w:p>
      <w:pPr>
        <w:pStyle w:val="ArticleScripture"/>
        <w:jc w:val="left"/>
      </w:pPr>
      <w:r>
        <w:rPr>
          <w:rFonts w:ascii="Myanmar Text" w:hAnsi="Myanmar Text" w:eastAsia="Myanmar Text" w:cs="Myanmar Text"/>
        </w:rPr>
        <w:t>“ယခု ငါသည် နယူးယောက်မြို့ကို လှိုင်းကြီးတစ်လုံးဖြင့် ဆွဲဖယ်ရှင်းလင်းပစ်မည်ဟု ကြေညာခဲ့သော စကားသည် ပေါ်လာပြီလော။ ဤသို့ကို ငါဘယ်သောအခါမျှ မဆိုခဲ့ဖူး။ ထိုမြို့၌ အထပ်ပေါ်အထပ် တက်ဆောက်လျက်ရှိသော အဆောက်အဦကြီးများကို ငါကြည့်မြင်စဉ်၊ ‘ထာဝရဘုရားသည် မြေကြီးကို ပြင်းထန်စွာ လှုပ်ခတ်တုန်လှုပ်စေရန် ထကြွတော်မူသောအခါ အလွန်ကြောက်မက်ဖွယ်ကောင်းသော အဖြစ်အပျက်များ ဖြစ်ပေါ်လိမ့်မည်! ထိုအခါ ဗျာဒိတ်ကျမ်း 18:1–3 ၏ စကားများသည် ပြည့်စုံလာလိမ့်မည်’ ဟု ငါဆိုခဲ့သည်။ ဗျာဒိတ်ကျမ်း၏ ဆယ့်ရှစ်ခန်းလုံးသည် မြေကြီးပေါ်သို့ ရောက်လာမည့်အရာများအတွက် သတိပေးချက်တစ်ရပ် ဖြစ်သည်။ သို့ရာတွင် နယူးယောက်နှင့်စပ်လျဉ်း၍ အထူးတလည် ရောက်လာမည့်အရာများအကြောင်း ငါ၌ အလင်းမရှိချေ။ ငါသိသည်မှာ တစ်နေ့နေ့တွင် ထိုနေရာရှိ အဆောက်အဦကြီးများသည် ဘုရားသခင်၏ တန်ခိုးတော် လှည့်လည်၍ လှန်လှောပစ်သော အားဖြင့် ပြိုလဲချခံရလိမ့်မည်ဟူသော အရာသာ ဖြစ်သည်။ ငါ့အား ပေးထားသော အလင်းအရ၊ ကမ္ဘာပေါ်၌ ဖျက်ဆီးခြင်းရှိနေသည်ကို ငါသိ၏။ ထာဝရဘုရားထံမှ စကားတစ်ခွန်း၊ ကိုယ်တော်၏ အားကြီးသော တန်ခိုးတော်၏ ထိတွေ့မှုတစ်ချက်မျှဖြင့်ပင် ဤအလွန်ကြီးမားသော အဆောက်အအုံများသည် ပြိုလဲသွားလိမ့်မည်။ ငါတို့ မစိတ်ကူးနိုင်လောက်အောင် ကြောက်မက်ဖွယ်ကောင်းသော အဖြစ်အပျက်များ ပေါ်ပေါက်လာလိမ့်မည်။” Review and Herald, July 5, 1906.</w:t>
      </w:r>
    </w:p>
    <w:p>
      <w:pPr>
        <w:pStyle w:val="ArticleBody"/>
        <w:jc w:val="left"/>
      </w:pPr>
      <w:r>
        <w:rPr>
          <w:rFonts w:ascii="Myanmar Text" w:hAnsi="Myanmar Text" w:eastAsia="Myanmar Text" w:cs="Myanmar Text"/>
        </w:rPr>
        <w:t>ဗျာဒိတ်ကျမ်း အခန်းကြီး ၁၈ ၏ ကောင်းကင်တမန် ရောက်ရှိလာခြင်းနှင့်အတူ နောက်မိုးသည် စတင်ဖျန်းဆင်းခဲ့ပြီး၊ ဟဗက္ကုက် အခန်းကြီး ၂ ၌ ကိုယ်စားပြုဖော်ပြထားသော “ပရောဖက်ပြုဆိုင်ရာ အငြင်းပွားမှု” သည်လည်း စတင်ခဲ့သည်။ ထိုအငြင်းပွားမှုသည် သမ္မာကျမ်းစာ ပရောဖက်ပြုချက်ကို နားလည်သဘောပေါက်ရန် အသုံးပြုသော နည်းလမ်းနှစ်မျိုး၊ ထို့ပြင် မှားယွင်းသော နောက်မိုးသတင်းစကားတစ်ရပ်နှင့် မှန်ကန်သော နောက်မိုးသတင်းစကားတစ်ရပ် အကြား ဖြစ်ပွားသော အငြင်းပွားမှုဖြစ်သည်။ ထိုအငြင်းပွားမှုသည် ဗျာဒိတ်ကျမ်း အခန်းကြီး ၁၈ ၏ “ဒုတိယအသံ” ရောက်ရှိလာ၍ မျက်မှောက်ခေတ် ဗာဗုလုန်အပေါ် ဘုရားသခင်၏ စီမံအုပ်ချုပ်ရေးဆိုင်ရာ တရားစီရင်မှု စတင်ခြင်းကို ဖော်ထုတ်ကြေညာပြီး၊ ဘုရားသခင်၏ အခြားသိုးစုကို ဗာဗုလုန်ထဲမှ ထွက်လာရန် ခေါ်ဆိုသောအခါ အဆုံးသတ်သွားသည်။ ဒုတိယအသံ၏ ရောက်ရှိလာခြင်းသည် တစ်ရာလေးဆယ်လေးထောင်ကို တံဆိပ်ခတ်ခြင်း သမိုင်း၏ အဆုံးကို အမှတ်အသားပြုသည်။ ထိုသမိုင်းကို စတုတ္ထ စက်ဆုပ်ရွံရှာဖွယ်အရာဖြင့် ကိုယ်စားပြုထားပြီး၊ ထိုအရာကလည်း မကြာမီ ရောက်လာမည့် တနင်္ဂနွေဥပဒေ၌ နေကို ဦးညွှတ်ကိုးကွယ်နေကြသော လာအိုဒီကဲယား အက်ဒဗင့်ဝါဒ၏ စတုတ္ထနှင့် နောက်ဆုံးမျိုးဆက်ကို ကိုယ်စားပြုထားသည်။</w:t>
      </w:r>
    </w:p>
    <w:p>
      <w:pPr>
        <w:pStyle w:val="ArticleBody"/>
        <w:jc w:val="left"/>
      </w:pPr>
      <w:r>
        <w:rPr>
          <w:rFonts w:ascii="Myanmar Text" w:hAnsi="Myanmar Text" w:eastAsia="Myanmar Text" w:cs="Myanmar Text"/>
        </w:rPr>
        <w:t>ကောင်းကင်တမန်ဆင်းသက်လာခြင်းနှင့် ၁၈၄၄ ခုနှစ်၏ တံခါးပိတ်ခြင်းအကြားက အယူဖောက်ပြန်သော ပရိုတက်စတင့်ဝါဒ၏ သေမင်းအိပ်ရာသည်၊ ကောင်းကင်တမန်ဆင်းသက်လာခြင်းနှင့် မကြာမီရောက်လာမည့် တနင်္ဂနွေနေ့ဥပဒေ၏ တံခါးပိတ်ခြင်းအကြားက လောဒိကိ အက်ဒဗင့်တီဇမ်၏ သေမင်းအိပ်ရာကို ပုံဆောင်ဖော်ပြခဲ့သည်။ ယုဒပြည်မှ ပရောဖက်သည် ဗေသေလမြို့မှ မုသာပရောဖက်နှင့်အတူ တူညီသော သင်္ချိုင်း၌ သင်္ဂြိုဟ်ခြင်းခံရပြီး၊ ယောရှိမင်းကြီးသည် မိမိ၏ ပြုပြင်ပြောင်းလဲရေးကို စတင်သောအခါ ထိုသင်္ချိုင်းရှေ့၌ ရပ်တည်ခဲ့သည်။ “ဘုရားသခင်၏ အုတ်မြစ်များ” ကို ကိုယ်စားပြုသော အမည်ရှိသည့် ယောရှိမင်းကြီး၏ ပြုပြင်ပြောင်းလဲရေးသည်၊ ၂၀၀၁ ခုနှစ် စက်တင်ဘာလ ၁၁ ရက်နေ့တွင် ဘုရားသခင်သည် မိမိ၏ နောက်ဆုံးကာလလူမျိုးကို အုတ်မြစ်များထံသို့ ပြန်လည်ဦးဆောင်တော်မူခြင်းကို စတင်သောအခါ စတင်ခဲ့သည်။ သူ၏ ပြုပြင်ပြောင်းလဲရေးသည် ဗိမာန်တော်ကို ပြန်လည်ပြုပြင်တည်ဆောက်ခြင်းအမှုကို လက်ခံဆောင်ရွက်သောအခါကပင် စတင်ခဲ့ပြီးဖြစ်သည်။</w:t>
      </w:r>
    </w:p>
    <w:p>
      <w:pPr>
        <w:pStyle w:val="ArticleScripture"/>
        <w:jc w:val="left"/>
      </w:pPr>
      <w:r>
        <w:rPr>
          <w:rFonts w:ascii="Myanmar Text" w:hAnsi="Myanmar Text" w:eastAsia="Myanmar Text" w:cs="Myanmar Text"/>
        </w:rPr>
        <w:t>ယောရှိမင်းကြီး နန်းစံသော ဆယ့်ရှစ်နှစ်မြောက်တွင် မင်းကြီးသည် အာဇလိ၏သား၊ မေရှုလံ၏မြေးဖြစ်သော စာရေးရှဖန်ကို ထာဝရဘုရား၏ အိမ်တော်သို့ စေလွှတ်၍၊ “ယဇ်ပုရောဟိတ်မင်း ဟိလခိထံသို့ တက်သွားလော့။ လူများထံမှ တံခါးစောင့်များက စုဆောင်း၍ ထာဝရဘုရား၏ အိမ်တော်သို့ ယူဆောင်လာသော ငွေကို သူတွက်ချက်စုစည်းစေလော့။ ထိုငွေကို ထာဝရဘုရား၏ အိမ်တော်အုပ်ချုပ်ကြီးကြပ်သော အလုပ်သမားတို့၏ လက်သို့ အပ်နှံစေလော့။ သူတို့သည် ထာဝရဘုရား၏ အိမ်တော်၌ အလုပ်လုပ်သောသူတို့အား အိမ်တော်၏ ပျက်စီးယိုယွင်းရာများကို ပြုပြင်ရန် ပေးစေလော့။ သစ်လုပ်သမားတို့အားလည်းကောင်း၊ ဆောက်လုပ်သူတို့အားလည်းကောင်း၊ ကျောက်လုပ်သမားတို့အားလည်းကောင်း၊ အိမ်တော်ကို ပြုပြင်ရန် သစ်သားနှင့် ထုလုပ်ပြီးသော ကျောက်တို့ကို ဝယ်ယူရန်လည်းကောင်း ပေးစေလော့။ သို့ရာတွင် သူတို့သည် သစ္စာရှိစွာ ဆောင်ရွက်ကြသောကြောင့် သူတို့လက်သို့ အပ်နှံသော ငွေအတွက် စာရင်းမရှင်းခိုင်းရ” ဟု မိန့်တော်မူ၏။ ထိုအခါ ယဇ်ပုရောဟိတ်မင်း ဟိလခိသည် စာရေးရှဖန်အား၊ “ထာဝရဘုရား၏ အိမ်တော်၌ ပညတ်ကျမ်းစာအုပ်ကို ငါတွေ့ပြီ” ဟုဆို၏။ ထို့နောက် ဟိလခိသည် စာအုပ်ကို ရှဖန်အား ပေး၍၊ ရှဖန်သည် ဖတ်လေ၏။ စာရေးရှဖန်သည် မင်းကြီးထံသို့ ပြန်လာ၍ မင်းကြီးအား သတင်းပြန်ကြားကာ၊ “ကိုယ်တော်၏ ကျွန်တို့သည် အိမ်တော်၌ တွေ့ရှိသော ငွေကို စုဆောင်းကြပြီးလျှင် ထာဝရဘုရား၏ အိမ်တော်ကို အုပ်ချုပ်ကြီးကြပ်သော အလုပ်သမားတို့၏ လက်သို့ အပ်နှံခဲ့ကြပါပြီ” ဟုဆို၏။ ထို့ပြင် စာရေးရှဖန်သည် မင်းကြီးအား ပြသ၍၊ “ယဇ်ပုရောဟိတ် ဟိလခိက ကျွန်ုပ်အား စာအုပ်တစ်အုပ် ပေးလိုက်ပါသည်” ဟုဆို၏။ ထို့နောက် ရှဖန်သည် မင်းကြီးရှေ့တော်၌ ထိုစာအုပ်ကို ဖတ်လေ၏။ မင်းကြီးသည် ပညတ်ကျမ်းစာအုပ်၏ စကားများကို ကြားသောအခါ မိမိအဝတ်ကို ဆုတ်ဖြဲတော်မူ၏။ မင်းကြီးသည် ယဇ်ပုရောဟိတ် ဟိလခိ၊ ရှဖန်၏သား အဟိကံ၊ မိခါယ၏သား အာခဗော်၊ စာရေးရှဖန်နှင့် မင်းကြီး၏ အမှုထမ်း အာသာယတို့အား အမိန့်ပေး၍၊ “သင်တို့ သွား၍ ငါ့အတွက်လည်းကောင်း၊ လူများအတွက်လည်းကောင်း၊ ယုဒနိုင်ငံတစ်ပြည်လုံးအတွက်လည်းကောင်း၊ တွေ့ရှိထားသော ဤစာအုပ်၏ စကားများနှင့်စပ်လျဉ်း၍ ထာဝရဘုရားထံ မေးမြန်းကြလော့။ အကြောင်းမူကား ငါတို့အပေါ်၌ လောင်ကျွမ်းလျက်ရှိသော ထာဝရဘုရား၏ အမျက်တော်သည် ကြီးမားလှ၏။ အဘယ်ကြောင့်ဆိုသော် ငါတို့ဘိုးဘေးတို့သည် ဤစာအုပ်၏ စကားများကို နားမထောင်ကြဘဲ၊ ငါတို့နှင့်စပ်လျဉ်း၍ ရေးထားသမျှအတိုင်း မပြုကြသောကြောင့်ဖြစ်သည်” ဟု မိန့်တော်မူ၏။ ၂ ဓမ္မရာဇဝင် ၂၂:၃–၁၃။</w:t>
      </w:r>
    </w:p>
    <w:p>
      <w:pPr>
        <w:pStyle w:val="ArticleBody"/>
        <w:jc w:val="left"/>
      </w:pPr>
      <w:r>
        <w:rPr>
          <w:rFonts w:ascii="Myanmar Text" w:hAnsi="Myanmar Text" w:eastAsia="Myanmar Text" w:cs="Myanmar Text"/>
        </w:rPr>
        <w:t>ယောရှိယဟု အမည်ပေးထားသော ကလေးတစ်ဦး မွေးဖွားမည်ဟူသော အနာဂတ္တိခန့်မှန်းချက်သည်၊ တန်ခိုးကြီးသော ကောင်းကင်တမန်သည် ဆင်းသက်၍ နောက်ဆုံးကာလရှိ ကိုယ်တော်၏ လူမျိုးကို လမ်းဟောင်းများဆီသို့ ပြန်လည် ဦးဆောင်ခဲ့သော ၂၀၀၁ ခုနှစ် စက်တင်ဘာ ၁၁ ရက်နေ့ကို သတ်မှတ်ဖော်ပြသည်။ ထိုဆင်းသက်မှုကို ၁၈၄၀ ပြည့်နှစ် ဩဂုတ် ၁၁ ရက်နေ့၌ အတူတူသော ကောင်းကင်တမန်၏ ဆင်းသက်မှုအားဖြင့် နမူနာပြုထားပြီး ဖြစ်သည်။ ထိုဆင်းသက်မှုနှစ်ကြိမ်စလုံးသည် အစ္စလာမ်နှင့်ဆိုင်သော အနာဂတ္တိတစ်ရပ်၏ ပြည့်စုံခြင်းကို အမှတ်အသားပြုခဲ့သည်။ ဗျာဒိတ်ကျမ်း အခန်း ၉၊ အခန်းငယ် ၁၅ တွင် တွေ့ရသော အစ္စလာမ်နှင့်ဆိုင်သော အချိန်အနာဂတ္တိ၏ ပြည့်စုံခြင်းကို ကြိုတင်ဖော်ထုတ်ခြင်း၊ ထိုကြိုတင်ခန့်မှန်းချက်ကို ထုတ်ဝေကြေညာခြင်းတို့နှင့် ဆက်စပ်သော သမိုင်းဝင်ပုဂ္ဂိုလ်၏ အမည်မှာ ယောရှိယဖြစ်သည်။</w:t>
      </w:r>
    </w:p>
    <w:p>
      <w:pPr>
        <w:pStyle w:val="ArticleBody"/>
        <w:jc w:val="left"/>
      </w:pPr>
      <w:r>
        <w:rPr>
          <w:rFonts w:ascii="Myanmar Text" w:hAnsi="Myanmar Text" w:eastAsia="Myanmar Text" w:cs="Myanmar Text"/>
        </w:rPr>
        <w:t>ဗျာဒိတ်ကျမ်း အခန်းကြီး ၁၀ သို့မဟုတ် ၁၈ တွင် ကောင်းကင်တမန် ဆင်းသက်လာမှု နှစ်ကြိမ်စလုံး၌ “Josiah” ဟူသောအမည်သည် အမှတ်အသားပြုထားလျက်ရှိသည်။ Josiah Litch သည် ၁၈၄၀ ပြည့်နှစ်၊ ဩဂုတ် ၁၁ ရက်နေ့တွင် ပြည့်စုံခဲ့သော အစ္စလာမ်နှင့်ဆိုင်သော သတင်းစကားကို တင်ပြခဲ့သည်။ ထို့နောက် ၂၀၀၁ ပြည့်နှစ်၊ စက်တင်ဘာ ၁၁ ရက်နေ့တွင် ယေရောဗောင်၏ သမိုင်း၌ နာခံမှုမရှိသော ပရောဖက်က ရှေ့တင်ဖော်ပြခဲ့သော Josiah အမည်ရှိ ကလေးတစ်ဦး၏ မွေးဖွားခြင်းဆိုင်ရာ ပရောဖက်ပြုချက်သည်၊ ကောင်းကင်တမန်က မိမိ၏ နောက်ဆုံးကာလ လူမျိုးတော်ကို နာခံမှုမရှိသော ပရောဖက်နှင့် ယေရောဗောင်တို့၏ ရင်ဆိုင်တွေ့ဆုံမှုသည် မိမိ၏ ပြည့်စုံခြင်းသို့ ရောက်ခဲ့သော အခြေခံသမိုင်းသို့ ပြန်လည်ဦးဆောင်သွားစဉ်၊ Laodicean Adventism အတွင်း၌ ပြည့်စုံခဲ့လေသည်။ သမ္မာကျမ်းစာဆိုင်ရာ သက်သေခံချက်က နောင်လာမည့် Josiah တစ်ဦးအကြောင်း ကြိုတင်ဟောကိန်းထုတ်ထားခြင်းကို ဖော်ထုတ်ပြသခဲ့သည်။ နာခံမှုမရှိသော ပရောဖက်ဖြင့် သရုပ်ဖော်ထားသည့် သမိုင်းသည် ၁၈၄၄ ခုနှစ်တွင် ထပ်မံဖြစ်ပွားလာသောအခါ၊ ထိုသူ၏ အမည်နှင့်ဆိုင်သော ကြိုတင်ဟောကိန်းသည် ပရောဖက်ပြု ဇာတ်ကြောင်းအတွင်းသို့ တစ်ဖန် ပြန်လည်ထည့်သွင်းခံခဲ့ရပြန်သည်။</w:t>
      </w:r>
    </w:p>
    <w:p>
      <w:pPr>
        <w:pStyle w:val="ArticleBody"/>
        <w:jc w:val="left"/>
      </w:pPr>
      <w:r>
        <w:rPr>
          <w:rFonts w:ascii="Myanmar Text" w:hAnsi="Myanmar Text" w:eastAsia="Myanmar Text" w:cs="Myanmar Text"/>
        </w:rPr>
        <w:t>၂၀၀၁ ခုနှစ်၊ စက်တင်ဘာလ ၁၁ ရက်နေ့တွင် ယုဒအမျိုး၏ ခြင်္သေ့တော်သည် နောက်ဆုံးကာလရှိ မိမိ၏ လူတို့ကို ယေရမိ၏ ရှေးဟောင်းလမ်းကြောင်းများသို့ ပြန်လည်ဦးဆောင်တော်မူခဲ့သည်။ ထိုလမ်းကြောင်းများသည် ပဋိညာဉ်၏ သတင်းပို့သူတော်သည် ၁၈၄၄ ခုနှစ်၊ အောက်တိုဘာလ ၂၂ ရက်နေ့တွင် ရုတ်တရက် ကြွရောက်တော်မူရန်အတွက် ဗိမာန်တော်တစ်ဆောင်ကို ဆောက်လုပ်တည်ထောင်ခဲ့သော လေးဆယ့်ခြောက်နှစ်ကာလကို ကိုယ်စားပြုခဲ့သည်။ ယောရှိသည် ဗိမာန်တော်ကို ပြုပြင်မွမ်းမံသည့် အမှုကို စတင်ဆောင်ရွက်စဉ် မောရှေ၏ ကျိန်ခြင်းကို ရှာဖွေတွေ့ရှိခဲ့သည်။ တစ်သိန်းလေးသောင်းလေးထောင်တို့၏ အမှုတော်ကို ဟေရှာယက ပြန်လည်တည်ဆောက်ခြင်းအမှုအဖြစ် ကိုယ်စားပြုဖော်ပြထားသည်။</w:t>
      </w:r>
    </w:p>
    <w:p>
      <w:pPr>
        <w:pStyle w:val="ArticleScripture"/>
        <w:jc w:val="left"/>
      </w:pPr>
      <w:r>
        <w:rPr>
          <w:rFonts w:ascii="Myanmar Text" w:hAnsi="Myanmar Text" w:eastAsia="Myanmar Text" w:cs="Myanmar Text"/>
        </w:rPr>
        <w:t>သူတို့သည် ရှေးကာလမှ ပျက်စီးကျန်ရစ်သောအရာတို့ကို တည်ဆောက်ကြလိမ့်မည်။ ယခင်က ဆိတ်ညံပျက်စီးခဲ့သောအရာတို့ကို ပြန်လည်ထူထောင်ကြလိမ့်မည်။ လူမျိုးဆက်များစွာတိုင်အောင် ပျက်စီးဆိတ်ညံနေခဲ့သော မြို့များကို ပြုပြင်ကြလိမ့်မည်။ ဟေရှာယ ၆၁း၄။</w:t>
      </w:r>
    </w:p>
    <w:p>
      <w:pPr>
        <w:pStyle w:val="ArticleBody"/>
        <w:jc w:val="left"/>
      </w:pPr>
      <w:r>
        <w:rPr>
          <w:rFonts w:ascii="Myanmar Text" w:hAnsi="Myanmar Text" w:eastAsia="Myanmar Text" w:cs="Myanmar Text"/>
        </w:rPr>
        <w:t>ယောရှီးယ၏ ဗိမာန်တော်ကို ပြုပြင်၍ ပြန်လည်တည်ဆောက်သော အမှုသည်၊ ဘုရားသခင်၏ နောက်ဆုံးနေ့ရက်တို့၌ရှိသော လူမျိုးတော်က ဆောင်ရွက်ပြီးမြောက်မည်ဟု ဟေရှာယ ဖော်ပြထားသော အမှုဖြစ်သည်။ အကြောင်းမူကား၊ ပရောဖက်အပေါင်းတို့သည် မိမိတို့ အသက်ရှင်ခဲ့သော ကာလထက် နောက်ဆုံးနေ့ရက်များအကြောင်းကို ပို၍ ဟောပြောထားကြသောကြောင့် ဖြစ်သည်။ ထိုအမှုကိုလည်း ဧဇရခေတ်တွင် ဘာဗေလုန်မှ ထွက်လာခဲ့သော သူတို့အားဖြင့် အရိပ်အမြွက်ပြထားခဲ့သည်။</w:t>
      </w:r>
    </w:p>
    <w:p>
      <w:pPr>
        <w:pStyle w:val="ArticleScripture"/>
        <w:jc w:val="left"/>
      </w:pPr>
      <w:r>
        <w:rPr>
          <w:rFonts w:ascii="Myanmar Text" w:hAnsi="Myanmar Text" w:eastAsia="Myanmar Text" w:cs="Myanmar Text"/>
        </w:rPr>
        <w:t>အကြောင်းမူကား၊ ငါတို့သည် ကျွန်ခံသူများဖြစ်ကြ၏။ သို့ရာတွင် ငါတို့ဘုရားသခင်သည် ငါတို့၏ကျွန်ခံခြင်းအတွင်း၌ ငါတို့ကို မစွန့်ပစ်တော်မူဘဲ၊ ပေရရှားဘုရင်များ၏ရှေ့တော်၌ ငါတို့အပေါ် ကရုဏာတော်ကို ချဲ့ထွင်တော်မူ၍၊ ငါတို့အား ပြန်လည်အသက်ဝင်ခြင်းကို ပေးတော်မူရန်၊ ငါတို့ဘုရားသခင်၏အိမ်တော်ကို တည်ထောင်စေရန်၊ ထိုအိမ်တော်၏ ပျက်စီးရာအရပ်များကို ပြုပြင်စေရန်၊ ယုဒနှင့် ယေရုရှလင်၌ ငါတို့အား အကာအရံတံတိုင်းကို ပေးတော်မူရန် ဖြစ်၏။ ဧဇရ ၉:၉။</w:t>
      </w:r>
    </w:p>
    <w:p>
      <w:pPr>
        <w:pStyle w:val="ArticleBody"/>
        <w:jc w:val="left"/>
      </w:pPr>
      <w:r>
        <w:rPr>
          <w:rFonts w:ascii="Myanmar Text" w:hAnsi="Myanmar Text" w:eastAsia="Myanmar Text" w:cs="Myanmar Text"/>
        </w:rPr>
        <w:t>ဧဇရ ဆောင်ရွက်ခဲ့သော အမှုသည် သူတို့သည် ဗာဗုလုန်မှ ထွက်လာပြီးနောက် ပြီးမြောက်ခဲ့သော အမှုဖြစ်ပြီး၊ ၎င်းသည် ယောရှိ ဆောင်ရွက်နေခဲ့သော ဗိမာန်တော် ပြန်လည်ထူထောင်ရေးအမှုကို ကိုယ်စားပြုသည်။ ထိုအမှုကိုလည်း ဟေရှာယက ဘုရားသခင်၏ နောက်ဆုံးကာလလူမျိုး၏ အမှုဟု သတ်မှတ်ဖော်ပြထားပြီး၊ ၎င်းသည် ၂၀၀၁ ခုနှစ် စက်တင်ဘာ ၁၁ ရက်နေ့တွင် စတင်ခဲ့သည်။ ဗျာဒိတ်ကျမ်းတွင်လည်း ယောဟန်သည် ထိုအမှုကို ဖော်ထုတ်သတ်မှတ်ထားသည်။</w:t>
      </w:r>
    </w:p>
    <w:p>
      <w:pPr>
        <w:pStyle w:val="ArticleScripture"/>
        <w:jc w:val="left"/>
      </w:pPr>
      <w:r>
        <w:rPr>
          <w:rFonts w:ascii="Myanmar Text" w:hAnsi="Myanmar Text" w:eastAsia="Myanmar Text" w:cs="Myanmar Text"/>
        </w:rPr>
        <w:t>ထို့နောက် ကောင်းကင်မှ ငါကြားခဲ့သော အသံသည် ငါ့အား တစ်ဖန်ပြော၍၊ “ပင်လယ်ပေါ်၌လည်းကောင်း၊ မြေပေါ်၌လည်းကောင်း ရပ်နေသော ကောင်းကင်တမန်၏ လက်၌ ဖွင့်ထားသော စာစောင်ငယ်ကို သွားယူလော့” ဟု ဆို၏။ ထိုကြောင့် ငါသည် ကောင်းကင်တမန်ထံသို့ သွား၍၊ “စာစောင်ငယ်ကို အကျွန်ုပ်အား ပေးပါ” ဟု ဆို၏။ ထိုအခါ သူက ငါ့အား၊ “ယူ၍ စားလော့။ ထိုစာစောင်သည် သင်၏ဝမ်းကို ခါးစေလိမ့်မည်။ သို့ရာတွင် သင်၏ပါးစပ်၌ ပျားရည်ကဲ့သို့ ချိုလိမ့်မည်” ဟု ဆို၏။ ထို့နောက် ငါသည် ကောင်းကင်တမန်၏လက်မှ စာစောင်ငယ်ကို ယူ၍ စားလိုက်၏။ ထိုစာစောင်သည် ငါ့ပါးစပ်၌ ပျားရည်ကဲ့သို့ ချို၏။ သို့ရာတွင် ငါ စားပြီးသည့်အခါ ငါ့ဝမ်းသည် ခါးသွား၏။ ထိုနောက် သူက ငါ့အား၊ “သင်သည် လူမျိုးများစွာ၊ တိုင်းနိုင်ငံများ၊ ဘာသာစကားများနှင့် ရှင်ဘုရင်များ၏ရှေ့၌ တစ်ဖန် ပရောဖက်ပြုရမည်” ဟု ဆို၏။ ထို့နောက် ငါ့အား တံကွေးနှင့်တူသော ကျူပင်တစ်ချောင်းကို ပေးလေ၏။ ကောင်းကင်တမန်သည် ရပ်လျက်၊ “ထလော့။ ဘုရားသခင်၏ ဗိမာန်တော်၊ ယဇ်ပလ္လင်နှင့် ထိုအထဲ၌ ကိုးကွယ်သူတို့ကို တိုင်းတာလော့။ သို့ရာတွင် ဗိမာန်တော်၏ ပြင်ပရင်ပြင်ကိုမူ ချန်ထားလော့၊ မတိုင်းတာနှင့်။ အကြောင်းမူကား ထိုအရာကို တပါးအမျိုးသားတို့အား ပေးထားပြီ။ သူတို့သည် သန့်ရှင်းသော မြို့တော်ကို လေးဆယ့်နှစ်လတိုင်အောင် နင်းချေလိမ့်မည်။ ငါသည်လည်း ငါ၏ သက်သေခံနှစ်ပါးအား အာဏာပေးမည်။ သူတို့သည် လျှော်အဝတ်ကို ဝတ်ဆင်လျက် ရက်ပေါင်း တစ်ထောင်နှစ်ရာခြောက်ဆယ်တိုင်အောင် ပရောဖက်ပြုကြလိမ့်မည်” ဟု ဆို၏။ ဗျာဒိတ် ၁၀:၈–၁၁:၃။</w:t>
      </w:r>
    </w:p>
    <w:p>
      <w:pPr>
        <w:pStyle w:val="ArticleBody"/>
        <w:jc w:val="left"/>
      </w:pPr>
      <w:r>
        <w:rPr>
          <w:rFonts w:ascii="Myanmar Text" w:hAnsi="Myanmar Text" w:eastAsia="Myanmar Text" w:cs="Myanmar Text"/>
        </w:rPr>
        <w:t>ဤအပိုဒ်တွင် ယောဟန်သည် ၁၈၄၀ ပြည့်နှစ် ဩဂုတ် ၁၁ ရက်နေ့၌ ကောင်းကင်တမန် ဆင်းသက်လာသောအခါ သူ၏လက်ထဲ၌ရှိသော သတင်းစကားကို စားခဲ့ကြသော်လည်း၊ ၁၈၄၄ ပြည့်နှစ် အောက်တိုဘာ ၂၂ ရက်နေ့၏ ခါးသီးသော စိတ်ပျက်ခြင်းကိုလည်း ကြုံတွေ့ခံစားခဲ့ကြသော Millerites များကို ကိုယ်စားပြုသည်။ ၁၈၄၄ ခုနှစ်၏ ထိုခါးသီးသော စိတ်ပျက်ခြင်းအပေါ်တွင် ရပ်နေစဉ်၊ ယောဟန်သည် ဘုရားသခင်၏ နောက်ဆုံးကာလ လူမျိုးတော်ကို သင်္ကေတပြုသောသူအဖြစ်၊ ၁၈၄၀ မှ ၁၈၄၄ အထိကို ကိုယ်စားပြုသော အတွေ့အကြုံကို တစ်ဖန် ပြန်လည်ဖြတ်သန်းရမည်ဟု ပြောကြားခြင်းခံရ၏။ ထို့အားဖြင့် ၂၀၀၁ ပြည့်နှစ် စက်တင်ဘာ ၁၁ ရက်နေ့နှင့် မကြာမီ ရောက်လာမည့် တနင်္ဂနွေနေ့ ဥပဒေသို့ ရှေ့ညွှန်ပြထားလေသည်။ “သင်သည် များစွာသော လူမျိုးများ၊ တိုင်းနိုင်ငံများ၊ ဘာသာစကားများ၊ ရှင်ဘုရင်များ ရှေ့မှာ တစ်ဖန် ပရောဖက်ပြုရဦးမည်” ဟု သူ့အား ပြောကြားခဲ့သည်။ ထိုသည်မှာ ဗျာဒိတ်ကျမ်း အခန်းကြီး ၁၈ တွင် ကောင်းကင်တမန် ဆင်းသက်လာသောအခါ ကမ္ဘာလုံးဆိုင်ရာအား အလင်းပေးခြင်းကို ကိုယ်စားပြုရာဖြစ်ပြီး၊ ဗျာဒိတ်ကျမ်း အခန်းကြီး ၁၀ ၏ သမိုင်းကြောင်းသည်—“တစ်ကြောင်းပေါ်တစ်ကြောင်း” အတိုင်း—ပြန်လည်ဖြစ်ပေါ်လာသောအခါ ဖြစ်သည်။</w:t>
      </w:r>
    </w:p>
    <w:p>
      <w:pPr>
        <w:pStyle w:val="ArticleBody"/>
        <w:jc w:val="left"/>
      </w:pPr>
      <w:r>
        <w:rPr>
          <w:rFonts w:ascii="Myanmar Text" w:hAnsi="Myanmar Text" w:eastAsia="Myanmar Text" w:cs="Myanmar Text"/>
        </w:rPr>
        <w:t>ဘုရားသခင်၏ နောက်ဆုံးကာလ လူမျိုးတော်သည် နောက်တစ်ဖန် ပရောဖက်ပြုမည့်အချိန်၌ ထပ်မံဖြစ်ပေါ်မည့် သမိုင်းကို သတ်မှတ်ဖော်ထုတ်ခြင်းနှင့် ဆက်နွှယ်၍ ယောဟန်အား “ထ၍ ဘုရားသခင်၏ ဗိမာန်တော်ကို တိုင်းတာလော့” ဟု ပြောကြားခဲ့သည်။ သူ၏ “တိုင်းတာခြင်း” သည် အထူးသဖြင့် သတ်မှတ်ဖော်ပြထားခြင်းခံရသည်၊ အကြောင်းမှာ သူသည် ၁၈၄၄ ခုနှစ်ထဲ၌ ထားရှိခြင်းခံရပြီး၊ ထိုနှစ် အောက်တိုဘာ ၂၂ ရက်၏ စိတ်ပျက်ခြင်းကြောင့် သူ၏ ဝမ်းသည် ခါးသွားခဲ့သောကြောင့် ဖြစ်သည်။ သူအား ဗိမာန်တော်ကို တိုင်းတာရန် ပြောကြားခဲ့သော်လည်း အပြင်ဝင်းကိုမူ ချန်ထားရမည်ဟု ပြောကြားခဲ့သည်။ ထိုအပြင်ဝင်းသည် တပါးအမျိုးသားတို့၏ ကာလကို ကိုယ်စားပြုသည်ဟု သူအား အသိပေးခဲ့ပြီး၊ ထိုကာလအတွင်း သူတို့သည် အပြင်ဝင်းကို နှစ်တစ်ထောင် နှစ်ရာခြောက်ဆယ်ကြာ နင်းချေကြလိမ့်မည် ဖြစ်သည်။ ထိုနှစ်တစ်ထောင် နှစ်ရာခြောက်ဆယ်သည် ၁၇၉၈ ခုနှစ်တွင် အဆုံးသတ်ခဲ့သည်။ ယောဟန်သည် ၁၇၉၈ ခုနှစ်တွင် မိမိ၏ တိုင်းတာခြင်းကို စတင်ရမည်ဖြစ်ပြီး၊ ဝိညာဉ်ရေးရာ ဗိမာန်တော်နှင့် ဝိညာဉ်ရေးရာ ယေရုရှလင်တို့ နင်းချေခံခဲ့ရသော ယခင် နှစ်တစ်ထောင် နှစ်ရာခြောက်ဆယ်ကိုမူ ချန်ထားရမည် ဖြစ်သည်။ သူသည် ၁၈၄၄ ခုနှစ်၏ စိတ်ပျက်ခြင်း၌ ရပ်နေခဲ့သောကြောင့်၊ ၁၇၉၈ ခုနှစ်မှ ၁၈၄၄ ခုနှစ်အထိသည် လေးဆယ့်ခြောက်နှစ် ဖြစ်သည်။ ထိုလေးဆယ့်ခြောက်နှစ်တို့သည် ဗိမာန်တော်ကို ကိုယ်စားပြုသည်။</w:t>
      </w:r>
    </w:p>
    <w:p>
      <w:pPr>
        <w:pStyle w:val="ArticleBody"/>
        <w:jc w:val="left"/>
      </w:pPr>
      <w:r>
        <w:rPr>
          <w:rFonts w:ascii="Myanmar Text" w:hAnsi="Myanmar Text" w:eastAsia="Myanmar Text" w:cs="Myanmar Text"/>
        </w:rPr>
        <w:t>ယောဟန်သည် ဘုရားသခင်၏ နောက်ဆုံးကာလ လူမျိုးတော်တို့ 1840 မှ 1844 အထိ ပြုခဲ့ကြသကဲ့သို့ တစ်ဖန် ပရောဖက်ပြုကြရမည်ဟု ဖော်ပြရာ၌၊ ထိုအလုပ်သည် အစ္စလာမ်နှင့်ဆိုင်သော ပရောဖက်ပြုချက်တစ်ရပ် ပြည့်စုံသည့်အချိန်တွင် ကောင်းကင်တမန် ဆင်းသက်လာသောအခါ စတင်မည်ဖြစ်သည်။ သူတို့၏ တစ်ဖန် ပရောဖက်ပြုခြင်းအမှုသည် ဗိမာန်တော်ကို တိုင်းတာခြင်းအမှုတစ်ရပ်ကို လိုအပ်မည်ဖြစ်ပြီး၊ ထိုအမှုသည် “လမ်းဟောင်းများ” ကို စူးစမ်းရှာဖွေခြင်းကို ကိုယ်စားပြုမည်ဖြစ်သည်။ ထို “လမ်းဟောင်းများ” သည် “ဗိမာန်တော်” ဖြင့် ကိုယ်စားပြုထားသော သမိုင်းဖြစ်၍၊ 1798 ခုနှစ်၌ အဆုံးကာလ စတင်ချိန်တွင် အစပြုကာ 1844 ခုနှစ်၏ ကြီးမားသော စိတ်ပျက်ခြင်းနှင့်အတူ အဆုံးသတ်ခဲ့သည်။ ယေရမိ၏ လမ်းဟောင်းများကို သူတို့ စူးစမ်းလေ့လာခြင်းအမှုကို စတင်သောအခါ—ထိုအမှုသည် ယောဟန်၏ “လေးဆယ့်ခြောက်နှစ်ကြာသော ဗိမာန်တော်” ဖြစ်သည်—မောရှေ၏ ကျိန်စာကို ဗိမာန်တော်အနှံ့ ပြန့်ကျဲနေသော အမှိုက်အပျက်အယွင်းများအတွင်း တွေ့ရှိရပြီး၊ လာမည့် ယောရှီးယ၏ ကြိုတင်ဟောပြောချက်သည်လည်း ပြည့်စုံသွားခဲ့သည်။ ယောရှီးယ၏ အမှုကို ဟေရှာယကလည်း တစ်ဖန် ထပ်မံ သတ်မှတ်ဖော်ပြထားသည်။</w:t>
      </w:r>
    </w:p>
    <w:p>
      <w:pPr>
        <w:pStyle w:val="ArticleScripture"/>
        <w:jc w:val="left"/>
      </w:pPr>
      <w:r>
        <w:rPr>
          <w:rFonts w:ascii="Myanmar Text" w:hAnsi="Myanmar Text" w:eastAsia="Myanmar Text" w:cs="Myanmar Text"/>
        </w:rPr>
        <w:t>သင်မှ ဆင်းသက်လာမည့်သူတို့သည် ရှေးကာလမှ ပျက်စီးကျန်ရစ်သော အရပ်တို့ကို ပြန်လည်တည်ဆောက်ကြလိမ့်မည်။ သင်သည် အစဉ်အဆက် မျိုးဆက်များစွာ၏ အုတ်မြစ်တို့ကို ပြန်လည်ထူထောင်မည်။ သင်ကို “ပေါက်ကွဲပျက်စီးရာကို ပြုပြင်သူ၊ နေထိုင်ရန် လမ်းကြောင်းတို့ကို ပြန်လည်ပြုစုသူ” ဟု ခေါ်ဝေါ်ကြလိမ့်မည်။ ဟေရှာယ 58:12။</w:t>
      </w:r>
    </w:p>
    <w:p>
      <w:pPr>
        <w:pStyle w:val="ArticleBody"/>
        <w:jc w:val="left"/>
      </w:pPr>
      <w:r>
        <w:rPr>
          <w:rFonts w:ascii="Myanmar Text" w:hAnsi="Myanmar Text" w:eastAsia="Myanmar Text" w:cs="Myanmar Text"/>
        </w:rPr>
        <w:t>ဘုရားသခင်၏ နောက်ဆုံးကာလရှိ လူမျိုးတော်သည် ယေရမိ ဖော်ပြသော “ရှေးလမ်းခရီးများ” ဖြစ်သည့် “နေထိုင်ရာလမ်းခရီးများ” ကို ပြန်လည်တည်ထောင်ရမည်ဖြစ်သည်။ ယောရှိနှင့် ဧဇရ တို့၏ သမိုင်းမှတ်တမ်းများအတွင်း အလုပ်သမားများ ဆောင်ရွက်အောင်မြင်ခဲ့သကဲ့သို့၊ သူတို့သည် ရှေးဟောင်းပျက်စီးရာနေရာများကို ပြန်လည်တည်ဆောက်ရမည်ဖြစ်သည်။ “မျဉ်းတစ်ကြောင်းပေါ် မျဉ်းတစ်ကြောင်း” ဟူသော နည်းလမ်းကိုလည်း အသုံးပြုရမည်ဖြစ်သည်။ အကြောင်းမှာ သူတို့သည် လေးဆယ့်ခြောက်နှစ်ကြာ တည်ဆောက်ခဲ့သော ဗိမာန်တော်ဖြင့် ကိုယ်စားပြုထားသည့် အက်ဒဗင့်ဝါဒ၏ အခြေခံသမိုင်းကိုသာ “ပြန်လည်မြှောက်တင်” ရမည်မဟုတ်ဘဲ၊ ထိုသို့ပြုရာတွင် “မျိုးဆက်များစွာ၏ အခြေခံအုတ်မြစ်များကို” လည်း “ပြန်လည်တည်ထောင်” ရမည်ဖြစ်သောကြောင့်ဖြစ်သည်။ ပြုပြင်ပြောင်းလဲရေးလှုပ်ရှားမှု တိုင်းသည် အခြေခံအုတ်မြစ်ချသည့် အမှုတော်တစ်ရပ်ကို ကိုယ်စားပြုကြောင်း၊ “မျဉ်းတစ်ကြောင်းပေါ် မျဉ်းတစ်ကြောင်း” သည် ၁၇၉၈ မှ ၁၈၄၄ အထိရှိ နောက်ဆုံးကာလ၏ အခြေခံအုတ်မြစ်များကို ညွှန်ပြကြောင်းကိုလည်း သူတို့သည် ခွဲခြားသိမြင်ရမည်ဖြစ်သည်။ ထို့ပြင် သူတို့သည် “ချိုးဖောက်ရာ” ကို ပြုပြင်ရမည်ဖြစ်ပြီး၊ ထို “ချိုးဖောက်ရာ” သည် နောက်ထပ် ပျက်စီးမှုအတွက် လမ်းဖွင့်ပေးသည့် အိုးတန်ဆာတစ်လုံး သို့မဟုတ် တံတိုင်းတစ်ခုတွင် ပထမဦးဆုံး ဖြစ်ပေါ်လာသော ပေါက်ကွဲချိုးပျက်မှုကို ကိုယ်စားပြုသည်။ ပြုပြင်ရမည့် “ချိုးဖောက်ရာ” သည် ၁၈၆၃ ခုနှစ်၏ ပုန်ကန်မှု ဖြစ်သည်။</w:t>
      </w:r>
    </w:p>
    <w:p>
      <w:pPr>
        <w:pStyle w:val="ArticleBody"/>
        <w:jc w:val="left"/>
      </w:pPr>
      <w:r>
        <w:rPr>
          <w:rFonts w:ascii="Myanmar Text" w:hAnsi="Myanmar Text" w:eastAsia="Myanmar Text" w:cs="Myanmar Text"/>
        </w:rPr>
        <w:t>ယောရှိယသည် ၂၀၀၁ ခုနှစ်၊ စက်တင်ဘာ ၁၁ ရက်နေ့၌ ရောက်ရှိလာသောအခါ၊ ဘုရားသခင်၏ နောက်ဆုံးကာလလူမျိုးသည် ယေရမိ၏ ရှေးဟောင်းလမ်းကြောင်းများသို့ ပြန်လည်လှည့်လာ၍ မီလာရေးတ် သမိုင်းကို တိုင်းတာစပြုကြ၏။ သူတို့သည် “ပျက်ကွက်ရာ” ကို ရှာဖွေတွေ့ရှိကြ၏။ “ရှေးဟောင်းပျက်စီးရာအရပ်များ” ကို ပြန်လည်တည်ဆောက်စဉ်၌ မီလာ၏ အိပ်မက်ထဲမှ ရတနာများ၏ သမ္မာတရားကို သူတို့ သတ်မှတ်ဖော်ထုတ်ကြ၏။ ယောရှိယကဲ့သို့ပင် သူတို့သည် “ခုနစ်ကြိမ်” ကို ရှာဖွေတွေ့ရှိကြပြီး၊ လေဝိဝတ္တရာကျမ်း နှစ်ဆယ့်ခြောက်၏ သမ္မာတရားကို ပြန်လည်ထူထောင်ကြသဖြင့် “ယခင်ပျက်စီးခြင်းများ” ကို ထူထောင်ကြ၏။ လေဝိဝတ္တရာကျမ်း နှစ်ဆယ့်ခြောက်၏ “ပထမ” နှင့် “နောက်ဆုံး” ပျက်စီးခြင်းများကို သူတို့ ပြန်လည်ထူထောင်သောအခါ၊ တစ်ခုသည် ၁၇၉၈ ခုနှစ်၌ အဆုံးသတ်ခဲ့ပြီး အခြားတစ်ခုသည် ၁၈၄၄ ခုနှစ်၌ အဆုံးသတ်ခဲ့ကြောင်းကို ထို့နောက် သူတို့ အသိအမှတ်ပြုကြ၏။ ထို့ကြောင့် သူတို့၏ ယခင်ပျက်စီးခြင်းများကို ထူထောင်သော အမှုတော်သည်ပင် ဗိမာန်တော်ကို တိုင်းတာနိုင်စေရန် ယောဟန်အား ပေးအပ်ခဲ့သော အတိအကျ “တံတောင်” ဖြစ်ခဲ့၏။</w:t>
      </w:r>
    </w:p>
    <w:p>
      <w:pPr>
        <w:pStyle w:val="ArticleBody"/>
        <w:jc w:val="left"/>
      </w:pPr>
      <w:r>
        <w:rPr>
          <w:rFonts w:ascii="Myanmar Text" w:hAnsi="Myanmar Text" w:eastAsia="Myanmar Text" w:cs="Myanmar Text"/>
        </w:rPr>
        <w:t>ယုဒအမျိုး၏ ခြင်္သေ့သည် မိမိ၏လူတို့ကို ရှေးလမ်းကြောင်းများသို့ ပြန်လည်ဦးဆောင်တော်မူခဲ့ပြီး၊ ထိုသို့ဖြင့် သူတို့သည် နောက်မိုးရွာခြင်းသတင်းစကားကို တွေ့ရှိနိုင်ခဲ့ကြသည်။ နောက်မိုးရွာခြင်းသတင်းစကားသည် တတိယအမင်္ဂလာ၏ အစ္စလာမ်သတင်းစကားဖြစ်သည်။ နောက်ဆုံးတွင် သူတို့သည် ၁၈၄၃ နှင့် ၁၈၅၀ ရှေ့ဆောင်ဇယားများဖြင့် ကိုယ်စားပြုထားသော ဟဗက္ကုပ်၏ သန့်ရှင်းသော ကျောက်ပြားနှစ်ပြားကို ရှာဖွေတွေ့ရှိခဲ့ကြသောအခါ၊ အုတ်မြစ်တွင် ဗျာဒိတ်ကျမ်း အခန်း ၈ ၏ “အမင်္ဂလာသုံးပါး” ပါဝင်နေကြောင်းကို မြင်တွေ့ခဲ့ကြပြီး၊ ဒုတိယအမင်္ဂလာသည် မီလာရေးဘုရားကျောင်းကို တည်ဆောက်ခဲ့သော အုတ်မြစ်ချသမိုင်း၌ အဆုံးသတ်သွားခဲ့ကြောင်းကိုလည်း မြင်တွေ့ခဲ့ကြသည်။ ထို့နောက် သူတို့သည် ပရောဖက်ပြုချက်များ၏ သုံးထပ်အသုံးချမှု စည်းမျဉ်းကို ယုဒအမျိုး၏ ခြင်္သေ့က ယခင်ကတည်းက တည်ထောင်ထားနှင့်ပြီးဖြစ်ကြောင်းကို သိမြင်ခဲ့ကြသည်။ အကြောင်းမှာ သူတို့သည် ယေရမိ၏ ရှေးလမ်းကြောင်းများသို့ ပြန်လည်ရောက်ရှိလာသောအခါ၊ “ငြိမ်ဝပ်ခြင်းနှင့် လန်းဆန်းခြင်း” ကို သိမှတ်နိုင်ရန်ဖြစ်ပြီး၊ ထိုအရာသည် ပထမနှင့် ဒုတိယအမင်္ဂလာတို့၏ သက်သေခံနှစ်ပါးနှင့်အတူ သတ်မှတ်၍ အတည်ပြုထားသော တတိယအမင်္ဂလာ၏ နောက်မိုးရွာခြင်းသတင်းစကားပင် ဖြစ်သည်။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“ရန်သူသည် ဤနောက်ဆုံးသောကာလရက်များ၌ ရပ်တည်နိုင်မည့် လူမျိုးတစ်ရပ်ကို ပြင်ဆင်စေခြင်းအမှုမှ ကျွန်ုပ်တို့၏ ညီအစ်ကိုမောင်နှမတို့၏ စိတ်များကို လွှဲဖယ်စေရန် ကြိုးစားလျက်ရှိသည်။ သူ၏ လှည့်စားသော ငြင်းခုံနည်းများသည် စိတ်များကို ဤအချိန်ကာလ၏ အန္တရာယ်များနှင့် တာဝန်ဝတ္တရားများမှ ဝေးကွာသွားစေရန် ရည်ရွယ်ထားသည်။ သူတို့သည် ခရစ်တော်က မိမိလူတို့အတွက် ယောဟန်အား ပေးအပ်စေရန် ကောင်းကင်ဘုံမှ ယူဆောင်လာတော်မူသော အလင်းကို အဘယ်မျှမတန်ဟု မှတ်ယူကြသည်။ သူတို့သည် ကျွန်ုပ်တို့ရှေ့၌ ချက်ချင်းပင် ရောက်ရှိလာတော့မည့် အဖြစ်အပျက်များသည် အထူးဂရုပြုခံရလောက်အောင် အရေးမကြီးဟု သွန်သင်ကြသည်။ သူတို့သည် ကောင်းကင်မူလအစရှိသော အမှန်တရားကို အကျိုးမဲ့ဖြစ်စေကာ ဘုရားသခင်၏ လူတို့ထံမှ သူတို့၏ အတိတ်အတွေ့အကြုံကို လုယူသိမ်းပိုက်၍ ၎င်းအစား မမှန်ကန်သော သိပ္ပံတစ်ရပ်ကို ပေးကြသည်။”</w:t>
      </w:r>
    </w:p>
    <w:p>
      <w:pPr>
        <w:pStyle w:val="ArticleScripture"/>
        <w:jc w:val="left"/>
      </w:pPr>
      <w:r>
        <w:rPr>
          <w:rFonts w:ascii="Myanmar Text" w:hAnsi="Myanmar Text" w:eastAsia="Myanmar Text" w:cs="Myanmar Text"/>
        </w:rPr>
        <w:t>“‘ထာဝရဘုရား မိန့်တော်မူသည်ကား၊ လမ်းခွဲများ၌ ရပ်၍ ကြည့်ကြလော့။ ရှေးလမ်းဟောင်းတို့ကို မေးမြန်းကြလော့။ ကောင်းသောလမ်းသည် အဘယ်မှာရှိသနည်းဟု မေး၍ ထိုလမ်း၌ လျှောက်ကြလော့။’ ယေရမိ ၆:၁၆။”</w:t>
      </w:r>
    </w:p>
    <w:p>
      <w:pPr>
        <w:pStyle w:val="ArticleScripture"/>
        <w:jc w:val="left"/>
      </w:pPr>
      <w:r>
        <w:rPr>
          <w:rFonts w:ascii="Myanmar Text" w:hAnsi="Myanmar Text" w:eastAsia="Myanmar Text" w:cs="Myanmar Text"/>
        </w:rPr>
        <w:t>“ကျွန်ုပ်တို့၏ယုံကြည်ခြင်း၏အခြေခံအုတ်မြစ်များကို—ကျွန်ုပ်တို့၏အလုပ်တော်၏အစတွင် ဘုရားသခင်၏နှုတ်ကပတ်တော်ကို ဆုတောင်းလျက် လေ့လာခြင်းနှင့် ဗျာဒိတ်တော်အားဖြင့် တည်ဆောက်ထားခဲ့သော အုတ်မြစ်များကို—မည်သူမျှ ဆုတ်ဖြဲဖယ်ရှားရန် မကြိုးစားစေကြနှင့်။ ဤအုတ်မြစ်များပေါ်တွင် ကျွန်ုပ်တို့သည် လွန်ခဲ့သော ငါးဆယ်နှစ်ပတ်လုံး တည်ဆောက်လာခဲ့ကြပြီ။ လူတို့သည် မိမိတို့က လမ်းသစ်တစ်ခုကို တွေ့ရှိပြီဟု ထင်ကောင်းထင်နိုင်ကြပြီး၊ တည်ထားပြီးသော အုတ်မြစ်ထက် ပိုမိုခိုင်ခံ့သော အုတ်မြစ်တစ်ခုကို မိမိတို့ တင်နိုင်ကြသည်ဟုလည်း ယူဆကောင်းယူဆနိုင်ကြသည်။ သို့သော် ဤသည်မှာ ကြီးမားသောလှည့်ဖြားမှုတစ်ခုဖြစ်၏။ တည်ထားပြီးသော အုတ်မြစ်မှတစ်ပါး အခြားအုတ်မြစ်ကို မည်သူမျှ မတင်နိုင်။”</w:t>
      </w:r>
    </w:p>
    <w:p>
      <w:pPr>
        <w:pStyle w:val="ArticleScripture"/>
        <w:jc w:val="left"/>
      </w:pPr>
      <w:r>
        <w:rPr>
          <w:rFonts w:ascii="Myanmar Text" w:hAnsi="Myanmar Text" w:eastAsia="Myanmar Text" w:cs="Myanmar Text"/>
        </w:rPr>
        <w:t>“အတိတ်ကာလ၌ လူအများက ယုံကြည်ခြင်းအသစ်တစ်ရပ်ကို တည်ဆောက်ရန်၊ မူဝါဒအသစ်များကို ထူထောင်ရန် ကြိုးပမ်းခဲ့ကြ၏။ သို့သော် သူတို့၏ တည်ဆောက်မှုသည် အချိန်မည်မျှကြာ ရပ်တည်နိုင်ခဲ့သနည်း။ ၎င်းသည် မကြာမီ ပြိုလဲသွားခဲ့၏၊ အကြောင်းမူကား ၎င်းသည် ကျောက်ဆောင်ပေါ်၌ မတည်ထောင်ထားခဲ့သောကြောင့် ဖြစ်သည်။”</w:t>
      </w:r>
    </w:p>
    <w:p>
      <w:pPr>
        <w:pStyle w:val="ArticleScripture"/>
        <w:jc w:val="left"/>
      </w:pPr>
      <w:r>
        <w:rPr>
          <w:rFonts w:ascii="Myanmar Text" w:hAnsi="Myanmar Text" w:eastAsia="Myanmar Text" w:cs="Myanmar Text"/>
        </w:rPr>
        <w:t>“ပထမဆုံးသော တပည့်တော်များသည် လူတို့၏ အဆိုအမိန့်များကို မရင်ဆိုင်ကြရသလော။ မမှန်ကန်သော သီအိုရီများကိုလည်း သူတို့ နားထောင်ကြရပြီးနောက်၊ မိမိတို့ လုပ်ဆောင်ရမည့်အရာ အလုံးစုံကို ပြီးစီးစွာ ဆောင်ရွက်ပြီးလျှင်၊ ‘တင်ထားပြီးသော အုတ်မြစ်မှတပါး အခြားသော အုတ်မြစ်ကို အဘယ်သူမျှ မတင်နိုင်’ ဟု ဆိုလျက် တည်ကြည်စွာ ရပ်တည်ကြရသည် မဟုတ်သလော။ 1 Corinthians 3:11.”</w:t>
      </w:r>
    </w:p>
    <w:p>
      <w:pPr>
        <w:pStyle w:val="ArticleScripture"/>
        <w:jc w:val="left"/>
      </w:pPr>
      <w:r>
        <w:rPr>
          <w:rFonts w:ascii="Myanmar Text" w:hAnsi="Myanmar Text" w:eastAsia="Myanmar Text" w:cs="Myanmar Text"/>
        </w:rPr>
        <w:t>“ထို့ကြောင့် ကျွန်ုပ်တို့သည် မိမိတို့၏ ယုံကြည်စိတ်ချခြင်း၏ အစကို အဆုံးတိုင်အောင် မတုန်မလှုပ် ခိုင်မြဲစွာ ဆုပ်ကိုင်ထားရမည်။ ဘုရားသခင်နှင့် ခရစ်တော်ထံမှ တန်ခိုးပြည့်သော နှုတ်ကပတ်တော်များသည် ဤလူမျိုးထံသို့ ပေးပို့ခံရပြီး၊ သူတို့ကို လောကမှ အချက်ချင်းတစ်ချက်ချင်း ခွဲထုတ်၍ ယနေ့ကာလအတွက် မှန်ကန်သော သမ္မာတရား၏ ထင်ရှားသန့်ရှင်းသော အလင်းရောင်ထဲသို့ ခေါ်ဆောင်ခဲ့သည်။ သန့်ရှင်းသော မီးဖြင့် ထိတွေ့ထားသော နှုတ်ခမ်းများဖြင့် ဘုရားသခင်၏ အမှုတော်ဆောင်များသည် ထိုသတင်းစကားကို ကြေညာခဲ့ကြသည်။ ဘုရားသခင်ဘက်မှ ထွက်ပေါ်သော နှုတ်တော်ထွက်စကားသည် ကြေညာခံရသော သမ္မာတရား၏ စစ်မှန်ခြင်းအပေါ် မိမိ၏ တံဆိပ်ကို ခတ်နှိပ်ထားခဲ့ပြီ။” Testimonies, volume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တစ်ရာ့ခုနစ်ခုမြောက်</dc:title>
  <dc:subject>ပရောဖက်ဆိုင်ရာ ဇာတ်ကြောင်း—ယေရောဗောင်မှ ယောရှိယအထိနှင့် ရှေးဟောင်းလမ်းကြောင်းများ၏ ပြန်လည်ထူထောင်ခြင်း</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