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အမှတ် ၁၀</w:t>
      </w:r>
    </w:p>
    <w:p>
      <w:pPr>
        <w:pStyle w:val="ArticleSubtitle"/>
        <w:jc w:val="left"/>
      </w:pPr>
      <w:r>
        <w:rPr>
          <w:rFonts w:ascii="Myanmar Text" w:hAnsi="Myanmar Text" w:eastAsia="Myanmar Text" w:cs="Myanmar Text"/>
        </w:rPr>
        <w:t>လုပ်ငန်းစဉ်</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2023-12-05</w:t>
      </w:r>
    </w:p>
    <w:p>
      <w:pPr>
        <w:pStyle w:val="ArticleBody"/>
        <w:jc w:val="left"/>
      </w:pPr>
      <w:r>
        <w:rPr>
          <w:rFonts w:ascii="Myanmar Text" w:hAnsi="Myanmar Text" w:eastAsia="Myanmar Text" w:cs="Myanmar Text"/>
        </w:rPr>
        <w:t>ဒ</w:t>
      </w:r>
      <w:r>
        <w:rPr>
          <w:rFonts w:ascii="Nirmala UI" w:hAnsi="Nirmala UI" w:eastAsia="Nirmala UI" w:cs="Nirmala UI"/>
        </w:rPr>
        <w:t>ാനিয়</w:t>
      </w:r>
      <w:r>
        <w:rPr>
          <w:rFonts w:ascii="Myanmar Text" w:hAnsi="Myanmar Text" w:eastAsia="Myanmar Text" w:cs="Myanmar Text"/>
        </w:rPr>
        <w:t>ေလ အခန်းကြီး ၁ ၌၊ ဒ</w:t>
      </w:r>
      <w:r>
        <w:rPr>
          <w:rFonts w:ascii="Leelawadee UI" w:hAnsi="Leelawadee UI" w:eastAsia="Leelawadee UI" w:cs="Leelawadee UI"/>
        </w:rPr>
        <w:t>าน</w:t>
      </w:r>
      <w:r>
        <w:rPr>
          <w:rFonts w:ascii="Myanmar Text" w:hAnsi="Myanmar Text" w:eastAsia="Myanmar Text" w:cs="Myanmar Text"/>
        </w:rPr>
        <w:t>ီယေလသည် ယေရမိယာက ဟောကိန်းထုတ်ထားသော ခုနစ်ဆယ်နှစ်ကြာ သိမ်းသွားခြင်းသို့ ခေါ်ဆောင်ခြင်းခံရ၍၊ ကုရု၏ ပထမနှစ်တိုင်အောင် ဆက်လက်တည်ရှိခဲ့သည်။</w:t>
      </w:r>
    </w:p>
    <w:p>
      <w:pPr>
        <w:pStyle w:val="ArticleScripture"/>
        <w:jc w:val="left"/>
      </w:pPr>
      <w:r>
        <w:rPr>
          <w:rFonts w:ascii="Myanmar Text" w:hAnsi="Myanmar Text" w:eastAsia="Myanmar Text" w:cs="Myanmar Text"/>
        </w:rPr>
        <w:t>ဒံယေလသည် ကုရုဘုရင်၏ ပထမနှစ်တိုင်အောင် ဆက်လက်ရှိနေ၏။ ဒံယေလ ၁:၂၁။</w:t>
      </w:r>
    </w:p>
    <w:p>
      <w:pPr>
        <w:pStyle w:val="ArticleBody"/>
        <w:jc w:val="left"/>
      </w:pPr>
      <w:r>
        <w:rPr>
          <w:rFonts w:ascii="Myanmar Text" w:hAnsi="Myanmar Text" w:eastAsia="Myanmar Text" w:cs="Myanmar Text"/>
        </w:rPr>
        <w:t>ထိုသို့ ဒံယေလသည် ရှေးဣသရေလကို ယေရုရှလင်မြို့ကို ပြန်လည်တည်ဆောက်၍ ပြုပြင်မွမ်းမံရန် ပြန်သွားခွင့်ပြုသည့် အမိန့်တော် ထုတ်ပြန်သည့်အချိန်တိုင်အောင်၊ နှစ်ခုနစ်ဆယ်သော သိမ်းသွားခြင်းကာလ၏ သမိုင်းတစ်လျှောက်လုံးကို အသက်ရှင်လျက် ဖြတ်သန်းခဲ့သည်။</w:t>
      </w:r>
    </w:p>
    <w:p>
      <w:pPr>
        <w:pStyle w:val="ArticleScripture"/>
        <w:jc w:val="left"/>
      </w:pPr>
      <w:r>
        <w:rPr>
          <w:rFonts w:ascii="Myanmar Text" w:hAnsi="Myanmar Text" w:eastAsia="Myanmar Text" w:cs="Myanmar Text"/>
        </w:rPr>
        <w:t>ယခု ပါရှားရှင်ဘုရင် ကုရု၏ နန်းစံပထမနှစ်တွင်၊ ယေရမိ၏ နှုတ်အားဖြင့် ဟောကြားတော်မူခဲ့သော ထာဝရဘုရား၏ နှုတ်ကပတ်တော် ပြည့်စုံစေရန်အလို့ငှာ၊ ထာဝရဘုရားသည် ပါရှားရှင်ဘုရင် ကုရု၏ စိတ်နှလုံးကို နှိုးဆော်တော်မူသဖြင့်၊ သူသည် မိမိနိုင်ငံတစ်ဝန်းလုံးတွင် ကြေညာချက်တစ်ရပ်ကို ထုတ်ပြန်စေ၍၊ စာဖြင့်လည်း ရေးသားစေကာ၊ ဤသို့ဆိုလေ၏။ ဧဇရ ၁:၁။</w:t>
      </w:r>
    </w:p>
    <w:p>
      <w:pPr>
        <w:pStyle w:val="ArticleBody"/>
        <w:jc w:val="left"/>
      </w:pPr>
      <w:r>
        <w:rPr>
          <w:rFonts w:ascii="Myanmar Text" w:hAnsi="Myanmar Text" w:eastAsia="Myanmar Text" w:cs="Myanmar Text"/>
        </w:rPr>
        <w:t>ထို့ကြောင့် ဒာနီယေလသည် ၂၀၀၁ ခုနှစ်၊ စက်တင်ဘာလ ၁၁ ရက်နေ့တွင် စတင်ခဲ့ပြီး၊ ဗာဗုလုန်မှ ထွက်ခွာရန် ခေါ်ဆိုခြင်းကို အမှတ်အသားပြုသော “အမိန့်” ထုတ်ပြန်ချိန်တိုင်အောင် ဆက်လက်တည်ရှိနေသော တစ်သိန်းလေးသောင်းလေးထောင်၏ စမ်းသပ်ခြင်းလုပ်ငန်းစဉ်ကို ကိုယ်စားပြုသော သင်္ကေတဖြစ်သည်။</w:t>
      </w:r>
    </w:p>
    <w:p>
      <w:pPr>
        <w:pStyle w:val="ArticleScripture"/>
        <w:jc w:val="left"/>
      </w:pPr>
      <w:r>
        <w:rPr>
          <w:rFonts w:ascii="Myanmar Text" w:hAnsi="Myanmar Text" w:eastAsia="Myanmar Text" w:cs="Myanmar Text"/>
        </w:rPr>
        <w:t>ထိုနောက် ကောင်းကင်မှ အခြားသော အသံတစ်သံကို ငါကြားရ၏။ “ငါ၏လူတို့၊ သင်တို့သည် သူမ၏အပြစ်တို့၌ ပါဝင်သောသူများ မဖြစ်ကြစေရန်နှင့် သူမ၏ဘေးဒဏ်တို့ကို မခံရကြစေရန်၊ သူမထံမှ ထွက်လာကြလော့။ အကြောင်းမူကား သူမ၏အပြစ်တို့သည် ကောင်းကင်တိုင်အောင် ရောက်ရှိကြပြီး၊ ဘုရားသခင်သည် သူမ၏ဒုစရိုက်များကို အောက်မေ့တော်မူပြီ။” ဗျာဒိတ် ၁၈:၄၊ ၅။</w:t>
      </w:r>
    </w:p>
    <w:p>
      <w:pPr>
        <w:pStyle w:val="ArticleBody"/>
        <w:jc w:val="left"/>
      </w:pPr>
      <w:r>
        <w:rPr>
          <w:rFonts w:ascii="Myanmar Text" w:hAnsi="Myanmar Text" w:eastAsia="Myanmar Text" w:cs="Myanmar Text"/>
        </w:rPr>
        <w:t>နှစ်ခုနစ်ဆယ်သော သုံ့ပန်းကာလသည် တစ်သိန်းလေးသောင်းလေးထောင်၏ စမ်းသပ်ခြင်းနှင့် သန့်စင်ခြင်းကာလဖြစ်သည်။ ၂၀၀၁ ခုနှစ် စက်တင်ဘာ ၁၁ ရက်နေ့တွင် အစ္စလာမ်၏ တတိယအမင်္ဂလာသည် ရောက်ရှိလာခဲ့သည်။ ဤအရာကို အက်ဒဗင့်ဝါဒ၏ အခြေခံသမ္မာတရားများကို လက်ခံသူများသာ အသိအမှတ်ပြုကြသည်။ ပထမအမင်္ဂလာနှင့် ဒုတိယအမင်္ဂလာကို ရှေ့ဆောင်များက အစ္စလာမ်ဖြစ်ကြောင်း မှန်ကန်စွာ သတ်မှတ်ခဲ့ကြသည်။ Ellen White က ထောက်ခံခဲ့ပြီး Habakkuk အခန်းကြီး ၂ ၏ ပြည့်စုံခြင်းအဖြစ် သတ်မှတ်ထားသော ၁၈၄၃ နှင့် ၁၈၅၀ ရှေ့ဆောင်ဇယား နှစ်ခုစလုံးပေါ်တွင် အစ္စလာမ်ကို ပဉ္စမနှင့် ဆဋ္ဌမ တံပိုးများအဖြစ် သတ်မှတ်ထားသည်။ နောက်ဆုံး တံပိုးသုံးလုံးသည် အမင်္ဂလာတံပိုးများဖြစ်သည်။</w:t>
      </w:r>
    </w:p>
    <w:p>
      <w:pPr>
        <w:pStyle w:val="ArticleScripture"/>
        <w:jc w:val="left"/>
      </w:pPr>
      <w:r>
        <w:rPr>
          <w:rFonts w:ascii="Myanmar Text" w:hAnsi="Myanmar Text" w:eastAsia="Myanmar Text" w:cs="Myanmar Text"/>
        </w:rPr>
        <w:t>ထို့နောက် ငါကြည့်မြင်၍ ကြားရသည်မှာ၊ ကောင်းကင်အလယ်၌ ကောင်းကင်တမန်တစ်ပါး ပျံသန်းလျက်၊ ကျယ်လောင်သောအသံဖြင့် ဤသို့ဆို၏။ “မကြာမီ တံပိုးမှုတ်ကြမည့် ကျန်ကောင်းကင်တမန်သုံးပါး၏ တံပိုးအသံများကြောင့် မြေကြီးပေါ်၌ နေထိုင်သောသူတို့အပေါ်သို့ အမင်္ဂလာ၊ အမင်္ဂလာ၊ အမင်္ဂလာ ကျရောက်လိမ့်မည်!” ဗျာဒိတ် 8:13။</w:t>
      </w:r>
    </w:p>
    <w:p>
      <w:pPr>
        <w:pStyle w:val="ArticleBody"/>
        <w:jc w:val="left"/>
      </w:pPr>
      <w:r>
        <w:rPr>
          <w:rFonts w:ascii="Myanmar Text" w:hAnsi="Myanmar Text" w:eastAsia="Myanmar Text" w:cs="Myanmar Text"/>
        </w:rPr>
        <w:t>အကယ်၍ အမင်္ဂလာတံပိုး သုံးလုံးရှိပြီး၊ ပထမနှင့် ဒုတိယ အမင်္ဂလာတံပိုးတို့သည် အစ္စလာမ်ဖြစ်ပါက၊ တတိယ အမင်္ဂလာတံပိုးသည်လည်း အစ္စလာမ်ဖြစ်ကြောင်းကို သိမြင်ရန်မှာ အတော်လေး ရိုးရှင်းပါသည်။ အမင်္ဂလာတံပိုးများအဖြစ် အစ္စလာမ်ကို ကိုယ်စားပြုသည့် သင်္ကေတ၏ အစိတ်အပိုင်းတစ်ရပ်မှာ၊ ၎င်းတို့ကို ထိန်းချုပ်ကန့်သတ်ထားခြင်းနှင့် ထို့နောက် ၎င်းတို့ကို လွှတ်ပေးခြင်း ဖြစ်သည်။ Sister White သည် ဗျာဒိတ်ကျမ်း အခန်း ၇ ၏ လေညှင်းလေးပါးကို “ဒေါသထွက်နေသော မြင်း” ဟူ၍ သတ်မှတ်ဖော်ပြပြီး၊ ၎င်းသည် “ချုပ်နှောင်မှုမှ လွတ်ထွက်ရန်” နှင့် ၎င်း၏ နောက်ကြောင်းတစ်လျှောက်၌ “သေခြင်းနှင့် ဖျက်ဆီးခြင်းကို ယူဆောင်လာရန်” ကြိုးပမ်းနေသည်ဟု ဖော်ပြထားသည်။</w:t>
      </w:r>
    </w:p>
    <w:p>
      <w:pPr>
        <w:pStyle w:val="ArticleScripture"/>
        <w:jc w:val="left"/>
      </w:pPr>
      <w:r>
        <w:rPr>
          <w:rFonts w:ascii="Myanmar Text" w:hAnsi="Myanmar Text" w:eastAsia="Myanmar Text" w:cs="Myanmar Text"/>
        </w:rPr>
        <w:t>“ကောင်းကင်တမန်တို့သည် လေတံခွန်လေးပါးကို ကိုင်ဆောင်ထိန်းထားလျက်ရှိကြသည်။ ထိုလေတံခွန်လေးပါးကို လွတ်မြောက်ထွက်ပြေး၍ မြေကြီးတစ်ပြင်လုံး၏မျက်နှာပြင်အနှံ့အပြားသို့ အရှိန်ပြင်းစွာ ပြေးလွှားသွားကာ မိမိသွားရာလမ်းတစ်လျှောက်၌ ဖျက်ဆီးခြင်းနှင့် သေခြင်းကို သယ်ဆောင်လာသော ဒေါသထွက်နေသည့် မြင်းတစ်ကောင်ဖြင့် ကိုယ်စားပြုဖော်ပြထားသည်။</w:t>
      </w:r>
    </w:p>
    <w:p>
      <w:pPr>
        <w:pStyle w:val="ArticleScripture"/>
        <w:jc w:val="left"/>
      </w:pPr>
      <w:r>
        <w:rPr>
          <w:rFonts w:ascii="Myanmar Text" w:hAnsi="Myanmar Text" w:eastAsia="Myanmar Text" w:cs="Myanmar Text"/>
        </w:rPr>
        <w:t>“ထာဝရလောက၏ အလွန်နီးကပ်သော အစွန်းနား၌ပင် ကျွန်ုပ်တို့ အိပ်စက်နေရမည်လော။ ကျွန်ုပ်တို့သည် မထင်မှတ်ဘဲ ထုံထိုင်း၍ အေးစက်ကာ သေခြင်းနှင့်တူသော အနေအထား၌ ရှိနေရမည်လော။ အို၊ ဘုရားသခင်၏ ဝိညာဉ်တော်နှင့် အသက်ရှူတော်ကို ကိုယ်တော်၏ လူမျိုးတော်အပေါ်သို့ မှုတ်သွင်းပေးတော်မူသဖြင့် သူတို့သည် မိမိတို့၏ ခြေထောက်ပေါ်၌ ရပ်တည်၍ အသက်ရှင်နိုင်ကြပါစေဟု ကျွန်ုပ်တို့၏ အသင်းတော်များအတွင်း၌ ရှိစေချင်လှ၏။ လမ်းသည် ကျဉ်းမြောင်း၍ တံခါးသည် တင်းကျပ်ကြောင်းကို ကျွန်ုပ်တို့ မြင်ရမည်။ သို့ရာတွင် တင်းကျပ်သော တံခါးကို ဖြတ်သန်းဝင်ရောက်သည့်အခါ ၎င်း၏ ကျယ်ဝန်းမှုသည် အကန့်အသတ်မရှိပေ။” Manuscript Releases, volume 20, 217.</w:t>
      </w:r>
    </w:p>
    <w:p>
      <w:pPr>
        <w:pStyle w:val="ArticleBody"/>
        <w:jc w:val="left"/>
      </w:pPr>
      <w:r>
        <w:rPr>
          <w:rFonts w:ascii="Myanmar Text" w:hAnsi="Myanmar Text" w:eastAsia="Myanmar Text" w:cs="Myanmar Text"/>
        </w:rPr>
        <w:t>လေ လေးမျိုးကိုတားဆီးလျက်ရှိသော ကောင်းကင်တမန် လေးပါးတို့သည် သေခြင်းနှင့် ဖျက်ဆီးခြင်းကိုဖြစ်ပေါ်စေသော သမ္မာကျမ်းစာ ပရောဖက်ပြုချက်၌ ဖော်ပြထားသော “ဒေါသထွက်သော မြင်း” ကို တားဆီးလျက်ရှိကြသည်။ ပဌမနှင့် ဒုတိယ အမင်္ဂလာ တံပိုးကို သတ်မှတ်ဖော်ပြထားသော ဗျာဒိတ်ကျမ်း အခန်းကြီး ကိုးတွင် မင်းတစ်ပါးကိုလည်း ဖော်ထုတ်ထားသည်။ ထိုမင်းကို “ဗျာဒိတ် ၉:၁၁” တွင် ဖော်ထုတ်ထားသည်။</w:t>
      </w:r>
    </w:p>
    <w:p>
      <w:pPr>
        <w:pStyle w:val="ArticleScripture"/>
        <w:jc w:val="left"/>
      </w:pPr>
      <w:r>
        <w:rPr>
          <w:rFonts w:ascii="Myanmar Text" w:hAnsi="Myanmar Text" w:eastAsia="Myanmar Text" w:cs="Myanmar Text"/>
        </w:rPr>
        <w:t>သူတို့အပေါ်၌ အုပ်စိုးသော မင်းတစ်ပါးရှိ၏။ ထိုမင်းသည် အနက်မဲ့သော တွင်း၏ ကောင်းကင်တမန်ဖြစ်၍၊ ဟေဗြဲဘာသာစကား၌ သူ၏အမည်သည် အဗဒ္ဒုန်ဖြစ်ပြီး၊ ဂရိဘာသာစကား၌မူ သူ၏အမည်သည် အပေါလျွန်ဖြစ်၏။ သူတို့အပေါ်၌ အုပ်စိုးသောသူဖြစ်သကဲ့သို့။ ဗျာဒိတ်ကျမ်း ၉:၁၁။</w:t>
      </w:r>
    </w:p>
    <w:p>
      <w:pPr>
        <w:pStyle w:val="ArticleBody"/>
        <w:jc w:val="left"/>
      </w:pPr>
      <w:r>
        <w:rPr>
          <w:rFonts w:ascii="Myanmar Text" w:hAnsi="Myanmar Text" w:eastAsia="Myanmar Text" w:cs="Myanmar Text"/>
        </w:rPr>
        <w:t>ထိုကြောင့် အစ္စလာမ်၏ ရှင်ဘုရင်၏ နာမည်နှင့် ထို့ကြောင့် သူ၏ စရိုက်လက္ခဏာသည် ဟီဘရူးဘာသာတွင် Abaddon ဖြစ်၍ ဂရိဘာသာတွင် Apollyon ဖြစ်သည်။ ဟီဘရူးနှင့် ဂရိတို့ဖြင့် ကိုယ်စားပြုထားသော အဟောင်းပဋိညာဉ်ကျမ်းနှင့် အသစ်ပဋိညာဉ်ကျမ်း နှစ်ရပ်စလုံးတွင်၊ အစ္စလာမ်၏ စရိုက်လက္ခဏာကို ထိုနာမည်နှစ်ခု၏ အဓိပ္ပာယ်ဖွင့်ဆိုချက်အတွင်း တွေ့ရသည်။ စကားလုံးနှစ်လုံးစလုံး၌ အဓိပ္ပာယ်ဖွင့်ဆိုချက်မှာ “သေခြင်းနှင့် ဖျက်ဆီးခြင်း” ဟူ၍ ဖြစ်သည်။ Sister White က တံဆိပ်ခတ်ခြင်းခံနေကြသော တစ်သိန်းလေးသောင်းလေးထောင်ကို စဉ်ဆက်မပြတ် ကာကွယ်ထားစဉ် လေးပါးသော ကောင်းကင်တမန်တို့က ထိန်းချုပ်ထားသော “ဒေါသထွက်နေသော မြင်း” သည် လွတ်ထွက်ကာ မိမိသွားရာလမ်းကြောင်းတစ်လျှောက် “သေခြင်းနှင့် ဖျက်ဆီးခြင်း” ကို ယူဆောင်လာရန် ကြိုးစားနေကြောင်း ဆိုထားသည်။</w:t>
      </w:r>
    </w:p>
    <w:p>
      <w:pPr>
        <w:pStyle w:val="ArticleBody"/>
        <w:jc w:val="left"/>
      </w:pPr>
      <w:r>
        <w:rPr>
          <w:rFonts w:ascii="Myanmar Text" w:hAnsi="Myanmar Text" w:eastAsia="Myanmar Text" w:cs="Myanmar Text"/>
        </w:rPr>
        <w:t>ကျမ်းစာများ၌ အစ္စလာမ်နှင့် ပထမဦးဆုံး ဆက်စပ်ဖော်ပြထားသော ကိုးကားချက်မှာ အစ္စလာမ်ဘာသာတရားကို ထိန်းသိမ်းလျက်ရှိသူတို့၏ ဖခင်ဖြစ်သော ဣရှမေလ ဖြစ်သည်။ ထိုပထမ ကိုးကားချက်တွင် သူ့ကို တောရိုင်းလူဟူ၍ ခွဲခြားသတ်မှတ်ထားပြီး၊ “တောရိုင်း” ဟု ဘာသာပြန်ထားသော စကားလုံး၏ အနက်မှာ “အာရေဗျ တောရိုင်းမြည်း” ဟူသော အဓိပ္ပာယ်ဖြစ်သည်။ အစ္စလာမ်နှင့် ဆိုင်သော ပထမဦးဆုံး ပရောဖက်ပြု ရည်ညွှန်းချက်မှာ မြင်းမျိုးရိုး၏ သင်္ကေတတစ်ရပ်ဖြစ်ပြီး၊ ရှေ့ပြေးတို့သည် ပထမနှင့် ဒုတိယ ဝေဒနာတို့နှင့် ဆိုင်သော အစ္စလာမ်ကို သန့်ရှင်းသော ဇယားနှစ်စောင်ပေါ်တွင် မြင်းဖြင့် သရုပ်ဖော်ပြသခဲ့ကြသည်။ ဗျာဒိတ်ကျမ်း အခန်းကြီး ၇ ၏ လေဦးလေးပါးသည် ဘုရားသခင်သည် မိမိ၏လူတို့ကို တံဆိပ်ခတ်တော်မူသည့်တိုင်အောင် ထိန်းချုပ်ထားခြင်း၊ သို့မဟုတ် “တားဆီးထားခြင်း” ခံရလျက်ရှိသည်။ တစ်သိန်းလေးသောင်းလေးထောင်တို့အား တံဆိပ်ခတ်ခြင်း ဖြစ်စဉ်သည်လည်း စမ်းသပ်ခြင်း ဖြစ်စဉ်နှင့် သန့်စင်ခြင်း ဖြစ်စဉ်လည်း ဖြစ်သည်။</w:t>
      </w:r>
    </w:p>
    <w:p>
      <w:pPr>
        <w:pStyle w:val="ArticleBody"/>
        <w:jc w:val="left"/>
      </w:pPr>
      <w:r>
        <w:rPr>
          <w:rFonts w:ascii="Myanmar Text" w:hAnsi="Myanmar Text" w:eastAsia="Myanmar Text" w:cs="Myanmar Text"/>
        </w:rPr>
        <w:t>ဤပရောဖက်ပြုသဘောဆိုင်ရာ ပုံရိပ်ဖော်ချက်များအားလုံးကို ယေဟောယာကိမ်ခေတ်မှ စတင်၍—ပထမသတင်းစကား၏ အာဏာပေးခြင်းကို ကိုယ်စားပြုသည့် အမှတ်လက္ခဏာဖြစ်သော—ဘေဘီလုံမှ အမျိုးသားနှင့် အမျိုးသမီးတို့ကို ခေါ်ထုတ်သော “အမိန့်တော်” ထုတ်ပြန်သည့်အချိန်အထိ ဒံယေလ၏ ခုနစ်ဆယ်နှစ်သော ချုပ်နှောင်ခံရခြင်းဖြင့် ကိုယ်စားပြုဖော်ပြထားသည်။ အစ္စလာမ်ကို တားဆီးထိန်းချုပ်ထားခြင်းနှင့် ထို့နောက် ပြန်လည်လွှတ်ပေးခြင်းသည် သမ္မာကျမ်းစာပရောဖက်ပြုချက်တွင် အမှတ်လက္ခဏာတစ်ရပ်အဖြစ် အစ္စလာမ်၏ ပရောဖက်ပြုသဘောဆိုင်ရာ လက္ခဏာရပ်တစ်ခုပင် ဖြစ်သည်။</w:t>
      </w:r>
    </w:p>
    <w:p>
      <w:pPr>
        <w:pStyle w:val="ArticleBody"/>
        <w:jc w:val="left"/>
      </w:pPr>
      <w:r>
        <w:rPr>
          <w:rFonts w:ascii="Myanmar Text" w:hAnsi="Myanmar Text" w:eastAsia="Myanmar Text" w:cs="Myanmar Text"/>
        </w:rPr>
        <w:t>သူတို့ကို “လေညင်းလေးပါး” ဟု ရည်ညွှန်းသောအခါ၊ ဘုရားသခင်၏ကျွန်များကို တံဆိပ်ခတ်မှတ်သားနေစဉ်အတွင်း သူတို့သည် ထိန်းချုပ်၍ ချုပ်တည်းထားခြင်းခံရကြသည်။ ဒုတိယ “အမင်္ဂလာ” ၏အစတွင်၊ သုံးရာကိုးဆယ့်တစ်နှစ်နှင့် ဆယ့်ငါးရက် ဟူသော အချိန်ပရောဖက်ပြုချက်သည် 1840 ခုနှစ်၊ ဩဂုတ်လ 11 ရက်နေ့၌ ပြည့်စုံခဲ့သောကာလတွင်၊ ဒုတိယ “အမင်္ဂလာ” ၏ အစ္စလာမ်ကို ကိုယ်စားပြုသော ကောင်းကင်တမန်လေးပါးသည် “လွှတ်ချ” ခံခဲ့ရသည်။ ထိုပရောဖက်ပြုချက်၏အဆုံးတွင်၊ သူတို့သည် “ချုပ်တည်း” ခံရကြသည်။</w:t>
      </w:r>
    </w:p>
    <w:p>
      <w:pPr>
        <w:pStyle w:val="ArticleScripture"/>
        <w:jc w:val="left"/>
      </w:pPr>
      <w:r>
        <w:rPr>
          <w:rFonts w:ascii="Myanmar Text" w:hAnsi="Myanmar Text" w:eastAsia="Myanmar Text" w:cs="Myanmar Text"/>
        </w:rPr>
        <w:t>တံပိုးကိုင်ဆောင်သော ဆဋ္ဌမကောင်းကင်တမန်အား၊ “ဧဖရတ်မြစ်ကြီး၌ ချည်နှောင်ထားသော ကောင်းကင်တမန်လေးပါးကို လွှတ်လော့” ဟု ဆို၏။ ထိုအခါ လူတို့၏ သုံးပုံတစ်ပုံကို သတ်ရန်အလို့ငှာ နာရီတစ်နာရီ၊ တစ်ရက်၊ တစ်လ၊ တစ်နှစ်အတွက် ပြင်ဆင်ထားသော ကောင်းကင်တမန်လေးပါးသည် လွှတ်ခြင်းခံရကြ၏။ ဗျာဒိတ်ကျမ်း ၉:၁၄၊ ၁၅။</w:t>
      </w:r>
    </w:p>
    <w:p>
      <w:pPr>
        <w:pStyle w:val="ArticleBody"/>
        <w:jc w:val="left"/>
      </w:pPr>
      <w:r>
        <w:rPr>
          <w:rFonts w:ascii="Myanmar Text" w:hAnsi="Myanmar Text" w:eastAsia="Myanmar Text" w:cs="Myanmar Text"/>
        </w:rPr>
        <w:t>၂၀၀၁ ခုနှစ်၊ စက်တင်ဘာ ၁၁ ရက်နေ့တွင်၊ တစ်သိန်းလေးသောင်းလေးထောင်၏ သမိုင်း၌ ပထမဆုံးသော သတင်းစကားသည် တတိယ “ဒုက္ခ” ၏ အစ္စလာမ်အား “လွှတ်ပေး” ခဲ့သည့်အခါ တန်ခိုးအာဏာပေးခံရလေ၏။ သို့ရာတွင် ၎င်းသည် ချက်ချင်းပင် “တားဆီးထိန်းချုပ်” ခံရလေ၏။ Sister White သည် ဤသို့ ဖြစ်ပျက်ခဲ့ရသည့် အကြောင်းရင်းကို ရှင်းလင်းဖော်ပြထားသော်လည်း၊ ထိုမတိုင်မီ ကျွန်ုပ်တို့သည် အစ္စလာမ်၏ ပထမဆုံးသော သမ္မာကျမ်းဆိုင်ရာ ကိုးကားချက်၌ ၎င်း၏ ရည်ရွယ်ချက်မှာ လူမျိုးတကာကို အမျက်ထွက်စေရန် ဖြစ်ခဲ့သည်ကို မှတ်သားထားသင့်၏။ အကြောင်းမှာ ဣရှမေလ၏ လက်သည် လူတိုင်း၏ အပေါ်၌ ရှိမည်ဖြစ်၍၊ လူတိုင်း၏ လက်သည်လည်း အစ္စလာမ်၏ အပေါ်၌ ရှိမည် ဖြစ်သောကြောင့်တည်း။</w:t>
      </w:r>
    </w:p>
    <w:p>
      <w:pPr>
        <w:pStyle w:val="ArticleScripture"/>
        <w:jc w:val="left"/>
      </w:pPr>
      <w:r>
        <w:rPr>
          <w:rFonts w:ascii="Myanmar Text" w:hAnsi="Myanmar Text" w:eastAsia="Myanmar Text" w:cs="Myanmar Text"/>
        </w:rPr>
        <w:t>ထာဝရဘုရား၏ ကောင်းကင်တမန်ကလည်း သူမအား၊ “ကြည့်ရှုလော့၊ သင်သည် ကိုယ်ဝန်ဆောင်လျက်ရှိ၍ သားယောက်ျားကို မွေးဖွားလိမ့်မည်။ သူ၏အမည်ကို ဣရှမေလဟု မှည့်ရမည်။ အကြောင်းမူကား ထာဝရဘုရားသည် သင်၏ဆင်းရဲဒုက္ခကို ကြားတော်မူပြီ။ ထိုသူသည် တောရိုင်းသောလူဖြစ်လိမ့်မည်။ သူ၏လက်သည် လူအပေါင်းတို့အပေါ်၌ ရှိလိမ့်မည်။ လူအပေါင်းတို့၏လက်သည်လည်း သူ့အပေါ်၌ ရှိလိမ့်မည်။ သူသည် မိမိညီအစ်ကိုအပေါင်းတို့၏ မျက်မှောက်၌ နေလိမ့်မည်” ဟု မိန့်တော်မူ၏။ ကမ္ဘာဦးကျမ်း ၁၆း၁၁၊ ၁၂။</w:t>
      </w:r>
    </w:p>
    <w:p>
      <w:pPr>
        <w:pStyle w:val="ArticleBody"/>
        <w:jc w:val="left"/>
      </w:pPr>
      <w:r>
        <w:rPr>
          <w:rFonts w:ascii="Myanmar Text" w:hAnsi="Myanmar Text" w:eastAsia="Myanmar Text" w:cs="Myanmar Text"/>
        </w:rPr>
        <w:t>ကျမ်းစာပရောဖက်ပြုချက်၌ အစ္စလာမ်၏ရည်ရွယ်ချက်မှာ သတ္တမနေ့ဥပုသ်စောင့်ထိန်းသူများအပေါ် မိမိတို့၏အမျက်ဒေါသကို ကုလသမဂ္ဂက သက်ရောက်စေမည့်အချိန်မတိုင်မီ၊ လူမျိုးအပေါင်းတို့ကို အစ္စလာမ်ကိုဆန့်ကျင်၍ တစ်စည်းတစ်လုံးတည်းဖြစ်စေရန် ဖြစ်သည်။ ၂၀၀၁ ခုနှစ်၊ စက်တင်ဘာ ၁၁ ရက်နေ့တွင် 9/11 ကို မီလာရေးတို့၏ဖြစ်ရပ်အစဉ်အဆက် ပြန်လည်ဖြစ်ပေါ်ခြင်း၏အစအဖြစ် နားလည်သူတိုင်းသည်၊ ဒံယေလသည် နှစ်ခုနစ်ဆယ်ကြာ ဘာဘုလုန်သို့ ခေါ်ဆောင်ခြင်းခံရသောအချိန်က “ဒံယေလ” ကဲ့သို့ ဖြစ်လာခဲ့သည်။ ယေဟောယာကိမ်သည် ထိုစမ်းသပ်ခြင်းလုပ်ငန်းစဉ်၏အစပြုခြင်းကို ဖော်ထုတ်ပြသပြီး၊ ထို့နောက် တတိယ “အမင်္ဂလာ” ၏ အစ္စလာမ်သည် လွှတ်ချခံခဲ့ရသော်လည်း၊ ဘုရားသခင်သည် မိမိလူမျိုးကို တံဆိပ်ခတ်နိုင်ရန်အတွက် ချက်ချင်းပင် ထိန်းချုပ်တားဆီးထားခြင်းခံရလေသည်။</w:t>
      </w:r>
    </w:p>
    <w:p>
      <w:pPr>
        <w:pStyle w:val="ArticleScripture"/>
        <w:jc w:val="left"/>
      </w:pPr>
      <w:r>
        <w:rPr>
          <w:rFonts w:ascii="Myanmar Text" w:hAnsi="Myanmar Text" w:eastAsia="Myanmar Text" w:cs="Myanmar Text"/>
        </w:rPr>
        <w:t>ဤအမြင်ကို ၁၈၄၇ ခုနှစ်တွင် ပေးအပ်ခဲ့ရာ၊ ထိုအချိန်၌ ဥပုသ်နေ့ကို စောင့်ထိန်းနေသော အက်ဒ်ဗင့်ညီအစ်ကိုတို့မှာ အလွန်နည်းပါးသေး၏။ ထိုနည်းပါးသောသူတို့အနက်မှပင် ဥပုသ်နေ့စောင့်ထိန်းခြင်းသည် ဘုရားသခင်၏လူမျိုးနှင့် မယုံကြည်သူတို့အကြား ခွဲခြားမျဉ်းတစ်ကြောင်း ဆွဲရန် လုံလောက်သောအရေးပါမှုရှိသည်ဟု ယူဆသူမှာ အနည်းငယ်သာရှိခဲ့သည်။ ယခုမူ ထိုအမြင်၏ ပြည့်စုံခြင်းကို စတင်မြင်တွေ့လာရပြီဖြစ်သည်။ ဤနေရာတွင် ဖော်ပြထားသော “ထိုဒုက္ခကာလ၏ အစ” သည် ဘေးဒဏ်များ စတင်သွန်းလောင်းခံမည့်အချိန်ကို ရည်ညွှန်းခြင်းမဟုတ်ဘဲ၊ ခရစ်တော်သည် သန့်ရှင်းရာဌာနတော်၌ ရှိနေစဉ်၊ ထိုဘေးဒဏ်များ မသွန်းလောင်းမီ အနည်းငယ်သောကာလကို ရည်ညွှန်းခြင်းဖြစ်သည်။ ထိုအချိန်တွင် ကယ်တင်ခြင်းအမှုတော် ပိတ်သိမ်းလုနီးပါးဖြစ်နေစဉ်၊ ဒုက္ခသည် မြေကြီးပေါ်သို့ ကျရောက်လာမည်ဖြစ်ပြီး၊ လူမျိုးအပေါင်းတို့သည် အမျက်ထွက်ကြလိမ့်မည်။ သို့ရာတွင် တတိယကောင်းကင်တမန်၏အမှုကို မတားဆီးနိုင်စေရန် ထိုသူတို့ကို ထိန်းချုပ်ထားလိမ့်မည်။ ထိုအချိန်တွင် “နှောင်းမိုး” ဟုခေါ်သော၊ သို့မဟုတ် ထာဝရဘုရား၏ မျက်မှောက်တော်မှ လာသော အားသစ်လောင်းခြင်းသည် ရောက်လာမည်ဖြစ်ပြီး၊ တတိယကောင်းကင်တမန်၏ ကြီးမားသောအသံကို တန်ခိုးပေးကာ၊ နောက်ဆုံးဘေးဒဏ်ခုနစ်ပါး သွန်းလောင်းခံရမည့်ကာလ၌ သန့်ရှင်းသူတို့ တည်ကြည်စွာရပ်တည်နိုင်ရန် အသင့်ပြင်ဆင်ပေးလိမ့်မည်။ Early Writings, 85.</w:t>
      </w:r>
    </w:p>
    <w:p>
      <w:pPr>
        <w:pStyle w:val="ArticleBody"/>
        <w:jc w:val="left"/>
      </w:pPr>
      <w:r>
        <w:rPr>
          <w:rFonts w:ascii="Myanmar Text" w:hAnsi="Myanmar Text" w:eastAsia="Myanmar Text" w:cs="Myanmar Text"/>
        </w:rPr>
        <w:t>ဒံယေလ၏ အနှစ်ခုနစ်ဆယ်ကာလသည် ၂၀၀၁ ခုနှစ် စက်တင်ဘာ ၁၁ ရက်နေ့တွင် စတင်ခဲ့သည်။ ထိုအချိန်၌ အစ္စလာမ်သည် လွှတ်ချခံရပြီး၊ ဗျာဒိတ်ကျမ်း အခန်း ၁၃ ၏ မြေသားရဲကို ရုတ်တရက် မမျှော်လင့်ဘဲ တိုက်ခိုက်ခြင်းအားဖြင့် လူမျိုးများကို အမျက်ထွက်စေခဲ့သည်။ ထို့နောက် အစ္စလာမ်ကို တားဆီးထိန်းချုပ်ခဲ့သဖြင့်၊ တတိယကောင်းကင်တမန်၏ အမှုတော်ကို ပြီးစီးစေနိုင်ရန် ဖြစ်သည်။ တတိယကောင်းကင်တမန်၏ အမှုတော်သည် ဘုရားသခင်၏ လူမျိုးကို တံဆိပ်ခတ်ခြင်း ဖြစ်ပြီး၊ ထိုအမှုတော်သည် ၂၀၀၁ ခုနှစ် စက်တင်ဘာ ၁၁ ရက်နေ့တွင် စတင်သောအခါ နောက်မိုးသည် “ဖျန်း” လာစတင်ခဲ့သည်။ ဒံယေလ အခန်း ၁ သည် ၂၀၀၁ ခုနှစ် စက်တင်ဘာ ၁၁ ရက်နေ့မှ စတင်၍၊ ဗျာဒိတ်ကျမ်း အခန်း ၁၈ ၏ ဒုတိယ “အသံ” က ဘုရားသခင်၏ အခြားသိုးစုကို ဗာဗုလုန်မှ ခေါ်ထုတ်သည်အထိ ဆက်လက်နေသော တစ်သိန်းလေးသောင်းလေးထောင်၏ စမ်းသပ်ခြင်းလုပ်ငန်းစဉ်ကို ပုံဖော်ပြသထားသည်။ ထို့ကြောင့် ဒံယေလသည် ယခုအခါ ဝိညာဉ်ရေးရာ သိမ်းသွင်းခြင်းအောက်၌ ရှိနေသော လူမျိုးတစ်မျိုးကို ကိုယ်စားပြု၍၊ စမ်းသပ်ခြင်းလုပ်ငန်းစဉ်၏ အပြီးသတ်အဆုံးသို့ ရောက်သည်တိုင်အောင် ထိုသို့ပင် ဖြစ်နေသည်။ ဒံယေလ အခန်း ၁ တွင်ရှိသော စမ်းသပ်ကာလ၏ အဆုံးသတ်ကို “နေ့ရက်များ၏ အဆုံး” ဟု သတ်မှတ်ဖော်ပြထားသည်။</w:t>
      </w:r>
    </w:p>
    <w:p>
      <w:pPr>
        <w:pStyle w:val="ArticleScripture"/>
        <w:jc w:val="left"/>
      </w:pPr>
      <w:r>
        <w:rPr>
          <w:rFonts w:ascii="Myanmar Text" w:hAnsi="Myanmar Text" w:eastAsia="Myanmar Text" w:cs="Myanmar Text"/>
        </w:rPr>
        <w:t>ရှင်ဘုရင်က သူတို့ကို ဝင်စေမည်ဟု မိန့်တော်မူခဲ့သော ကာလရက်များ၏ အဆုံးသို့ ရောက်သောအခါ၊ အိမ်မစိုးတို့၏ အကြီးအကဲသည် သူတို့ကို နေဗုခဒ်နေဇာ ရှင်ဘုရင်၏ ရှေ့တော်သို့ ခေါ်ဝင်စေ၏။ ရှင်ဘုရင်သည် သူတို့နှင့် စကားပြောတော်မူ၍၊ သူတို့အားလုံးအနက် ဒံယေလ၊ ဟနနိ၊ မိရှေလ၊ အဇရိတို့နှင့် တူသူ တစ်ဦးမျှ မတွေ့ရသဖြင့်၊ သူတို့သည် ရှင်ဘုရင်၏ ရှေ့တော်၌ ခန့်ထားခြင်းကို ခံရကြ၏။ ရှင်ဘုရင်က သူတို့အား မေးမြန်းတော်မူသော ဉာဏ်ပညာနှင့် နားလည်သဘောပေါက်မှုဆိုင်ရာ အမှုအရာအလုံးစုံတို့၌၊ သူတို့သည် မိမိနိုင်ငံတော်အနှံ့ရှိ မှော်ဆရာများနှင့် နက္ခတ်ဗေဒင်ဆရာများအားလုံးထက် ဆယ်ဆကောင်းမြတ်ကြောင်းကို တွေ့တော်မူ၏။ ဒံယေလ ၁:၁၈–၂၀။</w:t>
      </w:r>
    </w:p>
    <w:p>
      <w:pPr>
        <w:pStyle w:val="ArticleBody"/>
        <w:jc w:val="left"/>
      </w:pPr>
      <w:r>
        <w:rPr>
          <w:rFonts w:ascii="Myanmar Text" w:hAnsi="Myanmar Text" w:eastAsia="Myanmar Text" w:cs="Myanmar Text"/>
        </w:rPr>
        <w:t>ဒံယေလနှင့် ထူးကဲသော သုံးဦးအတွက် ပရောဖက်ပြုရာ၌ စစ်မှန်မှုကို သတ်မှတ်ဖော်ပြသော စမ်းသပ်ချက်တစ်ရပ်ကို ကိုယ်စားပြုသည့် တတိယစမ်းသပ်ချက်မှာ၊ သူတို့သည် နေဗုခဒ်နက်ဇာ၏ တရားစီရင်ခြင်းကို ခံရ၍၊ “မင်း၏ နိုင်ငံတော်တစ်လျှောက်လုံး၌ ရှိသမျှ မာဂုဆရာတို့နှင့် နက္ခတ်ဗေဒင်ဆရာတို့အားလုံးထက် ဆယ်ဆ ပို၍ ကောင်းမြတ်ကြသည်” ဟု တွေ့ရှိခံရသည့် အချိန်ဖြစ်သည်။ တတိယစမ်းသပ်ချက်သည် တရားစီရင်ခြင်းအားဖြင့် ကိုယ်စားပြုထားပြီး၊ ထိုတရားစီရင်ခြင်းသည် “နေ့ရက်များ၏ အဆုံး၌” ဖြစ်ပွားခဲ့သည်။ ဒံယေလကျမ်း၌ “နေ့ရက်များ၏ အဆုံး” သည် ဒံယေလသည် မိမိ၏ အစိတ်အပိုင်း၌ ရပ်တည်ရာ နေရာဖြစ်သည်။</w:t>
      </w:r>
    </w:p>
    <w:p>
      <w:pPr>
        <w:pStyle w:val="ArticleScripture"/>
        <w:jc w:val="left"/>
      </w:pPr>
      <w:r>
        <w:rPr>
          <w:rFonts w:ascii="Myanmar Text" w:hAnsi="Myanmar Text" w:eastAsia="Myanmar Text" w:cs="Myanmar Text"/>
        </w:rPr>
        <w:t>“‘လူအများတို့သည် သန့်ရှင်းစင်ကြယ်ခြင်းခံရကြမည်၊ ဖြူစင်စေခြင်းခံရကြမည်၊ စမ်းသပ်ခြင်းလည်းခံရကြမည်။ သို့ရာတွင် ဆိုးယုတ်သောသူတို့သည် ဆိုးယုတ်စွာ ပြုမူကြလိမ့်မည်။ ဆိုးယုတ်သောသူတို့ထဲမှ တစ်ဦးတစ်ယောက်မျှ နားလည်မည်မဟုတ်။ သို့သော် ပညာရှိတို့သည် နားလည်ကြလိမ့်မည်။… နေ့ရက်တစ်ထောင်သုံးရာသုံးဆယ့်ငါးရက်တိုင်အောင် စောင့်မျှော်၍ ရောက်ရှိလာသောသူသည် မင်္ဂလာရှိ၏။ သင်မူကား (ဒံယေလ) အဆုံးကာလတိုင်အောင် သင်၏လမ်းကို သွားလော့။ အကြောင်းမူကား သင်သည် အနားယူရလိမ့်မည်၊ နေ့ရက်တို့၏ အဆုံး၌ သင်၏အမွေဝေစုအတွင်း၌ ရပ်တည်ရလိမ့်မည်။’”</w:t>
      </w:r>
    </w:p>
    <w:p>
      <w:pPr>
        <w:pStyle w:val="ArticleScripture"/>
        <w:jc w:val="left"/>
      </w:pPr>
      <w:r>
        <w:rPr>
          <w:rFonts w:ascii="Myanmar Text" w:hAnsi="Myanmar Text" w:eastAsia="Myanmar Text" w:cs="Myanmar Text"/>
        </w:rPr>
        <w:t>“ဒံယေလသည် မိမိ၏အစုအဝေး၌ ရပ်တည်ရမည့်အချိန် ရောက်ရှိလာပြီ။ သူ့အား ပေးအပ်ထားသော အလင်းသည် ယခင်က မရှိခဲ့ဖူးသကဲ့သို့ ကမ္ဘာသို့ ရောက်ရှိသွားရမည့်အချိန်လည်း ရောက်ရှိလာပြီ။ ထာဝရဘုရားသည် များစွာသောအရာတို့ကို ပြုတော်မူခဲ့သောသူတို့သည် အလင်း၌ လျှောက်လှမ်းမည်ဆိုလျှင်၊ ဤကမ္ဘာ၏သမိုင်းအဆုံးနီးကပ်လာသည်နှင့်အမျှ ခရစ်တော်နှင့် ကိုယ်တော်နှင့်ဆိုင်သော ပရောဖက်ပြုချက်များအပေါ် သူတို့၏အသိပညာသည် အလွန်တိုးပွားလာမည်ဖြစ်သည်။” The Seventh-day Adventist Bible Commentary, volume 4, 1174.</w:t>
      </w:r>
    </w:p>
    <w:p>
      <w:pPr>
        <w:pStyle w:val="ArticleBody"/>
        <w:jc w:val="left"/>
      </w:pPr>
      <w:r>
        <w:rPr>
          <w:rFonts w:ascii="Myanmar Text" w:hAnsi="Myanmar Text" w:eastAsia="Myanmar Text" w:cs="Myanmar Text"/>
        </w:rPr>
        <w:t>မစ္စစ်ဝှိုက်သည် “နေ့ရက်များ၏အဆုံး” ကို ဒံယေလ အခန်းကြီး ၁၂ ၏ အခန်းငယ် ၁၀ တွင်ဖော်ပြထားသော သန့်စင်ခြင်းလုပ်ငန်းစဉ်နှင့် ဆက်စပ်၍ သတ်မှတ်ဖော်ပြသည်။ သူမသည် အခန်းငယ် ၁၀ ကို၊ အခန်းငယ် ၁၃ ၏ “နေ့ရက်များ၏အဆုံး” နှင့်အတူ မကြာခဏ အသုံးပြုလေ့ရှိသည်။</w:t>
      </w:r>
    </w:p>
    <w:p>
      <w:pPr>
        <w:pStyle w:val="ArticleScripture"/>
        <w:jc w:val="left"/>
      </w:pPr>
      <w:r>
        <w:rPr>
          <w:rFonts w:ascii="Myanmar Text" w:hAnsi="Myanmar Text" w:eastAsia="Myanmar Text" w:cs="Myanmar Text"/>
        </w:rPr>
        <w:t>“‘လူများစွာသည် သန့်စင်ခြင်းခံရကြလိမ့်မည်၊ ဖြူစင်အောင် ပြုခြင်းခံရကြလိမ့်မည်၊ စမ်းသပ်ခြင်းလည်း ခံရကြလိမ့်မည်။ သို့သော် မတရားသောသူတို့သည် မတရားမှုကို ပြုကြလိမ့်မည်။ မတရားသောသူတို့ထဲမှ တစ်ဦးတစ်ယောက်မျှ နားမလည်ကြလိမ့်မည်။ သို့သော် ပညာရှိသောသူတို့သည် နားလည်ကြလိမ့်မည်။… နေ့ပေါင်း တစ်ထောင် သုံးရာ သုံးဆယ့်ငါးရက်တိုင်အောင် စောင့်မျှော်၍ ရောက်လာသောသူသည် မင်္ဂလာရှိ၏။ သို့သော် သင် (ဒံယေလ) သည် အဆုံးတိုင်အောင် သင်၏လမ်းကို သွားလော့။ အကြောင်းမူကား သင်သည် အနားယူရလိမ့်မည်၊ နေ့ရက်တို့၏ အဆုံး၌ သင်၏အမွေဝေစု၌ ရပ်တည်ရလိမ့်မည်။’”</w:t>
      </w:r>
    </w:p>
    <w:p>
      <w:pPr>
        <w:pStyle w:val="ArticleScripture"/>
        <w:jc w:val="left"/>
      </w:pPr>
      <w:r>
        <w:rPr>
          <w:rFonts w:ascii="Myanmar Text" w:hAnsi="Myanmar Text" w:eastAsia="Myanmar Text" w:cs="Myanmar Text"/>
        </w:rPr>
        <w:t>“ယနေ့ ဒံယေလသည် မိမိ၏အခွင့်အစား၌ ရပ်လျက်ရှိသဖြင့်၊ သူ့အား လူမျိုးတော်ထံသို့ စကားပြောရန် နေရာပေးရမည်ဖြစ်သည်။ ကျွန်ုပ်တို့၏သတင်းစကားသည် လောင်ကျွမ်းနေသော မီးအိမ်ကဲ့သို့ ထွက်သွားရမည်။ ‘ထိုကာလ၌ သင်၏လူမျိုးသားတို့ဘက်၌ ရပ်တည်သော မင်းကြီး မိခေလသည် ထပေါ်လိမ့်မည်။ ထိုအချိန်၌ လူမျိုးတစ်မျိုးဖြစ်ပေါ်လာသည်မှစ၍ ထိုအချိန်တိုင်အောင် တစ်ခါမျှ မဖြစ်ဖူးသေးသော ဆင်းရဲဒုက္ခကာလ ရှိလိမ့်မည်။ ထိုအချိန်၌ စာအုပ်၌ ရေးမှတ်ထားခြင်းကို တွေ့ရသော သင်၏လူမျိုးသားတိုင်း ကယ်တင်ခြင်းသို့ ရောက်ကြလိမ့်မည်။ မြေမှုန့်၌ အိပ်ပျော်လျက်ရှိသောသူတို့အနက် များစွာသောသူတို့သည် နိုးထကြလိမ့်မည်။ အချို့တို့သည် ထာဝရအသက်သို့၎င်း၊ အချို့တို့သည် အရှက်ကွဲခြင်းနှင့် ထာဝရအမုန်းခံရခြင်းသို့၎င်း ရောက်ကြလိမ့်မည်။ ဉာဏ်ပညာရှိသောသူတို့သည် မိုးမျက်နှာကျက်၏ တောက်ပခြင်းကဲ့သို့ တောက်လောင်ကြလိမ့်မည်။ လူအများကို ဖြောင့်မတ်ခြင်းသို့ လှည့်ပြောင်းပေးသောသူတို့သည်လည်း ကြယ်များကဲ့သို့ အစဉ်အမြဲ တောက်ပကြလိမ့်မည်။’”</w:t>
      </w:r>
    </w:p>
    <w:p>
      <w:pPr>
        <w:pStyle w:val="ArticleScripture"/>
        <w:jc w:val="left"/>
      </w:pPr>
      <w:r>
        <w:rPr>
          <w:rFonts w:ascii="Myanmar Text" w:hAnsi="Myanmar Text" w:eastAsia="Myanmar Text" w:cs="Myanmar Text"/>
        </w:rPr>
        <w:t>“ဤစကားများသည် ဤနောက်ဆုံးသောနေ့ရက်များတွင် ကျွန်ုပ်တို့ ဆောင်ရွက်ရမည့်အမှုကို ဖော်ပြလျက်ရှိသည်။ ကျွန်ုပ်တို့သည် တစ်ဝက်မျှပင် နိုးကြားနေကြသည်မဟုတ်။ ပြုလုပ်ရမည့်အမှုကို ဆောင်ရွက်ရန် မဖြစ်မနေလိုအပ်သော တန်ခိုးကိုလည်း ကျွန်ုပ်တို့တွင် မရှိသေး။ ကျွန်ုပ်တို့သည် အသက်တာသို့ ဝင်ရမည်၊ ညီညွတ်ခြင်းသို့ ဝင်ရမည်။ ယခု၊ အထူးသဖြင့် ယခုအချိန်၌ပင်၊ နောင်တရခြင်းနှင့် ခွင့်လွှတ်ခြင်းတို့သည် ကျွန်ုပ်တို့၏အမှု၏ ထင်ရှားပြတ်သားသော လက္ခဏာများဖြစ်မည့် အနေအထားတွင် ကျွန်ုပ်တို့ ရပ်တည်ရမည်။ အငြင်းပွားခြင်း လုံးဝမရှိရ။ မျက်စိများကို ကန်းစေသော သူ၏အမှု၌ စာတန်နှင့် ပူးပေါင်းပါဝင်ရန် အလွန်နောက်ကျလှပြီ။ လှည့်ဖြားသောဝိညာဉ်များနှင့် နတ်ဆိုးတို့၏ အယူဝါဒများကို နားထောင်လိုက်နာရန်လည်း အလွန်နောက်ကျလှပြီ။”</w:t>
      </w:r>
    </w:p>
    <w:p>
      <w:pPr>
        <w:pStyle w:val="ArticleScripture"/>
        <w:jc w:val="left"/>
      </w:pPr>
      <w:r>
        <w:rPr>
          <w:rFonts w:ascii="Myanmar Text" w:hAnsi="Myanmar Text" w:eastAsia="Myanmar Text" w:cs="Myanmar Text"/>
        </w:rPr>
        <w:t>“သန့်ရှင်းသော ဝိညာဉ်တော်က လျှာနှင့် ဟောပြောပြောဆိုနိုင်သော စွမ်းအားကို ပေးတော်မူသောအခါ၊ ပင်တေကုတ္တေပွဲနေ့၌ ပြုလုပ်တော်မူခဲ့သကဲ့သို့သော အမှုတော်တစ်ရပ်ကို ကျွန်ုပ်တို့ မြင်ရလိမ့်မည်ဟု ပြောဆိုရန် ကျွန်ုပ်အား ညွှန်ကြားထားပါသည်။ ခရစ်တော်၏ ကိုယ်စားလှယ်များသည် ဉာဏ်ပညာရှိစွာ အမှုတော်ဆောင်ရွက်ကြလိမ့်မည်။ ဤနေရာတွင် တစ်ယောက်၊ အခြားနေရာတွင် တစ်ယောက် ရှိ၍ ဖျက်ဆီးရန်နှင့် ဖြိုခွဲရန် ကြိုးစားရှာဖွေနေသူမျိုးကို တွေ့ရမည် မဟုတ်ပါ။”</w:t>
      </w:r>
    </w:p>
    <w:p>
      <w:pPr>
        <w:pStyle w:val="ArticleScripture"/>
        <w:jc w:val="left"/>
      </w:pPr>
      <w:r>
        <w:rPr>
          <w:rFonts w:ascii="Myanmar Text" w:hAnsi="Myanmar Text" w:eastAsia="Myanmar Text" w:cs="Myanmar Text"/>
        </w:rPr>
        <w:t>“‘အမိန့်တရား မထွက်ပေါ်မီ၊ နေ့ရက်သည် ဖွဲကဲ့သို့ လွန်သွားမီ၊ ထာဝရဘုရား၏ ပြင်းထန်သော အမျက်တော်သည် သင်တို့အပေါ်သို့ ရောက်မလာမီ၊ ထာဝရဘုရား၏ အမျက်တော်နေ့သည် သင်တို့အပေါ်သို့ ရောက်မလာမီ၊ မြေကြီးပေါ်ရှိ နှိမ့်ချသောသူအပေါင်းတို့၊ ကိုယ်တော်၏ တရားစီရင်ချက်ကို ဆောင်ရွက်ပြီးသောသူတို့၊ ထာဝရဘုရားကို ရှာကြလော့။ ဖြောင့်မတ်ခြင်းကို ရှာကြလော့၊ နှိမ့်ချခြင်းကို ရှာကြလော့။ ထာဝရဘုရား၏ အမျက်တော်နေ့၌ သင်တို့သည် ဝှက်ထားခြင်းကို ခံရမည်အကြောင်း ဖြစ်ကောင်းဖြစ်မည်။’” Australian Union Conference Record, March 11, 1907.</w:t>
      </w:r>
    </w:p>
    <w:p>
      <w:pPr>
        <w:pStyle w:val="ArticleBody"/>
        <w:jc w:val="left"/>
      </w:pPr>
      <w:r>
        <w:rPr>
          <w:rFonts w:ascii="Myanmar Text" w:hAnsi="Myanmar Text" w:eastAsia="Myanmar Text" w:cs="Myanmar Text"/>
        </w:rPr>
        <w:t>ဗာဗုလုန်၌ ဒန်နီယေလ၏ ချုပ်နှောင်ခံရသည့် နှစ်ခုနှစ်ဆယ်ကာလဖြင့် သင်္ကေတပြထားသော တစ်သိန်းလေးသောင်းလေးထောင်၏ တံဆိပ်ခတ်ခြင်းကို ဒန်နီယေလကျမ်း အခန်း ၁၂၊ အခန်းငယ် ၁၀ တွင် ကိုယ်စားပြထားသည်။ ထိုအခန်းငယ်သည် “အမှန်တရား” ၏ လက္ခဏာကို ဆောင်ထား၏၊ အကြောင်းမူကား ၎င်းသည် ဟေဗြဲစကားလုံး “အမှန်တရား” ၏ အင်္ဂါရပ်ဖြစ်သော အဆင့်သုံးဆင့်ကို ဖော်ထုတ်ပြသသောကြောင့် ဖြစ်သည်။ လူအများသည် သန့်စင်ခြင်းခံရမည်၊ ဖြူစင်စေခြင်းခံရမည်၊ ထို့နောက် စမ်းသပ်ခြင်းခံရမည်။ ဒန်နီယေလနှင့် ထူးချွန်သူသုံးယောက်တို့သည် အခန်း ၁ တွင် ဘုရားသခင်ကို ကြောက်ရွံ့ခြင်းအားဖြင့် သန့်စင်ခြင်းခံရကြ၏၊ အကြောင်းမူကား သူတို့သည် ဗာဗုလုန်အစားအစာကို မစားရန် ဆုံးဖြတ်ထားကြသောကြောင့် ဖြစ်သည်။ ထို့နောက် ဗာဗုလုန်အစားအစာကို စားသူတို့ထက် ပိုမိုလှပ၍ ပိုမိုပြည့်စုံသော မျက်နှာအသွင်အပြင်ကို ပြသကြ၏။ သူတို့၏ မျက်နှာအသွင်အပြင်သည် ဖြူသောအဝတ်တော်ဖြစ်သည့် ခရစ်တော်၏ ဖြောင့်မတ်ခြင်းဖြစ်သည်။ ထို့နောက် နေ့ရက်များ၏ အဆုံး၌ နေဗုခဒ်နေဇာ၏ တရားစီရင်ခြင်းအတွင်းသို့ ဝင်ရောက်ကြသောအခါ သူတို့သည် စမ်းသပ်ခြင်းခံရကြ၏။</w:t>
      </w:r>
    </w:p>
    <w:p>
      <w:pPr>
        <w:pStyle w:val="ArticleBody"/>
        <w:jc w:val="left"/>
      </w:pPr>
      <w:r>
        <w:rPr>
          <w:rFonts w:ascii="Myanmar Text" w:hAnsi="Myanmar Text" w:eastAsia="Myanmar Text" w:cs="Myanmar Text"/>
        </w:rPr>
        <w:t>“နောက်ဆုံးသောကာလ၌” ဒံယေလသည် “မိမိအမွေခံရာ၌” ရပ်တည်သောအခါ၊ “ခရစ်တော်နှင့် ကိုယ်တော်နှင့်ဆိုင်သော ပရောဖက်ပြုချက်များအကြောင်း အသိပညာသည်” ဘုရားသခင်၏ လူမျိုးတော်အတွက် “အလွန်တိုးပွားလာမည်”။ နေဗုခဒ်နေဇာသည် “ပညာနှင့် နားလည်ခြင်းနှင့်ဆိုင်သော အမှုအရာအလုံးစုံ၌” ဒံယေလနှင့် ထူးချွန်သူ သုံးဦးတို့ကို “မိမိနိုင်ငံတော်တစ်လျှောက်လုံးရှိ” မှော်ဆရာများနှင့် နက္ခတ်ဗေဒင်ဆရာများအပေါင်းတို့ထက် “ဆယ်ဆသာ၍ကောင်းကြသည်ဟု” “တွေ့ရှိ” ခဲ့သည်။</w:t>
      </w:r>
    </w:p>
    <w:p>
      <w:pPr>
        <w:pStyle w:val="ArticleBody"/>
        <w:jc w:val="left"/>
      </w:pPr>
      <w:r>
        <w:rPr>
          <w:rFonts w:ascii="Myanmar Text" w:hAnsi="Myanmar Text" w:eastAsia="Myanmar Text" w:cs="Myanmar Text"/>
        </w:rPr>
        <w:t>ဒ</w:t>
      </w:r>
      <w:r>
        <w:rPr>
          <w:rFonts w:ascii="Nirmala UI" w:hAnsi="Nirmala UI" w:eastAsia="Nirmala UI" w:cs="Nirmala UI"/>
        </w:rPr>
        <w:t>ാന</w:t>
      </w:r>
      <w:r>
        <w:rPr>
          <w:rFonts w:ascii="Myanmar Text" w:hAnsi="Myanmar Text" w:eastAsia="Myanmar Text" w:cs="Myanmar Text"/>
        </w:rPr>
        <w:t>ိယေလ အခန်း ၁ သည် အဆင့်သုံးဆင့်ပါသော စမ်းသပ်ခြင်းလုပ်ငန်းစဉ်ကို ဖြတ်သန်းရသော တစ်သိန်းလေးသောင်းလေးထောင်၏ အတွေ့အကြုံကို ပုံဖော်ပြသလျက်ရှိသည်။ ထိုလုပ်ငန်းစဉ်အပေါ် မှတ်ချက်ပြုရာတွင် Sister White က ဤသို့ဆိုသည်။ “ဤစကားများသည် ဤနောက်ဆုံးသောနေ့ရက်များ၌ ကျွန်ုပ်တို့ လုပ်ဆောင်ရမည့်အမှုကို ဖော်ပြထားသည်။ ကျွန်ုပ်တို့သည် နိုးကြားခြင်း၏ တစ်ဝက်တောင် မရောက်သေးကြ။ လုပ်ဆောင်ရမည့်အမှုကို ဆောင်ရွက်ရန် မဖြစ်မနေလိုအပ်သော တန်ခိုးကို ကျွန်ုပ်တို့၌ မရှိကြသေး။ ကျွန်ုပ်တို့သည် အသက်တာထဲသို့ ဝင်ရမည်၊ စည်းလုံးခြင်းထဲသို့ ဝင်ရမည်။ ယခု၊ ယခုချင်းပင်၊ ကျွန်ုပ်တို့၏အမှု၌ နောင်တရခြင်းနှင့် ခွင့်လွှတ်ခြင်းတို့သည် ထင်ရှားသော လက္ခဏာများဖြစ်သော ထိုအနေအထား၌ ကျွန်ုပ်တို့ ရပ်တည်ရမည်။ အငြင်းပွားခြင်း အလျှင်း မရှိရ။”</w:t>
      </w:r>
    </w:p>
    <w:p>
      <w:pPr>
        <w:pStyle w:val="ArticleBody"/>
        <w:jc w:val="left"/>
      </w:pPr>
      <w:r>
        <w:rPr>
          <w:rFonts w:ascii="Myanmar Text" w:hAnsi="Myanmar Text" w:eastAsia="Myanmar Text" w:cs="Myanmar Text"/>
        </w:rPr>
        <w:t>“ကာလများ၏အဆုံး” သို့ပို့ဆောင်သော စမ်းသပ်ခြင်းလုပ်ငန်းစဉ်သည် ဗျာဒိတ်ကျမ်း အခန်းကြီး ၁၁ တွင်ဖော်ပြထားသော သက်သေနှစ်ပါး၏ ရှင်ပြန်ထမြောက်ခြင်းသို့ ပို့ဆောင်သည်။ ယခု ကျွန်ုပ်တို့ပြုရန်ရှိသော အမှုမှာ ၂၀၀၁ ခုနှစ်၊ စက်တင်ဘာလ ၁၁ ရက်၏ သတင်းစကားကို လက်ခံ၍ သေပြီး ခြောက်သွေ့နေသော အရိုးများဖြင့် ကိုယ်စားပြုထားသကဲ့သို့ နိုးထရမည် ဖြစ်သည်။ “ကျွန်ုပ်တို့သည် အသက်ရှင်လာရမည်၊ စည်းလုံးညီညွတ်မှုသို့ ဝင်ရမည်။” ဤသို့ပြုသောအခါ ကျွန်ုပ်တို့၏အမှုတော်၏ ထင်ရှားသော လက္ခဏာများမှာ “နောင်တနှင့် ခွင့်လွှတ်ခြင်း” ဖြစ်လိမ့်မည်။ ကျွန်ုပ်တို့၏အမှုတော်၏ ထင်ရှားသော လက္ခဏာကို ဒံယေလ အခန်းကြီး ၉ တွင် ကိုယ်စားပြုဖော်ပြထားပြီး၊ ထိုအခါ သူသည် ဝတ်ပြုရာကျမ်း အခန်းကြီး ၂၆ ၏ ဆုတောင်းချက်ကို ဆုတောင်းလျက်၊ မိမိ၏ အပြစ်များနှင့် မိမိဘိုးဘေးတို့၏ အပြစ်များအတွက် ခွင့်လွှတ်ခြင်းကို တောင်းခံသကဲ့သို့၊ ၂၀၂၀ ခုနှစ်၊ ဇူလိုင်လ ၁၈ ရက်နေ့၌ စောင့်ဆိုင်းကာလ၏အစကို မှတ်သားစေသော စိတ်ပျက်မှုနောက်ပိုင်းမှစ၍ မိမိသည် ဘုရားသခင်ကို ဆန့်ကျင်လျက် လျှောက်လှမ်းနေခဲ့ကြောင်းကိုလည်း ဝန်ခံသည်။ ထို့ပြင် ထိုကာလတစ်လျှောက်လုံးတွင် ဘုရားသခင်လည်း မိမိကို ဆန့်ကျင်လျက် လျှောက်လှမ်းနေခဲ့ကြောင်းကို သူ အသိအမှတ်ပြုရမည်။ ဒံယေလသည် ၂၀၂၀ ခုနှစ်၊ ဇူလိုင်လ ၁၈ ရက်နေ့မှစ၍ “နှစ်ခုနစ်ဆယ်” သော သိမ်းသွင်းခံရခြင်းကို ဖြတ်သန်းခဲ့ကြသူများကို ကိုယ်စားပြုသည်။</w:t>
      </w:r>
    </w:p>
    <w:p>
      <w:pPr>
        <w:pStyle w:val="ArticleBody"/>
        <w:jc w:val="left"/>
      </w:pPr>
      <w:r>
        <w:rPr>
          <w:rFonts w:ascii="Myanmar Text" w:hAnsi="Myanmar Text" w:eastAsia="Myanmar Text" w:cs="Myanmar Text"/>
        </w:rPr>
        <w:t>ခုနစ်ဆယ်နှစ်သည် လေဝိရာကျမ်း အခန်းနှစ်ဆယ့်ခြောက်တွင် ဖော်ပြထားသော “ခုနစ်ကာလ” ၏ သင်္ကေတဖြစ်သည်။ ရာဇဝင်ချုပ်ကျမ်းကလည်း ထိုခုနစ်ဆယ်နှစ်သည် ရှေးဣသရေလအမျိုးက လေဝိရာကျမ်း အခန်းနှစ်ဆယ့်ငါးရှိ ပဋိညာဉ်တရားကို ပုန်ကန်ဖောက်ဖျက်ခဲ့ခြင်းကြောင့် မြေတော်မခံစားနိုင်ခဲ့ရသော ဥပုသ်များကို မြေသည် “ခံစား” ရမည့် ကာလဖြစ်ကြောင်း ကျွန်ုပ်တို့အား အသိပေးသည်။</w:t>
      </w:r>
    </w:p>
    <w:p>
      <w:pPr>
        <w:pStyle w:val="ArticleScripture"/>
        <w:jc w:val="left"/>
      </w:pPr>
      <w:r>
        <w:rPr>
          <w:rFonts w:ascii="Myanmar Text" w:hAnsi="Myanmar Text" w:eastAsia="Myanmar Text" w:cs="Myanmar Text"/>
        </w:rPr>
        <w:t>ယေရမိ၏ နှုတ်အားဖြင့် မိန့်တော်မူသော ထာဝရဘုရား၏ စကားတော်ကို ပြည့်စုံစေခြင်းငှာ၊ ထိုပြည်သည် မိမိ၏ ဥပုသ်နေ့များကို ခံစားနိုင်သည်တိုင်အောင်၊ အကြောင်းမူကား ထိုပြည်သည် လူသူကင်းမဲ့၍ ပျက်စီးလျက် နေသမျှကာလပတ်လုံး ဥပုသ်ကို စောင့်ထိန်းခဲ့၏။ ထိုသို့အားဖြင့် အနှစ် ခုနစ်ဆယ်ကို ပြည့်စုံစေ၏။ ၂ ရာဇဝင်ချုပ် ၃၆:၂၁။</w:t>
      </w:r>
    </w:p>
    <w:p>
      <w:pPr>
        <w:pStyle w:val="ArticleBody"/>
        <w:jc w:val="left"/>
      </w:pPr>
      <w:r>
        <w:rPr>
          <w:rFonts w:ascii="Myanmar Text" w:hAnsi="Myanmar Text" w:eastAsia="Myanmar Text" w:cs="Myanmar Text"/>
        </w:rPr>
        <w:t>ပရောဖက်ဆိုင်ရာ “တောကန္တာရ” ၏ သင်္ကေတအဖြစ်၊ ၂၀၂၀ ခုနှစ် ဇူလိုင် ၁၈ ရက်နောက်ပိုင်း ဗျာဒိတ်ကျမ်း အခန်းကြီး ၁၁ တွင်ဖော်ပြထားသော သက်သေခံနှစ်ပါးသည် လမ်းမပေါ်၌ သုံးရက်ခွဲကြာ သေဆုံးလျက်ရှိခဲ့ခြင်းသည် “နှစ်ခုနစ်ဆယ်” ၏ သင်္ကေတဖြစ်သကဲ့သို့ “ခုနစ်ကာလ” ၏ သင်္ကေတလည်း ဖြစ်သည်။ “ကာလများ၏ အဆုံး” သည် ဒံယေလကျမ်း၌ တံဆိပ်ခတ်ပိတ်ထားသော ပရောဖက်ဆိုင်ရာ နေ့ရက်များ၏ အဆုံးကို သင်္ကေတပြုသည်။</w:t>
      </w:r>
    </w:p>
    <w:p>
      <w:pPr>
        <w:pStyle w:val="ArticleBody"/>
        <w:jc w:val="left"/>
      </w:pPr>
      <w:r>
        <w:rPr>
          <w:rFonts w:ascii="Myanmar Text" w:hAnsi="Myanmar Text" w:eastAsia="Myanmar Text" w:cs="Myanmar Text"/>
        </w:rPr>
        <w:t>၁၇၉၈ ခုနှစ်တွင် ဒံယေလကျမ်း၏တံဆိပ်ကို ဖြည်ဖွင့်ခဲ့ပြီး၊ ဒံယေလသည် မိမိ၏အပိုင်း၌ ရပ်တည်လျက် မိမိ၏ရည်ရွယ်ချက်ကို ပြည့်စုံစေရန် အသင့်ရှိနေ၏။</w:t>
      </w:r>
    </w:p>
    <w:p>
      <w:pPr>
        <w:pStyle w:val="ArticleScripture"/>
        <w:jc w:val="left"/>
      </w:pPr>
      <w:r>
        <w:rPr>
          <w:rFonts w:ascii="Myanmar Text" w:hAnsi="Myanmar Text" w:eastAsia="Myanmar Text" w:cs="Myanmar Text"/>
        </w:rPr>
        <w:t>“ဘုရားသခင်သည် လူတစ်ဦးအား အထူးလုပ်ငန်းတစ်ရပ်ကို ထမ်းဆောင်ရန် ပေးအပ်တော်မူသောအခါ၊ ထိုသူသည် ဒံယေလကဲ့သို့ မိမိ၏ အခန်းကဏ္ဍနှင့် နေရာ၌ ခိုင်မြဲစွာ ရပ်တည်ရမည်ဖြစ်ပြီး၊ ဘုရားသခင်၏ ခေါ်တော်မူခြင်းကို ဖြေကြားရန် အသင့်ရှိလျက်၊ ကိုယ်တော်၏ ရည်ရွယ်တော်မူချက်ကို ပြည့်စုံစေရန် အသင့်ရှိရမည်။” Manuscript Releases, volume 6, 108.</w:t>
      </w:r>
    </w:p>
    <w:p>
      <w:pPr>
        <w:pStyle w:val="ArticleBody"/>
        <w:jc w:val="left"/>
      </w:pPr>
      <w:r>
        <w:rPr>
          <w:rFonts w:ascii="Myanmar Text" w:hAnsi="Myanmar Text" w:eastAsia="Myanmar Text" w:cs="Myanmar Text"/>
        </w:rPr>
        <w:t>၁၈၄၄ ခုနှစ်၊ အောက်တိုဘာ ၂၂ ရက်နေ့တွင်၊ ဒံယေလကျမ်း အခန်း ၈၊ အခန်းငယ် ၁၄ ၏ ပြည့်စုံခြင်းအဖြစ်၊ ဒံယေလကျမ်းသည် မိမိ၏ အစီအစဉ်တည်ရာ၌ တစ်ဖန်ရပ်တည်လာ၏။ ၁၇၉၈ ခုနှစ်နှင့် ၁၈၄၄ ခုနှစ်တို့သည် ပထမနှင့် ဒုတိယ အမျက်တော်ကာလတို့၏ အဆုံးသတ်ဖြစ်ကြပြီး၊ ထို့ကြောင့် “ခုနစ်ကာလ” ၏ အဆုံးကိုလည်း သတ်မှတ်ပြသကြသည်။ ဒံယေလကျမ်း၌ပါရှိသော “နေ့ရက်များ၏ အဆုံး” သည် “ခုနစ်ကာလ” ဖြင့် ကိုယ်စားပြုထားသော သိမ်းသွင်းခြင်းကာလ၏ အဆုံးသတ်ကို ညွှန်ပြသော သင်္ကေတတစ်ရပ် ဖြစ်သည်။ ဒံယေလကျမ်း အခန်း ၄ တွင်၊ “ခုနစ်ကာလ” သည် သူ့အပေါ်၌ လွန်မြောက်သွားစဉ် နေဗုခဒ်နေဇာသည် သားရဲကဲ့သို့ အသက်ရှင်ခဲ့၏။ “နေ့ရက်များ၏ အဆုံး” တွင် သူ၏ နိုင်ငံတော်နှင့် ဆင်ခြင်ဉာဏ်တို့ကို သူ့အား ပြန်လည်ပေးအပ်ခဲ့၏။</w:t>
      </w:r>
    </w:p>
    <w:p>
      <w:pPr>
        <w:pStyle w:val="ArticleScripture"/>
        <w:jc w:val="left"/>
      </w:pPr>
      <w:r>
        <w:rPr>
          <w:rFonts w:ascii="Myanmar Text" w:hAnsi="Myanmar Text" w:eastAsia="Myanmar Text" w:cs="Myanmar Text"/>
        </w:rPr>
        <w:t>နေ့ရက်ကာလတို့၏ အဆုံး၌ ငါ နေဗုခဒ်နေဇာသည် ကောင်းကင်ဘုံသို့ ငါ့မျက်စိကို မြှောက်လိုက်သောအခါ၊ ငါ့နားလည်ခြင်းသည် ငါ့ထံသို့ ပြန်လာ၏။ ထိုအခါ ငါသည် အမြင့်ဆုံးသော ဘုရားကို ကောင်းချီးပေး၍၊ အစဉ်အမြဲ အသက်ရှင်တော်မူသော ကိုယ်တော်ကို ချီးမွမ်း၍ ဂုဏ်ပြုလေ၏။ အကြောင်းမူကား၊ ကိုယ်တော်၏ အုပ်စိုးခြင်းသည် ထာဝရအုပ်စိုးခြင်းဖြစ်၍၊ ကိုယ်တော်၏ နိုင်ငံတော်သည် မျိုးဆက်တစ်ဆက်မှ တစ်ဆက်သို့ တည်တံ့လေ၏။ မြေကြီးပေါ်၌ နေထိုင်သူအပေါင်းတို့သည် ဘာမျှမဟုတ်သကဲ့သို့ မှတ်ယူခံရကြ၏။ ကိုယ်တော်သည် မိမိအလိုတော်အတိုင်း ကောင်းကင်တပ်အလယ်၌လည်းကောင်း၊ မြေကြီးပေါ်၌ နေထိုင်သူတို့အလယ်၌လည်းကောင်း ဆောင်ရွက်တော်မူ၏။ ကိုယ်တော်၏ လက်တော်ကို တားဆီးနိုင်သောသူ မရှိ၊ “ကိုယ်တော်သည် အဘယ်အရာ ပြုတော်မူသနည်း” ဟု မေးမြန်းနိုင်သောသူလည်း မရှိ။ ထိုအချိန်တွင်ပင် ငါ့သဘောအကြံသည် ငါ့ထံသို့ ပြန်လာ၏။ ငါ့နိုင်ငံတော်၏ ဘုန်းအသရေကြောင့် ငါ့ဂုဏ်အသရေနှင့် ငါ့တောက်ပမှုသည်လည်း ငါ့ထံသို့ ပြန်လာကြ၏။ ငါ့အကြံပေးသူများနှင့် ငါ့မင်းကြီးတို့သည် ငါ့ကို ရှာဖွေ၍ လာကြ၏။ ငါသည် ငါ့နိုင်ငံတော်၌ တည်မြဲစေခြင်းကို ခံရ၍၊ ထူးကဲမြင့်မြတ်သော ဘုန်းအာနုဘော်သည် ငါ့အပေါ်သို့ ထပ်မံ တိုးပွားပေးအပ်ခြင်းကို ခံရ၏။ ဒံယေလ 4:34–36။</w:t>
      </w:r>
    </w:p>
    <w:p>
      <w:pPr>
        <w:pStyle w:val="ArticleBody"/>
        <w:jc w:val="left"/>
      </w:pPr>
      <w:r>
        <w:rPr>
          <w:rFonts w:ascii="Myanmar Text" w:hAnsi="Myanmar Text" w:eastAsia="Myanmar Text" w:cs="Myanmar Text"/>
        </w:rPr>
        <w:t>တစ်ရာလေးဆယ်လေးထောင်ကို တံဆိပ်ခတ်သတ်မှတ်သောကာလ၏ အဆုံးကို “ရက်များ၏အဆုံး” ဟူ၍ ဖော်ပြထားပြီး၊ ထို့ကြောင့် ထိုအဆုံးသည် “ခုနစ်ဆယ်နှစ်” ၏ သင်္ကေတဆိုင်ရာ နိဂုံးအဖြစ်လည်းကောင်း၊ “ခုနစ်ကာလ” ၏ နိဂုံးအဖြစ်လည်းကောင်း ကိုယ်စားပြုသည်။ ထိုအချိန်တွင် “နောင်တရခြင်းနှင့် ခွင့်လွှတ်ခြင်း” သည် သေခြောက်သောအရိုးများ၏ ချိုင့်ဝှမ်းကို ဖြတ်သန်းသွားသော လမ်းမပေါ်တွင် ယခင်က သေဆုံးလျက်ရှိခဲ့သူတို့၏ အမှုတော်ကို ကိုယ်စားပြုသော လက္ခဏာများ ဖြစ်ကြလိမ့်မည်။</w:t>
      </w:r>
    </w:p>
    <w:p>
      <w:pPr>
        <w:pStyle w:val="ArticleBody"/>
        <w:jc w:val="left"/>
      </w:pPr>
      <w:r>
        <w:rPr>
          <w:rFonts w:ascii="Myanmar Text" w:hAnsi="Myanmar Text" w:eastAsia="Myanmar Text" w:cs="Myanmar Text"/>
        </w:rPr>
        <w:t>တစ်ရာလေးဆယ်လေးထောင်၏ နောင်တလုပ်ငန်း၌ မြင်နိုင်သော အထူးလက္ခဏာကို ယေဇကျေလ အခန်း ၉ တွင် “ညည်းတွား၍ အော်ဟစ်ခြင်း” ဟူ၍ ကိုယ်စားပြုဖော်ပြထားသည်။ ဘုရားသခင်၏ လူမျိုးသည် မိမိတို့၏ ကိုယ်ပိုင်အပြစ်များကို ဝန်ခံ၍ စွန့်ပယ်ကြသောအခါ၊ မိမိတို့သည် မိဘဘိုးဘေးတို့၏ အပြစ်များကို ထပ်မံကျူးလွန်ခဲ့ကြောင်း အသိအမှတ်ပြုကြသောအခါ၊ မိမိတို့၏ အမြင်အယူအဆဆိုင်ရာ မာနကို ချန်လှပ်၍ မိမိတို့သည် ဘုရားသခင်နှင့် ဆန့်ကျင်ဘက် လျှောက်လှမ်းနေခဲ့ကြောင်းကိုလည်းကောင်း၊ ၂၀၂၀ ခုနှစ်၊ ဇူလိုင် ၁၈ ရက်တွင် ကြန့်ကြာကာလ ရောက်ရှိလာသည့်အချိန်မှစ၍ ကိုယ်တော်သည်လည်း သူတို့နှင့် ဆန့်ကျင်ဘက် လျှောက်လှမ်းတော်မူခဲ့ကြောင်းကိုလည်းကောင်း ဝန်ခံကြသောအခါ၊ ထိုအခါ သူတို့သည် နိုင်ငံတော်အတွင်းရှိ မိမိတို့ကို ပညာရှိဟု ဆိုကြသော အခြားသူအားလုံးထက် ပရောဖက်ပြုနိုင်သော တန်ခိုး “ဆယ်ဆ” ပိုမိုရှိသူများဖြစ်ကြောင်း ထင်ရှားလာလိမ့်မည်။</w:t>
      </w:r>
    </w:p>
    <w:p>
      <w:pPr>
        <w:pStyle w:val="ArticleBody"/>
        <w:jc w:val="left"/>
      </w:pPr>
      <w:r>
        <w:rPr>
          <w:rFonts w:ascii="Myanmar Text" w:hAnsi="Myanmar Text" w:eastAsia="Myanmar Text" w:cs="Myanmar Text"/>
        </w:rPr>
        <w:t>တံဆိပ်ခတ်ခြင်းလုပ်ငန်းစဉ်သည် အစ္စလာမ်ကို လွှတ်ပေးခြင်းနှင့် ထို့နောက် ထိန်းချုပ်ချုပ်တည်းခြင်းဖြင့် စတင်ခဲ့သည်။ ထိုလုပ်ငန်းစဉ်သည် စတင်ခဲ့သကဲ့သို့ပင် အဆုံးသတ်ပြီး၊ အစ္စလာမ်သည် တစ်ဖန်ပြန်လည် လွှတ်ပေးခံရသည့်အချိန်၌ အပြီးသတ်လေသည်။ ထိုသို့ လွှတ်ပေးခြင်းသည် တံဆိပ်ခတ်ခြင်းကာလ၏ ရက်များ အဆုံးတွင် ဖြစ်ပေါ်လာသည်။ ဒန်နီယေလအတွက် ထိုကာလသည် လူတို့အား ဘာဗေလုန်မှ ထွက်လာစေရန် ခေါ်ဆိုသော ကုရုမင်း၏ အမိန့်တော်ဖြစ်သည်။ သန့်စင်ခြင်းရက်များ၏ အဆုံး၌၊ အမေရိကန်ပြည်ထောင်စု၌ တနင်္ဂနွေနေ့ဥပဒေ “အမိန့်” ၏ တရားစီရင်မှု၌၊ သစ္စာရှိသူတို့သည် ပရောဖက်ပြုဆိုင်ရာ တန်ခိုးကို “ဆယ်ဆ ပို၍” ပိုင်ဆိုင်ကြသည်ဟု တွေ့ရှိခံရလိမ့်မည်။</w:t>
      </w:r>
    </w:p>
    <w:p>
      <w:pPr>
        <w:pStyle w:val="ArticleScripture"/>
        <w:jc w:val="left"/>
      </w:pPr>
      <w:r>
        <w:rPr>
          <w:rFonts w:ascii="Myanmar Text" w:hAnsi="Myanmar Text" w:eastAsia="Myanmar Text" w:cs="Myanmar Text"/>
        </w:rPr>
        <w:t>“သင်တို့သည် သခင်ဘုရား၏ ကြွလာခြင်းကို အလွန်ဝေးကွာသောအရာအဖြစ် သဘောထားနေကြ၏။ ငါသည် နောက်မိုးသည် ညသန်းခေါင်အော်ဟစ်သံကဲ့သို့ [ရုတ်တရက်] ရောက်လာမည်ကိုလည်းကောင်း၊ အင်အား၌ ဆယ်ဆပို၍ ပြည့်စုံမည်ကိုလည်းကောင်း မြင်ရ၏။” Spalding and Magan, 5.</w:t>
      </w:r>
    </w:p>
    <w:p>
      <w:pPr>
        <w:pStyle w:val="ArticleBody"/>
        <w:jc w:val="left"/>
      </w:pPr>
      <w:r>
        <w:rPr>
          <w:rFonts w:ascii="Myanmar Text" w:hAnsi="Myanmar Text" w:eastAsia="Myanmar Text" w:cs="Myanmar Text"/>
        </w:rPr>
        <w:t>နောက်လာမည့် ဆောင်းပါးတွင် ဒံယေလ အခန်းကြီး ၂ ကို စတင်၍ သုံးသပ်ပါမည်။</w:t>
      </w:r>
    </w:p>
    <w:p>
      <w:pPr>
        <w:pStyle w:val="ArticleScripture"/>
        <w:jc w:val="left"/>
      </w:pPr>
      <w:r>
        <w:rPr>
          <w:rFonts w:ascii="Myanmar Text" w:hAnsi="Myanmar Text" w:eastAsia="Myanmar Text" w:cs="Myanmar Text"/>
        </w:rPr>
        <w:t>“ဤအရာသည် ဒုတိယကောင်းကင်တမန်၏ သတင်းစကားအား ခွန်အားပေးရန် ဖြစ်သော သန်းခေါင်ယံအော်ဟစ်သံ ဖြစ်သည်။ စိတ်ဓာတ်ကျနေသော သန့်ရှင်းသူတို့ကို နိုးကြားစေရန်နှင့် မိမိတို့ရှေ့၌ ရှိနေသော ကြီးမားသည့်အမှုအတွက် သူတို့ကို ပြင်ဆင်စေရန် ကောင်းကင်မှ ကောင်းကင်တမန်တို့ကို စေလွှတ်ခဲ့သည်။ အရည်အချင်းအထူးချွန်ဆုံးသော လူတို့သည် ဤသတင်းစကားကို ပထမဦးစွာ လက်ခံရရှိသူများ မဟုတ်ကြ။ နှိမ့်ချ၍ ဆက်ကပ်အပ်နှံသောသူတို့ထံသို့ ကောင်းကင်တမန်တို့ကို စေလွှတ်ခဲ့ပြီး၊ ‘ကြည့်ရှုလော့၊ သတို့သားသည် လာတော်မူ၏။ ကိုယ်တော်ကို ကြိုဆိုရန် ထွက်သွားကြလော့’ ဟု အော်ဟစ်ကြွေးကြော်စေရန် သူတို့ကို တိုက်တွန်းခဲ့သည်။ ထိုအော်ဟစ်သံကို အပ်နှံထားခြင်းခံရသောသူတို့သည် အလျင်အမြန် လှုပ်ရှား၍ သန့်ရှင်းသော ဝိညာဉ်တော်၏ တန်ခိုးအားဖြင့် ထိုသတင်းစကားကို ကြွေးကြော်ခဲ့ကြပြီး၊ စိတ်ဓာတ်ကျနေသော မိမိတို့ညီအစ်ကိုများကို နိုးကြားစေခဲ့ကြသည်။ ဤအမှုသည် လူတို့၏ ဉာဏ်ပညာနှင့် ပညာသင်ကြားမှုအပေါ် မတည်ခဲ့ဘဲ၊ ဘုရားသခင်၏ တန်ခိုးတော်အပေါ်သာ တည်ခဲ့သည်။ ထိုအော်ဟစ်သံကို ကြားရသော ကိုယ်တော်၏ သန့်ရှင်းသူတို့သည်လည်း ယင်းကို မဆန့်ကျင်နိုင်ကြ။ ဝိညာဉ်ရေးအရ အမြင့်ဆုံးသောသူတို့က ဤသတင်းစကားကို ပထမဦးစွာ လက်ခံခဲ့ကြပြီး၊ ယခင်က အမှုတော်၌ ဦးဆောင်ခဲ့ကြသောသူတို့သည် ‘ကြည့်ရှုလော့၊ သတို့သားသည် လာတော်မူ၏။ ကိုယ်တော်ကို ကြိုဆိုရန် ထွက်သွားကြလော့’ ဟူသော အော်ဟစ်သံကို နောက်ဆုံးမှ လက်ခံ၍ တိုးပွားစေရန် ကူညီသူများ ဖြစ်ကြသည်။” Early Writings, 238.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အမှတ် ၁၀</dc:title>
  <dc:subject>လုပ်ငန်းစဉ်</dc:subject>
  <dc:creator>Jeff Pippenger</dc:creator>
  <cp:keywords/>
  <dc:description>Generated by ArticleDigger from daniel\10_daniel.json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