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တစ်ရာတစ်ဆယ့်သုံး</w:t>
      </w:r>
    </w:p>
    <w:p>
      <w:pPr>
        <w:pStyle w:val="ArticleSubtitle"/>
        <w:jc w:val="left"/>
      </w:pPr>
      <w:r>
        <w:rPr>
          <w:rFonts w:ascii="Myanmar Text" w:hAnsi="Myanmar Text" w:eastAsia="Myanmar Text" w:cs="Myanmar Text"/>
        </w:rPr>
        <w:t>ပရောဖက်ပြုချက်၏ သုံးဆအလျောက် အသုံးချမှုကို ဖော်ထုတ်ခြင်း — သမ္မာကျမ်းစာဆိုင်ရာ အခြေအနေအတွင်း ၂၀၀၁ ခုနှစ်၊ စက်တင်ဘာ ၁၁ ရက်၏ အရေးပါမှုကို နားလည်ခြင်း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2024-03-03</w:t>
      </w:r>
    </w:p>
    <w:p>
      <w:pPr>
        <w:pStyle w:val="ArticleBody"/>
        <w:jc w:val="left"/>
      </w:pPr>
      <w:r>
        <w:rPr>
          <w:rFonts w:ascii="Myanmar Text" w:hAnsi="Myanmar Text" w:eastAsia="Myanmar Text" w:cs="Myanmar Text"/>
        </w:rPr>
        <w:t>၂၀၀၁ ခုနှစ် စက်တင်ဘာ ၁၁ ရက်နေ့တွင် သခင်သည် မိမိ၏ နောက်ဆုံးသောနေ့ရက်များရှိ လူမျိုးတော်ကို ယေရမိ၏ “ဟောင်းသောလမ်းကြောင်းများ” သို့ ပြန်လည်ဦးဆောင်တော်မူသောအခါ၊ ပရောဖက်ပြုချက်၏ သုံးဆင့်အသုံးချခြင်းဆိုင်ရာ စည်းမျဉ်းကိုလည်း မိမိတော်မူနှင့်ပြီးသားဖြစ်တော်မူခဲ့သည်။</w:t>
      </w:r>
    </w:p>
    <w:p>
      <w:pPr>
        <w:pStyle w:val="ArticleScripture"/>
        <w:jc w:val="left"/>
      </w:pPr>
      <w:r>
        <w:rPr>
          <w:rFonts w:ascii="Myanmar Text" w:hAnsi="Myanmar Text" w:eastAsia="Myanmar Text" w:cs="Myanmar Text"/>
        </w:rPr>
        <w:t>ထာဝရဘုရား မိန့်တော်မူသည်ကား၊ လမ်းများ၌ ရပ်နေကြလော့၊ ကြည့်ရှုကြလော့၊ ရှေးဟောင်းလမ်းကြောင်းများကို မေးမြန်းကြလော့၊ ကောင်းသောလမ်းသည် အဘယ်မှာရှိသည်ကို ရှာကြလော့၊ ထိုလမ်း၌ လျှောက်ကြလော့။ ထိုသို့ပြုလျှင် သင်တို့၏ဝိညာဉ်များသည် ငြိမ်သက်ခြင်းကို တွေ့ရကြလိမ့်မည်။ သို့ရာတွင် သူတို့က၊ ငါတို့သည် ထိုလမ်း၌ မလျှောက်ဟု ဆိုကြ၏။ ထို့ပြင် ငါသည် သင်တို့အပေါ်၌ ကင်းစောင့်တို့ကို ခန့်ထား၍၊ တံပိုးသံကို နားထောင်ကြလော့ဟု ဆိုစေ၏။ သို့ရာတွင် သူတို့က၊ ငါတို့သည် နားမထောင်ဟု ဆိုကြ၏။ ယေရမိ ၆:၁၆၊ ၁၇။</w:t>
      </w:r>
    </w:p>
    <w:p>
      <w:pPr>
        <w:pStyle w:val="ArticleBody"/>
        <w:jc w:val="left"/>
      </w:pPr>
      <w:r>
        <w:rPr>
          <w:rFonts w:ascii="Myanmar Text" w:hAnsi="Myanmar Text" w:eastAsia="Myanmar Text" w:cs="Myanmar Text"/>
        </w:rPr>
        <w:t>ထာဝရဘုရားသည် မိမိလူမျိုးကို ရှေးဟောင်းလမ်းခရီးများသို့ ပြန်လည်ပို့ဆောင်တော်မူသောအခါ၊ သူတို့သည် ငြိမ်သက်ခြင်းကို (နှောင်းမိုးကို) တွေ့ရှိကြလိမ့်မည်။ ထို့နောက် ကင်းစောင့်များအား တံပိုးသတင်းစကားကို ပေးအပ်တော်မူခဲ့သည်။ ပရောဖက်အပေါင်းတို့သည် နောက်ဆုံးသောကာလ၏ အဆုံးကို အပြည့်စုံဆုံး ဖော်ပြကြသဖြင့်၊ နောက်ဆုံးသောကာလ၏ တံပိုးသတင်းစကားသည် နောက်ဆုံးတံပိုး ဖြစ်မည်ဖြစ်ပြီး၊ ထိုတံပိုးသည် သတ္တမတံပိုး ဖြစ်သကဲ့သို့၊ တတိယဘေးလည်း ဖြစ်သည်။</w:t>
      </w:r>
    </w:p>
    <w:p>
      <w:pPr>
        <w:pStyle w:val="ArticleBody"/>
        <w:jc w:val="left"/>
      </w:pPr>
      <w:r>
        <w:rPr>
          <w:rFonts w:ascii="Myanmar Text" w:hAnsi="Myanmar Text" w:eastAsia="Myanmar Text" w:cs="Myanmar Text"/>
        </w:rPr>
        <w:t>နောက်ဆုံးကာလ၌ ရှိတော်မူသော ကိုယ်တော်၏လူတို့သည် ရှေးဟောင်းလမ်းခရီးများအတွင်း၌ လျှောက်လှမ်းရန် စတင်ကြသောအခါ၊ ပထမအမင်္ဂလာသည် သီးခြားသော သင်္ကေတဆန်သည့် သမိုင်းဆိုင်ရာခေါင်းဆောင်တစ်ဦး (Mohammed) ကို ညွှန်ပြသတ်မှတ်ထားကြောင်းကို အသိအမှတ်ပြုခံရပြီး၊ ဒုတိယအမင်္ဂလာသည်လည်း ထိုနည်းတူပင် (Osman) ပြုလုပ်ကြောင်းကို သိမြင်ခဲ့ကြသည်။ ထို့ပြင် ပထမတံပိုးလေးပါးအသီးသီးတွင်လည်း ထိုတံပိုးကို သတ်မှတ်ဖော်ပြရန် သီးခြားသော သင်္ကေတဆန်သည့် ခေါင်းဆောင်များ ရှိကြောင်းကို တွေ့ရှိခဲ့ကြပြီး၊ ထို့နောက် တတိယအမင်္ဂလာ၏ သင်္ကေတဆန်သည့် ခေါင်းဆောင်မှာ Osama bin Laden ဖြစ်ကြောင်းကိုလည်း အသိအမှတ်ပြုခဲ့ကြသည်။</w:t>
      </w:r>
    </w:p>
    <w:p>
      <w:pPr>
        <w:pStyle w:val="ArticleBody"/>
        <w:jc w:val="left"/>
      </w:pPr>
      <w:r>
        <w:rPr>
          <w:rFonts w:ascii="Myanmar Text" w:hAnsi="Myanmar Text" w:eastAsia="Myanmar Text" w:cs="Myanmar Text"/>
        </w:rPr>
        <w:t>မိုဟာမက်သည် အာရေဗျနှင့် ဆက်စပ်လျက်ရှိခဲ့ပြီး၊ အိုစ်မန်သည် တူရကီရှိ အော်တိုမန် အင်ပါယာ၏ သင်္ကေတဖြစ်ခဲ့ကာ၊ အိုစမာ ဘင်လာဒင်သည် ကမ္ဘာတစ်ဝန်းရှိ အစ္စလ</w:t>
      </w:r>
      <w:r>
        <w:rPr>
          <w:rFonts w:ascii="Nirmala UI" w:hAnsi="Nirmala UI" w:eastAsia="Nirmala UI" w:cs="Nirmala UI"/>
        </w:rPr>
        <w:t>ామ</w:t>
      </w:r>
      <w:r>
        <w:rPr>
          <w:rFonts w:ascii="Myanmar Text" w:hAnsi="Myanmar Text" w:eastAsia="Myanmar Text" w:cs="Myanmar Text"/>
        </w:rPr>
        <w:t>့် အကြမ်းဖက်မှုကို ကိုယ်စားပြုခဲ့သည်။ သို့သော် သူလည်း မိုဟာမက်ကဲ့သို့ပင် အာရေဗျသားတစ်ဦးဖြစ်ခဲ့သည်။</w:t>
      </w:r>
    </w:p>
    <w:p>
      <w:pPr>
        <w:pStyle w:val="ArticleBody"/>
        <w:jc w:val="left"/>
      </w:pPr>
      <w:r>
        <w:rPr>
          <w:rFonts w:ascii="Myanmar Text" w:hAnsi="Myanmar Text" w:eastAsia="Myanmar Text" w:cs="Myanmar Text"/>
        </w:rPr>
        <w:t>ပထမအမင်္ဂလာသည် ရောမ၏စစ်တပ်များကို ထိခိုက်စေခဲ့ပြီး၊ ဒုတိယအမင်္ဂလာသည် ရောမ၏စစ်တပ်များကို သတ်ဖြတ်ခဲ့သည်ဟုလည်း အသိအမှတ်ပြုခဲ့ကြသည်။ ထို့နောက် ၂၀၀၁ ခုနှစ်၊ စက်တင်ဘာ ၁၁ ရက်ကို တတိယအမင်္ဂလာ၏ အစ္စလာမ်သည် ရောမ၏စစ်တပ် (အမေရိကန်ပြည်ထောင်စု) ကို ထိခိုက်စေသော အချိန်အမှတ်အသားအဖြစ် အသိအမှတ်ပြုခဲ့ကြသော်လည်း၊ တနင်္ဂနွေနေ့ဥပဒေ ရောက်ရှိသောအခါတွင်မူ သမ္မာကျမ်းစာပရောဖက်ပြုချက်၏ ဆဋ္ဌမနိုင်ငံတော်အဖြစ် အမေရိကန်ပြည်ထောင်စုသည် ၎င်း၏အဆုံးသတ်သို့ ရောက်ရှိကာ၊ မိမိ၏ အမျိုးသားအချုပ်အခြာအာဏာကို နဂါး၊ သားရဲနှင့် မိစ္ဆာပရောဖက်တို့၏ သုံးမျိုးပေါင်းစည်းမှုထံ အပ်နှံသည့်အတွက်၊ ၎င်းသည် ရောမ၏စစ်တပ်ကို သတ်ဖြတ်မည်ဖြစ်သည်။</w:t>
      </w:r>
    </w:p>
    <w:p>
      <w:pPr>
        <w:pStyle w:val="ArticleBody"/>
        <w:jc w:val="left"/>
      </w:pPr>
      <w:r>
        <w:rPr>
          <w:rFonts w:ascii="Myanmar Text" w:hAnsi="Myanmar Text" w:eastAsia="Myanmar Text" w:cs="Myanmar Text"/>
        </w:rPr>
        <w:t>အမေရိကန်ပြည်ထောင်စုကို အာဏာ၏ ချိုနှစ်ချောင်းရှိသော မြေသားရဲဖြစ်သည်ဟု အသိအမှတ်ပြုခဲ့ကြသည်။ မြေသားရဲ၏ အဓိက ပရောဖက်ဆန်သော လက္ခဏာတစ်ရပ်မှာ ၎င်းသည် သိုးကလေးတစ်ကောင်မှ နဂါးတစ်ကောင်အဖြစ် ပြောင်းလဲသွားခြင်းဖြစ်သည်။ ပရောဖက်ပြုချက်အရ ချိုများသည် ခွန်အားကို ကိုယ်စားပြုကြပြီး၊ မြေသားရဲ၏ ခွန်အားမှာ မြောက်အမေရိကန်သမ္မတစနစ်နှင့် ပရိုတက်စတင့်ယုံကြည်မှုတို့ဖြစ်ကာ၊ ၎င်းတို့ကို မြေသားရဲ၏ ချိုနှစ်ချောင်းအဖြစ် ကိုယ်စားပြုထားသည်။ သို့သော် ယခု နောက်ဆုံးသောနေ့ရက်များတွင် မြေသားရဲ၏ ခွန်အားနှစ်ရပ်သည် စစ်ရေးအာဏာနှင့် စီးပွားရေးအာဏာအဖြစ် ပြောင်းလဲသွားပြီဖြစ်သည်။ ၂၀၀၁ ခုနှစ် စက်တင်ဘာ ၁၁ ရက်နေ့တွင် တတိယအမင်္ဂလာ၏ အစ္စလာမ်သည် မြေသားရဲ၏ သင်္ကေတဖြစ်သော မြေကိုလည်းကောင်း၊ ၎င်း၏ စစ်ရေးစွမ်းအား၏ သင်္ကေတဖြစ်သော ပင်တဂွန်ကိုလည်းကောင်း၊ ၎င်း၏ စီးပွားရေးခွန်အား၏ သင်္ကေတဖြစ်သော နယူးယောက်မြို့ရှိ မျှော်စင်နှစ်လုံးကိုလည်းကောင်း တိုက်ခိုက်ခဲ့သည်။</w:t>
      </w:r>
    </w:p>
    <w:p>
      <w:pPr>
        <w:pStyle w:val="ArticleBody"/>
        <w:jc w:val="left"/>
      </w:pPr>
      <w:r>
        <w:rPr>
          <w:rFonts w:ascii="Myanmar Text" w:hAnsi="Myanmar Text" w:eastAsia="Myanmar Text" w:cs="Myanmar Text"/>
        </w:rPr>
        <w:t>ပထမကပ်ဘေး၏ အစပြုသမိုင်းနှင့် ဒုတိယကပ်ဘေး၏ အဆုံးသတ်သမိုင်းတို့သည် နှစ်ရပ်လုံး တစ်သိန်းလေးသောင်းလေးထောင်ကို တံဆိပ်ခတ်ခြင်း၏ ဥပမာပြတစ်ရပ်ကို တင်ပြနေကြောင်းကိုလည်း အသိအမှတ်ပြုလာသောအခါ၊ တတိယကပ်ဘေး ရောက်ရှိချိန်တွင် နယူးယောက်မြို့၏ အဆောက်အအုံကြီးများ ပြိုလဲကျသွားခဲ့သည့်အခါ၊ တစ်သိန်းလေးသောင်းလေးထောင်ကို တံဆိပ်ခတ်ခြင်း လုပ်ငန်းစဉ်သည် စတင်ပြီးဖြစ်ကြောင်းကို သတ်မှတ်ဖော်ထုတ်ခဲ့သည်။</w:t>
      </w:r>
    </w:p>
    <w:p>
      <w:pPr>
        <w:pStyle w:val="ArticleScripture"/>
        <w:jc w:val="left"/>
      </w:pPr>
      <w:r>
        <w:rPr>
          <w:rFonts w:ascii="Myanmar Text" w:hAnsi="Myanmar Text" w:eastAsia="Myanmar Text" w:cs="Myanmar Text"/>
        </w:rPr>
        <w:t>“ယခုတွင် ငါက နယူးယောက်မြို့သည် ဒီလှိုင်းကြီးတစ်လှိုင်းဖြင့် ဖယ်ရှားပစ်ခြင်းကို ခံရမည်ဟု ကြေညာခဲ့သည်ဆိုသော စကားက ပေါ်ထွက်လာသလော။ ဤသို့ကို ငါ တစ်ခါမျှ မပြောခဲ့ဖူး။ ထိုမြို့တွင် အထပ်ပေါ်အထပ် တက်လျက် ဆောက်လုပ်နေသော အဆောက်အအုံကြီးများကို ငါမြင်ကြည့်စဉ် ‘ထာဝရဘုရားသည် မြေကြီးကို အလွန်တုန်လှုပ်စေခြင်းငှာ ထမြောက်တော်မူသောအခါ မည်မျှ ကြောက်မက်ဖွယ်ရာ အဖြစ်အပျက်များ ဖြစ်ပေါ်လိမ့်မည်နည်း။ ထိုအခါ ဗျာဒိတ် ၁၈:၁–၃ ၏ စကားတို့သည် ပြည့်စုံလာလိမ့်မည်’ ဟု ငါပြောခဲ့သည်။ ဗျာဒိတ်ကျမ်း အခန်းကြီး ၁၈ တစ်ခန်းလုံးသည် မြေကြီးပေါ်သို့ ရောက်လာမည့် အရာများအတွက် သတိပေးချက်ဖြစ်သည်။ သို့ရာတွင် နယူးယောက်မြို့အပေါ် မည်သည့်အရာ ရောက်လာမည်နှင့် စပ်လျဉ်း၍ အထူးတလည် ငါရရှိထားသော အလင်းမရှိ။ ငါသိသည်မှာ တစ်နေ့နေ့တွင် ထိုမြို့ရှိ အဆောက်အအုံကြီးများသည် ဘုရားသခင်၏ တန်ခိုးတော် လှည့်ပြောင်းလှန်ပစ်ခြင်းအားဖြင့် ပြိုလဲချလိုက်ခြင်းကို ခံရမည်ဖြစ်ကြောင်းသာ ဖြစ်သည်။ ငါအား ပေးထားသော အလင်းအရ ဖျက်ဆီးခြင်းသည် လောကတွင် ရှိနေသည်ကို ငါသိ၏။ ထာဝရဘုရား၏ စကားတစ်ခွန်း၊ ကိုယ်တော်၏ အားကြီးသော တန်ခိုးတော်၏ ထိတွေ့မှုတစ်ချက်သာဖြင့်ပင် ဤအစုကြီး အဆောက်အအုံများသည် ပြိုလဲကျလိမ့်မည်။ ငါတို့ မစိတ်ကူးနိုင်လောက်အောင် ကြောက်မက်ဖွယ်ရာ အဖြစ်အပျက်များ ဖြစ်ပေါ်လိမ့်မည်။” Review and Herald, July 5, 1906.</w:t>
      </w:r>
    </w:p>
    <w:p>
      <w:pPr>
        <w:pStyle w:val="ArticleBody"/>
        <w:jc w:val="left"/>
      </w:pPr>
      <w:r>
        <w:rPr>
          <w:rFonts w:ascii="Myanmar Text" w:hAnsi="Myanmar Text" w:eastAsia="Myanmar Text" w:cs="Myanmar Text"/>
        </w:rPr>
        <w:t>“လောက၌ရှိသော ဖျက်ဆီးခြင်း” သည် အစ္စလာမ်၏ အကျင့်စရိုက်ဖြစ်သည်။ အကြောင်းမူကား၊ ဗျာဒိတ်ကျမ်း အခန်း ၉၊ အပိုဒ် ၁၁ တွင် ၎င်း၏ အကျင့်စရိုက်ကို အပိုလျောန်နှင့် အဘဒ္ဒုန်အဖြစ် ဖော်ပြထားသောကြောင့်ဖြစ်သည်။</w:t>
      </w:r>
    </w:p>
    <w:p>
      <w:pPr>
        <w:pStyle w:val="ArticleScripture"/>
        <w:jc w:val="left"/>
      </w:pPr>
      <w:r>
        <w:rPr>
          <w:rFonts w:ascii="Myanmar Text" w:hAnsi="Myanmar Text" w:eastAsia="Myanmar Text" w:cs="Myanmar Text"/>
        </w:rPr>
        <w:t>သူတို့အပေါ်၌ အုပ်စိုးသော ရှင်ဘုရင်တစ်ပါး ရှိ၏။ ထိုသူသည် အနက်မဲ့တွင်း၏ ကောင်းကင်တမန်ဖြစ်၏။ ဟေဗြဲဘာသာ၌ သူ၏အမည်ကို အဘဒ္ဒုန်ဟု ခေါ်ကြပြီး၊ ဂရိဘာသာ၌မူ အပေါလျွန်ဟု အမည်ရှိ၏။ ဗျာဒိတ်ကျမ်း ၉:၁၁ (ကိုး ဆယ့်တစ်)</w:t>
      </w:r>
    </w:p>
    <w:p>
      <w:pPr>
        <w:pStyle w:val="ArticleBody"/>
        <w:jc w:val="left"/>
      </w:pPr>
      <w:r>
        <w:rPr>
          <w:rFonts w:ascii="Myanmar Text" w:hAnsi="Myanmar Text" w:eastAsia="Myanmar Text" w:cs="Myanmar Text"/>
        </w:rPr>
        <w:t>အစ္စလာမ်ကို အုပ်စိုးသော ဘုရင်၏ အမည်၊ သို့မဟုတ် စရိုက်လက္ခဏာ၏ အနက်သည် ဟေဗြဲဘာသာနှင့် ဂရိဘာသာ နှစ်မျိုးလုံး၌၊ အမည်နှစ်ခုအားဖြင့် ကိုယ်စားပြုထားသကဲ့သို့၊ “သေခြင်း” နှင့် “ဖျက်ဆီးခြင်း” ဟူ၍ ဖြစ်ပြီး၊ နယူးယောက်မြို့၏ ကြီးမားသော အဆောက်အအုံများကို ပြိုလဲချလိုက်သော ၂၀၀၁ ခုနှစ်၊ စက်တင်ဘာလ ၁၁ ရက်နေ့တွင် ထိုအရာသည် ရောက်ရှိလာခဲ့သည်။ ထိုအချိန်မှစ၍ ဗျာဒိတ်ကျမ်း အခန်းကြီး ၁၈၊ အခန်းငယ် ၁ မှ ၃ အထိသည် ပြည့်စုံလာစပြုခဲ့သည်။</w:t>
      </w:r>
    </w:p>
    <w:p>
      <w:pPr>
        <w:pStyle w:val="ArticleBody"/>
        <w:jc w:val="left"/>
      </w:pPr>
      <w:r>
        <w:rPr>
          <w:rFonts w:ascii="Myanmar Text" w:hAnsi="Myanmar Text" w:eastAsia="Myanmar Text" w:cs="Myanmar Text"/>
        </w:rPr>
        <w:t>ကမ္ဘာဦးကျမ်း၌ အစ္စလာမ်၏ တောရိုင်းလူကို ပထမဆုံးဖော်ပြထားရာတွင် “တောရိုင်း အာရဗီမြည်း” ကိုဆိုလိုသော ဟေဗြဲစကားလုံးကို အသုံးပြုထားပြီး၊ ထိုစကားလုံးကို ထိုကျမ်းပိုဒ်၌ “တောရိုင်းလူ” ဟု ဘာသာပြန်ထားကြောင်း အသိအမှတ်ပြုခဲ့ကြသည်။ အစ္စလာမ်၏ သင်္က</w:t>
      </w:r>
      <w:r>
        <w:rPr>
          <w:rFonts w:ascii="Nirmala UI" w:hAnsi="Nirmala UI" w:eastAsia="Nirmala UI" w:cs="Nirmala UI"/>
        </w:rPr>
        <w:t>േത</w:t>
      </w:r>
      <w:r>
        <w:rPr>
          <w:rFonts w:ascii="Myanmar Text" w:hAnsi="Myanmar Text" w:eastAsia="Myanmar Text" w:cs="Myanmar Text"/>
        </w:rPr>
        <w:t>မှာ မြင်းမျိုးဝင်ဖြစ်ပြီး၊ ဗျာဒိတ်ကျမ်း အခန်းကြီး ၉ တွင်လည်း စစ်မြင်းအဖြစ် ကိုယ်စားပြုဖော်ပြထားသည်။ ဟဗက္ကုတ်၏ သန့်ရှင်းသော ဇယားများပေါ်၌လည်း၊ ဘုရားသခင်၏လူတို့အား “မပြောင်းလဲသင့်” ဟု အသိပေးထားသော ထိုဇယားများပေါ်၌၊ အစ္စလာမ်ကိုလည်း စစ်မြင်းများဖြင့် ကိုယ်စားပြုဖော်ပြထားသည်။</w:t>
      </w:r>
    </w:p>
    <w:p>
      <w:pPr>
        <w:pStyle w:val="ArticleScripture"/>
        <w:jc w:val="left"/>
      </w:pPr>
      <w:r>
        <w:rPr>
          <w:rFonts w:ascii="Myanmar Text" w:hAnsi="Myanmar Text" w:eastAsia="Myanmar Text" w:cs="Myanmar Text"/>
        </w:rPr>
        <w:t>ထာဝရဘုရား၏ ကောင်းကင်တမန်ကလည်း၊ “ကြည့်ရှုလော့၊ သင်သည် ကိုယ်ဝန်ဆောင်လျက်ရှိ၏၊ သားယောက်ျားကို ဖွားမြင်လိမ့်မည်။ သူ၏နာမကို ဣရှမေလဟု မှည့်ရမည်။ အကြောင်းမူကား ထာဝရဘုရားသည် သင်၏ဆင်းရဲဒုက္ခကို ကြားတော်မူပြီ။ ထိုသူသည် တောရိုင်းလူကဲ့သို့ ဖြစ်လိမ့်မည်။ သူ၏လက်သည် လူတိုင်းတဘက်၌ ရှိလိမ့်မည်။ လူတိုင်း၏လက်လည်း သူ့တဘက်၌ ရှိလိမ့်မည်။ သူသည် မိမိညီအစ်ကိုအပေါင်းတို့၏ရှေ့မှောက်၌ နေထိုင်လိမ့်မည်။” ကမ္ဘာဦးကျမ်း ၁၆:၁၁၊ ၁၂။</w:t>
      </w:r>
    </w:p>
    <w:p>
      <w:pPr>
        <w:pStyle w:val="ArticleBody"/>
        <w:jc w:val="left"/>
      </w:pPr>
      <w:r>
        <w:rPr>
          <w:rFonts w:ascii="Myanmar Text" w:hAnsi="Myanmar Text" w:eastAsia="Myanmar Text" w:cs="Myanmar Text"/>
        </w:rPr>
        <w:t>ဣရှမေလ၏ မွေးဖွားခြင်းကို ပထမဦးဆုံးဖော်ပြထားရာတွင် “တားဆီးကန့်သတ်ခြင်း” နှင့် ဆက်နွှယ်လျက်ရှိခဲ့ပြီး၊ ယင်းသည် အစ္စလာမ်နှင့် ဆက်စပ်သော အဓိက သင်္ကေတတစ်ရပ် ဖြစ်လာခဲ့သည်။</w:t>
      </w:r>
    </w:p>
    <w:p>
      <w:pPr>
        <w:pStyle w:val="ArticleScripture"/>
        <w:jc w:val="left"/>
      </w:pPr>
      <w:r>
        <w:rPr>
          <w:rFonts w:ascii="Myanmar Text" w:hAnsi="Myanmar Text" w:eastAsia="Myanmar Text" w:cs="Myanmar Text"/>
        </w:rPr>
        <w:t>ထိုအခါ အာဗရံ၏မယား စာရဲသည် သူ့အတွက် သားသမီးမဖွားရသေး။ သူမ၌ ဟာဂါရ အမည်ရှိသော အဲဂုတ္တုလူမျိုး ကျွန်မတစ်ယောက်လည်း ရှိ၏။ စာရဲက အာဗရံအား၊ “ယခု ကြည့်လော့၊ ထာဝရဘုရားသည် ကျွန်မကို သားဖွားခြင်းမှ တားမြစ်တော်မူပြီ။ ကျေးဇူးပြု၍ ကျွန်မ၏ကျွန်မထံသို့ ဝင်လော့။ သူမအားဖြင့် ကျွန်မသည် သားသမီးရနိုင်မည်ဟု ထင်၏” ဟု ဆိုလေ၏။ အာဗရံလည်း စာရဲ၏စကားကို နားထောင်လေ၏။ ကမ္ဘာဦး ၁၆း၁၊ ၂။</w:t>
      </w:r>
    </w:p>
    <w:p>
      <w:pPr>
        <w:pStyle w:val="ArticleBody"/>
        <w:jc w:val="left"/>
      </w:pPr>
      <w:r>
        <w:rPr>
          <w:rFonts w:ascii="Myanmar Text" w:hAnsi="Myanmar Text" w:eastAsia="Myanmar Text" w:cs="Myanmar Text"/>
        </w:rPr>
        <w:t>ဣရှမေလ၏မွေးဖွားခြင်းအားဖြင့် ကိုယ်စားပြုထားသော အစ္စလာမ်အကြောင်း ပထမဆုံးဖော်ပြချက်ထဲ၌ပင် လက်အောက်ခံခြင်းကို အထူးအလေးထားဖော်ပြထားသည်။ လက်အောက်ခံခြင်းဟူသော အယူအဆသည် အစ္စလာမ်ဘာသာတရား၏ အခြေခံသဘောတရားဖြစ်သည်။ “Islam” ဟူသော စကားလုံးသည် အာရဗီစကားလုံး နှစ်လုံးဖြစ်သော “salaam” နှင့် “aslama” မှ ဆင်းသက်လာပြီး၊ “salaam” သည် “ငြိမ်းချမ်းမှု” ဟု အဓိပ္ပာယ်ရသကဲ့သို့ “aslama” သည် “လက်အောက်ခံသည်” သို့မဟုတ် “အရှုံးပေးသည်” ဟု အဓိပ္ပာယ်ရသည်။ အစ္စလာမ်သည် ယုံကြည်သူတို့အနေဖြင့် ဘဝ၏ ကဏ္ဍအရပ်ရပ်တွင် မိမိတို့၏ အလိုဆန္ဒကို အလ္လာဟ် (ဘုရားသခင်) ၏ အလိုတော်အောက်သို့ လက်အောက်ခံရမည်ဟု သွန်သင်သည်။ စာရာသည် မိမိက အာဗြဟံအား ဟာဂရကို ယူစေ၍ ဣရှမေလကို ရရှိစေရန် တိုက်တွန်းခဲ့ခြင်းမှာ မှားယွင်းသော ဆုံးဖြတ်ချက်ဖြစ်ခဲ့သည်ကို သိမြင်လာသောအခါ၊ ဟာဂရကို ကြမ်းတမ်းစွာ ဆက်ဆံရန် အာဗြဟံထံမှ ခွင့်ပြုချက်ရယူခဲ့ပြီး၊ ထိုကြောင့် ဟာဂရသည် အာဗြဟံ၏ အိမ်မှ ထွက်ပြေးသွားလေသည်။ ထိုနေရာ၌ သူမသည် ကောင်းကင်တမန်ထံမှ သတင်းစကားကို လက်ခံရရှိခဲ့သည်။</w:t>
      </w:r>
    </w:p>
    <w:p>
      <w:pPr>
        <w:pStyle w:val="ArticleScripture"/>
        <w:jc w:val="left"/>
      </w:pPr>
      <w:r>
        <w:rPr>
          <w:rFonts w:ascii="Myanmar Text" w:hAnsi="Myanmar Text" w:eastAsia="Myanmar Text" w:cs="Myanmar Text"/>
        </w:rPr>
        <w:t>သို့ရာတွင် အာဗြံက စာရဲအား၊ “ကြည့်ရှုလော့၊ သင်၏ကျွန်မသည် သင်၏လက်၌ရှိ၏။ သင်နှစ်သက်သကဲ့သို့ သူမအားပြုလော့” ဟုဆို၏။ စာရဲသည် သူမအား ကြမ်းတမ်းစွာပြုသဖြင့်၊ သူမသည် စာရဲ၏မျက်နှာမှ ထွက်ပြေးလေ၏။ ထာဝရဘုရား၏ကောင်းကင်တမန်သည် တောကန္တာရ၌ရှိသော ရေစမ်းနားမှာ၊ ရှုရသို့သွားရာလမ်းပေါ်ရှိ ရေစမ်းနား၌ သူမကိုတွေ့လေ၏။ ထိုတမန်က၊ “စာရဲ၏ကျွန်မ ဟာဂါရ၊ သင်သည် အဘယ်မှလာသနည်း။ အဘယ်သို့သွားလိုသနည်း” ဟုမေးလေ၏။ သူမက၊ “ကျွန်မ၏အရှင်မ စာရဲ၏မျက်နှာမှ ကျွန်မထွက်ပြေးပါ၏” ဟုဆိုလေ၏။ ထာဝရဘုရား၏ကောင်းကင်တမန်က သူမအား၊ “သင်၏အရှင်မထံသို့ ပြန်သွား၍ သူမ၏လက်အောက်၌ ကိုယ်ကိုနှိမ့်ချလော့” ဟုဆိုလေ၏။ ထာဝရဘုရား၏ကောင်းကင်တမန်က သူမအား ထပ်မံ၍၊ “သင်၏အမျိုးအနွယ်ကို အလွန်များပြားစေမည်။ များပြားလွန်းသဖြင့် ရေတွက်၍မရနိုင်အောင် ဖြစ်လိမ့်မည်” ဟုဆိုလေ၏။ ထာဝရဘုရား၏ကောင်းကင်တမန်က သူမအား တဖန်၊ “ကြည့်ရှုလော့၊ သင်သည် ကိုယ်ဝန်ရှိ၏။ သားယောက်ျားကို ဖွားမြင်လိမ့်မည်။ သူ၏အမည်ကို ဣရှမေလ ဟုခေါ်ရမည်။ အကြောင်းမူကား ထာဝရဘုရားသည် သင်၏ဆင်းရဲဒုက္ခကို ကြားတော်မူပြီ။ သူသည် တောရိုင်းလူကဲ့သို့ဖြစ်လိမ့်မည်။ သူ၏လက်သည် လူအပေါင်းတို့အပေါ်၌ ရှိလိမ့်မည်။ လူအပေါင်းတို့၏လက်သည်လည်း သူအပေါ်၌ ရှိလိမ့်မည်။ သူသည် မိမိညီအစ်ကိုအပေါင်းတို့၏ရှေ့မှောက်၌ နေလိမ့်မည်” ဟုဆိုလေ၏။ ကမ္ဘာဦးကျမ်း ၁၆:၆–၁၂။</w:t>
      </w:r>
    </w:p>
    <w:p>
      <w:pPr>
        <w:pStyle w:val="ArticleBody"/>
        <w:jc w:val="left"/>
      </w:pPr>
      <w:r>
        <w:rPr>
          <w:rFonts w:ascii="Myanmar Text" w:hAnsi="Myanmar Text" w:eastAsia="Myanmar Text" w:cs="Myanmar Text"/>
        </w:rPr>
        <w:t>အစ္စလာမ်၏ ထိန်းချုပ်တားဆီးခြင်း၊ အစ္စလာမ်ဘာသာ၏ သဘောသဘာဝကို ကိုယ်စားပြုသော “အပ်နှံနာခံခြင်း” နှင့် အစ္စလာမ်၏ အခန်းကဏ္ဍတို့သည် အစ္စမေလအကြောင်း ပထမဆုံး ဖော်ပြချက်၌ပင် အားလုံး ပါဝင်လျက်ရှိကြပြီး၊ ဗျာဒိတ်ကျမ်း၏ အမင်္ဂလာသုံးပါးက ကိုယ်စားပြုသော အစ္စလာမ်၏ ပရောဖက်ပြုချက်ဆိုင်ရာ မျိုးရိုးဗီဇကို ဖော်ညွှန်းကြသည်။ ထာဝရဘုရားသည် မိမိလူတို့ကို ယေရမိ၏ ရှေးဟောင်းလမ်းခရီးများသို့ ဆောင်ကြဉ်းတော်မူပြီးနောက်၊ ဗျာဒိတ်ကျမ်း အခန်း ၇ ၌ ကောင်းကင်တမန်လေးပါးက ထိန်းချုပ်၍ ချုပ်တည်းထားသော “လေတိုက်ခတ်မှု လေးပါး” သည် အတိအကျအားဖြင့် အစ္စလာမ်၏ လေတိုက်ခတ်မှု လေးပါး ဖြစ်ကြောင်းကိုလည်း သူတို့ သိမြင်လာကြသည်။</w:t>
      </w:r>
    </w:p>
    <w:p>
      <w:pPr>
        <w:pStyle w:val="ArticleScripture"/>
        <w:jc w:val="left"/>
      </w:pPr>
      <w:r>
        <w:rPr>
          <w:rFonts w:ascii="Myanmar Text" w:hAnsi="Myanmar Text" w:eastAsia="Myanmar Text" w:cs="Myanmar Text"/>
        </w:rPr>
        <w:t>“ကောင်းကင်တမန်တို့သည် လေးဖက်လေတို့ကို ထိန်းထားလျက်ရှိကြသည်။ ထိုလေတို့ကို လွတ်မြောက်၍ မြေကြီးတစ်ခွင်လုံး၏ မျက်နှာပြင်တစ်လျှောက် အရှိန်အဟုန်ဖြင့် ပြေးလွှားသွားကာ မိမိသွားရာလမ်းတစ်လျှောက် ဖျက်ဆီးခြင်းနှင့် သေခြင်းကို သယ်ဆောင်သည့် အမျက်ထွက်သော မြင်းတစ်ကောင်အဖြစ် ကိုယ်စားပြုထားသည်။” Manuscript Releases, volume 20, 217.</w:t>
      </w:r>
    </w:p>
    <w:p>
      <w:pPr>
        <w:pStyle w:val="ArticleBody"/>
        <w:jc w:val="left"/>
      </w:pPr>
      <w:r>
        <w:rPr>
          <w:rFonts w:ascii="Myanmar Text" w:hAnsi="Myanmar Text" w:eastAsia="Myanmar Text" w:cs="Myanmar Text"/>
        </w:rPr>
        <w:t>တစ်ရာလေးဆယ့်လေးထောင်တို့ကို တံဆိပ်ခတ်ခြင်း ပြီးမြောက်သည့်အချိန်အထိ “ချုပ်တည်းထား” ခံရသော “လေတိုက်လေးပါး” ဖြစ်သော အစ္စလာမ်၏ “အမျက်ထွက်သော မြင်း” သည် ၎င်း၏ “လမ်းကြောင်း” အတွင်း “သေခြင်းနှင့် ဖျက်ဆီးခြင်း” (Abaddon နှင့် Apollyon) ကို ဆောင်ယူလာသည်။ ဟာဂါအပေါ် ချမှတ်ထားသော ချုပ်တည်းမှုက ထိုပရောဖက်ပြုဆိုင်ရာ လက္ခဏာကို အစ္စလာမ်၏ သင်္ကေတအတွင်း ထည့်သွင်းထားသကဲ့သို့ပင်၊ လေတိုက်လေးပါးနှင့် အမျက်ထွက်သော မြင်း နှစ်မျိုးလုံးသည် ချုပ်တည်းထားခြင်းခံရပြီး၊ ထိုအချက်ကို အခြေခံ၍ ပထမဒုက္ခ၏ အစပြုခြင်းသည် Abubakar ၏ သမိုင်းဆိုင်ရာ အမိန့်ဖြင့် ကိုယ်စားပြုထားသည့်အတိုင်း အစ္စလာမ်အပေါ် ချုပ်တည်းမှုတစ်ရပ် ရှိကြောင်းကို ဖော်ထုတ်ပြသသည်။</w:t>
      </w:r>
    </w:p>
    <w:p>
      <w:pPr>
        <w:pStyle w:val="ArticleScripture"/>
        <w:jc w:val="left"/>
      </w:pPr>
      <w:r>
        <w:rPr>
          <w:rFonts w:ascii="Myanmar Text" w:hAnsi="Myanmar Text" w:eastAsia="Myanmar Text" w:cs="Myanmar Text"/>
        </w:rPr>
        <w:t>သူတို့အား မြေကြီးပေါ်ရှိ မြက်ကိုလည်းကောင်း၊ အစိမ်းရောင်အရာတစ်စုံတစ်ခုကိုလည်းကောင်း၊ အပင်တစ်ပင်တစ်လည်းကောင်း မပျက်စီးစေရန် အမိန့်ပေးတော်မူ၏။ သို့ရာတွင် နဖူးပေါ်၌ ဘုရားသခင်၏ တံဆိပ်မပါသော လူတို့ကိုသာ ပျက်စီးစေရန် ဖြစ်၏။ ဗျာဒိတ် ၉:၄။</w:t>
      </w:r>
    </w:p>
    <w:p>
      <w:pPr>
        <w:pStyle w:val="ArticleBody"/>
        <w:jc w:val="left"/>
      </w:pPr>
      <w:r>
        <w:rPr>
          <w:rFonts w:ascii="Myanmar Text" w:hAnsi="Myanmar Text" w:eastAsia="Myanmar Text" w:cs="Myanmar Text"/>
        </w:rPr>
        <w:t>တစ်ကြောင်းပေါ်တစ်ကြောင်းအလိုက်၊ ဒုတိယအမင်္ဂလာ၏ အစသည်—အမင်္ဂလာသုံးပါး၏ သုံးဆင့်အသုံးချမှုတွင် ပထမအမင်္ဂလာ၏ အစပေါ်၌ တင်ထားသောအရာဖြစ်ပြီး—ထိုကျမ်းပိုဒ်၌ အစ္စလာမ်၏ ဒုတိယမြောက် မဟာဂျီဟာဒ်၏ လွှတ်ချခြင်းကို ကိုယ်စားပြုသည့် ကောင်းကင်တမန်လေးပါး၏ လွှတ်ချခြင်းကို သတ်မှတ်ဖော်ပြသည်။</w:t>
      </w:r>
    </w:p>
    <w:p>
      <w:pPr>
        <w:pStyle w:val="ArticleScripture"/>
        <w:jc w:val="left"/>
      </w:pPr>
      <w:r>
        <w:rPr>
          <w:rFonts w:ascii="Myanmar Text" w:hAnsi="Myanmar Text" w:eastAsia="Myanmar Text" w:cs="Myanmar Text"/>
        </w:rPr>
        <w:t>တံပိုးကို ကိုင်ဆောင်သော ဆဋ္ဌမကောင်းကင်တမန်အား၊ “ယူဖရေးတိမြစ်ကြီး၌ ချည်နှောင်ထားသော ကောင်းကင်တမန်လေးပါးကို လွှတ်လော့” ဟု မိန့်တော်မူ၏။ ဗျာဒိတ် ၉:၁၄။</w:t>
      </w:r>
    </w:p>
    <w:p>
      <w:pPr>
        <w:pStyle w:val="ArticleBody"/>
        <w:jc w:val="left"/>
      </w:pPr>
      <w:r>
        <w:rPr>
          <w:rFonts w:ascii="Myanmar Text" w:hAnsi="Myanmar Text" w:eastAsia="Myanmar Text" w:cs="Myanmar Text"/>
        </w:rPr>
        <w:t>ထို့ကြောင့် တတိယအမင်္ဂလာကာလအစတွင် အစ္စလာမ်သည် လွတ်လပ်ခွင့်ပေးခြင်းလည်း ခံရမည်ဖြစ်သကဲ့သို့ တားဆီးထိန်းချုပ်ခြင်းလည်း ခံရမည်ဟု နားလည်ခဲ့ကြပြီး၊ ယင်းသည်ပင် Sister White ၏ သက်သေခံချက်တိတိပင် ဖြစ်သည်။</w:t>
      </w:r>
    </w:p>
    <w:p>
      <w:pPr>
        <w:pStyle w:val="ArticleScripture"/>
        <w:jc w:val="left"/>
      </w:pPr>
      <w:r>
        <w:rPr>
          <w:rFonts w:ascii="Myanmar Text" w:hAnsi="Myanmar Text" w:eastAsia="Myanmar Text" w:cs="Myanmar Text"/>
        </w:rPr>
        <w:t>“ထိုအချိန်၌၊ ကယ်တင်ခြင်း၏အမှုသည် အဆုံးသို့နီးကပ်လာနေစဉ်၊ ကမ္ဘာမြေပေါ်၌ ဒုက္ခဆင်းရဲသည် ကျရောက်လာမည်ဖြစ်၍၊ လူမျိုးနိုင်ငံများလည်း အမျက်ထွက်ကြမည်။ သို့ရာတွင် တတိယကောင်းကင်တမန်၏အမှုကို တားဆီးမဖြစ်စေရန် ထိန်းချုပ်ထားခြင်းခံရမည်။ ထိုအချိန်၌ ‘နောက်မိုး’ ဟူသောအရာ၊ သို့မဟုတ် သခင်ဘုရား၏မျက်မှောက်တော်ထံမှလာသော ပြန်လည်လန်းဆန်းစေခြင်းသည် ရောက်လာမည်ဖြစ်၍၊ တတိယကောင်းကင်တမန်၏ အားကောင်းသောအသံတော်ကို တန်ခိုးပေးရန်နှင့် နောက်ဆုံးဘေးဒဏ်ကြီးခုနစ်ပါး သွန်းလောင်းချမည့်ကာလ၌ သန့်ရှင်းသူတို့ တည်ကြည်စွာရပ်တည်နိုင်ရန် အဆင်သင့်ပြင်ဆင်ပေးမည်။” Early Writings, 85.</w:t>
      </w:r>
    </w:p>
    <w:p>
      <w:pPr>
        <w:pStyle w:val="ArticleBody"/>
        <w:jc w:val="left"/>
      </w:pPr>
      <w:r>
        <w:rPr>
          <w:rFonts w:ascii="Myanmar Text" w:hAnsi="Myanmar Text" w:eastAsia="Myanmar Text" w:cs="Myanmar Text"/>
        </w:rPr>
        <w:t>အစ္စလာမ်၏ သမိုင်းမှတ်တမ်းကို စူးစမ်းလေ့လာသောအခါ၊ ပထမဒုက္ခနှင့်သက်ဆိုင်သော အာရပ်အစ္စလာမ်၏ စစ်ဆင်နွှဲမှုများနှင့် အောင်မြင်မှုများကို အစ္စလာမ်ဘက်မှ “ပထမ မဟာဂျီဟာဒ်” ဟု နားလည်ထားကြောင်း တွေ့ရှိရသည်။ ထို့ပြင် ကောင်းကင်တမန်လေးပါးကို လွှတ်ချလိုက်သောအခါ စတင်ခဲ့သည့် အော်တိုမန်အင်ပါယာ၏ စစ်ဆင်နွှဲမှုကိုလည်း အစ္စလာမ်ဘက်မှ “ဒုတိယ မဟာဂျီဟာဒ်” ဟု နားလည်ထားကြသည်။ သုံးဆအလျောက် အသုံးချခြင်းနှင့်အညီ၊ တတိယနှင့် နောက်ဆုံးသော မဟာဂျီဟာဒ်သည် ၂၀၀၁ ခုနှစ်၊ စက်တင်ဘာ ၁၁ ရက်နေ့တွင် စတင်ခဲ့သည်ဟု အစ္စလာမ်က ယုံကြည်သည်။ William Miller ရေးသားခဲ့သကဲ့သို့၊ “သမိုင်းနှင့် ပရောဖက်ပြုချက်သည် ကိုက်ညီလျက်ရှိ၏။”</w:t>
      </w:r>
    </w:p>
    <w:p>
      <w:pPr>
        <w:pStyle w:val="ArticleBody"/>
        <w:jc w:val="left"/>
      </w:pPr>
      <w:r>
        <w:rPr>
          <w:rFonts w:ascii="Myanmar Text" w:hAnsi="Myanmar Text" w:eastAsia="Myanmar Text" w:cs="Myanmar Text"/>
        </w:rPr>
        <w:t>ပထမနှင့် ဒုတိယ အမင်္ဂလာတို့၏ အစပြု ပရောဖက်ပြု လိုင်းကို တစ်ခုအပေါ်တစ်ခု ထပ်လောင်း၍ တင်ထားခြင်းအားဖြင့် ကိုယ်စားပြုထားသကဲ့သို့၊ လွှတ်ပေးခြင်းနှင့် တပြိုင်နက်တည်း တားဆီးချုပ်နှောင်ခြင်းကို “line upon line” အတိုင်း အသုံးချသော အဓိပ္ပာယ်သည် Prophecy ၏ ဝိညာဉ်တော်အားဖြင့် အပြည့်အဝ အတည်ပြုခံရခဲ့သည်။ ထို့ပြင် ၂၀၀၁ ခုနှစ်၊ စက်တင်ဘာ ၁၁ ရက်နေ့တွင် အစ္စလာမ်က တိုက်ခိုက်ပြီးနောက် ချက်ချင်းပင် သမ္မတ George W. Bush သည် terror အပေါ် သူ၏စစ်ကို စတင်ခြင်းအားဖြင့် အစ္စလာမ်အပေါ် ကမ္ဘာလုံးဆိုင်ရာ တားဆီးချုပ်နှောင်မှုကို ချမှတ်ခဲ့သည်။ အစ္စလာမ်၏ “အမျက်ထွက်သော မြင်း” ကို တပြိုင်နက်တည်း လွှတ်ပေးခြင်းနှင့် တားဆီးချုပ်နှောင်ခြင်းသည် သမ္မာကျမ်းစာ၊ Prophecy ၏ ဝိညာဉ်တော်၊ ထို့ပြင် သမိုင်းအားဖြင့်လည်း အတည်ပြုခံရခဲ့သည်။</w:t>
      </w:r>
    </w:p>
    <w:p>
      <w:pPr>
        <w:pStyle w:val="ArticleBody"/>
        <w:jc w:val="left"/>
      </w:pPr>
      <w:r>
        <w:rPr>
          <w:rFonts w:ascii="Myanmar Text" w:hAnsi="Myanmar Text" w:eastAsia="Myanmar Text" w:cs="Myanmar Text"/>
        </w:rPr>
        <w:t>“Millerite” ဟောင်းသော လမ်းကြောင်းများသို့ “သိုးကလေးနောက်သို့ လိုက်လျှောက်” ကြသောသူတို့သည် “ငြိမ်သက်ခြင်း” ကို တွေ့ရှိကြ၏။ ထို “ငြိမ်သက်ခြင်း” သည် နောက်မိုးဖြစ်ပြီး၊ Sister White ၏ သတ်မှတ်ဖော်ပြချက်အရ နိုင်ငံများသည် အမျက်ထွက်ကြသော်လည်း ထိန်းချုပ်ထားခံရသောအချိန်၌ စတင်သည်ဟု ဆိုထား၏။ ထိုသို့သော အခြေအနေသည် ၂၀၀၁ ခုနှစ်၊ စက်တင်ဘာ ၁၁ ရက်နေ့၌ ဖြစ်ခဲ့သကဲ့သို့ပင် ဖြစ်၏။</w:t>
      </w:r>
    </w:p>
    <w:p>
      <w:pPr>
        <w:pStyle w:val="ArticleScripture"/>
        <w:jc w:val="left"/>
      </w:pPr>
      <w:r>
        <w:rPr>
          <w:rFonts w:ascii="Myanmar Text" w:hAnsi="Myanmar Text" w:eastAsia="Myanmar Text" w:cs="Myanmar Text"/>
        </w:rPr>
        <w:t>“ထိုအချိန်၌၊ ကယ်တင်ခြင်း၏အမှုသည် အဆုံးသို့နီးကပ်လာနေစဉ်၊ ကမ္ဘာမြေပေါ်၌ ဒုက္ခဆင်းရဲသည် ကျရောက်လာမည်ဖြစ်၍၊ လူမျိုးနိုင်ငံများလည်း အမျက်ထွက်ကြမည်။ သို့ရာတွင် တတိယကောင်းကင်တမန်၏အမှုကို တားဆီးမဖြစ်စေရန် ထိန်းချုပ်ထားခြင်းခံရမည်။ ထိုအချိန်၌ ‘နောက်မိုး’ ဟူသောအရာ၊ သို့မဟုတ် သခင်ဘုရား၏မျက်မှောက်တော်ထံမှလာသော ပြန်လည်လန်းဆန်းစေခြင်းသည် ရောက်လာမည်ဖြစ်၍၊ တတိယကောင်းကင်တမန်၏ အားကောင်းသောအသံတော်ကို တန်ခိုးပေးရန်နှင့် နောက်ဆုံးဘေးဒဏ်ကြီးခုနစ်ပါး သွန်းလောင်းချမည့်ကာလ၌ သန့်ရှင်းသူတို့ တည်ကြည်စွာရပ်တည်နိုင်ရန် အဆင်သင့်ပြင်ဆင်ပေးမည်။” Early Writings, 85.</w:t>
      </w:r>
    </w:p>
    <w:p>
      <w:pPr>
        <w:pStyle w:val="ArticleBody"/>
        <w:jc w:val="left"/>
      </w:pPr>
      <w:r>
        <w:rPr>
          <w:rFonts w:ascii="Myanmar Text" w:hAnsi="Myanmar Text" w:eastAsia="Myanmar Text" w:cs="Myanmar Text"/>
        </w:rPr>
        <w:t>“သိုးကလေး၏နောက်သို့လိုက်သောသူများ” သည် မီလာရိုက်တို့၏ ရှေးလမ်းဟောင်းများသို့ ပြန်သွားခြင်းအားဖြင့်၊ ညီအစ်မ ဝှိုက်က ဗျာဒိတ်ကျမ်း ၁၈ ၏ တန်ခိုးကြီးသော ကောင်းကင်တမန်သည် ၂၀၀၁ ခုနှစ်၊ စက်တင်ဘာ ၁၁ ရက်နေ့တွင် ဆင်းသက်လာသောအခါ စတင်သည်ဟု သတ်မှတ်ဖော်ပြထားသော “နားနေခြင်း” ကို၊ အနှောင်းမိုးဖြစ်သော ထိုအရာကို၊ တွေ့ရှိကြသည်။</w:t>
      </w:r>
    </w:p>
    <w:p>
      <w:pPr>
        <w:pStyle w:val="ArticleScripture"/>
        <w:jc w:val="left"/>
      </w:pPr>
      <w:r>
        <w:rPr>
          <w:rFonts w:ascii="Myanmar Text" w:hAnsi="Myanmar Text" w:eastAsia="Myanmar Text" w:cs="Myanmar Text"/>
        </w:rPr>
        <w:t>“နောက်မိုးသည် ဘုရားသခင်၏ လူမျိုးအပေါ်သို့ ကျရောက်ရမည်။ အားကြီးသော ကောင်းကင်တမန်တစ်ပါးသည် ကောင်းကင်မှ ဆင်းသက်လာရမည်ဖြစ်ပြီး၊ မြေကြီးတစ်ပြင်လုံးသည် သူ၏ဘုန်းတော်ကြောင့် အလင်းရောင်ဖြင့် ထွန်းလင်းစေရမည်။” Review and Herald, April 21, 1891.</w:t>
      </w:r>
    </w:p>
    <w:p>
      <w:pPr>
        <w:pStyle w:val="ArticleBody"/>
        <w:jc w:val="left"/>
      </w:pPr>
      <w:r>
        <w:rPr>
          <w:rFonts w:ascii="Myanmar Text" w:hAnsi="Myanmar Text" w:eastAsia="Myanmar Text" w:cs="Myanmar Text"/>
        </w:rPr>
        <w:t>နယူးယောက်မြို့၏ အဆောက်အဦများ ပြိုလဲချခံရသောအခါ ထိုအားကြီးသော ကောင်းကင်တမန်သည် ဆင်းသက်လာခဲ့၍၊ တစ်သိန်းလေးသောင်းလေးထောင်၏ တံဆိပ်ခတ်ခြင်းသည် စတင်ခဲ့ပြီး၊ နောက်မိုးသည်လည်း စတင်ဖျန်းလာခဲ့သည်။ ယေရမိ၏ ရှေးဟောင်းလမ်းများသို့ ပြန်လည်ဦးဆောင်ခြင်းခံရကာ “ငြိမ်ဝပ်ခြင်း” ကို တွေ့ရှိခဲ့သောသူများသည်၊ ထိုအရာသည် နောက်မိုးပင်ဖြစ်သည်ကို သိရှိလာကြပြီး၊ ထိုနောက် အိရှာယ၏ “ငြိမ်ဝပ်ခြင်းနှင့် လန်းဆန်းစေခြင်း” သည်လည်း နောက်မိုးပင်ဖြစ်သည်ကို သိမှတ်လာကြသည်။ သို့ရာတွင် ထိုအရာသည် ၂၀၀၁ ခုနှစ်၊ စက်တင်ဘာ ၁၁ ရက်နေ့၌ ဘုရားသခင်၏ လူမျိုးတော်ကို ရင်ဆိုင်စေခဲ့သော စမ်းသပ်မှု၏ အမှတ်အသားတစ်ရပ်လည်း ဖြစ်ခဲ့ပြီး၊ အထူးသဖြင့် “ယေရုရှလင်ကို အုပ်စိုးခဲ့သော” “ပြက်ရယ်ပြုသောသူတို့” အတွက် ဖြစ်ခဲ့သည်။ ထိုစမ်းသပ်မှုသည် နှစ်မျိုးပါဝင်သောအရာဖြစ်ကြောင်းကို သူတို့ နားလည်လာကြသည်။ အကြောင်းမူကား၊ ထိုအရာသည် တတိယဝေဒနာ၏ အစ္စလာမ်သတင်းစကားကို ကိုယ်စားပြုသကဲ့သို့၊ အလွန်အရေးကြီးသကဲ့သို့ပင် နောက်မိုး၏ သတင်းစကားကို တည်ဆောက်ပေးသော သမ္မာကျမ်းစာဆိုင်ရာ နည်းလမ်းဗေဒကိုလည်း ကိုယ်စားပြုခဲ့သောကြောင့် ဖြစ်သည်။</w:t>
      </w:r>
    </w:p>
    <w:p>
      <w:pPr>
        <w:pStyle w:val="ArticleScripture"/>
        <w:jc w:val="left"/>
      </w:pPr>
      <w:r>
        <w:rPr>
          <w:rFonts w:ascii="Myanmar Text" w:hAnsi="Myanmar Text" w:eastAsia="Myanmar Text" w:cs="Myanmar Text"/>
        </w:rPr>
        <w:t>ထိုသူတို့အား ကိုယ်တော်က၊ “ဤသည်ကား ပင်ပန်းနွမ်းနယ်သူတို့ကို အနားယူစေနိုင်မည့် အနားယူခြင်းဖြစ်၏။ ဤသည်ကား လန်းဆန်းစေခြင်းဖြစ်၏” ဟု မိန့်တော်မူ၏။ သို့ရာတွင် သူတို့သည် နားမထောင်ကြ။ ထို့ကြောင့် ထာဝရဘုရား၏ နှုတ်ကပတ်တော်သည် သူတို့အတွက် “ပညတ်ပေါ်၌ ပညတ်၊ ပညတ်ပေါ်၌ ပညတ်၊ မျဉ်းပေါ်၌ မျဉ်း၊ မျဉ်းပေါ်၌ မျဉ်း၊ ဤနေရာ၌ အနည်းငယ်၊ ထိုနေရာ၌ အနည်းငယ်” ဖြစ်လေ၏။ ထိုသို့ဖြစ်သည်မှာ သူတို့သည် သွား၍ နောက်သို့ လဲကျကြစေရန်၊ ကျိုးပဲ့ကြစေရန်၊ ကျော့ကွင်း၌ ဖမ်းမိကြစေရန်နှင့် ဖမ်းဆီးခြင်းကို ခံကြစေရန် ဖြစ်၏။ ထို့ကြောင့် ယေရုရှလင်မြို့၌ ရှိသော ဤလူမျိုးကို အုပ်စိုးသော ကဲ့ရဲ့ရှုတ်ချသူတို့၊ ထာဝရဘုရား၏ နှုတ်ကပတ်တော်ကို နားထောင်ကြလော့။ ဟေရှာယ 28:12–14။</w:t>
      </w:r>
    </w:p>
    <w:p>
      <w:pPr>
        <w:pStyle w:val="ArticleBody"/>
        <w:jc w:val="left"/>
      </w:pPr>
      <w:r>
        <w:rPr>
          <w:rFonts w:ascii="Myanmar Text" w:hAnsi="Myanmar Text" w:eastAsia="Myanmar Text" w:cs="Myanmar Text"/>
        </w:rPr>
        <w:t>ရှေးလမ်းခရီးများ၌ လျှောက်လှမ်းခြင်းအားဖြင့် ဘုရားသခင်၏ နောက်ဆုံးသောနေ့ရက်ကာလ၏ လူမျိုးတော်သည် “အက်ဒ်ဗင်တစ် လူမျိုး၏ အတွေ့အကြုံကို သရုပ်ဖော်ပြသော” ပညာရှိမိန်းမပျို ဆယ်ယောက်၏ ဥပမာသည် တစ်ရာလေးဆယ့်လေးထောင်၏ တံဆိပ်ခတ်ခြင်းကာလတွင် “အက္ခရာတစ်လုံးမလွဲဘဲ” ထပ်မံပြည့်စုံရမည်ကို ထိုအခါ တွေ့မြင်နိုင်ခဲ့ကြသည်။ ထိုဥပမာ ပထမဦးစွာ ပြည့်စုံခဲ့သော သမိုင်း၏ သက်သေခံချက်သည် ဟဗက္ကုတ် အခန်းကြီး ၂ သည် ထိုဥပမာနှင့် တိုက်ရိုက် ဆက်နွှယ်၍ ၎င်း၏ အစိတ်အပိုင်းတစ်ရပ်ဖြစ်ကြောင်း ဖော်ထုတ်ပြသခဲ့သည်။ ထို့ကြောင့် ဟဗက္ကုတ် ၂ ၏ “အငြင်းအခုံ” သည် မထီမဲ့မြင်ပြုသော လူတို့က နားထောင်ရန် ငြင်းပယ်ခဲ့သော အနားယူခြင်းနှင့် သက်သာလန်းဆန်းစေခြင်း၏ စမ်းသပ်မှုကို ကိုယ်စားပြုခဲ့သည်။ သစ္စာရှိသော သမ္မာကျမ်းစာလေ့လာသူများသည် ရှေးလမ်းခရီးများကို ဆက်လက်စူးစမ်းလေ့လာကြစဉ် ပညာရှိမိန်းမပျို ဆယ်ယောက်၏ ဥပမာနှင့် ဟဗက္ကုတ် ၂ သာမက၊ ယေဇကျေလ အခန်းကြီး ၁၂ လည်း ထိုတူညီသော ပရောဖက်ပြုချက်ပင် ဖြစ်ကြောင်းကိုပါ သူတို့ သိမြင်လာကြသည်။</w:t>
      </w:r>
    </w:p>
    <w:p>
      <w:pPr>
        <w:pStyle w:val="ArticleScripture"/>
        <w:jc w:val="left"/>
      </w:pPr>
      <w:r>
        <w:rPr>
          <w:rFonts w:ascii="Myanmar Text" w:hAnsi="Myanmar Text" w:eastAsia="Myanmar Text" w:cs="Myanmar Text"/>
        </w:rPr>
        <w:t>ယေဇကျေလ၏ ပရောဖက်ပြုချက်ထဲမှ တစ်စိတ်တစ်ပိုင်းသည်လည်း ယုံကြည်သူများအတွက် ခွန်အားနှင့် နှစ်သိမ့်ခြင်း၏ အရင်းအမြစ်တစ်ခုဖြစ်ခဲ့သည်။ “‘ထာဝရဘုရား၏ နှုတ်ကပတ်တော်သည် ငါ့ထံသို့ ရောက်လာ၍၊ လူသား၏သား၊ ဣသရေလပြည်တွင် သင်တို့၌ ရှိသော ထို စကားပုံကား အဘယ်နည်း။ “နေ့ရက်များသည် ကြာရှည်လျက်ရှိ၏၊ ဗျာဒိတ်တော်အပေါင်းတို့လည်း ပျက်ကွက်လျက်ရှိ၏” ဟု ဆိုကြသတည်း။ သို့ဖြစ်၍ သူတို့အား ပြောလော့၊ အရှင်ထာဝရဘုရား မိန့်တော်မူသည်ကား.... နေ့ရက်များသည် နီးကပ်လာပြီဖြစ်၏၊ ဗျာဒိတ်တော်အပေါင်းတို့၏ အကျိုးသက်ရောက်မှုလည်း ရောက်လုနီးပြီ.... ငါသည် မိန့်တော်မူမည်၊ ငါမိန့်တော်မူသော နှုတ်ကပတ်တော်သည်လည်း ဖြစ်ပျက်လိမ့်မည်။ ထိုအရာသည် ထပ်မံ၍ ကြန့်ကြာတော့မည်မဟုတ်။’ ‘ဣသရေလအမျိုး၏အိမ်သည် ဆိုကြသည်ကား၊ သူမြင်သော ဗျာဒိတ်တော်သည် နောင်ကာလ များစွာအတွက်ဖြစ်၏၊ သူသည် အလွန်ဝေးကွာသော အချိန်ကာလများအကြောင်းကို ပရောဖက်ပြု၏။ သို့ဖြစ်၍ သူတို့အား ပြောလော့၊ အရှင်ထာဝရဘုရား မိန့်တော်မူသည်ကား၊ ငါ၏ နှုတ်ကပတ်တော်တစ်ခုပင် ထပ်မံ၍ ကြန့်ကြာတော့မည်မဟုတ်။ ငါပြောခဲ့သော နှုတ်ကပတ်တော်သည် အကယ်ပင် ပြည့်စုံလိမ့်မည်။’ ယေဇကျေလ ၁၂:၂၁–၂၅၊ ၂၇၊ ၂၈။” The Great Controversy, 393.</w:t>
      </w:r>
    </w:p>
    <w:p>
      <w:pPr>
        <w:pStyle w:val="ArticleBody"/>
        <w:jc w:val="left"/>
      </w:pPr>
      <w:r>
        <w:rPr>
          <w:rFonts w:ascii="Myanmar Text" w:hAnsi="Myanmar Text" w:eastAsia="Myanmar Text" w:cs="Myanmar Text"/>
        </w:rPr>
        <w:t>တစ်သိန်းလေးသောင်းလေးထောင်တို့ကို တံဆိပ်ခတ်သတ်မှတ်ခြင်း၏ကာလသည်၊ 1840 မှ 1844 အထိရှိသော Advent လှုပ်ရှားမှုအားဖြင့် ကိုယ်စားပြုထားသကဲ့သို့၊ နောက်ဆုံးနေ့ရက်များ၌ “ဗျာဒိတ်တော်တိုင်း၏ အကျိုးသက်ရောက်မှု” သည် “ဖြစ်မြောက်လာမည့်” အချိန်ကာလကို ကိုယ်စားပြုသည်။ ပထမအမင်္ဂလာ၏ ပရောဖက်ပြုသမိုင်းကို ဒုတိယအမင်္ဂလာ၏ ပရောဖက်ပြုသမိုင်းအပေါ်တွင် တင်ထားသောအခါ၊ တတိယအမင်္ဂလာ၏ ပရောဖက်ပြုသမိုင်းကို သတ်မှတ်ဖော်ထုတ်ပေးပြီး၊ ထိုသမိုင်းသည် တစ်သိန်းလေးသောင်းလေးထောင်တို့ကို တံဆိပ်ခတ်သတ်မှတ်ခြင်း၏ ပရောဖက်ပြုသမိုင်းဖြစ်သည်။ ၎င်းသည် 1840 မှ 1844 အထိ၏ သမိုင်းလည်း ဖြစ်သည်။ ၎င်းသည်လည်း ပဋိညာဉ်တမန်တော်အတွက် လမ်းကို ပြင်ဆင်ပေးသော သတင်းစကားသယ်ဆောင်သူ၏ အမှုတော် ပြီးမြောက်စေရာ သမိုင်းဖြစ်သည်။ ၎င်းသည်လည်း မြေသားတိရစ္ဆာန်၏ ချိုနှစ်ချောင်းသည် ဆဋ္ဌမမှ “ခုနှစ်ပါဝင်သော” “အဋ္ဌမ” သို့ ကူးပြောင်းသွားသော သမိုင်းဖြစ်သည်။ ၎င်းသည်လည်း ဗျာဒိတ်ကျမ်း အခန်း ၁၁ တွင် ဖော်ပြထားသည့်အတိုင်း၊ ပရောဖက်နှစ်ပါး လမ်းမထဲ၌ သတ်ဖြတ်ခံရသော သမိုင်းဖြစ်သည်။</w:t>
      </w:r>
    </w:p>
    <w:p>
      <w:pPr>
        <w:pStyle w:val="ArticleBody"/>
        <w:jc w:val="left"/>
      </w:pPr>
      <w:r>
        <w:rPr>
          <w:rFonts w:ascii="Myanmar Text" w:hAnsi="Myanmar Text" w:eastAsia="Myanmar Text" w:cs="Myanmar Text"/>
        </w:rPr>
        <w:t>သို့သော် အလွန်အရေးပါသည့် အချက်တစ်ချက်မှာလည်း၊ ဘုရားသခင်၏ နှုတ်ကပတ်တော်သည် ဘယ်သောအခါမျှ မပျက်ကွက်သောကြောင့်၊ ထို့ပြင် ပရောဖက်အပေါင်းတို့သည် အခြားမည်သည့်ကာလထက်မဆို နောက်ဆုံးသောကာလအကြောင်းကို ပို၍ ဟောပြောနေကြသည်ဟူသော မူအရ၊ ၂၀၀၁ ခုနှစ်၊ စက်တင်ဘာလ ၁၁ ရက်နေ့တွင် “ပရောဖက်ပြုထားသော နေ့ရက်များသည် နီးကပ်လာပြီ” ဖြစ်ပြီး၊ ဘုရားသခင် မိန့်တော်မူခဲ့သော “စကားများသည် ဖြစ်ပျက်လာမည်” ဖြစ်ကာ၊ “နောက်ထပ် မနှောင့်နှေးတော့ရ”။</w:t>
      </w:r>
    </w:p>
    <w:p>
      <w:pPr>
        <w:pStyle w:val="ArticleBody"/>
        <w:jc w:val="left"/>
      </w:pPr>
      <w:r>
        <w:rPr>
          <w:rFonts w:ascii="Myanmar Text" w:hAnsi="Myanmar Text" w:eastAsia="Myanmar Text" w:cs="Myanmar Text"/>
        </w:rPr>
        <w:t>၁၈၆၃ ခုနှစ်၏ ပုန်ကန်မှုကြောင့် လာအိုဒိကေယ အက်ဒ်ဗင်တစ်ဝါဒသည် သူတို့အပေါင်း သေဆုံးပြီးသည်တိုင်အောင် တောရိုင်း၌ လှည့်လည်သွားလာရမည်ဟု ချမှတ်ခံရသည်။ ထာဝရဘုရားသည် ရှေးဣသရေလအမျိုးအား ကာဒေရှ်၌ ပြုတော်မူခဲ့သကဲ့သို့၊ ၂၀၀၁ ခုနှစ် စက်တင်ဘာ ၁၁ ရက်နေ့တွင် ထိုသမိုင်းသို့ ပြန်လည်ရောက်ရှိတော်မူခဲ့သည်။</w:t>
      </w:r>
    </w:p>
    <w:p>
      <w:pPr>
        <w:pStyle w:val="ArticleBody"/>
        <w:jc w:val="left"/>
      </w:pPr>
      <w:r>
        <w:rPr>
          <w:rFonts w:ascii="Myanmar Text" w:hAnsi="Myanmar Text" w:eastAsia="Myanmar Text" w:cs="Myanmar Text"/>
        </w:rPr>
        <w:t>ကာဒေရှ်သို့ ပထမအကြိမ် ရောက်ရှိခြင်းသည် သူလျှိုဆယ်ယောက်၏ ပုန်ကန်မှုကို ဖြစ်ပေါ်စေခဲ့ပြီး၊ တောကန္တာရ၌ လှည့်လည်ရသော ကာလကိုလည်း ယူဆောင်လာခဲ့သည်။ အနှစ်လေးဆယ်၏ အဆုံး၌ သူတို့သည် ကာဒေရှ်သို့ ပြန်လည်ရောက်လာကြပြီး၊ ထိုနေရာ၌ပင် မောရှေသည် ကျောက်တုံးကို ဒုတိယအကြိမ် ရိုက်ခတ်ခဲ့သဖြင့် ကတိတော်ထားရာပြည်ထဲသို့ ဝင်ရောက်ခြင်းမှ တားမြစ်ခံခဲ့ရသည်။ သို့ရာတွင် သူတို့သည် ယောရှုနှင့်အတူ ဝင်ရောက်ခဲ့ကြသည်။ ၂၀၀၁ ခုနှစ်၊ စက်တင်ဘာလ ၁၁ ရက်နေ့သည် နောက်ဆုံးမျိုးဆက်ကို သတ်မှတ်ဖော်ပြနေပြီး၊ ဘုရားသခင်သည် မိမိ၏ နှုတ်ကပတ်တော်ကို နောက်ထပ် မရှည်စေတော့မည်။</w:t>
      </w:r>
    </w:p>
    <w:p>
      <w:pPr>
        <w:pStyle w:val="ArticleBody"/>
        <w:jc w:val="left"/>
      </w:pPr>
      <w:r>
        <w:rPr>
          <w:rFonts w:ascii="Myanmar Text" w:hAnsi="Myanmar Text" w:eastAsia="Myanmar Text" w:cs="Myanmar Text"/>
        </w:rPr>
        <w:t>ဤအချက်ကို နောက်လာမည့်ဆောင်းပါးတွင် ကျွန်ုပ်တို့ ဆွေးနွေးပါမည်။</w:t>
      </w:r>
    </w:p>
    <w:p>
      <w:pPr>
        <w:pStyle w:val="ArticleScripture"/>
        <w:jc w:val="left"/>
      </w:pPr>
      <w:r>
        <w:rPr>
          <w:rFonts w:ascii="Myanmar Text" w:hAnsi="Myanmar Text" w:eastAsia="Myanmar Text" w:cs="Myanmar Text"/>
        </w:rPr>
        <w:t>“ဣသရေလအမျိုး၏ တောကန္တာရအသက်တာသမိုင်းကို ကာလအဆုံးတိုင်အောင် ဘုရားသခင်၏ ဣသရေလအတွက် အကျိုးရှိစေခြင်းငှာ မှတ်တမ်းတင်ထားခဲ့သည်။ ကန္တာရထဲတွင် လှည့်လည်သွားလာခဲ့ကြသော သူတို့နှင့် ဘုရားသခင် ဆက်ဆံတော်မူပုံများ၊ သူတို့၏ သွားလာမှုအမျိုးမျိုးတစ်လျှောက်လုံး၌ ဆာလောင်ခြင်း၊ ရေငတ်ခြင်း၊ ပင်ပန်းနွမ်းနယ်ခြင်းတို့ကို ရင်ဆိုင်ခံစားရသည့်အခြေအနေများ၊ ထိုသူတို့ကို ကယ်ဆယ်သက်သာစေရန် တန်ခိုးတော်ကို ထင်ရှားစွာ ပြသတော်မူခဲ့သည့် အံ့ဖွယ်ဖော်ပြချက်များသည် ခေတ်ကာလအပေါင်းတို့ရှိ မိမိ၏လူတို့အတွက် သတိပေးချက်နှင့် သွန်သင်ချက်တို့ ပြည့်နှက်လျက်ရှိသော ဘုရားသခင်ပေးတော်မူသည့် ပုံဥပမာတစ်ရပ် ဖြစ်သည်။ ဟေဗြဲလူမျိုးတို့၏ အမျိုးမျိုးသော အတွေ့အကြုံများသည် ကနာန်၌ ကတိထားတော်မူသော မိမိတို့၏ နေအိမ်အတွက် ကြိုတင်ပြင်ဆင်ရာ ကျောင်းတစ်ကျောင်း ဖြစ်ခဲ့သည်။ ဤနောက်ဆုံးသောနေ့ရက်များ၌ ဘုရားသခင်သည် မိမိ၏လူတို့အား ရှေးဣသရေလ ဖြတ်သန်းခဲ့ရသော မီးလောင်ရာကဲ့သို့ ပြင်းထန်သော စမ်းသပ်ခြင်းများကို နှိမ့်ချသောစိတ်နှလုံး၊ သင်ကြားခံယူလိုသော စိတ်ဝိညာဉ်တို့ဖြင့် ပြန်လည်သုံးသပ်စေလိုတော်မူသည်။ သို့မှသာ သူတို့သည် ကောင်းကင်ဆိုင်ရာ ကနာန်အတွက် ပြင်ဆင်ရာ၌ သွန်သင်ခံရကြမည်ဖြစ်သည်။</w:t>
      </w:r>
    </w:p>
    <w:p>
      <w:pPr>
        <w:pStyle w:val="ArticleScripture"/>
        <w:jc w:val="left"/>
      </w:pPr>
      <w:r>
        <w:rPr>
          <w:rFonts w:ascii="Myanmar Text" w:hAnsi="Myanmar Text" w:eastAsia="Myanmar Text" w:cs="Myanmar Text"/>
        </w:rPr>
        <w:t>“ဘုရားသခင်၏ အမိန့်တော်အရ ရိုက်ခတ်ခံရ၍ အသက်ရှင်သော ရေများကို စီးထွက်စေခဲ့သော ကျောက်သည်၊ မိမိ၏ အသွေးတော်အားဖြင့် ပျက်စီးလျက်ရှိသော လူသား၏ ကယ်တင်ခြင်းအတွက် စမ်းရေတစ်ခု ပြင်ဆင်ပေးနိုင်ရန် ရိုက်ခတ်ခြင်းခံရ၍ ကြိတ်နယ်ခြင်းခံရသော ခရစ်တော်၏ သင်္ကေတဖြစ်၏။ ကျောက်သည် တစ်ကြိမ်သာ ရိုက်ခတ်ခံခဲ့ရသကဲ့သို့၊ ခရစ်တော်လည်း “များစွာသောသူတို့၏ အပြစ်များကို ထမ်းဆောင်ရန် တစ်ကြိမ်သာ ပူဇော်ခံရ” ရန် ဖြစ်၏။ သို့ရာတွင် မောရှေသည် ကာဒေရှ်၌ ကျောက်ကို အလျင်အမြန် မဆင်မခြင် ရိုက်ခတ်ခဲ့သောအခါ၊ ခရစ်တော်ကို ညွှန်ပြသော လှပသည့် သင်္ကေတသည် ဖျက်ဆီးခြင်းခံရလေသည်။ ကျွန်ုပ်တို့၏ ကယ်တင်ရှင်သည် ဒုတိယအကြိမ် ယဇ်ပူဇော်ခံရရန် မဟုတ်ပေ။ ကြီးမြတ်သော ယဇ်ပူဇော်ခြင်းကို တစ်ကြိမ်သာ ပြုခဲ့ပြီးဖြစ်သကဲ့သို့၊ ကိုယ်တော်၏ ကျေးဇူးတော်၏ ကောင်းချီးမင်္ဂလာများကို ရှာဖွေသောသူတို့အဖို့ ယေရှု၏ နာမတော်အားဖြင့် တောင်းလျှောက်ရုံသာ လိုအပ်သည်—နောင်တရသော ဆုတောင်းခြင်းဖြင့် စိတ်နှလုံး၏ အလိုဆန္ဒများကို သွန်းလောင်းဖော်ပြရုံသာ ဖြစ်သည်။ ထိုသို့သော ဆုတောင်းခြင်းသည် ကောင်းကင်ဗိုလ်ခြေအရှင်၏ ရှေ့တော်မှောက်သို့ ယေရှု၏ အနာဒဏ်ရာများကို တင်ပြမည်ဖြစ်ပြီး၊ ထိုအခါ ရေငတ်လျက်ရှိသော ဣသရေလအမျိုးအတွက် အသက်ရှင်သော ရေ စီးထွက်ခြင်းအားဖြင့် သင်္ကေတပြထားသော အသက်ပေးသော အသွေးတော်သည် တစ်ဖန် အသစ်တဖန် စီးထွက်လာမည်ဖြစ်သည်။</w:t>
      </w:r>
    </w:p>
    <w:p>
      <w:pPr>
        <w:pStyle w:val="ArticleScripture"/>
        <w:jc w:val="left"/>
      </w:pPr>
      <w:r>
        <w:rPr>
          <w:rFonts w:ascii="Myanmar Text" w:hAnsi="Myanmar Text" w:eastAsia="Myanmar Text" w:cs="Myanmar Text"/>
        </w:rPr>
        <w:t>“ဘုရားသခင်အပေါ် အသက်ရှင်သော ယုံကြည်ခြင်းနှင့် ကိုယ်တော်၏ ပညတ်တော်များအပေါ် နှိမ့်ချစွာ နာခံခြင်းအားဖြင့်သာ လူသည် ဘုရားသခင်၏ နှစ်သက်လက်ခံတော်မူခြင်းကို ရရှိမည်ဟု မျှော်လင့်နိုင်သည်။ ကာဒေရှ်၌ ထိုအံ့ဖွယ်တန်ခိုးကြီးမားသော အမှု ဖြစ်ပွားခဲ့သော အခါတွင်၊ လူမျိုး၏ အစဉ်မပြတ် ညည်းညူခြင်းနှင့် ပုန်ကန်ခြင်းတို့ကြောင့် မောရှေသည် ပင်ပန်းနွမ်းနယ်လျက် မိမိ၏ အနန္တတန်ခိုးရှင် အထောက်အမကို မျက်ခြည်ပြတ်သွားခဲ့သည်။ “ကျောက်ကို ပြောကြလော့၊ ထိုကျောက်သည် မိမိရေကို ထုတ်ပေးလိမ့်မည်” ဟူသော ပညတ်တော်ကိုလည်း သူသည် ဂရုမပြုခဲ့။ ဘုရားသခင်ထံမှ လာသော ခွန်အားမပါဘဲနေရာ၌ သူသည် မိမိ၏ မှတ်တမ်းကို စိတ်ဆန္ဒပြင်းထန်ခြင်းနှင့် လူ့အားနည်းခြင်းတို့၏ ထင်ရှားပြသမှုဖြင့် ပျက်စီးစေခဲ့သည်။ မိမိ၏ အမှုတော်ကို အဆုံးတိုင်တိုင် သန့်ရှင်း၍ တည်ကြည်ခိုင်မာကာ ကိုယ်ကျိုးမရှာဘဲ ရပ်တည်သင့်၍ ရပ်တည်နိုင်ခဲ့သော ထိုသူသည် နောက်ဆုံး၌ ရှုံးနိမ့်ခဲ့သည်။ ဘုရားသခင်ကို ဂုဏ်ပြုနိုင်ခဲ့သည့် အခြေအနေ၌ပင် ဣသရေလအသင်းတော်၏ ရှေ့မှောက်၌ ကိုယ်တော်သည် မလေးမစားပြုခံခဲ့ရပြီး၊ ကိုယ်တော်၏ နာမတော်လည်း ဘုန်းထင်ရှားမခံရခဲ့ပေ။”</w:t>
      </w:r>
    </w:p>
    <w:p>
      <w:pPr>
        <w:pStyle w:val="ArticleScripture"/>
        <w:jc w:val="left"/>
      </w:pPr>
      <w:r>
        <w:rPr>
          <w:rFonts w:ascii="Myanmar Text" w:hAnsi="Myanmar Text" w:eastAsia="Myanmar Text" w:cs="Myanmar Text"/>
        </w:rPr>
        <w:t>“မောရှေကို ဆန့်ကျင်၍ ချက်ချင်း ထုတ်ပြန်ခဲ့သော တရားစီရင်ချက်သည် အလွန် ထိခိုက်နာကျင်စေပြီး အရှက်ရစရာလည်း ဖြစ်၏—ဆိုလိုသည်မှာ သူသည် ပုန်ကန်သော ဣသရေလအမျိုးနှင့်အတူ ယော်ဒန်မြစ်ကို မကူးမီ သေရမည် ဖြစ်သည်။ သို့ရာတွင် လူသည် ထိုအပြစ်တစ်ခုပင်ကြောင့် မိမိ၏ကျွန်အပေါ် ထာဝရဘုရားသည် အလွန်ကြမ်းတမ်းစွာ ပြုမူခဲ့သည်ဟု ဆိုနိုင်မည်လော။ ဘုရားသခင်သည် မောရှေကို ထိုအခါ အသက်ရှင်နေသော အခြားမည်သည့်လူကိုမျှ မပေးခဲ့သည့် ဂုဏ်အသရေဖြင့် ဂုဏ်ပြုခဲ့၏။ ကိုယ်တော်သည် သူ၏အမှုကို ထပ်ခါတလဲလဲ မှန်ကန်ကြောင်း ထင်ရှားစေခဲ့၏။ ကိုယ်တော်သည် သူ၏ဆုတောင်းချက်များကို နားထောင်တော်မူခဲ့ပြီး လူတစ်ယောက်သည် မိမိ၏မိတ်ဆွေနှင့် စကားပြောသကဲ့သို့ သူနှင့် မျက်နှာချင်းဆိုင်၍ စကားပြောတော်မူခဲ့၏။ မောရှေသည် ရရှိခံစားခဲ့သော အလင်းနှင့် အသိပညာ များလေလေ၊ ထိုအချိုးအတိုင်း သူ၏အပြစ်ဒုစရိုက်သည် ပိုမိုကြီးမားလာခဲ့၏။” Signs of the Times, October 7, 1880.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တစ်ရာတစ်ဆယ့်သုံး</dc:title>
  <dc:subject>ပရောဖက်ပြုချက်၏ သုံးဆအလျောက် အသုံးချမှုကို ဖော်ထုတ်ခြင်း — သမ္မာကျမ်းစာဆိုင်ရာ အခြေအနေအတွင်း ၂၀၀၁ ခုနှစ်၊ စက်တင်ဘာ ၁၁ ရက်၏ အရေးပါမှုကို နားလည်ခြင်း</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