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တစ်ရာတစ်ဆယ့်လေးခုမြောက်</w:t>
      </w:r>
    </w:p>
    <w:p>
      <w:pPr>
        <w:pStyle w:val="ArticleSubtitle"/>
        <w:jc w:val="left"/>
      </w:pPr>
      <w:r>
        <w:rPr>
          <w:rFonts w:ascii="Myanmar Text" w:hAnsi="Myanmar Text" w:eastAsia="Myanmar Text" w:cs="Myanmar Text"/>
        </w:rPr>
        <w:t>နောက်ဆုံးမျိုးဆက် — ယေဇကျေလ၏ ပရောဖက်ပြုချက်ပြည့်စုံလာခြင်းနှင့် ၁၄၄,၀၀၀ တံဆိပ်ခတ်ခြင်းကို ဖွင့်ထုတ်ဖော်ပြခြင်း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2024-03-03</w:t>
      </w:r>
    </w:p>
    <w:p>
      <w:pPr>
        <w:pStyle w:val="ArticleBody"/>
        <w:jc w:val="left"/>
      </w:pPr>
      <w:r>
        <w:rPr>
          <w:rFonts w:ascii="Myanmar Text" w:hAnsi="Myanmar Text" w:eastAsia="Myanmar Text" w:cs="Myanmar Text"/>
        </w:rPr>
        <w:t>၂၀၀၁ ခုနှစ် စက်တင်ဘာ ၁၁ ရက်နေ့တွင် တတိယအမင်္ဂလာရောက်ရှိလာခြင်းကို မျက်မြင်တွေ့ကြုံခဲ့သော မျိုးဆက်သည် ကမ္ဘာ့သမိုင်း၏ နောက်ဆုံးမျိုးဆက်ဖြစ်သည်။ ဤအမှန်တရားကို အတည်ပြုသော ယေဇကျေလကျမ်းမှ ကျမ်းပိုဒ်ကို မီလာလိုက်များက ဆယ်အပျိုကညာ၏ ဥပမာနှင့် တိုက်ရိုက်ဆက်စပ်နေသောအရာအဖြစ် နားလည်ခဲ့ကြပြီး၊ ထို့ကြောင့် ဟဗက္ကုတ်ကျမ်း အခန်းကြီး ၂ နှင့်လည်း ဆက်နွှယ်နေသည်ဟု မြင်ခဲ့ကြသည်။ ထိုသမိုင်းကာလတွင် “နောက်မနှောင့်နှေးတော့မည့်” ဟဗက္ကုတ်ကျမ်း အခန်းကြီး ၂ ၏ ရူပါရုံသည် ၁၈၄၄ ခုနှစ် အောက်တိုဘာ ၂၂ ရက်နေ့တွင် ပြည့်စုံခဲ့ပြီး၊ အမေရိကန်ပြည်ထောင်စု၌ မကြာမီ ရောက်ရှိလာမည့် တနင်္ဂနွေဥပဒေကို ပုံဆောင်ကြိုတင်ဖော်ပြခဲ့သည်။ သို့သော် နောက်ထပ်မဆန့်ကြာတော့မည့် ရူပါရုံအကြောင်း ယေဇကျေလ၏ ပရောဖက်ပြုချက်သည် ၂၀၀၁ ခုနှစ် စက်တင်ဘာ ၁၁ ရက်နေ့တွင် တတိယအမင်္ဂလာရောက်ရှိလာခြင်းနှင့်အတူ စတင်ခဲ့သော တစ်သိန်းလေးသောင်းလေးထောင်တို့၏ တံဆိပ်ခတ်ခြင်းသမိုင်း၌ အပြည့်အဝ ပြည့်စုံလျက်ရှိသည်။</w:t>
      </w:r>
    </w:p>
    <w:p>
      <w:pPr>
        <w:pStyle w:val="ArticleScripture"/>
        <w:jc w:val="left"/>
      </w:pPr>
      <w:r>
        <w:rPr>
          <w:rFonts w:ascii="Myanmar Text" w:hAnsi="Myanmar Text" w:eastAsia="Myanmar Text" w:cs="Myanmar Text"/>
        </w:rPr>
        <w:t>ထာဝရဘုရား၏ နှုတ်ကပတ်တော်သည် ငါ့ထံသို့ ရောက်လာ၍ မိန့်တော်မူသည်ကား၊ လူသား၊ ဣသရေလပြည်၌ သင်တို့၌ရှိသော စကားပုံကား အဘယ်သို့နည်း။ “နေ့ရက်များသည် ရှည်ကြာလျက်ရှိ၏၊ ရူပါရုံတိုင်းလည်း ပျက်ကွက်၏” ဟုဆိုကြသည်မဟုတ်လော။ ထို့ကြောင့် သူတို့အား ပြောလော့၊ အရှင်ထာဝရဘုရား မိန့်တော်မူသည်ကား၊ ငါသည် ဤစကားပုံကို ပျောက်ကွယ်စေမည်၊ သူတို့သည် ဣသရေလ၌ ထိုစကားကို စကားပုံအဖြစ် နောက်တဖန် မသုံးကြတော့ရ။ သို့ရာတွင် သူတို့အား “နေ့ရက်များသည် နီးကပ်လာပြီ၊ ရူပါရုံတိုင်း၏ အကျိုးအဖြစ်သည်လည်း ရောက်ရှိလျက်ရှိပြီ” ဟု ပြောလော့။ အကြောင်းမူကား၊ ဣသရေလအမျိုးအနွယ်အတွင်း၌ အချည်းနှီးသော ရူပါရုံ တစ်စုံတစ်ရာမျှလည်းကောင်း၊ မျက်နှာသာပေးသော ဗေဒင်ဟောခြင်း တစ်စုံတစ်ရာမျှလည်းကောင်း နောက်တဖန် မရှိရတော့။ အကြောင်းမူကား၊ ငါသည် ထာဝရဘုရားဖြစ်၏။ ငါပြောမည်၊ ငါပြောသော နှုတ်ကပတ်တော်သည်လည်း ပြည့်စုံလိမ့်မည်။ ၎င်းသည် နောက်တဖန် ရှည်ကြာစေခြင်းမရှိရ။ အကြောင်းမူကား၊ အို ပုန်ကန်သောအမျိုးအနွယ်၊ သင်တို့၏ လက်ထက်ကာလ၌ပင် ငါသည် နှုတ်ကပတ်တော်ကို မိန့်မည်၊ ထိုနှုတ်ကပတ်တော်ကိုလည်း ပြည့်စုံစေမည်ဟု အရှင်ထာဝရဘုရား မိန့်တော်မူ၏။ ထို့နောက် တဖန် ထာဝရဘုရား၏ နှုတ်ကပတ်တော်သည် ငါ့ထံသို့ ရောက်လာ၍ မိန့်တော်မူသည်ကား၊ လူသား၊ ကြည့်ရှုလော့၊ ဣသရေလအမျိုးအနွယ်က “သူမြင်သော ရူပါရုံသည် နောင်ကာလများစွာအတွက် ဖြစ်၏၊ သူသည်လည်း အလွန်ဝေးကွာသော ကာလများအကြောင်း ပရောဖက်ပြု၏” ဟုဆိုကြ၏။ ထို့ကြောင့် သူတို့အား ပြောလော့၊ အရှင်ထာဝရဘုရား မိန့်တော်မူသည်ကား၊ ငါ၏ နှုတ်ကပတ်တော်တစ်စုံတစ်ခုမျှ နောက်တဖန် ရှည်ကြာစေခြင်း မရှိရတော့။ ငါပြောပြီးသော နှုတ်ကပတ်တော်မူကား ပြည့်စုံရလိမ့်မည်ဟု အရှင်ထာဝရဘုရား မိန့်တော်မူ၏။ ယေဇကျေလ ၁၂:၂၁–၂၈။</w:t>
      </w:r>
    </w:p>
    <w:p>
      <w:pPr>
        <w:pStyle w:val="ArticleBody"/>
        <w:jc w:val="left"/>
      </w:pPr>
      <w:r>
        <w:rPr>
          <w:rFonts w:ascii="Myanmar Text" w:hAnsi="Myanmar Text" w:eastAsia="Myanmar Text" w:cs="Myanmar Text"/>
        </w:rPr>
        <w:t>ပရောဖက်အပေါင်းတို့သည် နောက်ဆုံးသောကာလများအကြောင်းကို ဟောပြောကြပြီး၊ “အစ္စရေးအိမ်အတွင်း” ရှိ “အချည်းနှီးသော ရူပါရုံ” နှင့် “ချော့မော့သော ဗေဒင်ဟောချက်” သည် အတုယူထားသော နောက်ကာလမိုးဖြစ်ကာ၊ “ငြိမ်းချမ်းခြင်းနှင့် လုံခြုံခြင်း” ဟူသော သတင်းစကားတစ်ရပ်ဖြစ်သည်။ ထိုသတင်းစကားသည် “သူမြင်သော ရူပါရုံသည် လာရဦးမည့် နေ့ရက်များစွာအတွက် ဖြစ်၍၊ သူသည် ဝေးကွာလှသော ကာလများအကြောင်းကို ဟောကိန်းထုတ်သည်” ဟု အခိုင်အမာ ဆိုသည်။ ဤအရာပင် ဟဗက္ကုတ်၏ “အငြင်းပွားမှု” ဖြစ်၏။ အကြောင်းမှာ “အချည်းနှီးသော ရူပါရုံ” ကို တင်ပြသောသူတို့သည် “သူမြင်သော ရူပါရုံ” ကို ဆန့်ကျင်၍ ငြင်းခုံကြသောကြောင့် ဖြစ်သည်။ သူတို့က “သူမြင်သော ရူပါရုံသည် လာရဦးမည့် နေ့ရက်များစွာအတွက် ဖြစ်၍၊ သူသည် ဝေးကွာလှသော ကာလများအကြောင်းကို ဟောကိန်းထုတ်သည်” ဟု ဆိုကြသည်။ ငြိမ်းချမ်းခြင်းနှင့် လုံခြုံခြင်း သတင်းစကား၏ သံတမန်တို့ကလည်း “နေ့ရက်များသည် ရှည်လျားသွားပြီ၊ ရူပါရုံတိုင်းသည် ပျက်ကွက်သွား၏” ဟု အခိုင်အမာ ပြောဆိုကြသည်။ အဆုံးတွင် သူသည် 2020 ခုနှစ်၊ ဇူလိုင်လ 18 ရက်ကို ကြိုတင်ဟောကိန်းမထုတ်ခဲ့သလော။ “အချည်းနှီးသော ရူပါရုံ” ၏ သံတမန်တို့ကိုလည်း ယေဇကျေလက ထိုအခန်း၏ ပထမနှစ်ပိုဒ်၌ ဖော်ထုတ်ထားသည်။</w:t>
      </w:r>
    </w:p>
    <w:p>
      <w:pPr>
        <w:pStyle w:val="ArticleScripture"/>
        <w:jc w:val="left"/>
      </w:pPr>
      <w:r>
        <w:rPr>
          <w:rFonts w:ascii="Myanmar Text" w:hAnsi="Myanmar Text" w:eastAsia="Myanmar Text" w:cs="Myanmar Text"/>
        </w:rPr>
        <w:t>ထာဝရဘုရား၏ နှုတ်ကပတ်တော်သည်လည်း အကျွန်ုပ်ထံသို့ ရောက်လာ၍၊ အချင်း လူသား၏သား၊ သင်သည် ပုန်ကန်တတ်သော အမျိုး၏ အလယ်၌ နေ၏။ သူတို့သည် မြင်ရန် မျက်စိရှိသော်လည်း မမြင်ကြ၊ ကြားရန် နားရှိသော်လည်း မကြားကြ။ အကြောင်းမူကား၊ သူတို့သည် ပုန်ကန်တတ်သော အမျိုး ဖြစ်ကြ၏။ ယေဇကျေလ 12:1, 2။</w:t>
      </w:r>
    </w:p>
    <w:p>
      <w:pPr>
        <w:pStyle w:val="ArticleBody"/>
        <w:jc w:val="left"/>
      </w:pPr>
      <w:r>
        <w:rPr>
          <w:rFonts w:ascii="Myanmar Text" w:hAnsi="Myanmar Text" w:eastAsia="Myanmar Text" w:cs="Myanmar Text"/>
        </w:rPr>
        <w:t>ပရောဖက်အပေါင်းတို့သည် အချင်းချင်း သဘောတူညီကြပြီး၊ အားလုံးသည် နောက်ဆုံးကာလများအကြောင်းကို ဟောပြောကြသည်။ ခရစ်တော်သည် မိမိအမှုတော်၏ သမိုင်း၌ ငြင်းခုံတတ်သော ယုဒလူတို့ကို မိန့်တော်မူခဲ့သောအခါ၊ ထိုအချိန်၌ ဘုရားသခင်ထံမှ ကွာရှင်းခံရလျက်ရှိသော ငြင်းခုံတတ်သော ယုဒလူတို့ကို “မြင်နိုင်သော မျက်စိရှိသော်လည်း မမြင်ကြ၊ ကြားနိုင်သော နားရှိသော်လည်း မကြားကြ” ဟု သတ်မှတ်ဖော်ပြရန် ယေရှာယကို ကိုးကားတော်မူခဲ့သည်။ ယခုကာလ၌လည်း ထိုအချိန်ကဲ့သို့ပင်၊ ယေဇကျေလသည် နောက်မိုးရေသွန်းခြင်း၏ သတင်းစကားကို ဆန့်ကျင်၍ ငြိမ်သက်ခြင်းနှင့် လုံခြုံခြင်း၏ သတင်းစကားကို အဆိုပြုသော ကျွန်ုပ်တို့ခေတ်၏ ငြင်းခုံတတ်သော ယုဒလူများ၊ လာအော်ဒိကိအာ အက်ဒဗင်တစ်ဝါဒ၏ အထင်အမြင်သေးတတ်သော လူတို့ကို ရည်ညွှန်းပြောဆိုလျက်ရှိသည်။ ယေရှုသည် မိမိ၏ နှုတ်ကပတ်တော်ထဲ၌ တင်ထားတော်မူသော စည်းမျဉ်းများ၏ အုပ်ချုပ်မှုအောက်၌ ရှိတော်မူသောကြောင့်၊ မိမိ၏ ကြိုတင်ဟောကြားချက်များသည်လည်း မိမိက ငြင်းခုံတတ်သော ယုဒလူတို့ကို မိန့်တော်မူခဲ့သည့် ထိုနေ့ရက်များထက် ပို၍ တိတိကျကျ နောက်ဆုံးကာလများကို ရည်ညွှန်းလျက်ရှိသည်။</w:t>
      </w:r>
    </w:p>
    <w:p>
      <w:pPr>
        <w:pStyle w:val="ArticleScripture"/>
        <w:jc w:val="left"/>
      </w:pPr>
      <w:r>
        <w:rPr>
          <w:rFonts w:ascii="Myanmar Text" w:hAnsi="Myanmar Text" w:eastAsia="Myanmar Text" w:cs="Myanmar Text"/>
        </w:rPr>
        <w:t>ထို့ကြောင့် ငါသည် သူတို့အား ဥပမာစကားများဖြင့် ပြော၏။ အကြောင်းမူကား၊ သူတို့သည် မြင်လျက်နှင့် မမြင်ကြ၊ ကြားလျက်နှင့် မကြားကြသကဲ့သို့ နားမလည်ကြ။ ထိုသူတို့၌ ဟေရှာယ၏ ပရောဖက်ပြုချက်သည် ပြည့်စုံလျက်ရှိ၏။ ထိုပရောဖက်ပြုချက်မှာ၊ “သင်တို့သည် ကြားလျက်ကြားကြမည်၊ သို့ရာတွင် နားလည်ကြမည်မဟုတ်။ မြင်လျက်မြင်ကြမည်၊ သို့ရာတွင် သိမြင်ကြမည်မဟုတ်။ အကြောင်းမူကား ဤလူမျိုး၏ စိတ်နှလုံးသည် ထူထဲမိုက်မဲလာပြီ။ သူတို့၏ နားတို့သည် ကြားရန်မတတ်ပျင်းရိကြပြီ။ သူတို့၏ မျက်စိတို့ကိုလည်း သူတို့ကိုယ်တိုင် ပိတ်ထားကြပြီ။ ထို့ကြောင့် သူတို့သည် တစ်ချိန်ချိန်၌ မျက်စိဖြင့် မြင်၍၊ နားဖြင့် ကြား၍၊ စိတ်နှလုံးဖြင့် နားလည်၍၊ ပြန်လည်လှည့်လာကြပြီး၊ ငါက သူတို့ကို ကျန်းမာစေမည်ကို မဖြစ်စေရန် ဖြစ်၏။” သို့ရာတွင် သင်တို့၏ မျက်စိတို့သည် မြင်ကြသောကြောင့် မင်္ဂလာရှိ၏။ သင်တို့၏ နားတို့လည်း ကြားကြသောကြောင့် မင်္ဂလာရှိ၏။ အမှန်အကန် ငါဆိုသည်ကား၊ များစွာသော ပရောဖက်များနှင့် ဖြောင့်မတ်သောသူများသည် သင်တို့မြင်ရသောအရာများကို မြင်ရခြင်းငှာ အလွန်အလိုရှိခဲ့ကြသော်လည်း မမြင်ရကြ။ သင်တို့ကြားရသောအရာများကို ကြားရခြင်းငှာလည်း အလွန်အလိုရှိခဲ့ကြသော်လည်း မကြားရကြ။ မဿဲ ၁၃း၁၃–၁၇။</w:t>
      </w:r>
    </w:p>
    <w:p>
      <w:pPr>
        <w:pStyle w:val="ArticleBody"/>
        <w:jc w:val="left"/>
      </w:pPr>
      <w:r>
        <w:rPr>
          <w:rFonts w:ascii="Myanmar Text" w:hAnsi="Myanmar Text" w:eastAsia="Myanmar Text" w:cs="Myanmar Text"/>
        </w:rPr>
        <w:t>ကြားသော်လည်း မကြားကြ၊ မြင်သော်လည်း မမြင်ကြသော လူမျိုးတစ်မျိုး၏ ဖြစ်ရပ်သည် ဘုရားသခင်၏ ယခင်လူမျိုးဖြစ်ခဲ့သော်လည်း ယခု ကျော်လွန်သွားခြင်းခံရမည့် လုပ်ငန်းစဉ်အတွင်း ရှိနေသောသူတို့၏ လက္ခဏာဖြစ်သည်။ ထိုပရောဖက်ဆိုင်ရာ ဖြစ်ရပ်သည် ထိုသို့သော အခြေအနေတစ်ရပ်အကြောင်း ဟေရှာယ၏ ပရောဖက်ပြုချက် ပြည့်စုံလာခြင်းဖြစ်သည်။ ပရောဖက်အပေါင်းတို့ကဲ့သို့ပင်၊ ဟေရှာယသည်လည်း ခရစ်တော်နှင့်အတူ နောက်ဆုံးသောနေ့ရက်များအကြောင်းကို မိန့်တော်မူနေခြင်းဖြစ်သည်။</w:t>
      </w:r>
    </w:p>
    <w:p>
      <w:pPr>
        <w:pStyle w:val="ArticleScripture"/>
        <w:jc w:val="left"/>
      </w:pPr>
      <w:r>
        <w:rPr>
          <w:rFonts w:ascii="Myanmar Text" w:hAnsi="Myanmar Text" w:eastAsia="Myanmar Text" w:cs="Myanmar Text"/>
        </w:rPr>
        <w:t>ဩဇိယမင်းကြီး ကွယ်လွန်သောနှစ်တွင် ငါသည်လည်း ထာဝရဘုရားကို ရာဇပလ္လင်ပေါ်၌ ထိုင်တော်မူလျက်၊ မြင့်မား၍ ချီးမြှောက်ခံတော်မူလျက်ရှိသည်ကို မြင်ရ၏။ အဝတ်တော်၏ အနားတော်သည် ဗိမာန်တော်ကို ပြည့်လျှံစေ၏။ ထိုအပေါ်၌ စေရ</w:t>
      </w:r>
      <w:r>
        <w:rPr>
          <w:rFonts w:ascii="Sylfaen" w:hAnsi="Sylfaen" w:eastAsia="Sylfaen" w:cs="Sylfaen"/>
        </w:rPr>
        <w:t>აფ</w:t>
      </w:r>
      <w:r>
        <w:rPr>
          <w:rFonts w:ascii="Myanmar Text" w:hAnsi="Myanmar Text" w:eastAsia="Myanmar Text" w:cs="Myanmar Text"/>
        </w:rPr>
        <w:t>ိမ်တို့ ရပ်နေကြ၏။ တစ်ပါးစီ၌ အတောင်ခြောက်ခုစီရှိ၏။ အတောင်နှစ်ခုဖြင့် မိမိမျက်နှာကို ဖုံးအုပ်၏။ အတောင်နှစ်ခုဖြင့် မိမိခြေတို့ကို ဖုံးအုပ်၏။ အတောင်နှစ်ခုဖြင့် ပျံသန်း၏။ တစ်ပါးသည် တစ်ပါးအား ဟစ်ကြွေး၍၊ “ဗိုလ်ခြေတို့၏ ထာဝရဘုရားသည် သန့်ရှင်းတော်မူ၏၊ သန့်ရှင်းတော်မူ၏၊ သန့်ရှင်းတော်မူ၏။ မြေကြီးတစ်ပြင်လုံးသည် ဘုန်းတော်နှင့် ပြည့်စုံလျက်ရှိ၏” ဟုဆို၏။ ဟစ်ကြွေးသောသူ၏ အသံကြောင့် တံခါးတိုင်တို့သည် တုန်လှုပ်ရွေ့လျားကြ၍ အိမ်တော်သည် မီးခိုးနှင့် ပြည့်လျက်ရှိ၏။ ထိုအခါ ငါက၊ “အမင်္ဂလာရှိသည်မှာ ငါပင်တည်း။ အကြောင်းမူကား ငါသည် ပျက်စီးရသောသူဖြစ်၏။ ငါသည် မသန့်ရှင်းသော နှုတ်ခမ်းရှိသောသူဖြစ်၍၊ မသန့်ရှင်းသော နှုတ်ခမ်းရှိသော လူမျိုးတို့အလယ်၌ နေထိုင်ရ၏။ အကြောင်းမူကား ငါ၏မျက်စိတို့သည် ရှင်ဘုရင်တည်းဟူသော ဗိုလ်ခြေတို့၏ ထာဝရဘုရားကို မြင်ရပြီ” ဟုဆို၏။ ထိုနောက် စေရaphိမ်တစ်ပါးသည် ယဇ်ပလ္လင်ပေါ်မှ မီးညှပ်ဖြင့် ယူလာသော မီးခဲပူတစ်ခဲကို မိမိလက်၌ ကိုင်လျက် ငါ့ထံသို့ ပျံလာ၏။ ထိုမီးခဲပူကို ငါ့ပါးစပ်ပေါ်သို့ ထိစေပြီးလျှင်၊ “ကြည့်လော့၊ ဤအရာသည် သင်၏နှုတ်ခမ်းကို ထိပြီးပြီ။ သင်၏အပြစ်ဒုစရိုက်ကို ဖယ်ရှားလေပြီ။ သင်၏အပြစ်သည်လည်း သန့်စင်ခြင်းခံရပြီ” ဟုဆို၏။ ထိုမှတစ်ပါး ငါသည် ထာဝရဘုရား၏ အသံတော်ကို ကြားရ၏။ “ငါသည် မည်သူကို စေလွှတ်ရမည်နည်း။ ငါတို့အတွက် မည်သူ သွားမည်နည်း” ဟု မိန့်တော်မူ၏။ ထိုအခါ ငါက၊ “ကျွန်ုပ်ရှိပါ၏။ ကျွန်ုပ်ကို စေလွှတ်တော်မူပါ” ဟုဆို၏။ ထိုအခါ ကိုယ်တော်က၊ “သွားလော့။ ဤလူမျိုးအား ‘သင်တို့သည် အမှန်ကြားကြသော်လည်း နားမလည်ကြနှင့်။ အမှန်မြင်ကြသော်လည်း မရိပ်မိကြနှင့်’ ဟု ပြောလော့။ ဤလူမျိုး၏ စိတ်နှလုံးကို ထူထဲစေလော့။ သူတို့၏ နားတို့ကို လေးစေလော့။ သူတို့၏ မျက်စိတို့ကို ပိတ်စေလော့။ သို့မဟုတ် သူတို့သည် မိမိမျက်စိတို့ဖြင့် မြင်၍၊ မိမိနားတို့ဖြင့် ကြား၍၊ မိမိစိတ်နှလုံးဖြင့် နားလည်ကာ ပြန်လည်၍ ကုသခြင်းကို ခံရမည်” ဟု မိန့်တော်မူ၏။ ဟေရှာယ ၆:၁–၁၀။</w:t>
      </w:r>
    </w:p>
    <w:p>
      <w:pPr>
        <w:pStyle w:val="ArticleBody"/>
        <w:jc w:val="left"/>
      </w:pPr>
      <w:r>
        <w:rPr>
          <w:rFonts w:ascii="Myanmar Text" w:hAnsi="Myanmar Text" w:eastAsia="Myanmar Text" w:cs="Myanmar Text"/>
        </w:rPr>
        <w:t>ဟေရှာယ၊ ယေဇကျေလနှင့် ခရစ်တော်တို့သည် နောက်ဆုံးသောနေ့ရက်များတွင်၊ နောက်မိုးကာလအတွင်း၊ ဟဗက္ကုတ် အခန်း ၂ ၏ ပြည့်စုံခြင်းအရ နောက်မိုးနှင့်ဆိုင်သော အမှန်တရားသတင်းစကားနှင့် အမှားသတင်းစကားတို့ကို အငြင်းပွားလျက်ရှိသော အချိန်၌ တံဆိပ်ခတ်ခြင်းခံရသောသူတို့ကို ကိုယ်စားပြုလျက်ရှိကြသည်။ ယေရှု၏အဆိုအရ၊ ဤအရာ ပြည့်စုံသော ကာလအပိုင်းအခြားတွင် ဖြောင့်မတ်သောသူတို့သည် ပုံဥပမာများကို “မြင်” ကြသည်၊ ထိုအရာမှာ ပရောဖက်ပြုချက်၏ သင်္ကေတတစ်ရပ်ဖြစ်သည်။ “ပညာရှိ” တို့သည် နောက်မိုး၏ ပရောဖက်ပြုချက်ဆိုင်ရာ သတင်းစကားကို နားလည်ကြသော်လည်း၊ အငြင်းပွားတတ်သော ယုဒလူတို့ဖြင့် ကိုယ်စားပြုထားသောသူတို့မူကား မမြင်ကြ၊ မကြားကြချေ။ ထို့ပြင် ယေဇကျေလ၏အဆိုအရ၊ သူတို့သည် ငြိမ်သက်ခြင်းနှင့် ဘေးကင်းလုံခြုံခြင်းအကြောင်း သတင်းစကားကို တင်ပြလျက်၊ ထိုခန့်မှန်းချက်များ၏ ပြည့်စုံခြင်းသည် အလွန်ဝေးကွာသော အနာဂတ်ကာလ၌သာ ဖြစ်ပေါ်မည်ဟု ငြင်းခုံကြသည်။ သူတို့သည် ထိုခန့်မှန်းချက်များကို မငြင်းပယ်ကြပေ။ အငြင်းပွားတတ်သော ယုဒလူတို့သည် လာမည့် မေရှီယာအကြောင်း ခန့်မှန်းချက်ကို နှုတ်ဖြင့်သာ ဝန်ခံခဲ့ကြသော်လည်း၊ ထိုဖြစ်ရပ်ကို အလွန်ဝေးကွာသော အနာဂတ်ထဲသို့သာ ရွှေ့ထားခဲ့ကြသည်။ သို့သော် ယေရှုသည် မိမိတို့ခေတ်၏ ပရောဖက်ပြုချက်ဆိုင်ရာ သတင်းစကားကို “မြင်” မည့်သူတို့အပေါ် ကောင်းချီးကို ကြေညာတော်မူခဲ့သည်။</w:t>
      </w:r>
    </w:p>
    <w:p>
      <w:pPr>
        <w:pStyle w:val="ArticleBody"/>
        <w:jc w:val="left"/>
      </w:pPr>
      <w:r>
        <w:rPr>
          <w:rFonts w:ascii="Myanmar Text" w:hAnsi="Myanmar Text" w:eastAsia="Myanmar Text" w:cs="Myanmar Text"/>
        </w:rPr>
        <w:t>ခရစ်တော်၏လက်ထက်၌ ထိုသတင်းစကားသည် သန့်ရှင်းသောဝိညာဉ်တော် ဆင်းသက်တော်မူသည့် ကိုယ်တော်၏ဗတ္တိဇံခံစဉ်တွင် ရောက်ရှိလာခဲ့သည်။ ကိုယ်တော်၏ဗတ္တိဇံခံစဉ် သန့်ရှင်းသောဝိညာဉ်တော်၏ ဆင်းသက်ခြင်းသည် 1840 ခုနှစ်၊ ဩဂုတ် 11 ရက်နေ့တွင် ဖြစ်ပေါ်ခဲ့သော ဗျာဒိတ်ကျမ်း အခန်း 10 ၏ ကောင်းကင်တမန် ဆင်းသက်ခြင်းကို ပရောဖက်ပြုသင်္ကေတအနေနှင့် ကြိုတင်ဖော်ပြထားခဲ့သည်။ သမိုင်းနှစ်ရပ်စလုံး၌ ထိုဘုရားသခင်ဆိုင်ရာ ဆင်းသက်ခြင်းသည် ထိုခေတ်ကာလ၏ ပစ္စုပ္ပန်သမ္မာတရား သတင်းစကား ရောက်ရှိလာခြင်းကို အမှတ်အသားပြုခဲ့သည်။ ယေရှုအတွက်ဆိုလျှင်၊ ၎င်းသည် ကိုယ်တော်၏ဗတ္တိဇံအားဖြင့် ကိုယ်စားပြုဖော်ပြထားသကဲ့သို့ ကိုယ်တော်၏ သေခြင်းနှင့် ရှင်ပြန်ထမြောက်ခြင်းဆိုင်ရာ သတင်းစကားဖြစ်သည်။ Millerites များအတွက်မူ ၎င်းသည် အချိန်ပရောဖက်ပြုချက်၏ စမ်းသပ်သတင်းစကားကို အတည်ပြုခဲ့သော ပထမနှင့် ဒုတိယ “woes” တို့၏ Islam ဆိုင်ရာ သတင်းစကားဖြစ်သည်။ ထိုသမိုင်းနှစ်ရပ်စလုံးသည် 2001 ခုနှစ်၊ စက်တင်ဘာ 11 ရက်နေ့တွင် နောက်မိုး၏ စမ်းသပ်သတင်းစကား ရောက်ရှိလာခြင်းနှင့် ကိုက်ညီနေကြသည်။ ထို့ကြောင့်ပင် Sister White သည် အောက်ပါအတိုင်း မှတ်တမ်းတင်ထားသည်။</w:t>
      </w:r>
    </w:p>
    <w:p>
      <w:pPr>
        <w:pStyle w:val="ArticleScripture"/>
        <w:jc w:val="left"/>
      </w:pPr>
      <w:r>
        <w:rPr>
          <w:rFonts w:ascii="Myanmar Text" w:hAnsi="Myanmar Text" w:eastAsia="Myanmar Text" w:cs="Myanmar Text"/>
        </w:rPr>
        <w:t>“၁၈၄၀ မှ ၁၈၄၄ အတွင်း ပေးအပ်ခဲ့သော သတင်းစကားအလုံးစုံတို့ကို ယခုအချိန်၌ တန်ခိုးပြည့်ဝစွာ ကြေညာရမည်ဖြစ်သည်၊ အကြောင်းမူကား များစွာသောသူတို့သည် မိမိတို့၏ လမ်းညွှန်မှတ်ကို ပျောက်ဆုံးသွားကြပြီ။ ထိုသတင်းစကားများသည် အသင်းတော်အပေါင်းတို့ထံသို့ ရောက်ရှိသွားရမည်။”</w:t>
      </w:r>
    </w:p>
    <w:p>
      <w:pPr>
        <w:pStyle w:val="ArticleScripture"/>
        <w:jc w:val="left"/>
      </w:pPr>
      <w:r>
        <w:rPr>
          <w:rFonts w:ascii="Myanmar Text" w:hAnsi="Myanmar Text" w:eastAsia="Myanmar Text" w:cs="Myanmar Text"/>
        </w:rPr>
        <w:t>“ခရစ်တော်က၊ ‘သင်တို့၏မျက်စိတို့သည် မြင်ကြသောကြောင့် မင်္ဂလာရှိ၏။ သင်တို့၏နားတို့သည် ကြားကြသောကြောင့်လည်း မင်္ဂလာရှိ၏။ အမှန်အကန် ငါသည် သင်တို့အား ဆို၏။ ပရောဖက်များစွာနှင့် ဖြောင့်မတ်သောသူများစွာတို့သည် သင်တို့မြင်ရသောအရာတို့ကို မြင်ခြင်းငှာ အလွန်အလိုရှိခဲ့ကြသော်လည်း မမြင်ရကြ။ သင်တို့ကြားရသောအရာတို့ကို ကြားခြင်းငှာလည်း အလွန်အလိုရှိခဲ့ကြသော်လည်း မကြားရကြ’ ဟု မိန့်တော်မူခဲ့သည်” [Matthew 13:16, 17]။ 1843 နှင့် 1844 ခုနှစ်များတွင် မြင်တွေ့ခဲ့ရသောအရာတို့ကို မြင်ခဲ့သော မျက်စိတို့သည် မင်္ဂလာရှိကြ၏။</w:t>
      </w:r>
    </w:p>
    <w:p>
      <w:pPr>
        <w:pStyle w:val="ArticleScripture"/>
        <w:jc w:val="left"/>
      </w:pPr>
      <w:r>
        <w:rPr>
          <w:rFonts w:ascii="Myanmar Text" w:hAnsi="Myanmar Text" w:eastAsia="Myanmar Text" w:cs="Myanmar Text"/>
        </w:rPr>
        <w:t>“သတင်းစကားကို ပေးအပ်ခဲ့ပြီးဖြစ်သည်။ ထို့ပြင် ထိုသတင်းစကားကို ပြန်လည်ကြေညာရာ၌ နှောင့်နှေးခြင်းမရှိသင့်ပေ၊ အကြောင်းမူကား အချိန်ကာလ၏ လက္ခဏာများသည် ပြည့်စုံလျက်ရှိသဖြင့် နိဂုံးချုပ်အလုပ်ကို ဆောင်ရွက်ပြီးစီးရမည်ဖြစ်သည်။ အချိန်တိုအတွင်း ကြီးမားသောအမှုတစ်ရပ် ဆောင်ရွက်ပြီးစီးလိမ့်မည်။ မကြာမီ ဘုရားသခင်၏ ခန့်အပ်ချက်အားဖြင့် သတင်းစကားတစ်ခု ပေးအပ်ခြင်းခံရမည်ဖြစ်ပြီး၊ ၎င်းသည် ကျယ်လောင်သောအော်ဟစ်ကြွေးကြော်သံတစ်ရပ်အဖြစ် ဖောင်းပွတိုးပွားလာလိမ့်မည်။ ထိုအခါ ဒံယေလသည် မိမိ၏အပိုင်းအခြား၌ ရပ်တည်၍ မိမိ၏သက်သေခံချက်ကို ပေးလိမ့်မည်။</w:t>
      </w:r>
    </w:p>
    <w:p>
      <w:pPr>
        <w:pStyle w:val="ArticleScripture"/>
        <w:jc w:val="left"/>
      </w:pPr>
      <w:r>
        <w:rPr>
          <w:rFonts w:ascii="Myanmar Text" w:hAnsi="Myanmar Text" w:eastAsia="Myanmar Text" w:cs="Myanmar Text"/>
        </w:rPr>
        <w:t>“ကျွန်ုပ်တို့၏ အသင်းတော်များ၏ အာရုံစိုက်မှုကို နိုးဆော်ရမည်။ ကျွန်ုပ်တို့သည် လောကသမိုင်း၌ အကြီးမားဆုံးသော အဖြစ်အပျက်၏ နယ်စပ်ပေါ်၌ ရပ်နေကြပြီး၊ စာတန်သည် ဘုရားသခင်၏ လူမျိုးတော်အား အိပ်မောကျစေမည့် အာဏာကို မရရှိစေရ။ ပုပ်ရဟန်းမင်းအဖွဲ့အစည်းသည် မိမိ၏ တန်ခိုးဖြင့် ထင်ရှားပေါ်လာမည်။ ယခုအချိန်တွင် အားလုံးသည် နိုးထ၍ ကျမ်းစာကို စူးစမ်းလေ့လာရမည်၊ အကြောင်းမူကား ဘုရားသခင်သည် မိမိ၏ သစ္စာရှိသူတို့အား နောက်ဆုံးသော ကာလ၌ ဖြစ်ပျက်မည့် အရာများကို သိစေတော်မူမည်။ ထာဝရဘုရား၏ နှုတ်ကပတ်တော်သည် မိမိ၏ လူမျိုးတော်ထံ တန်ခိုးနှင့်တကွ လာရမည်။...”</w:t>
      </w:r>
    </w:p>
    <w:p>
      <w:pPr>
        <w:pStyle w:val="ArticleScripture"/>
        <w:jc w:val="left"/>
      </w:pPr>
      <w:r>
        <w:rPr>
          <w:rFonts w:ascii="Myanmar Text" w:hAnsi="Myanmar Text" w:eastAsia="Myanmar Text" w:cs="Myanmar Text"/>
        </w:rPr>
        <w:t>“ငါ့အား တင်ပြထားခဲ့သောအရာမှာ ဤသို့ဖြစ်သည်—ငါတို့သည် အိပ်မောကျလျက်ရှိကြပြီး၊ ငါတို့အား လာရောက်စစ်ဆေးတော်မူသော အချိန်ကို မသိကြ။ သို့သော်လည်း ငါတို့သည် ဘုရားသခင်၏ ရှေ့တော်၌ ကိုယ်ကိုနှိမ့်ချ၍၊ စိတ်နှလုံးအကြွင်းမဲ့ဖြင့် ကိုယ်တော်ကို ရှာဖွေကြလျှင်၊ ကိုယ်တော်ကို ငါတို့တွေ့ရလိမ့်မည်။” Manuscript Releases, volume 21, 436–438.</w:t>
      </w:r>
    </w:p>
    <w:p>
      <w:pPr>
        <w:pStyle w:val="ArticleBody"/>
        <w:jc w:val="left"/>
      </w:pPr>
      <w:r>
        <w:rPr>
          <w:rFonts w:ascii="Myanmar Text" w:hAnsi="Myanmar Text" w:eastAsia="Myanmar Text" w:cs="Myanmar Text"/>
        </w:rPr>
        <w:t>ခရစ်တော်၏သမိုင်း၌ရှိသော မေရှိယ၏ လက်ရှိအမှန်တရားသတင်းစကားနှင့် 1840 မှ 1844 အထိရှိသော လက်ရှိအမှန်တရားသတင်းစကားတို့ဖြင့် ပုံဆောင်ဖော်ပြထားသော သတင်းစကားသည်၊ မီလာရိုက်သတင်းစကား ပြန်လည်ထပ်မံကြေညာခံရမည့် နောက်ဆုံးသောကာလများကို ရှေ့သို့ညွှန်ပြနေသည်။ “မြင်၍မမြင်၊ ကြား၍မကြား” နိုင်သူများအဖြစ် ကိုယ်စားပြုဖော်ပြထားသော သမိုင်းများအတွင်းရှိသူတို့သည် “မိမိတို့အား အလည်အပတ်ကြည့်ရှုတော်မူသောအချိန်ကို မသိကြ”။ ဟေရှာယသည် မြင်သော်လည်း မမြင်သော နောက်မိုး၏ အတုအယောင်သတင်းစကားကို ဆောင်ရွက်သော သံတမန်များအကြောင်း ပထမဆုံးရည်ညွှန်းချက်ကို တင်ပြသောအခါ၊ ထိုကာလ စတင်သောအချိန်ကို သူ မှတ်သားဖော်ပြထားသည်။ ထိုကာလသည် Sister White က “ကျယ်သောအော်ဟစ်ခြင်းသို့ တိုးပွားလာမည့် ဘုရားသခင် ခန့်အပ်တော်မူသော သတင်းစကား” ဟု ဆိုခဲ့သော ကာလပင် ဖြစ်သည်။ “ဘုရားသခင် ခန့်အပ်တော်မူခြင်း” သည် ထိုသတင်းစကား ရောက်ရှိလာမည့် သီးသန့်သတ်မှတ်ထားသော အချိန်တစ်ခုကို ကိုယ်စားပြုသည်။ ဟေရှာယ အခန်းကြီး ၆ ၏ အခန်းငယ် ၃ တွင် ဟေရှာယက ထိုအချိန်ကို တိတိကျကျ ညွှန်ပြထားသည်။</w:t>
      </w:r>
    </w:p>
    <w:p>
      <w:pPr>
        <w:pStyle w:val="ArticleScripture"/>
        <w:jc w:val="left"/>
      </w:pPr>
      <w:r>
        <w:rPr>
          <w:rFonts w:ascii="Myanmar Text" w:hAnsi="Myanmar Text" w:eastAsia="Myanmar Text" w:cs="Myanmar Text"/>
        </w:rPr>
        <w:t>တစ်ဦးက တစ်ဦးထံသို့ ဟစ်ကြွေး၍ “သန့်ရှင်းတော်မူ၏၊ သန့်ရှင်းတော်မူ၏၊ သန့်ရှင်းတော်မူ၏၊ ကောင်းကင်ဗိုလ်ခြေတို့၏ အရှင်ထာဝရဘုရားသည် သန့်ရှင်းတော်မူ၏။ မြေကြီးတစ်ခွင်လုံးသည် ဘုန်းတော်နှင့် ပြည့်လျက်ရှိ၏” ဟု ဆိုကြ၏။ ဟေရှာယ ၆:၃</w:t>
      </w:r>
    </w:p>
    <w:p>
      <w:pPr>
        <w:pStyle w:val="ArticleBody"/>
        <w:jc w:val="left"/>
      </w:pPr>
      <w:r>
        <w:rPr>
          <w:rFonts w:ascii="Myanmar Text" w:hAnsi="Myanmar Text" w:eastAsia="Myanmar Text" w:cs="Myanmar Text"/>
        </w:rPr>
        <w:t>ဆစ်စတာ ဝှိုက်က၊ “မြင်နိုင်သော မျက်စိရှိကြသော်လည်း မမြင်ကြသူများ” ကို ဟေရှာယက ကိုယ်စားပြုဖော်ပြသော ကျမ်းပိုဒ်၌၊ ကောင်းကင်တမန်တို့သည် “သန့်ရှင်းတော်မူသည်၊ သန့်ရှင်းတော်မူသည်၊ သန့်ရှင်းတော်မူသည်” ဟု အချင်းချင်း ကြွေးကြော်သည့်အရာသည် ၂၀၀၁ ခုနှစ်၊ စက်တင်ဘာလ ၁၁ ရက်နေ့တွင် ပြည့်စုံခဲ့သည်ဟု သတ်မှတ်ဖော်ပြထားသည်။</w:t>
      </w:r>
    </w:p>
    <w:p>
      <w:pPr>
        <w:pStyle w:val="ArticleScripture"/>
        <w:jc w:val="left"/>
      </w:pPr>
      <w:r>
        <w:rPr>
          <w:rFonts w:ascii="Myanmar Text" w:hAnsi="Myanmar Text" w:eastAsia="Myanmar Text" w:cs="Myanmar Text"/>
        </w:rPr>
        <w:t>“သူတို့ [ကောင်းကင်တမန်များ] သည် အနာဂတ်ကို မြင်ကြသောအခါ၊ မြေကြီးတစ်လုံးလုံးသည် ကိုယ်တော်၏ ဘုန်းအသရေဖြင့် ပြည့်ဝလိမ့်မည်ဖြစ်သောအချိန်၌၊ ‘သန့်ရှင်းတော်မူ၏၊ သန့်ရှင်းတော်မူ၏၊ သန့်ရှင်းတော်မူ၏၊ ဗိုလ်ခြေသခင် ထာဝရဘုရားဖြစ်တော်မူ၏’ ဟူသော အောင်မြင်ခြင်းနှင့်ပြည့်စုံသော ချီးမွမ်းသီချင်းသည် သာယာညံ့ညောင်းသော သံချိုသီကုံးမှုဖြင့် တစ်ပါးမှ တစ်ပါးသို့ ပဲ့တင်ထပ်လျက် ရှိ၏။ သူတို့သည် ဘုရားသခင်ကို ဘုန်းထင်ရှားစေရန်အတွက် အပြည့်အဝ ကျေနပ်လျက်ရှိကြသည်။ ကိုယ်တော်၏ မျက်မှောက်တော်၌၊ ကိုယ်တော်၏ အတည်ပြုသဘောကျခြင်း အပြုံးအောက်တွင်၊ သူတို့သည် ထို့ထက်ပို၍ မည်သည့်အရာမျှ မတောင်းဆိုကြ။ ကိုယ်တော်၏ ပုံသဏ္ဌာန်ကို ဆောင်ယူခြင်း၌လည်းကောင်း၊ ကိုယ်တော်၏ အမှုတော်ကို ထမ်းဆောင်၍ ကိုယ်တော်ကို ကိုးကွယ်ခြင်း၌လည်းကောင်း၊ သူတို့၏ အမြင့်ဆုံးသော ရည်မှန်းချက်သည် အပြည့်အဝ ပြည့်စုံသွားလေပြီ။” Review and Herald, December 22, 1896.</w:t>
      </w:r>
    </w:p>
    <w:p>
      <w:pPr>
        <w:pStyle w:val="ArticleBody"/>
        <w:jc w:val="left"/>
      </w:pPr>
      <w:r>
        <w:rPr>
          <w:rFonts w:ascii="Myanmar Text" w:hAnsi="Myanmar Text" w:eastAsia="Myanmar Text" w:cs="Myanmar Text"/>
        </w:rPr>
        <w:t>၂၀၀၁ ခုနှစ်၊ စက်တင်ဘာ ၁၁ ရက်နေ့တွင် တစ်သိန်းလေးသောင်းလေးထောင်ကို တံဆိပ်ခတ်ခြင်း စတင်ခဲ့ပြီး၊ နောက်မိုးသည် ဖျန်းဆွတ်စပြုခဲ့ကာ၊ ဆယ်ပျိုကညာတို့၏ ဥပမာကို ထပ်မံဖြစ်ပေါ်စေစဉ် ဟဗက္ကုတ်၏ အငြင်းပွားမှုလည်း စတင်ခဲ့သည်။ ထိုအချိန်တွင် ယေဇကျေလ၏ ပရောဖက်ပြုချက်သည် ၎င်း၏ ပြည့်စုံသော ဖြည့်ဆည်းခြင်းနှင့် တွေ့ဆုံခဲ့သည်။ ပရောဖက်ပြုနှုတ်ကပတ်တော်သည် ထပ်မံနှောင့်နှေးမည်မဟုတ်တော့ဘဲ၊ ၂၀၀၁ ခုနှစ်၊ စက်တင်ဘာ ၁၁ ရက်ကို မျက်မြင်ကြုံတွေ့ခဲ့သော မျိုးဆက်သည် ကမ္ဘာမြေ၏ နောက်ဆုံးမျိုးဆက်ဖြစ်သည်၊ အကြောင်းမှာ အက်ဒ်ဗင့်ဝါဒ၏ အဆုံးပိုင်းတွင်ရှိသော ရူပါရုံသည် ခရစ်တော်၏ ဒုတိယအကြိမ်ကြွလာခြင်း၌ စမ်းသပ်ကာလ၏ ပိတ်သိမ်းခြင်းကို ကြေညာသောကြောင့်ဖြစ်သည်။ ဤအချက်အတွက် ဒုတိယသက်သေအထောက်အထားတစ်ရပ်ကို လုကာခရစ်ဝင်ကျမ်း အခန်း ၂၁ တွင် တွေ့ရှိရသည်။</w:t>
      </w:r>
    </w:p>
    <w:p>
      <w:pPr>
        <w:pStyle w:val="ArticleScripture"/>
        <w:jc w:val="left"/>
      </w:pPr>
      <w:r>
        <w:rPr>
          <w:rFonts w:ascii="Myanmar Text" w:hAnsi="Myanmar Text" w:eastAsia="Myanmar Text" w:cs="Myanmar Text"/>
        </w:rPr>
        <w:t>အမှန်အကန် ငါသည် သင်တို့အား ဆိုသည်ကား၊ ဤအမျိုးအဆက်သည် အရာခပ်သိမ်း ပြည့်စုံခြင်းမရောက်မှီ မပျောက်ကွယ်သွားရ။ ကောင်းကင်နှင့် မြေကြီးသည် ပျောက်ကွယ်သွားကြလိမ့်မည်။ သို့ရာတွင် ငါ၏စကားတို့သည် မပျောက်ကွယ်သွားရ။ လုကာ ၂၁:၃၂၊ ၃၃</w:t>
      </w:r>
    </w:p>
    <w:p>
      <w:pPr>
        <w:pStyle w:val="ArticleBody"/>
        <w:jc w:val="left"/>
      </w:pPr>
      <w:r>
        <w:rPr>
          <w:rFonts w:ascii="Myanmar Text" w:hAnsi="Myanmar Text" w:eastAsia="Myanmar Text" w:cs="Myanmar Text"/>
        </w:rPr>
        <w:t>လုကာ အခန်း ၂၁ တွင် ယေရှုသည် ကမ္ဘာမြေသမိုင်း၏ နောက်ဆုံးမျိုးဆက်ကို သတ်မှတ်ဖော်ပြထားသည်။ ထိုအချိန်တွင် ကိုယ်တော်သည် အေဒီ ၇၀ ခုနှစ်၌ ယေရုရှလင်မြို့ ပျက်စီးခြင်းမှ စတင်၍ မီလာရိုက် သမိုင်းတိုင်အောင် တဖြည်းဖြည်း တိုးတက်လာသော သမိုင်းကြောင်းတစ်ရပ်လုံးကို အကျဉ်းချုပ်ဖော်ပြပြီးသား ဖြစ်သည်။ ထို့နောက် ကိုယ်တော်သည် ပရောဖက်ပြုသမိုင်းကို တိုက်ရိုက်ဖော်ထုတ်သတ်မှတ်နေသော ဇာတ်ကြောင်းမှ ခဏထွက်၍၊ မိမိတင်ပြပြီးသော ပရောဖက်ပြုသမိုင်းကို ရိုးရိုးရှင်းရှင်း ထပ်မံပြောဆိုကာ ပိုမိုချဲ့ထွင်ဖော်ပြသော ဥပမာတစ်ပုဒ်ကို တင်ပြတော်မူသည်။ ထိုသို့ဖြင့် ကိုယ်တော်သည် တူညီသော ဇာတ်ကြောင်းအတွက် အတွင်းပိုင်းသက်သေ နှစ်ခုကို ပေးတော်မူခဲ့ပြီး၊ နိဂုံးချုပ်အားဖြင့် ထိုအဖြစ်အပျက်များကို မြင်တွေ့သက်သေခံသော “မျိုးဆက်” သည် ကိုယ်တော် ပြန်ကြွလာတော်မူသည်တိုင်အောင် အသက်ရှင်နေမည်ဟု သတ်မှတ်ဖော်ပြတော်မူခဲ့သည်။ ထို့ကြောင့် အဆိုပါ မျိုးဆက်သည် တစ်သိန်းလေးသောင်းလေးထောင်ဖြင့် ကိုယ်စားပြုဖော်ပြထားသော မျိုးဆက်ဖြစ်ကြောင်း အကြောင်းအရာဆက်စပ်မှုအရ သတ်မှတ်ဖော်ပြတော်မူခဲ့သည်။</w:t>
      </w:r>
    </w:p>
    <w:p>
      <w:pPr>
        <w:pStyle w:val="ArticleBody"/>
        <w:jc w:val="left"/>
      </w:pPr>
      <w:r>
        <w:rPr>
          <w:rFonts w:ascii="Myanmar Text" w:hAnsi="Myanmar Text" w:eastAsia="Myanmar Text" w:cs="Myanmar Text"/>
        </w:rPr>
        <w:t>တစ်သိန်းလေးသောင်းလေးထောင်ကို တံဆိပ်ခတ်ခြင်း၏ သမိုင်းသည် နောက်ဆုံးမျိုးဆက်နှင့်ဆိုင်၍၊ ကောင်းကင်နှင့် မြေကြီး ပျောက်ကွယ်သွားသောအချိန်၌ သူတို့ အသက်ရှင်နေကြသော်လည်း၊ သူတို့သည် သေခြင်းကို မမြည်းစမ်းကြ။</w:t>
      </w:r>
    </w:p>
    <w:p>
      <w:pPr>
        <w:pStyle w:val="ArticleScripture"/>
        <w:jc w:val="left"/>
      </w:pPr>
      <w:r>
        <w:rPr>
          <w:rFonts w:ascii="Myanmar Text" w:hAnsi="Myanmar Text" w:eastAsia="Myanmar Text" w:cs="Myanmar Text"/>
        </w:rPr>
        <w:t>သို့ရာတွင် ထာဝရဘုရား၏နေ့သည် ညအခါတွင် သူခိုးကဲ့သို့ ရောက်လာလိမ့်မည်။ ထိုနေ့၌ ကောင်းကင်တို့သည် ပြင်းထန်သောအသံနှင့် ကွယ်ပျောက်သွားကြလိမ့်မည်။ ဒြပ်စင်အရာတို့သည် အလွန်ပြင်းသောအပူကြောင့် အရည်ပျော်လိမ့်မည်။ မြေကြီးနှင့် ၎င်းအထဲ၌ရှိသမျှသောအကျင့်အလုပ်တို့လည်း လောင်ကျွမ်းပျက်စီးကြလိမ့်မည်။ ထို့ကြောင့် ဤအရာခပ်သိမ်းတို့သည် ပျက်ပြယ်သွားကြမည်ဖြစ်သဖြင့်၊ သင်တို့သည် သန့်ရှင်းသောအကျင့်သီလနှင့် ဘုရားကိုကြောက်ရွံ့ကိုင်းရှိုင်းခြင်းအပေါင်းတို့၌ မည်သို့သောလူမျိုးဖြစ်သင့်ကြသနည်း။ ဘုရားသခင်၏နေ့ ရောက်လာခြင်းကို မျှော်လင့်စောင့်ဆိုင်းလျက်၊ ထိုနေ့ရောက်လာစေရန် အလျင်အမြန်ဖြစ်စေခြင်းကိုလည်း ပြုကြလော့။ ထိုနေ့၌ ကောင်းကင်တို့သည် မီးလောင်လျက် ပျက်ပြယ်သွားကြလိမ့်မည်။ ဒြပ်စင်အရာတို့လည်း အလွန်ပြင်းသောအပူကြောင့် အရည်ပျော်ကြလိမ့်မည်။ ၂ ပေတရု ၃:၁၀–၁၂။</w:t>
      </w:r>
    </w:p>
    <w:p>
      <w:pPr>
        <w:pStyle w:val="ArticleBody"/>
        <w:jc w:val="left"/>
      </w:pPr>
      <w:r>
        <w:rPr>
          <w:rFonts w:ascii="Myanmar Text" w:hAnsi="Myanmar Text" w:eastAsia="Myanmar Text" w:cs="Myanmar Text"/>
        </w:rPr>
        <w:t>ခရစ်တော်၏ ဒုတိယအကြိမ် ကြွလာတော်မူခြင်းကို ခရစ်တော်၏ ရုပ်ပြောင်းလဲခြင်း၌ ကိုယ်စားပြထားခဲ့သည်။</w:t>
      </w:r>
    </w:p>
    <w:p>
      <w:pPr>
        <w:pStyle w:val="ArticleScripture"/>
        <w:jc w:val="left"/>
      </w:pPr>
      <w:r>
        <w:rPr>
          <w:rFonts w:ascii="Myanmar Text" w:hAnsi="Myanmar Text" w:eastAsia="Myanmar Text" w:cs="Myanmar Text"/>
        </w:rPr>
        <w:t>“ပြောင်းလဲတောက်ပခြင်းတောင်ပေါ်၌ရှိသော မောရှေသည် အပြစ်နှင့် သေခြင်းအပေါ် ခရစ်တော်၏အောင်ပွဲအတွက် သက်သေတစ်ဦးဖြစ်ခဲ့သည်။ သူသည် ဖြောင့်မတ်သောသူတို့၏ ထမြောက်ခြင်း၌ သင်္ချိုင်းမှ ထွက်လာကြမည့်သူတို့ကို ကိုယ်စားပြုခဲ့သည်။ သေခြင်းကို မမြင်ဘဲ ကောင်းကင်သို့ တင်ဆောင်ခြင်းခံခဲ့ရသော ဧလိယသည် ခရစ်တော်၏ ဒုတိယအကြိမ်ကြွလာခြင်းအချိန်တွင် မြေကြီးပေါ်၌ အသက်ရှင်လျက် ရှိနေကြမည့်သူတို့ကို ကိုယ်စားပြုခဲ့သည်။ ထိုသူတို့သည် ‘နောက်ဆုံး တံပိုးမှုတ်သံ၌၊ ခဏတစ်ဖြုတ်အတွင်း၊ မျက်စိတစ်မှိတ်အတွင်း၌’ ‘ပြောင်းလဲခြင်း’ ခံရကြလိမ့်မည်။ အကြောင်းမူကား ‘ဤသေတတ်သောအရာသည် မသေမတတ်ခြင်းကို ဝတ်ဆင်ရမည်’ ဖြစ်၍၊ ‘ဤပုပ်သိုးတတ်သောအရာသည် မပုပ်သိုးမပျက်စီးနိုင်ခြင်းကို ဝတ်ဆင်ရမည်’ ဖြစ်သောကြောင့်ဖြစ်သည်။ ၁ ကောရိန္သု ၁၅:၅၁–၅၃။ ယေရှုသည် ‘အပြစ်မပါဘဲ ကယ်တင်ခြင်းအဘို့ ဒုတိယအကြိမ်’ ကြွလာတော်မူမည့်အခါ ပေါ်ထွန်းတော်မူမည့်အတိုင်း၊ ကောင်းကင်ဘုန်းရောင်ဖြင့် ဖုံးလွှမ်းတော်မူခဲ့သည်။ အကြောင်းမူကား ကိုယ်တော်သည် ‘သန့်ရှင်းသော ကောင်းကင်တမန်တို့နှင့်တကွ မိမိခမည်းတော်၏ ဘုန်းတော်အားဖြင့်’ ကြွလာတော်မူလိမ့်မည်။ ဟေဗြဲ ၉:၂၈; မာကု ၈:၃၈။ ကယ်တင်ရှင်သည် တပည့်တော်တို့အား ပေးထားတော်မူသော ကတိတော်သည် ယခု ပြည့်စုံခဲ့လေပြီ။ တောင်ပေါ်၌ အနာဂတ် ဘုန်းအသရေရှိသောနိုင်ငံတော်ကို အကျဉ်းချုပ်ပုံစံဖြင့် ဖော်ပြခဲ့ကြသည်—ခရစ်တော်သည် ဘုရင်၊ မောရှေသည် ထမြောက်ခဲ့သော သန့်ရှင်းသူတို့၏ ကိုယ်စားလှယ်၊ ဧလိယသည် တင်ဆောင်ခြင်းခံရသောသူတို့၏ ကိုယ်စားလှယ်ဖြစ်သည်။” The Desire of Ages, 421.</w:t>
      </w:r>
    </w:p>
    <w:p>
      <w:pPr>
        <w:pStyle w:val="ArticleBody"/>
        <w:jc w:val="left"/>
      </w:pPr>
      <w:r>
        <w:rPr>
          <w:rFonts w:ascii="Myanmar Text" w:hAnsi="Myanmar Text" w:eastAsia="Myanmar Text" w:cs="Myanmar Text"/>
        </w:rPr>
        <w:t>မသေဆုံးခဲ့သော ဧလိယသည် မသေဆုံးသော တစ်သိန်းလေးသောင်းလေးထောင်ကို ကိုယ်စားပြု၍၊ မောရှေသည် သေဆုံးသောသူတို့ကို ကိုယ်စားပြုသည်။ နောက်ဆုံးသော ကာလ၌ ထိုအုပ်စုနှစ်စုကို ဗျာဒိတ်ကျမ်း အခန်း ၇ တွင် တစ်သိန်းလေးသောင်းလေးထောင်နှင့် လူအစုအဝေးကြီးအဖြစ် ကိုယ်စားပြုဖော်ပြထားသည်။ ဗျာဒိတ်ကျမ်း အခန်း ၆ ၌ ပဉ္စမတံဆိပ်ကို ဖွင့်သောအခါ၊ အမှောင်ခေတ်များအတွင်း ပုပ်ရဟန်းမင်းအာဏာကြောင့် အသတ်ခံခဲ့ရသောသူတို့အား အဖြူရောင်ဝတ်လုံများ ပေးအပ်ထားသည်။</w:t>
      </w:r>
    </w:p>
    <w:p>
      <w:pPr>
        <w:pStyle w:val="ArticleScripture"/>
        <w:jc w:val="left"/>
      </w:pPr>
      <w:r>
        <w:rPr>
          <w:rFonts w:ascii="Myanmar Text" w:hAnsi="Myanmar Text" w:eastAsia="Myanmar Text" w:cs="Myanmar Text"/>
        </w:rPr>
        <w:t>“‘ပဉ္စမတံဆိပ်ကို ဖွင့်တော်မူသောအခါ၊ ဘုရားသခင်၏နှုတ်ကပတ်တော်ကြောင့်လည်းကောင်း၊ မိမိတို့ကိုင်စွဲထားသောသက်သေခံချက်ကြောင့်လည်းကောင်း သတ်ဖြတ်ခြင်းခံရသောသူတို့၏ဝိညာဉ်များကို ယဇ်ပလ္လင်အောက်၌ ငါမြင်၏။ ထိုသူတို့သည် အသံကြီးစွာဖြင့် ကြွေးကြော်၍၊ “သန့်ရှင်း၍ သစ္စာမှန်တော်မူသော အရှင်ထာဝရဘုရား၊ မြေကြီးပေါ်၌ နေထိုင်သောသူတို့အပေါ်၌ အကျွန်ုပ်တို့၏အသွေးကို စီရင်တော်မမူဘဲ၊ လက်စားချေတော်မမူဘဲ အဘယ်မျှကာလပတ်လုံး နေတော်မူမည်နည်း” ဟု ဆိုကြ၏။ ထိုသူတို့အသီးသီးအား အဖြူဝတ်လုံများကို ပေးအပ်တော်မူ၏ [ထိုသူတို့ကို သန့်စင်၍ သန့်ရှင်းသူများဖြစ်ကြောင်း ကြေညာတော်မူ၏]။ ထို့ပြင် သူတို့ကဲ့သို့ သတ်ဖြတ်ခြင်းကို ခံရမည့် သူတို့၏လုပ်ဖော်ဆောင်ဖက်ကျေးကျွန်များနှင့် ညီအစ်ကိုများ၏ အရေအတွက် ပြည့်စုံမည့်တိုင်အောင်၊ ခေတ္တကာလအနည်းငယ်မျှ ဆက်လက်၍ အနားယူကြရန် သူတို့အား မိန့်တော်မူ၏’ [ဗျာဒိတ် 6:9–11]။ ဤနေရာ၌ ယောဟန်အား တင်ပြပြသသောမြင်ကွင်းများသည် အမှန်တကယ် ဖြစ်ပျက်နေသောအရာများမဟုတ်ဘဲ၊ နောင်ကာလတစ်ချိန်တွင် ဖြစ်ပေါ်လာမည့်အရာများဖြစ်သည်။” Manuscript Releases, volume 20, 197.</w:t>
      </w:r>
    </w:p>
    <w:p>
      <w:pPr>
        <w:pStyle w:val="ArticleBody"/>
        <w:jc w:val="left"/>
      </w:pPr>
      <w:r>
        <w:rPr>
          <w:rFonts w:ascii="Myanmar Text" w:hAnsi="Myanmar Text" w:eastAsia="Myanmar Text" w:cs="Myanmar Text"/>
        </w:rPr>
        <w:t>သက်သေခံသေသူတို့သည် မိမိတို့အား သတ်ဖြတ်ခဲ့ခြင်းအတွက် ဘုရားသခင်သည် မည်သည့်အချိန်တွင် လက်စားချေတော်မူမည်ကို မေးမြန်းလျက်ရှိကြသည်။ သက်သေခံသေသူတစ်ဦးသည် သတ်ဖြတ်ခံရမီ ယေရှု၏ယုံကြည်ခြင်းကို ရှိနှင့်ပြီးသားဖြစ်၏။ အကြောင်းမူကား ထိုယုံကြည်ခြင်းကိုပင် ထင်ရှားစွာ ဖော်ပြခဲ့ခြင်းက ပုပ်ရဟန်းမင်းစနစ်ကို သူ့အား သတ်ဖြတ်စေရန် လှုံ့ဆော်ခဲ့သောကြောင့် ဖြစ်သည်။ ဖြူသောဝတ်လုံတို့သည် ခရစ်တော်၏ ဖြောင့်မတ်ခြင်းကို ကိုယ်စားပြုသော်လည်း၊ သတ်ဖြတ်ခံခဲ့ရသော ဤဝိညာဉ်တို့အား ပေးအပ်သော ဖြူသောဝတ်လုံတို့သည် သူတို့၏ သက်သေခံသေခြင်းနောက်ပိုင်းတွင် ပေးအပ်ခဲ့ခြင်းဖြစ်သည်။ ထိုဝတ်လုံတို့သည် ခရစ်တော်၏ ဖြောင့်မတ်ခြင်းကိုသာမက၊ သက်သေခံသေခြင်း၏ သင်္ကေတလည်း ဖြစ်သည်။ သက်သေခံသေသူတစ်ဦးသည် သတ်ဖြတ်ခံရမီ ခရစ်တော်၏ ဖြောင့်မတ်ခြင်းဝတ်လုံကို ဝတ်ဆင်ထားနှင့်ပြီးသားဖြစ်သည်။ ဗျာဒိတ်ကျမ်း အခန်းကြီး ၇ မှ များစွာသောလူအုပ်ကြီးအား ဖြူသောဝတ်လုံတို့ ပေးအပ်ထားသဖြင့်၊ ယင်းသည် လာမည့် တနင်္ဂနွေဥပဒေကြောင့် ဖြစ်ပေါ်မည့် သွေးချောင်းစီးသတ်ဖြတ်မှုအတွင်း သေဆုံးကြမည့်သူတို့ကို ကိုယ်စားပြုသည်။ ထို့ကြောင့် တစ်သိန်းလေးသောင်းလေးထောင်ကို ဧလိယက ကိုယ်စားပြုထားပြီး၊ အရှင်ဘုရား၌ သစ္စာရှိစွာ သေဆုံးသောသူတို့ကိုကား ပုံသဏ္ဍာန်ပြောင်းလဲရာ တောင်ပေါ်တွင် မောရှေက ကိုယ်စားပြုထားသည်။</w:t>
      </w:r>
    </w:p>
    <w:p>
      <w:pPr>
        <w:pStyle w:val="ArticleBody"/>
        <w:jc w:val="left"/>
      </w:pPr>
      <w:r>
        <w:rPr>
          <w:rFonts w:ascii="Myanmar Text" w:hAnsi="Myanmar Text" w:eastAsia="Myanmar Text" w:cs="Myanmar Text"/>
        </w:rPr>
        <w:t>တစ်သိန်းလေးသောင်းလေးထောင်သောသူတို့သည် မသေဘဲကျန်ရစ်သော လူမျိုးဆက်ဖြစ်ကြပြီး၊ လုကာ အခန်း ၂၁ ၌ ကောင်းကင်နှင့် မြေကြီးပျောက်ကွယ်သွားသည့်အခါ အသက်ရှင်လျက်ရှိနေသောသူများအကြောင်း ခရစ်တော် ရည်ညွှန်းတော်မူသော လူမျိုးဆက်လည်း ဖြစ်ကြသည်။</w:t>
      </w:r>
    </w:p>
    <w:p>
      <w:pPr>
        <w:pStyle w:val="ArticleBody"/>
        <w:jc w:val="left"/>
      </w:pPr>
      <w:r>
        <w:rPr>
          <w:rFonts w:ascii="Myanmar Text" w:hAnsi="Myanmar Text" w:eastAsia="Myanmar Text" w:cs="Myanmar Text"/>
        </w:rPr>
        <w:t>ကျွန်ုပ်တို့သည် ဤလေ့လာမှုကို နောက်ဆောင်းပါးတွင် ဆက်လက်လေ့လာသွားမည်။</w:t>
      </w:r>
    </w:p>
    <w:p>
      <w:pPr>
        <w:pStyle w:val="ArticleScripture"/>
        <w:jc w:val="left"/>
      </w:pPr>
      <w:r>
        <w:rPr>
          <w:rFonts w:ascii="Myanmar Text" w:hAnsi="Myanmar Text" w:eastAsia="Myanmar Text" w:cs="Myanmar Text"/>
        </w:rPr>
        <w:t>“အာဗေလကို သတ်ဖြတ်ခြင်းသည် ဘုရားသခင်က မြွေနှင့် မိန်းမ၏အမျိုးအနွယ်အကြား—စာတန်နှင့် သူ၏လက်အောက်ခံတို့အကြား၊ ခရစ်တော်နှင့် ကိုယ်တော်၏နောက်လိုက်တို့အကြား—တည်ရှိမည်ဟု ကြေညာတော်မူခဲ့သော ရန်ငြိုး၏ ပထမဥပမာဖြစ်သည်။ လူ၏အပြစ်အားဖြင့် စာတန်သည် လူသားမျိုးနွယ်အပေါ် အုပ်စိုးမှုကို ရရှိခဲ့သော်လည်း၊ ခရစ်တော်သည် သူတို့အား ၎င်း၏ထမ်းပိုးကို ပယ်ရှားနိုင်စေတော်မူမည်ဖြစ်သည်။ ဘုရားသခင်၏ သိုးသငယ်ကို ယုံကြည်ခြင်းအားဖြင့် ဝိညာဉ်တစ်ပါးက အပြစ်၏အမှုတော်ကို စွန့်လွှတ်သည့်အခါတိုင်း၊ စာတန်၏ဒေါသသည် တောက်လောင်လာ၏။ အာဗေလ၏ သန့်ရှင်းသောအသက်တာသည် လူသည် ဘုရားသခင်၏ပညတ်တရားကို စောင့်ထိန်းရန် မဖြစ်နိုင်ဟူသော စာတန်၏ဆိုချက်ကို ဆန့်ကျင်သက်သေခံနေသည်။ မကောင်းသောသူ၏ဝိညာဉ်အားဖြင့် လှုံ့ဆော်ခံရသော ကာဣနသည် မိမိက အာဗေလကို မထိန်းချုပ်နိုင်ကြောင်း မြင်သောအခါ၊ အလွန်အမင်း အမျက်ထွက်၍ သူ၏အသက်ကို ဖျက်ဆီးလေ၏။ ထို့ပြင် ဘုရားသခင်၏ပညတ်တရား၏ ဖြောင့်မတ်ခြင်းကို ထောက်ခံကာကွယ်ရန် ရပ်တည်မည့်သူ မည်သူမဆိုရှိသည့်နေရာတိုင်း၌၊ ထိုတူညီသောဝိညာဉ်သည် သူတို့အပေါ်၌ ပေါ်လွင်ပြသလိမ့်မည်။ ထိုဝိညာဉ်ပင် ခေတ်အဆက်ဆက်တစ်လျှောက် ခရစ်တော်၏တပည့်များအတွက် တိုင်ကို ထူစေပြီး မီးရှို့သတ်ရာပုံကို တောက်လောင်စေခဲ့သည်။ သို့ရာတွင် ယေရှု၏နောက်လိုက်အပေါ် ပုံချထားသော ရက်စက်ကြမ်းကြုတ်မှုများသည် သူ့ကို မိမိတို့၏အုပ်ချုပ်မှုအောက်သို့ မကျရောက်စေနိုင်သဖြင့် စာတန်နှင့် သူ၏တပ်ဖွဲ့တို့က လှုံ့ဆော်ကြခြင်းဖြစ်သည်။ ယင်းသည် ရှုံးနိမ့်ပြီးသော ရန်သူ၏ အမျက်ဒေါသဖြစ်သည်။ ယေရှုအတွက် သေဆုံးခဲ့သော သက်သေခံသူအပေါင်းတို့သည် အောင်နိုင်သူများအဖြစ် သေဆုံးခဲ့ကြသည်။ ပရောဖက်က ဤသို့ဆို၏။ “သူတို့သည် သိုးသငယ်၏အသွေးအားဖြင့်လည်းကောင်း၊ မိမိတို့သက်သေခံချက်၏နှုတ်ကပတ်တော်အားဖြင့်လည်းကောင်း၊ သူ့ကို [‘မာရ်နတ်ဟုလည်းခေါ်သော၊ စာတန်ဟုလည်းခေါ်သော၊ ရှေးမြွေဟောင်း’] အောင်မြင်ခဲ့ကြ၏။ သူတို့သည် သေခြင်းတိုင်အောင် မိမိတို့အသက်ကို မချစ်ကြ။” ဗျာဒိတ်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တစ်ရာတစ်ဆယ့်လေးခုမြောက်</dc:title>
  <dc:subject>နောက်ဆုံးမျိုးဆက် — ယေဇကျေလ၏ ပရောဖက်ပြုချက်ပြည့်စုံလာခြင်းနှင့် ၁၄၄,၀၀၀ တံဆိပ်ခတ်ခြင်းကို ဖွင့်ထုတ်ဖော်ပြခြင်း</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