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တစ်ရာတစ်ဆယ့်ငါး ခုမြောက်</w:t>
      </w:r>
    </w:p>
    <w:p>
      <w:pPr>
        <w:pStyle w:val="ArticleSubtitle"/>
        <w:jc w:val="left"/>
      </w:pPr>
      <w:r>
        <w:rPr>
          <w:rFonts w:ascii="Myanmar Text" w:hAnsi="Myanmar Text" w:eastAsia="Myanmar Text" w:cs="Myanmar Text"/>
        </w:rPr>
        <w:t>နောက်ဆုံးမျိုးဆက်၏ ပရောဖက်ပြုဆန်သော လက္ခဏာရပ်များကို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2024-03-04</w:t>
      </w:r>
    </w:p>
    <w:p>
      <w:pPr>
        <w:pStyle w:val="ArticleBody"/>
        <w:jc w:val="left"/>
      </w:pPr>
      <w:r>
        <w:rPr>
          <w:rFonts w:ascii="Myanmar Text" w:hAnsi="Myanmar Text" w:eastAsia="Myanmar Text" w:cs="Myanmar Text"/>
        </w:rPr>
        <w:t>လက်လွတ်၍ ကျော်လွန်သွားခြင်းခံရမည့် လူမျိုးတစ်မျိုး၏ နောက်ဆုံးမျိုးဆက်တွင် ပရောဖက်ဆိုင်ရာ လက္ခဏာအချို့ကို ဖော်ထုတ်ပြထားသည်။ ထိုကြောင့် သူတို့သည် မြွေဆိုးအမျိုးဖြစ်ကြ၏၊ အကြောင်းမှာ သူတို့သည် စာတန်၏ စရိုက်လက္ခဏာကို ဖွဲ့စည်းယူထားပြီးဖြစ်သောကြောင့် ဖြစ်သည်။ သူတို့သည် အိမ်ထောင်ရေးဖောက်ပြန်သူတို့၏ မျိုးဆက်ဖြစ်ကြ၏၊ အကြောင်းမှာ သူတို့သည် ဘုရားသခင်၏ ရန်သူများနှင့် မသန့်ရှင်းသော ဆက်နွှယ်မှုများကို ဖွဲ့စည်းထားပြီးဖြစ်သောကြောင့် ဖြစ်သည်။ သူတို့သည် မြင်သော်လည်း နားမလည်နိုင်၊ ကြားသော်လည်း မသဘောပေါက်နိုင်သည့် အခြေအနေတစ်ရပ်သို့ ရောက်ရှိလာကြပြီး၊ အကြောင်းမှာ သူတို့သည် ပြောင်းလဲခြင်းမခံရသေးသူများဖြစ်ကြသဖြင့်၊ ထိုအရာကို သူတို့၏ စိတ်နှလုံးများ ဆီပြန်လာသည်ဟု ဖော်ပြထားသည်။ မောရှေသည် ဤဖြစ်စဉ်ကို ပထမဦးစွာ တိုက်ရိုက် ဖော်ပြပြောဆိုခဲ့သည်။</w:t>
      </w:r>
    </w:p>
    <w:p>
      <w:pPr>
        <w:pStyle w:val="ArticleScripture"/>
        <w:jc w:val="left"/>
      </w:pPr>
      <w:r>
        <w:rPr>
          <w:rFonts w:ascii="Myanmar Text" w:hAnsi="Myanmar Text" w:eastAsia="Myanmar Text" w:cs="Myanmar Text"/>
        </w:rPr>
        <w:t>မောရှေသည် ဣသရေလအမျိုးသားအပေါင်းတို့ကို ခေါ်၍ သူတို့အားဆိုသည်မှာ၊ “ထာဝရဘုရားသည် အဲဂုတ္တုပြည်၌ ဖာရောမင်းနှင့် သူ၏အမှုထမ်းအပေါင်းတို့နှင့် သူ၏နိုင်ငံတစ်ပြည်လုံးအပေါ်၌ သင်တို့မျက်မှောက်၌ ပြုတော်မူသမျှကို သင်တို့မြင်ကြပြီ။ သင်တို့မျက်စိတို့မြင်ခဲ့သော စုံစမ်းခြင်းကြီးများနှင့် နိမိတ်လက္ခဏာများနှင့် ထိုအံ့ဖွယ်ကြီးများကိုလည်း မြင်ကြပြီ။ သို့ရာတွင် ယနေ့တိုင်အောင် ထာဝရဘုရားသည် သိနားလည်တတ်သောစိတ်နှလုံး၊ မြင်နိုင်သောမျက်စိ၊ ကြားနိုင်သောနားတို့ကို သင်တို့အား ပေးတော်မမူသေး။” တရားဟောရာကျမ်း ၂၉:၂–၄။</w:t>
      </w:r>
    </w:p>
    <w:p>
      <w:pPr>
        <w:pStyle w:val="ArticleBody"/>
        <w:jc w:val="left"/>
      </w:pPr>
      <w:r>
        <w:rPr>
          <w:rFonts w:ascii="Myanmar Text" w:hAnsi="Myanmar Text" w:eastAsia="Myanmar Text" w:cs="Myanmar Text"/>
        </w:rPr>
        <w:t>လောဒိကိယာ၏ မြင်ခြင်းနှင့် ကြားခြင်းဆိုင်ရာ ဖြစ်စဉ်ကို ပထမဦးစွာ ဖော်ပြရာတွင်၊ ဘုရားသခင်၏ လူမျိုးတော် မမြင်နိုင်ကြသည့်အရာမှာ မိမိတို့၏ အခြေခံသမိုင်း၌ ပါဝင်သော နိမိတ်လက္ခဏာများနှင့် အံ့ဖွယ်မှုများ ဖြစ်သည်။ ယေရမိက ထိုဖြစ်စဉ်ကို နောက်ဆုံးသောကာလ၌ “မိုက်သော ကညာများ” ၏ ဂုဏ်လက္ခဏာတစ်ရပ်အဖြစ် သတ်မှတ်ဖော်ပြပြီး၊ ဖန်ဆင်းရှင် ဘုရားသခင်ကို ကြောက်ရွံ့ရမည်ဟု ပထမကောင်းကင်တမန်၏ ကြေညာချက်ဖြင့် စတင်သော ကောင်းကင်တမန်သုံးပါး၏ သတင်းစကားများကို မိုက်သောကညာများ လက်မခံရန် ငြင်းဆန်ခြင်း၏ ကိုယ်စားပြုချက်အဖြစ်လည်း ဖော်ပြထားသည်။ ဤပုန်ကန်မှုကြောင့် သူတို့သည် နောက်မိုးကို မခံယူကြ။</w:t>
      </w:r>
    </w:p>
    <w:p>
      <w:pPr>
        <w:pStyle w:val="ArticleScripture"/>
        <w:jc w:val="left"/>
      </w:pPr>
      <w:r>
        <w:rPr>
          <w:rFonts w:ascii="Myanmar Text" w:hAnsi="Myanmar Text" w:eastAsia="Myanmar Text" w:cs="Myanmar Text"/>
        </w:rPr>
        <w:t>ဤအရာကို ယာကုပ်အမျိုး၏အိမ်၌ ကြေညာလော့။ ယုဒပြည်၌လည်း ထုတ်ပြန်လော့။ “ယခု ဤစကားကို နားထောင်ကြလော့၊ အမိုက်သောလူမျိုး၊ ဉာဏ်နားလည်မှုမရှိသောသူတို့၊ မျက်စိရှိသော်လည်း မမြင်ကြ၊ နားရှိသော်လည်း မကြားကြသောသူတို့။ ထာဝရဘုရားမိန့်တော်မူသည်ကား၊ သင်တို့သည် ငါ့ကို မကြောက်ကြသလော။ ငါ့ရှေ့တော်၌ မတုန်လှုပ်ကြသလော။ ငါသည် သမုဒ္ဒရာကို မကျော်လွန်နိုင်စေရန် ထာဝစဉ်အမိန့်တရားဖြင့် သဲကို ၎င်း၏နယ်နိမိတ်အဖြစ် ချမှတ်ထားပြီ။ ၎င်း၏လှိုင်းများသည် လှုပ်ရှားအုံကြွသော်လည်း မအောင်မြင်နိုင်ကြ။ ၎င်းတို့သည် ဟောက်ကြော်သော်လည်း ထိုနယ်ကို မကျော်လွန်နိုင်ကြ။ သို့ရာတွင် ဤလူမျိုးသည် ပုန်ကန်၍ ဆန့်ကျင်သောစိတ်နှလုံးရှိသည်။ သူတို့သည် ပုန်ကန်၍ ထွက်သွားကြပြီ။ သူတို့သည် မိမိတို့စိတ်နှလုံးထဲ၌ ‘ယခု ငါတို့၏ဘုရားသခင် ထာဝရဘုရားကို ကြောက်ရွံ့ကြစို့။ ကိုယ်တော်သည် မိုးကို၊ အစောမိုးနှင့် နောက်မိုးကိုလည်း၊ မိမိကာလ၌ ပေးတော်မူ၏။ ကိုယ်တော်သည် ရိတ်သိမ်းရာအတွက် ခန့်အပ်ထားသော ရက်သတ္တပတ်များကို ငါတို့အတွက် ထိန်းသိမ်းတော်မူ၏’ ဟု မဆိုကြ။ သင်တို့၏အပြစ်ဒုစရိုက်များကြောင့် ဤအရာများသည် လွဲဖယ်သွားကြပြီ။ သင်တို့၏အပြစ်များကြောင့် ကောင်းသောအရာများကို သင်တို့ထံမှ တားဆီးထားကြပြီ။” ယေရမိ ၅:၂၀–၂၅။</w:t>
      </w:r>
    </w:p>
    <w:p>
      <w:pPr>
        <w:pStyle w:val="ArticleBody"/>
        <w:jc w:val="left"/>
      </w:pPr>
      <w:r>
        <w:rPr>
          <w:rFonts w:ascii="Myanmar Text" w:hAnsi="Myanmar Text" w:eastAsia="Myanmar Text" w:cs="Myanmar Text"/>
        </w:rPr>
        <w:t>မြင်သော်လည်းနားမလည်ခြင်းအားဖြင့် ကိုယ်စားပြုထားသော လက္ခဏာများကို ဖော်ပြသူများသည် ပုန်ကန်သောအိမ်ဖြစ်ကြောင်းကို ယေဇကျေလက သတ်မှတ်ဖော်ပြသည်။ သူတို့သည် မိမိတို့၏ အခြေခံအုတ်မြစ်များ၏ သမိုင်းကို မမြင်လိုသော ပုန်ကန်သောအိမ်ဖြစ်ကြသည်။ သူတို့သည် ပညာမဲ့သော ကညာများဖြစ်ကြပြီး၊ ပထမကောင်းကင်တမန်၏ သတင်းစကားကို ငြင်းပယ်သောကြောင့် မပြောင်းလဲရသေးသူများဖြစ်ကြသည်။ ထိုသတင်းစကားကို ငြင်းပယ်ခြင်းသည် အရာအားလုံးကို ငြင်းပယ်ခြင်းပင်ဖြစ်သည်။ အကြောင်းမူကား၊ ပထမကောင်းကင်တမန်၏ သတင်းစကားကို သင် လက်မခံလျှင်၊ ဒုတိယသတင်းစကားကိုလည်းကောင်း၊ တတိယသတင်းစကားကိုလည်းကောင်း လက်မခံနိုင်ပါ။ ဤအခြေအနေတွင် နောက်မိုးကာလအတွင်း ထိုကညာများထံမှ နောက်မိုးသည် ချုပ်တည်းထားခြင်းခံရသည်။ ယေရှုသည် မိမိ၏ ဇာတ်ကြောင်း၌ ဤလက္ခဏာကို မိန့်ဆိုပြီးနောက်၊ ထို့နောက် မျိုးစေ့ကြဲသူ၏ ဥပမာကို ဆက်လက် တင်ပြတော်မူသည်။</w:t>
      </w:r>
    </w:p>
    <w:p>
      <w:pPr>
        <w:pStyle w:val="ArticleScripture"/>
        <w:jc w:val="left"/>
      </w:pPr>
      <w:r>
        <w:rPr>
          <w:rFonts w:ascii="Myanmar Text" w:hAnsi="Myanmar Text" w:eastAsia="Myanmar Text" w:cs="Myanmar Text"/>
        </w:rPr>
        <w:t>သို့ရာတွင် သင်တို့၏မျက်စိတို့သည် မြင်ကြသောကြောင့် မင်္ဂလာရှိ၏။ သင်တို့၏နားတို့သည် ကြားကြသောကြောင့်လည်း မင်္ဂလာရှိ၏။ အမှန်အကန် ငါဆိုသည်ကား၊ ပရောဖက်များစွာနှင့် ဖြောင့်မတ်သောသူများစွာတို့သည် သင်တို့မြင်ကြသောအရာတို့ကို မြင်လို၍ မြင်ခွင့်မရကြ၊ သင်တို့ကြားကြသောအရာတို့ကို ကြားလို၍ မကြားရကြ။ သို့ဖြစ်၍ မျိုးစေ့ကြဲသောသူ၏ ဥပမာကို နားထောင်ကြလော့။ အကြင်သူသည် နိုင်ငံတော်၏ နှုတ်ကပတ်တော်ကို ကြား၍ နားမလည်လျှင်၊ ဆိုးညစ်သောသူသည် လာ၍ သူ၏နှလုံး၌ ကြဲထားသောအရာကို လုယူသွား၏။ ထိုသူကား လမ်းနား၌ မျိုးစေ့ခံသောသူ ဖြစ်၏။ ကျောက်မြေ၌ မျိုးစေ့ခံသောသူကား နှုတ်ကပတ်တော်ကို ကြား၍ ချက်ချင်း ဝမ်းမြောက်စွာ လက်ခံသောသူ ဖြစ်၏။ သို့ရာတွင် မိမိအတွင်း၌ အမြစ်မရှိသောကြောင့် အချိန်ခဏသာ တည်မြဲ၏။ နှုတ်ကပတ်တော်ကြောင့် ဆင်းရဲဒုက္ခသော်လည်းကောင်း၊ ညှဉ်းပန်းနှိပ်စက်ခြင်းသော်လည်းကောင်း ဖြစ်ပေါ်လာသောအခါ ချက်ချင်း လဲကျ၏။ ဆူးပင်များအကြား၌ မျိုးစေ့ခံသောသူကား နှုတ်ကပတ်တော်ကို ကြားသောသူ ဖြစ်၏။ သို့ရာတွင် ဤလောက၏ စိုးရိမ်ပူပန်မှုနှင့် စည်းစိမ်ဥစ္စာ၏ လှည့်ဖြားမှုတို့သည် နှုတ်ကပတ်တော်ကို ပိတ်ဆို့သဖြင့် သူသည် အသီးမသီးသောသူ ဖြစ်လာ၏။ ကောင်းသောမြေ၌ မျိုးစေ့ခံသောသူကား နှုတ်ကပတ်တော်ကို ကြား၍ နားလည်သောသူ ဖြစ်၏။ ထိုသူသည်လည်း အသီးသီး၍ တစ်ရာဆ၊ ခြောက်ဆယ်ဆ၊ သုံးဆယ်ဆ အသီးထွက်စေ၏။ ထို့နောက် ကိုယ်တော်သည် အခြားဥပမာတစ်ပုဒ်ကိုလည်း သူတို့ရှေ့၌ ထုတ်ဖော်တော်မူ၍၊ ကောင်းကင်နိုင်ငံတော်သည် မိမိလယ်၌ ကောင်းသောမျိုးစေ့ကို ကြဲသောသူတစ်ယောက်နှင့် တူ၏။ လူတို့ အိပ်ပျော်နေစဉ် သူ၏ရန်သူသည် လာ၍ ဂျုံစပါးများအကြား၌ ပေါင်းပင်မျိုးကို ကြဲပြီးလျှင် ထွက်သွား၏။ သို့ရာတွင် စပါးပင်များ ပေါက်လာ၍ အသီးထွက်သောအခါ ပေါင်းပင်များလည်း ထင်ရှားလာ၏။ ထို့ကြောင့် အိမ်ရှင်၏ အစေခံတို့သည် လာ၍၊ သခင်၊ ကိုယ်တော်သည် ကိုယ်တော်၏လယ်၌ ကောင်းသောမျိုးစေ့ကိုသာ ကြဲတော်မူသည် မဟုတ်ပါလော။ သို့ဖြစ်လျှင် ပေါင်းပင်များသည် အဘယ်မှာမှ ဖြစ်လာသနည်းဟု မေးကြ၏။ သူကလည်း၊ ဤအမှုကို ရန်သူတစ်ယောက် ပြုသွားခြင်း ဖြစ်၏ဟု ဆို၏။ အစေခံတို့ကလည်း၊ သို့ဖြစ်လျှင် ကျွန်ုပ်တို့ သွား၍ ထိုပေါင်းပင်များကို စုဆောင်းဖယ်ရှားစေချင်တော်မူသလောဟု မေးကြ၏။ သို့ရာတွင် သူက၊ မလို။ ပေါင်းပင်များကို စုဆောင်းဖယ်ရှားစဉ် ဂျုံစပါးများကိုပါ အမြစ်နှင့်တကွ ဆွဲနုတ်မိမည်ကို စိုးရိမ်ရ၏။ ရိတ်သိမ်းချိန်တိုင်အောင် နှစ်မျိုးစလုံးကို အတူတကွ ကြီးထွားစေလော့။ ရိတ်သိမ်းသောအချိန်၌ ငါသည် ရိတ်သိမ်းသူတို့အား၊ ပထမဦးစွာ ပေါင်းပင်များကို စုဆောင်း၍ မီးရှို့ရန် အစုအဝေးများအဖြစ် ချည်နှောင်ကြလော့။ သို့ရာတွင် ဂျုံစပါးကိုမူ ငါ၏ကျီထဲသို့ စုသိမ်းကြလော့ဟု ပြောမည်။ မဿဲ 13:16–30။</w:t>
      </w:r>
    </w:p>
    <w:p>
      <w:pPr>
        <w:pStyle w:val="ArticleBody"/>
        <w:jc w:val="left"/>
      </w:pPr>
      <w:r>
        <w:rPr>
          <w:rFonts w:ascii="Myanmar Text" w:hAnsi="Myanmar Text" w:eastAsia="Myanmar Text" w:cs="Myanmar Text"/>
        </w:rPr>
        <w:t>မိုက်မဲသောသူတို့သည် ပေါင်းပင်များဖြစ်ကြပြီး၊ ပညာရှိသောသူတို့သည် ဂျုံစပါးဖြစ်ကြသည်။ အပျိုကညာဆယ်ယောက်၏ ဥပမာ၌ ဆီကို ပိုင်ဆိုင်ထားခြင်းသည် အုပ်စုနှစ်စုအကြား ခွဲခြားမှုကို ထင်ရှားစေသောအရာဖြစ်ပြီး၊ ဂျုံနှင့် ပေါင်းပင်တို့၏ ကိစ္စ၌မူ မျိုးစေ့ဖြစ်သော နှုတ်ကပတ်တရားကို နားလည်သည် မနားလည်သည်အပေါ် အခြေခံထားသည်။ မောရှေက မြင်ခြင်းမရှိသဖြင့် ထို့ကြောင့် နားမလည်ကြမည့် အုပ်စုတစ်စုကို ပထမဆုံး ဖော်ပြရာတွင်၊ နားလည်ရမည့် သတင်းစကားသည် အခြေခံသမိုင်း၏ နိမိတ်လက္ခဏာများနှင့် အံ့ဖွယ်ရာများဖြစ်ကြောင်းကို နေရာချထားသည်။ Ellen White က ပုန်ကန်သောအိမ်တော်၏ မျက်စိကန်းခြင်းဆိုင်ရာ အစိတ်အပိုင်းများကို နောက်ဆုံး ပရောဖက်ပြုညွှန်းဆိုရာတွင်၊ ဖြောင့်မတ်သောသူအပေါင်းတို့ မြင်လို၍ ဆန္ဒပြုခဲ့သမျှကို မြင်ရရန် ကောင်းကြီးခံရသော မျက်စိများသည် မီလာရေးလှုပ်ရှားမှု၏ သမိုင်းကို မြင်ရသော မျက်စိများဖြစ်ကြောင်း သတ်မှတ်ဖော်ထုတ်ထားသည်။</w:t>
      </w:r>
    </w:p>
    <w:p>
      <w:pPr>
        <w:pStyle w:val="ArticleScripture"/>
        <w:jc w:val="left"/>
      </w:pPr>
      <w:r>
        <w:rPr>
          <w:rFonts w:ascii="Myanmar Text" w:hAnsi="Myanmar Text" w:eastAsia="Myanmar Text" w:cs="Myanmar Text"/>
        </w:rPr>
        <w:t>“1840–1844 အတွင်း ပေးအပ်ခဲ့သော သတင်းစကားအလုံးစုံတို့ကို ယခုအချိန်၌ အင်အားပြည့်စုံစွာ ကြေညာရမည်ဖြစ်သည်၊ အကြောင်းမှာ မိမိတို့၏ ဦးတည်ချက်နှင့် တည်နေရာကို ဆုံးရှုံးသွားသော လူများစွာ ရှိနေကြသောကြောင့် ဖြစ်သည်။ ထိုသတင်းစကားများသည် အသင်းတော်အပေါင်းတို့ထံသို့ ရောက်ရှိသွားရမည်။”</w:t>
      </w:r>
    </w:p>
    <w:p>
      <w:pPr>
        <w:pStyle w:val="ArticleScripture"/>
        <w:jc w:val="left"/>
      </w:pPr>
      <w:r>
        <w:rPr>
          <w:rFonts w:ascii="Myanmar Text" w:hAnsi="Myanmar Text" w:eastAsia="Myanmar Text" w:cs="Myanmar Text"/>
        </w:rPr>
        <w:t>“ခရစ်တော်က၊ ‘သင်တို့၏မျက်စိတို့သည် မြင်ကြသောကြောင့် မင်္ဂလာရှိကြ၏။ သင်တို့၏နားတို့သည် ကြားကြသောကြောင့်လည်း မင်္ဂလာရှိကြ၏။ အမှန်ငါသင်တို့အားဆိုသည်ကား၊ ပရောဖက်များစွာနှင့် ဖြောင့်မတ်သောသူများစွာတို့သည် သင်တို့မြင်ကြသောအရာများကို မြင်လိုကြသော်လည်း မမြင်ရကြ၊ သင်တို့ကြားကြသောအရာများကို ကြားလိုကြသော်လည်း မကြားရကြ’ ဟု မိန့်တော်မူ၏ [Matthew 13:16, 17]။ 1843 နှင့် 1844 ခုနှစ်များတွင် မြင်တွေ့ခဲ့ရသောအရာများကို မြင်ခဲ့သော မျက်စိတို့သည် မင်္ဂလာရှိကြ၏။” Manuscript Releases, volume 21, 436, 437.</w:t>
      </w:r>
    </w:p>
    <w:p>
      <w:pPr>
        <w:pStyle w:val="ArticleBody"/>
        <w:jc w:val="left"/>
      </w:pPr>
      <w:r>
        <w:rPr>
          <w:rFonts w:ascii="Myanmar Text" w:hAnsi="Myanmar Text" w:eastAsia="Myanmar Text" w:cs="Myanmar Text"/>
        </w:rPr>
        <w:t>ယေရှုသည် အဆုံးကို အစနှင့် အမြဲနှိုင်းယှဉ်ဖော်ပြတော်မူသည်။ မြင်ရန် မျက်စိရှိသော်လည်း မမြင်၊ မနားလည်သောသူတို့ကို ရည်ညွှန်းသည့် ပထမဆုံးသော အညွှန်းနှင့် နောက်ဆုံးသော အညွှန်းတို့သည် ပုန်ကန်တတ်သော အမျိုးအိမ်၏ အခြေခံသမိုင်းမှာ မမြင်ရသောအရာ ဖြစ်သဖြင့် ငြင်းပယ်ခြင်းခံရပြီး၊ ထို့ကြောင့် မိုက်မဲသောသူတို့သည် နောက်မိုးကို မှတ်မိသိမြင်နိုင်ခြင်းမှ တားဆီးခံရကြောင်းကို ဖော်ထုတ်ပြသသည်။ 1840–1844 ခုနှစ်များ၏ သမိုင်းသည် ရှေးဣသရေလအမျိုးသည် အဲဂုတ္တုပြည်၏ ကျွန်ဘဝမှ ကယ်နုတ်ခြင်းခံရသော ဖြစ်ရပ်အားဖြင့် ပုံဆောင်ပြထားခြင်း ဖြစ်သည်။ ရှေးဣသရေလအမျိုးသည် အစပိုင်း စမ်းသပ်မှုဖြတ်သန်းခြင်း၌ မအောင်မြင်သောကြောင့် ကာဒေရှ်သို့ ရောက်လာရပြီး၊ ထိုအရပ်၌ သူတို့သည် သူလျှိုဆယ်ဦး၏ မမှန်သော အစီရင်ခံချက်ကို လက်ခံကာ၊ သူတို့ကို အဲဂုတ္တုပြည်သို့ ပြန်ခေါ်ဆောင်ရန် ခေါင်းဆောင်အသစ်တစ်ဦးကို ရွေးချယ်ခဲ့ကြသည်။ အနှစ်လေးဆယ်ကြာပြီးနောက် သူတို့သည် ကာဒေရှ်သို့ ပြန်လည်ခေါ်ဆောင်ခြင်းခံရကြပြီး၊ မောရှေသည် ကျောက်တောင်ကို ဒုတိယအကြိမ် ရိုက်ခြင်းအားဖြင့် ပျက်ကွက်ခဲ့သည်။</w:t>
      </w:r>
    </w:p>
    <w:p>
      <w:pPr>
        <w:pStyle w:val="ArticleBody"/>
        <w:jc w:val="left"/>
      </w:pPr>
      <w:r>
        <w:rPr>
          <w:rFonts w:ascii="Myanmar Text" w:hAnsi="Myanmar Text" w:eastAsia="Myanmar Text" w:cs="Myanmar Text"/>
        </w:rPr>
        <w:t>မိုးရှေသည် ပျက်ကွက်ခဲ့သော်လည်း၊ ယောရှုသည် သူတို့ကို ကတိထားရာပြည်သို့ ဦးဆောင်၍ ဝင်ရောက်စေခြင်းကို ဆက်လက်ဆောင်ရွက်ခဲ့သည်။ ကာဒေရှ်၌ ဖြစ်ပွားခဲ့သော နောက်ဆုံးစမ်းသပ်မှုနှင့်အတူ ပြင်းထန်သော ပုန်ကန်မှုတစ်ရပ်လည်း ဆက်စပ်နေခဲ့သည်။ အကြောင်းမူကား၊ ယေရှုသည် အမြဲတမ်း အဆုံးကို အစနှင့် ချိတ်ဆက်ကာ ပြသတော်မူ၏။ ထို့ကြောင့်၊ လေးဆယ်နှစ်ကာလ၏ အစပိုင်း၌ ကာဒေရှ်တွင် ဖြစ်ပွားခဲ့သော စူးစမ်းသူဆယ်ယောက်၏ ပုန်ကန်မှုသည်လည်းကောင်း၊ လေးဆယ်နှစ်ကာလ၏ အဆုံးပိုင်း၌ ဖြစ်ပွားခဲ့သော အဖြစ်အပျက်သည်လည်းကောင်း၊ ကာဒေရှ်၌ ဖြစ်ပေါ်မည့် ကြီးမားသော ပုန်ကန်မှုတစ်ရပ်ကိုလည်း ပုံဖော်ပြသလျက်ရှိသည်။ သို့ရာတွင်၊ ကာဒေရှ်၌ မိုးရှေ၏ ပုန်ကန်မှုရှိခဲ့သော်ငြားလည်း၊ ကတိထားရာပြည်သို့ ဝင်ရောက်မည့် ရူပါရုံသည် နောက်တဖန် မနှောင့်နှေးတော့ပေ။</w:t>
      </w:r>
    </w:p>
    <w:p>
      <w:pPr>
        <w:pStyle w:val="ArticleBody"/>
        <w:jc w:val="left"/>
      </w:pPr>
      <w:r>
        <w:rPr>
          <w:rFonts w:ascii="Myanmar Text" w:hAnsi="Myanmar Text" w:eastAsia="Myanmar Text" w:cs="Myanmar Text"/>
        </w:rPr>
        <w:t>1863 ခုနှစ်၏ ပုန်ကန်မှုအတွင်းမှစ၍ 1888 ခုနှစ်တွင် ပိုမိုတိုးမြှင့်လာသော ပုန်ကန်မှုသို့ ဦးတည်သွားခဲ့ပြီး၊ ထိုမှတစ်ဆင့် 1919 ခုနှစ်တွင် ထပ်မံတိုးပွားလာသော ပုန်ကန်မှုသို့ ရောက်ရှိကာ၊ နောက်ဆုံးတွင် 1957 ခုနှစ်၏ ပုန်ကန်မှု၌ အဆုံးသတ်ပြည့်စုံသွားသော ထိုသမိုင်းလမ်းကြောင်း၌၊ ယေရှုသည် လောဒိကေအာ အက်ဒဗင်တစ်ဝါဒကို ကာဒေရှ်သို့ ပြန်လည်ခေါ်ဆောင်တော်မူခဲ့သည်။ ထိုသူတို့ကို တတိယကောင်းကင်တမန် ရောက်ရှိလာ၍ စမ်းသပ်ခြင်းလုပ်ငန်းစဉ်တစ်ရပ်ကို စတင်ခဲ့သော သမိုင်းအခန်းသို့ ပြန်လည်ခေါ်ဆောင်တော်မူခဲ့ပြီး၊ ထိုစမ်းသပ်ခြင်းလုပ်ငန်းစဉ်သည် နောက်ဆုံးတွင် 1863 ခုနှစ်၏ ပုန်ကန်မှုနှင့် လောဒိကေအာ၏ တောကန္တာရအတွင်း လှည့်လည်သွားလာခြင်းဆိုင်ရာ ပြည်နှင်ဒဏ်ကို ထင်ရှားပေါ်လွင်စေခဲ့သည်။ ဗျာဒိတ်ကျမ်း 18 ၏ အားကြီးသောကောင်းကင်တမန်၊ အတည်းဟူသော် တတိယကောင်းကင်တမန်သည် ဆင်းသက်လာသောအခါ၊ 2001 ခုနှစ် စက်တင်ဘာ 11 ရက်နေ့တွင် တတိယကောင်းကင်တမန်သည် လောဒိကေအာ အက်ဒဗင်တစ်ဝါဒ၏ အဆုံးသတ်သမိုင်းအတွင်းသို့ ဝင်ရောက်လာခဲ့သည်။ ထို့နောက် နယူးယောက်မြို့၏ မျှော်စင်များကို ဖြိုချခဲ့သကဲ့သို့ နင်မရောဒ်၏ မျှော်စင်ကို လဲချခြင်းဖြင့် ပုံဆောင်ပြထားသည့်အတိုင်း၊ ဗာဗုလုန်သည် ကျဆုံးလေပြီဟု သူ ကြေညာခဲ့သည်။</w:t>
      </w:r>
    </w:p>
    <w:p>
      <w:pPr>
        <w:pStyle w:val="ArticleScripture"/>
        <w:jc w:val="left"/>
      </w:pPr>
      <w:r>
        <w:rPr>
          <w:rFonts w:ascii="Myanmar Text" w:hAnsi="Myanmar Text" w:eastAsia="Myanmar Text" w:cs="Myanmar Text"/>
        </w:rPr>
        <w:t>“တတိယကောင်းကင်တမန်၏ သတင်းစကားကို နားလည်သဘောပေါက်ကြလိမ့်မည်မဟုတ်; မိမိ၏ ဘုန်းတော်အားဖြင့် မြေကြီးကို လင်းစေမည့် အလင်းကိုလည်း၊ ထိုအလင်း၏ တိုးတက်လျက်ရှိသော ဘုန်းတော်အတွင်း လျှောက်လှမ်းရန် ငြင်းဆန်သောသူများက အတုအယောင်အလင်းဟု ခေါ်ဆိုကြလိမ့်မည်။” Review and Herald, May 27, 1890.</w:t>
      </w:r>
    </w:p>
    <w:p>
      <w:pPr>
        <w:pStyle w:val="ArticleBody"/>
        <w:jc w:val="left"/>
      </w:pPr>
      <w:r>
        <w:rPr>
          <w:rFonts w:ascii="Myanmar Text" w:hAnsi="Myanmar Text" w:eastAsia="Myanmar Text" w:cs="Myanmar Text"/>
        </w:rPr>
        <w:t>ရှေးခေတ် ဣသရေလအမျိုးနှင့် တူညီသကဲ့သို့၊ ခေတ်သစ် ဣသရေလအမျိုးနှင့်လည်း ထိုနည်းတူပင် ဖြစ်သည်။ ၂၀၀၁ ခုနှစ်၊ စက်တင်ဘာ ၁၁ ရက်နေ့ကို မြင်တွေ့သက်သေခံသော မျိုးဆက်သည် နောက်ဆုံးသော မျိုးဆက်ဖြစ်သည်။ ယေရှုက လုကာခရစ်ဝင် အခန်း ၂၁ တွင် “ဤမျိုးဆက်” ဟု မိန့်တော်မူခဲ့ပြီး၊ ထိုမျိုးဆက်ကိုလည်း ကောင်းကင်နှင့် မြေကြီး ပျောက်ကွယ်သွားမည့်အချိန်—ဒုတိယအကြိမ် ကြွလာတော်မူခြင်း၌ ဖြစ်ပေါ်သည့်အချိန်—တွင် အသက်ရှင်နေကြသူများဟု သတ်မှတ်ပြတော်မူခဲ့သည်။ ခရစ်တော်၏ ပြန်လည်ကြွလာခြင်းကို မြင်တွေ့သက်သေခံနိုင်အောင် အသက်ရှင်နေကြမည့် ထိုမျိုးဆက်သည် မိမိတို့သည် နောက်ဆုံးသော မျိုးဆက်ဖြစ်ကြောင်းကို မိမိတို့အား သက်သေပြသော နိမိတ်လက္ခဏာတစ်ရပ်ကို သိမြင်ထားပြီး ဖြစ်မည်။ သူတို့သည် “ရူပါရုံအပေါင်း၏ အကျိုးသက်ရောက်မှု” သည် “နောက်သို့ မရွှေ့ဆိုင်းတော့သော” အချိန်၌ အသက်ရှင်နေကြသူများ မိမိတို့ပင်ဖြစ်ကြောင်းကို သိရှိနားလည်ကြလိမ့်မည်။</w:t>
      </w:r>
    </w:p>
    <w:p>
      <w:pPr>
        <w:pStyle w:val="ArticleBody"/>
        <w:jc w:val="left"/>
      </w:pPr>
      <w:r>
        <w:rPr>
          <w:rFonts w:ascii="Myanmar Text" w:hAnsi="Myanmar Text" w:eastAsia="Myanmar Text" w:cs="Myanmar Text"/>
        </w:rPr>
        <w:t>ယေရှုသည် တပည့်တော်များနှင့်အတူ ဗိမာန်တော်မှ ထွက်ခွာသွားစဉ်၊ ဗိမာန်တော်၏ ဖျက်ဆီးခြင်းအကြောင်းကို ကိုယ်တော် ဖော်ပြခဲ့သည့်စကား၏ အဓိပ္ပာယ်ကို ရှင်းပြတော်မူရန် သူတို့သည် ကိုယ်တော်အား မေးလျှောက်ကြသည်။ ထိုစကားဝိုင်းသည် နောက်ဆုံးမျိုးဆက်ကာလတွင် ကိုယ်တော်၏ တပည့်များ ပြုလုပ်မည့် စကားဝိုင်းကို ကိုယ်စားပြုနေသည်။ တပည့်တော်များသည် မကြာမီ ရောက်လာမည့် တနင်္ဂနွေနေ့ဥပဒေ၌ လာအိုဒီကာ အက်ဒဗင်တစ် အသင်းတော်သည် တိုက်ခတ်ဖယ်ရှားခြင်းကို ခံရမည်ဖြစ်ကြောင်း၊ အကြောင်းမူကား ထိုအထဲရှိ ကိုးကွယ်သူများသည် ကိုယ်တော်၏ ပါးစပ်မှ အန်ထုတ်ခြင်းကို ခံရ၍၊ နောက်ထပ် ကိုယ်တော်အတွက် ပြောဆိုသူများ မဟုတ်တော့ကြောင်းကို ကိုယ်တော်က ထပ်တလဲလဲ သွန်သင်တော်မူခဲ့သည့်အရာ၏ အဓိပ္ပာယ်ကို နားလည်လိုကြသည်။</w:t>
      </w:r>
    </w:p>
    <w:p>
      <w:pPr>
        <w:pStyle w:val="ArticleBody"/>
        <w:jc w:val="left"/>
      </w:pPr>
      <w:r>
        <w:rPr>
          <w:rFonts w:ascii="Myanmar Text" w:hAnsi="Myanmar Text" w:eastAsia="Myanmar Text" w:cs="Myanmar Text"/>
        </w:rPr>
        <w:t>တပည့်တော်များ၏ မေးမြန်းချက်ကို ဖြေကြားရာတွင် ယေရှုသည် ယေရုရှလင်မြို့၏ ဖျက်ဆီးခြင်းနှင့် ထိုနောက် ဆက်လက်ဖြစ်ပေါ်လာသော သမိုင်းကြောင်းကို ကမ္ဘာအဆုံးတိုင်အောင် ဖော်ပြတော်မူခဲ့သည်။ အခန်းငယ် ၁၉ အထိ သမိုင်းအကျဉ်းချုပ်ကို အစီအစဉ်တကျ ဖော်ထုတ်တင်ပြပြီးနောက်၊ ကိုယ်တော်သည် ယေရုရှလင်မြို့၏ ဖျက်ဆီးခြင်းကို ဆက်လက် မိန့်တော်မူ၏။ ထိုဖျက်ဆီးခြင်းသည် ကားတိုင်တော်၌ပင် ဖြစ်ပေါ်နိုင်ခဲ့သော်လည်း၊ ဘုရားသခင်၏ ကရုဏာတော်နှင့် သည်းခံရှည်ကြာခြင်းကြောင့် အနှစ်လေးဆယ်ခန့် ရွှေ့ဆိုင်းထားခြင်းခံရသည်။ ထိုအနှစ်လေးဆယ်၏ အဆုံးတွင် ဖျက်ဆီးခြင်းမှ လွတ်မြောက်မည့် အကျန်အရံတစ်စု ရှိမည်ဖြစ်သော်လည်း၊ ကိုယ်တော် ထို့နောက် ပေးတော်မူသော နိမိတ်လက္ခဏာကို သူတို့ သိမှတ်ကြလျှင်သာ ဖြစ်သည်။</w:t>
      </w:r>
    </w:p>
    <w:p>
      <w:pPr>
        <w:pStyle w:val="ArticleBody"/>
        <w:jc w:val="left"/>
      </w:pPr>
      <w:r>
        <w:rPr>
          <w:rFonts w:ascii="Myanmar Text" w:hAnsi="Myanmar Text" w:eastAsia="Myanmar Text" w:cs="Myanmar Text"/>
        </w:rPr>
        <w:t>ရှေးအစ္စရေး၏အစအဦး၌၊ မောရှေ၏ကြားဝင်တောင်းပန်မှုကြောင့် တစ်ဆယ့်နှစ်ထောက်လှမ်းသူတို့အနက် ဆယ်ဦး၏ပုန်ကန်မှုအပေါ် ချမှတ်ရမည့် တရားစီရင်ခြင်းကို အနှစ်လေးဆယ်တိုင် ရွှေ့ဆိုင်းထားခဲ့သဖြင့်၊ အနှစ်လေးဆယ်ကာလတစ်ရပ် ရှိခဲ့သည်။ ရှေးအစ္စရေး၏အဆုံး၌လည်း၊ ခရစ်တော်၏ သည်းခံရှည်ကြာခြင်းနှင့် ကရုဏာကြောင့် လက်ဝါးကပ်တိုင်နှင့်ဆိုင်သောပုန်ကန်မှုအပေါ် ချမှတ်ရမည့် တရားစီရင်ခြင်းကို အနှစ်လေးဆယ်တိုင် ရွှေ့ဆိုင်းထားခဲ့သည်။ သမိုင်းနှစ်ရပ်လုံး၌ လွတ်မြောက်သွားသော ကျန်ကြွင်းသူအစုတစ်စု ရှိခဲ့သည်။ ယေရှုသည် အရာတစ်ခု၏အဆုံးကို အရာတစ်ခု၏အစနှင့်တကွ အစဉ်အမြဲ ဖော်ပြတော်မူသည်။</w:t>
      </w:r>
    </w:p>
    <w:p>
      <w:pPr>
        <w:pStyle w:val="ArticleBody"/>
        <w:jc w:val="left"/>
      </w:pPr>
      <w:r>
        <w:rPr>
          <w:rFonts w:ascii="Myanmar Text" w:hAnsi="Myanmar Text" w:eastAsia="Myanmar Text" w:cs="Myanmar Text"/>
        </w:rPr>
        <w:t>ယေရှုသည် ယေရုရှလင်မြို့ ပျက်စီးခြင်းနှင့် ဆက်စပ်သော နိမိတ်လက္ခဏာကို ရည်ညွှန်း၍ ၎င်းကို “အပြစ်ဒဏ်ပေးခြင်း၏နေ့ရက်များ” ဟု သတ်မှတ်ဖော်ပြတော်မူခဲ့သည်။</w:t>
      </w:r>
    </w:p>
    <w:p>
      <w:pPr>
        <w:pStyle w:val="ArticleScripture"/>
        <w:jc w:val="left"/>
      </w:pPr>
      <w:r>
        <w:rPr>
          <w:rFonts w:ascii="Myanmar Text" w:hAnsi="Myanmar Text" w:eastAsia="Myanmar Text" w:cs="Myanmar Text"/>
        </w:rPr>
        <w:t>သင်တို့သည် ယေရုရှလင်မြို့ကို စစ်တပ်များက ဝိုင်းရံထားသည်ကို မြင်ကြလျှင်၊ ထိုမြို့၏ ပျက်စီးခြင်းနီးလာပြီဟု သိကြလော့။ ထိုအခါ ယုဒပြည်၌ရှိသောသူတို့သည် တောင်များသို့ ထွက်ပြေးကြစေ။ မြို့အလယ်၌ရှိသောသူတို့သည် ထွက်သွားကြစေ။ တောနယ်ပြည်များ၌ရှိသောသူတို့သည် ထိုမြို့ထဲသို့ မဝင်ကြစေနှင့်။ အကြောင်းမူကား ဤကာလသည် လက်စားချေခြင်း၏ နေ့ရက်များဖြစ်၍၊ ရေးသားထားသမျှသော အရာအလုံးစုံတို့ ပြည့်စုံစေခြင်းငှာ ဖြစ်၏။ လုကာ ၂၁:၂၀–၂၂။</w:t>
      </w:r>
    </w:p>
    <w:p>
      <w:pPr>
        <w:pStyle w:val="ArticleBody"/>
        <w:jc w:val="left"/>
      </w:pPr>
      <w:r>
        <w:rPr>
          <w:rFonts w:ascii="Myanmar Text" w:hAnsi="Myanmar Text" w:eastAsia="Myanmar Text" w:cs="Myanmar Text"/>
        </w:rPr>
        <w:t>“အပြစ်ဒဏ်ချသည့်နေ့” ဟူသည်မှာ နောက်ဆုံး ဘေးဒဏ်ခုနစ်ပါးကို ဆိုလိုသကဲ့သို့၊ ထို့ကြောင့်ပင် Sister White သည် ယေရုရှလင်မြို့၏ ဖျက်ဆီးခြင်းကို နောက်ဆုံးသောနေ့ရက်များတွင် ဘုရားသခင်၏ တရားစီရင်မှုအာဏာတော်ဖြင့် ဆောင်ရွက်သော အပြစ်ဒဏ်စီရင်ခြင်းနှင့် ဆက်စပ်ညှိနှိုင်းထားသည်။</w:t>
      </w:r>
    </w:p>
    <w:p>
      <w:pPr>
        <w:pStyle w:val="ArticleScripture"/>
        <w:jc w:val="left"/>
      </w:pPr>
      <w:r>
        <w:rPr>
          <w:rFonts w:ascii="Myanmar Text" w:hAnsi="Myanmar Text" w:eastAsia="Myanmar Text" w:cs="Myanmar Text"/>
        </w:rPr>
        <w:t>လူမျိုးတို့၊ ကြားနာခြင်းငှာ ချဉ်းကပ်ကြလော့။ ပြည်သူတို့၊ နားထောင်ကြလော့။ မြေကြီးနှင့် ထိုအထဲ၌ရှိသမျှတို့သည်လည်း ကြားကြလော့။ လောကနှင့် ထိုလောကမှ ပေါက်ဖွားထွက်လာသမျှတို့သည်လည်း ကြားကြလော့။ အကြောင်းမူကား၊ ထာဝရဘုရား၏ အမျက်တော်သည် လူမျိုးအပေါင်းတို့အပေါ်သို့ ကျရောက်လျက်ရှိ၏။ အမျက်တော်၏ ပြင်းထန်ခြင်းသည်လည်း သူတို့၏ စစ်တပ်အပေါင်းတို့အပေါ်သို့ ကျရောက်လျက်ရှိ၏။ ကိုယ်တော်သည် သူတို့ကို လုံးဝဖျက်ဆီးတော်မူပြီ။ သတ်ဖြတ်ခြင်းသို့ အပ်နှံတော်မူပြီ။ သူတို့၏ အသေခံရသူတို့ကိုလည်း အပြင်သို့ ပစ်ချထားလိမ့်မည်။ သူတို့၏ အလောင်းကောင်များမှ အနံ့ဆိုးသည် တက်လာလိမ့်မည်။ တောင်များသည်လည်း သူတို့၏ သွေးကြောင့် ပျော်ဝင်လိမ့်မည်။ ကောင်းကင်ဗိုလ်ခြေအပေါင်းတို့သည်လည်း ပျက်ကွယ်လိမ့်မည်။ မိုးကောင်းကင်သည်လည်း စာစောင်ကို လိပ်သကဲ့သို့ လိပ်ကာစုဝေးလိမ့်မည်။ ထိုဗိုလ်ခြေအပေါင်းတို့သည်လည်း စပျစ်နွယ်မှ အရွက်ကျသကဲ့သို့၎င်း၊ သင်္ဘောသဖန်းပင်မှ မမှည့်သေးသော အသီးကြွေကျသကဲ့သို့၎င်း ကျဆင်းကြလိမ့်မည်။ အကြောင်းမူကား၊ ငါ၏ထားသည် ကောင်းကင်၌ သွေးဖြင့် စိုရွှဲလိမ့်မည်။ ကြည့်ရှုလော့၊ ထိုထားသည် တရားစီရင်ခြင်းအတွက် ဣဒုမေအပေါ်သို့၎င်း၊ ငါ၏ ကျိန်ခြင်းခံရသော လူတို့အပေါ်သို့၎င်း ဆင်းသက်လိမ့်မည်။ ထာဝရဘုရား၏ထားသည် သွေးနှင့် ပြည့်၏။ ဆီဥနှင့် ဝသဖြင့် ပြည့်ဝ၏။ သိုးကလေးများနှင့် ဆိတ်တို့၏ သွေး၊ သိုးထီးတို့၏ ကျောက်ကပ်ဆီဥနှင့် ပြည့်ဝ၏။ အကြောင်းမူကား၊ ထာဝရဘုရားသည် ဗောဇရမြို့၌ ယဇ်ပူဇော်ခြင်းတစ်ခုရှိတော်မူ၏။ ဣဒုမေပြည်၌လည်း ကြီးမားသော သတ်ဖြတ်ခြင်းတစ်ခုရှိ၏။ ကြမ်းတမ်းသော တောနွားတို့သည်လည်း သူတို့နှင့်အတူ ဆင်းလာကြလိမ့်မည်။ နွားကောင်ငယ်တို့သည်လည်း နွားထီးတို့နှင့်အတူ ဆင်းလာကြလိမ့်မည်။ သူတို့၏ပြည်သည် သွေးနှင့် စိုရွှဲလိမ့်မည်။ သူတို့၏ မြေမှုန့်သည်လည်း ဆီဥနှင့် ဝသပြည့်လိမ့်မည်။ အကြောင်းမူကား၊ ယင်းနေ့သည် ထာဝရဘုရား၏ လက်စားချေရာနေ့ဖြစ်၏။ ဇိအုန်၏ အမှုကြောင့် အကျိုးအပြစ်ကို ပြန်လည်ဆပ်နှင်းရာနှစ်လည်း ဖြစ်၏။ ဟေရှာယ 34:1–8။</w:t>
      </w:r>
    </w:p>
    <w:p>
      <w:pPr>
        <w:pStyle w:val="ArticleBody"/>
        <w:jc w:val="left"/>
      </w:pPr>
      <w:r>
        <w:rPr>
          <w:rFonts w:ascii="Myanmar Text" w:hAnsi="Myanmar Text" w:eastAsia="Myanmar Text" w:cs="Myanmar Text"/>
        </w:rPr>
        <w:t>ယေရှုသည် နာဇရက်မြို့၌ မိမိ၏ ပထမဆုံးသော လူထုရှေ့ ပြောကြားချက်ကို ပြုလုပ်ကာ၊ မိမိကိုယ်ကို မေရှိယအဖြစ် ကြေညာတော်မူခဲ့သည်။ ထိုပြောကြားချက်သည် ပရောဖက်ပြုချက်အရ “ပထမဖော်ပြချက်” ၏ စည်းကမ်းအောက်တွင် အုပ်စိုးခံခဲ့သည်။ ကိုယ်တော်ရွေးချယ်တော်မူသော ဖတ်ကြားချက်က ကိုယ်တော်၏ အမှုတော်တွင် “ထာဝရဘုရား၏ လက်စားချေရာနေ့” ကို ကြေညာခြင်းလည်း ပါဝင်ကြောင်း ဖော်ပြခဲ့သည်။ ထိုနေ့သည် ဟေရှာယအရ “ဇိအုန်၏ အမှုကိုကြောင့် ပြန်လည်ဆပ်ပေးရာနှစ်” လည်း ဖြစ်သည်။</w:t>
      </w:r>
    </w:p>
    <w:p>
      <w:pPr>
        <w:pStyle w:val="ArticleBody"/>
        <w:jc w:val="left"/>
      </w:pPr>
      <w:r>
        <w:rPr>
          <w:rFonts w:ascii="Myanmar Text" w:hAnsi="Myanmar Text" w:eastAsia="Myanmar Text" w:cs="Myanmar Text"/>
        </w:rPr>
        <w:t>နာဇရက်မြို့၌ပင် ခရစ်တော်သည် မိမိ၏ လူသိရှင်ကြားအမှုတော်ကို စတင်၍ မိမိကိုယ်ကို မေရှိယအဖြစ် ကြေညာတော်မူခဲ့သည်။ ထိုအခါ မိမိ၏စကားတော်များကို ကြားသော်လည်း မနားလည်မသိမြင်ကြသူတို့သည် ကိုယ်တော်ကို တောင်ပေါ်မှ ပစ်ချ၍ သတ်ရန် ကြိုးပမ်းခဲ့ကြသည်။ ကိုယ်တော်၏ အမှုတော်အစသည် ကိုယ်တော်၏ ဇာတိမြို့သားများက ကိုယ်တော်ကို သတ်ရန် ကြိုးပမ်းခြင်းဖြင့် အမှတ်အသားပြုထားခဲ့ပြီး၊ ကိုယ်တော်၏ အမှုတော်အဆုံးတွင်မူ ကိုယ်တော်၏ လူမျိုးသည် ကိုယ်တော်ကို အမှန်တကယ် သတ်ခဲ့ကြသည်။ ကိုယ်တော်၏ အမှုတော်သည် မိမိကိုယ်ကို မေရှိယအဖြစ် ဖော်ထုတ်ပြသရန် ဖြစ်ပြီး၊ ဗတ္တိဇံခံစဉ်တွင် ဘိသိက်ခံတော်မူသောအခါ ကိုယ်တော်သည် ထိုမေရှိယဖြစ်လာတော်မူသည်။ ကိုယ်တော်၏ ဗတ္တိဇံတွင် လာမည့် မေရှိယနှင့်စပ်လျဉ်းသော ကြိုတင်ဟောကိန်း၏ ပြည့်စုံခြင်းကို အတည်ပြုရန် ကောင်းကင်မှလာသော သင်္ကေတတစ်ခု ဆင်းသက်လာခဲ့သည်။ 1840 ခုနှစ်၊ ဩဂုတ် 11 ရက်နေ့တွင်လည်း ထိုသမိုင်းကာလ၏ စမ်းသပ်ခြင်းသတင်းစကားနှင့်ဆိုင်သော ကြိုတင်ဟောကိန်းကို အတည်ပြုရန် ကောင်းကင်ဆိုင်ရာ သင်္ကေတတစ်ခု ဆင်းသက်လာခဲ့သည်။ 2001 ခုနှစ်၊ စက်တင်ဘာ 11 ရက်နေ့တွင်လည်း ထိုသမိုင်းကာလ၏ ကြိုတင်ဟောထားသော သတင်းစကား—နောက်မိုး၏ သတင်းစကား—ကို အတည်ပြုရန် ကောင်းကင်ဆိုင်ရာ သင်္ကေတတစ်ခု အောက်သို့ ဆင်းလာခဲ့သည်။</w:t>
      </w:r>
    </w:p>
    <w:p>
      <w:pPr>
        <w:pStyle w:val="ArticleScripture"/>
        <w:jc w:val="left"/>
      </w:pPr>
      <w:r>
        <w:rPr>
          <w:rFonts w:ascii="Myanmar Text" w:hAnsi="Myanmar Text" w:eastAsia="Myanmar Text" w:cs="Myanmar Text"/>
        </w:rPr>
        <w:t>“ရှမာရိလူတို့နှင့်အတူ နှစ်ရက်ကြာ အမှုတော်ဆောင်ပြီးနောက် ယေရှုသည် ဂါလိလဲသို့ ခရီးဆက်ရန် သူတို့ထံမှ ထွက်ခွာတော်မူ၏။ မိမိ ငယ်ရွယ်သည့်အရွယ်နှင့် အစောပိုင်း လူကြီးဘဝကို ကုန်ဆုံးခဲ့ရာ နာဇရက်မြို့၌ ကိုယ်တော်သည် တည်းခိုနေရန် မပြုတော်မူ။ ထိုမြို့ရှိ သင်္ဟဂိုဂ်၌ မိမိကို အဆီလိမ်းခန့်ထားခြင်းခံရသောသူဖြစ်ကြောင်း ကြေညာတော်မူသောအခါ၊ ကိုယ်တော်အား လက်ခံကြိုဆိုပုံမှာ အလွန် မနှစ်သက်ဖွယ် ဖြစ်သဖြင့်၊ နားထောင်မည့် နားများနှင့် မိမိ၏သတင်းစကားကို လက်ခံမည့် နှလုံးသားများထံ ဟောပြောနိုင်ရန် ပိုမို အသီးသီးမည့် လယ်ကွင်းများကို ရှာဖွေရန် ဆုံးဖြတ်တော်မူ၏။ ကိုယ်တော်သည် မိမိ၏ တပည့်တော်တို့အား “ပရောဖက်သည် မိမိ၏ ကိုယ့်ပြည်၌ ဂုဏ်အသရေမရ” ဟု ကြေညာတော်မူ၏။ ဤစကားသည် လူများစွာတို့တွင် များသောအားဖြင့် တွေ့ရသည့် သဘာဝကျသော တွန့်ဆုတ်မှုတစ်ရပ်ကို ဖော်ပြထားသည်။ ထိုတွန့်ဆုတ်မှုမှာ ၎င်းတို့အလယ်တွင် ထင်ရှားအောင် မပြဘဲ နေထိုင်ခဲ့ပြီး၊ ငယ်ဘဝမှစ၍ အနီးကပ် သိကျွမ်းလာခဲ့သော လူတစ်ဦးတွင် အံ့ဩဖွယ်ကောင်းစွာ ချီးမွမ်းထိုက်သည့် ဖွံ့ဖြိုးတိုးတက်မှု တစ်ရပ် ပေါ်ထွန်းလာသည်ကို အသိအမှတ်ပြုရန် မလိုလားခြင်း ဖြစ်၏။ တစ်ချိန်တည်းမှာပင် ဤလူများပင်လျှင် သူစိမ်းတစ်ဦးနှင့် စွန့်စားခန်းသမားတစ်ဦး၏ မိမိကိုယ်ကို ဆိုထားချက်များအပေါ် အလွန်အမင်း စိတ်လှုပ်ရှားသွားနိုင်ကြသည်။” The Spirit of Prophecy, volume 2, 151.</w:t>
      </w:r>
    </w:p>
    <w:p>
      <w:pPr>
        <w:pStyle w:val="ArticleBody"/>
        <w:jc w:val="left"/>
      </w:pPr>
      <w:r>
        <w:rPr>
          <w:rFonts w:ascii="Myanmar Text" w:hAnsi="Myanmar Text" w:eastAsia="Myanmar Text" w:cs="Myanmar Text"/>
        </w:rPr>
        <w:t>လုကာ အခန်း ၂၁ တွင် ခရစ်တော်သည် မသေဘဲ ကျန်ရစ်မည့် နောက်ဆုံးမျိုးဆက်ဖြစ်သော တစ်သိန်းလေးသောင်းလေးထောင်ကို သတ်မှတ်ဖော်ပြတော်မူသည်။ ထိုသို့ ဖော်ပြတော်မူရာတွင် ယခင်က မိမိအဘ၏ အိမ်တော်ဖြစ်ခဲ့သော်လည်း နောက်ပိုင်းတွင် ယုဒလူတို့၏ အိမ်ဖြစ်လာခဲ့သော ထိုအိမ်တော်သို့ မိမိ၏ နောက်ဆုံးအကြိမ် လာရောက်ခြင်းမှ စတင်သော သမိုင်းကို တင်ပြတော်မူခြင်းအားဖြင့် ပြုတော်မူသည်။ ယေရှု စတင်တင်ပြတော်မူခဲ့သော ထိုသမိုင်း၏ ဇာတ်ကြောင်း၌ တပည့်တော်တို့ သိလိုခဲ့သော ယေရုရှလင်မြို့နှင့် ဗိမာန်တော်သည် ဖျက်ဆီးခံရမည့် (ခရစ်နှစ် ၇၀) အချိန်သို့ တိုင်အောင် ရောက်ရှိတော်မူသည်။ ထိုဖျက်ဆီးခြင်းကို မိမိ၏ အမှုတော် စတင်ကြေညာချက်တွင် ပါဝင်ခဲ့သော “အပြစ်ဒဏ်ချမှတ်ရာ နေ့ရက်များ” ဟူ၍ သတ်မှတ်တော်မူသည်။ “အပြစ်ဒဏ်ချမှတ်ရာ နေ့ရက်များ” သည် ခရစ်နှစ် ၇၀ တွင် ယေရုရှလင်မြို့ ဖျက်ဆီးခံရခြင်းတစ်ခုတည်းကိုသာ ကိုယ်စားပြုသည် မဟုတ်ဘဲ၊ နောက်ဆုံး ကပ်ဘေး ခုနစ်ပါး၌ ဖော်ပြထားသကဲ့သို့ ဘုရားသခင်၏ အမျက်တော်ကျရောက်သော အချိန်ကိုလည်း ကိုယ်စားပြုသည်။</w:t>
      </w:r>
    </w:p>
    <w:p>
      <w:pPr>
        <w:pStyle w:val="ArticleScripture"/>
        <w:jc w:val="left"/>
      </w:pPr>
      <w:r>
        <w:rPr>
          <w:rFonts w:ascii="Myanmar Text" w:hAnsi="Myanmar Text" w:eastAsia="Myanmar Text" w:cs="Myanmar Text"/>
        </w:rPr>
        <w:t>အကြောင်းမူကား ဤနေ့သည် ဗိုလ်ခြေအရှင်ထာဝရဘုရား၏နေ့၊ လက်စားချေခြင်း၏နေ့ဖြစ်၍၊ မိမိ၏ရန်သူတို့အပေါ်၌ အပြစ်ပြန်ဆပ်တော်မူရန်ဖြစ်၏။ ထားသည် ကိုက်စားလိမ့်မည်၊ ဝလင်တတ်လိမ့်မည်၊ သူတို့၏အသွေးဖြင့် မူးယစ်လိမ့်မည်။ အကြောင်းမူကား ဗိုလ်ခြေအရှင်ထာဝရဘုရားသည် ယူဖရတေမြစ်နား မြောက်ပြည်၌ ယဇ်ပူဇော်ခြင်းရှိတော်မူ၏။ ယေရမိ 46:10။</w:t>
      </w:r>
    </w:p>
    <w:p>
      <w:pPr>
        <w:pStyle w:val="ArticleBody"/>
        <w:jc w:val="left"/>
      </w:pPr>
      <w:r>
        <w:rPr>
          <w:rFonts w:ascii="Myanmar Text" w:hAnsi="Myanmar Text" w:eastAsia="Myanmar Text" w:cs="Myanmar Text"/>
        </w:rPr>
        <w:t>“ဧဖရတ်မြစ်နား၌ မြောက်ပြည်၌ရှိသော ယဇ်ပူဇော်ခြင်း” ဟူ၍ ကိုယ်စားပြုဖော်ပြထားသော ဗာဗုလုန်အပေါ်သို့ ကျရောက်မည့် “လက်စားချေရာနေ့” သည် မကြာမီလာမည့် တနင်္ဂနွေဥပဒေဖြင့် စတင်သည်။</w:t>
      </w:r>
    </w:p>
    <w:p>
      <w:pPr>
        <w:pStyle w:val="ArticleScripture"/>
        <w:jc w:val="left"/>
      </w:pPr>
      <w:r>
        <w:rPr>
          <w:rFonts w:ascii="Myanmar Text" w:hAnsi="Myanmar Text" w:eastAsia="Myanmar Text" w:cs="Myanmar Text"/>
        </w:rPr>
        <w:t>ထိုကြောင့် ထာဝရဘုရား၏ အမျက်တော်ကြောင့် ထိုမြို့သည် လူမနေရာအရပ်ဖြစ်လိမ့်မည်မဟုတ်ဘဲ အလုံးစုံပျက်စီးလျက် သဲသောင်ပြင်ဖြစ်လိမ့်မည်။ ဗာဗုလုန်အနားမှ ဖြတ်သန်းသွားသောသူတိုင်းသည် အံ့ဩ၍၊ သူမ၏ ဘေးဒဏ်အပေါင်းတို့ကြောင့် နှာခေါင်းရှုံ့လျက် ကဲ့ရဲ့ကြလိမ့်မည်။ ဗာဗုလုန်ကို ဝိုင်းလျက် စစ်တန်းချကြလော့။ လေးကိုတင်သောသူအပေါင်းတို့၊ သူမကို ပစ်ကြလော့။ မြှားတစ်စင်းမျှ မချန်မထားကြနှင့်။ အကြောင်းမူကား သူမသည် ထာဝရဘုရားကို ပြစ်မှားပြီ။ သူမကို ဝိုင်းလျက် ဟစ်အော်ကြလော့။ သူမသည် လက်အပ်လေပြီ။ သူမ၏ အုတ်မြစ်တို့သည် ကျိုးပဲ့လဲပြိုကြပြီ။ သူမ၏ မြို့ရိုးတို့သည် ပျက်လဲချေမှုန်းခံရပြီ။ အကြောင်းမူကား ဤသည်ကား ထာဝရဘုရား၏ ဒဏ်ပေးခြင်းဖြစ်သည်။ သူမအပေါ် ဒဏ်ပေးကြလော့။ သူမပြုသကဲ့သို့ သူမ၌ ပြုကြလော့။ ဗာဗုလုန်မှ မျိုးစေ့ကြဲသောသူကိုလည်းကောင်း၊ ရိတ်သိမ်းကာလ၌ တံစဉ်ကို ကိုင်သောသူကိုလည်းကောင်း ဖြတ်တောက်ကြလော့။ ဖိနှိပ်သော ဓားကို ကြောက်ရွံ့ခြင်းကြောင့် သူတို့သည် အသီးအသီး မိမိလူမျိုးထံသို့ လှည့်ပြန်ကြလိမ့်မည်။ အသီးအသီး မိမိနိုင်ငံသို့ ပြေးလွှားကြလိမ့်မည်။ ဣသရေလသည် ပြန့်ကျဲနေသော သိုးဖြစ်၏။ ခြင်္သေ့တို့သည် သူ့ကို နှင်ထုတ်ကြပြီ။ အစဉ်အလာအားဖြင့် အာရှုရိမင်းကြီးသည် သူ့ကို ကိုက်စားခဲ့ပြီ။ နောက်ဆုံး၌ ဗာဗုလုန်မင်း နေဗုခဒ်နေဇာသည် သူ၏ အရိုးတို့ကို ချိုးဖဲ့ခဲ့ပြီ။ ထို့ကြောင့် ကောင်းကင်ဗိုလ်ခြေအရှင် ထာဝရဘုရား၊ ဣသရေလအမျိုး၏ ဘုရားသခင်၊ ဤသို့ မိန့်တော်မူ၏။ ကြည့်ရှုလော့၊ ငါသည် အာရှုရိမင်းကြီးကို ဒဏ်ပေးခဲ့သကဲ့သို့ ဗာဗုလုန်မင်းကြီးနှင့် သူ၏နိုင်ငံကိုလည်း ဒဏ်ပေးမည်။ ဣသရေလကိုလည်း သူ၏ နေရာဌာနသို့ ပြန်လည်ခေါ်ဆောင်မည်။ သူသည် ကရမေလနှင့် ဗာရှန်၌ ကျက်စားရလိမ့်မည်။ ဧဖရိမ်တောင်နှင့် ဂိလဒ်၌ သူ၏ စိတ်ဝိညာဉ်သည် ပြည့်ဝရောင့်ရဲလိမ့်မည်။ ထာဝရဘုရား မိန့်တော်မူသည်ကား၊ ထိုနေ့ရက်များ၌လည်းကောင်း၊ ထိုအချိန်၌လည်းကောင်း ဣသရေလ၏ အပြစ်ဒုစရိုက်ကို ရှာဖွေကြလိမ့်မည်၊ သို့ရာတွင် မတွေ့ရ။ ယုဒ၏ အပြစ်များကိုလည်း ရှာကြလိမ့်မည်၊ သို့ရာတွင် မတွေ့ရ။ အကြောင်းမူကား ငါသည် ငါချန်ထားသောသူတို့ကို ခွင့်လွှတ်မည်။ မေရသိုင်မ်ပြည်ကို တက်၍ တိုက်ကြလော့။ ထိုပြည်ကိုလည်းကောင်း၊ ပေကောဒ်မြို့သားတို့ကိုလည်းကောင်း ဆန့်ကျင်ကြလော့။ ထာဝရဘုရား မိန့်တော်မူသည်ကား၊ သူတို့နောက်လိုက်၍ ဖျက်ဆီးကြလော့။ အကုန်အစင် လုံးဝဖျက်ဆီးကြလော့။ ငါမှာထားသမျှအတိုင်း ပြုကြလော့။ တိုင်းပြည်၌ စစ်သံကြီးနှင့် ကြီးမားသော ပျက်စီးခြင်းအသံ ရှိ၏။ မြေကြီးတစ်ပြင်လုံး၏ သံတူသည် အဘယ်သို့ ဖြတ်တောက်၍ ကျိုးပဲ့သွားသနည်း။ လူမျိုးများအကြား ဗာဗုလုန်သည် အဘယ်သို့ သဲသောင်ပြင်ဖြစ်လာသနည်း။ အို ဗာဗုလုန်၊ ငါသည် သင့်အတွက် ကျော့ကွင်းတစ်ခု ထောင်ထားခဲ့ပြီ။ သင်သည်လည်း ဖမ်းမိပြီ။ သင်မသိလိုက်ချေ။ သင်သည် တွေ့ရှိခံရ၍လည်းကောင်း၊ ဖမ်းဆီးခံရ၍လည်းကောင်း ဖြစ်ပြီ။ အကြောင်းမူကား သင်သည် ထာဝရဘုရားကို ဆန့်ကျင်၍ တိုက်ခိုက်ခဲ့ပြီ။ ထာဝရဘုရားသည် မိမိ၏ လက်နက်တိုက်ကို ဖွင့်တော်မူ၍၊ မိမိအမျက်တော်၏ လက်နက်များကို ထုတ်တော်မူပြီ။ အကြောင်းမူကား ဤသည်ကား ကာလဒဲပြည်၌ ကောင်းကင်ဗိုလ်ခြေအရှင် ထာဝရဘုရား၏ အမှုတော်ဖြစ်၏။ အနားစွန်းဆုံးမှ သူမအပေါ်သို့ တက်လာကြလော့။ သူမ၏ သိုလှောင်ရုံများကို ဖွင့်ကြလော့။ သူမကို ပုံကြီးပုံငယ် စုပုံထားသကဲ့သို့ ပုံတင်ကြလော့။ သူမကို အကုန်အစင် ဖျက်ဆီးကြလော့။ သူမ၌ တစ်စုံတစ်ရာမျှ မကျန်ရစ်စေနှင့်။ သူမ၏ နွားထီးအပေါင်းတို့ကို သတ်ကြလော့။ သူတို့ကို သတ်ဖြတ်ရာသို့ ဆင်းသွားစေလော့။ သူတို့အပေါ် အမင်္ဂလာရှိ၏။ အကြောင်းမူကား သူတို့၏နေ့၊ စစ်ဆေးအရေးယူခြင်းကာလ ရောက်လာပြီ။ ဗာဗုလုန်ပြည်မှ ထွက်ပြေး၍ လွတ်မြောက်လာသောသူတို့၏ အသံသည် ဇိအုန်၌ ငါတို့၏ ဘုရားသခင် ထာဝရဘုရား၏ ဒဏ်ပေးခြင်း၊ မိမိဗိမာန်တော်အတွက် ဒဏ်ပေးခြင်းကို ကြေညာရန် ဖြစ်၏။ ဗာဗုလုန်ကို ဆန့်ကျင်၍ လေးသမားတို့ကို စုဝေးခေါ်ကြလော့။ လေးကိုတင်သောသူအပေါင်းတို့၊ ထိုမြို့ကို ဝိုင်းလျက် တပ်ချကြလော့။ ထိုမြို့ထဲမှ တစ်ယောက်မျှ မလွတ်မြောက်စေနှင့်။ သူမ၏ အမှုအရာအတိုင်း သူမအား ပြန်ဆပ်ကြလော့။ သူမပြုသမျှအတိုင်း သူမ၌ ပြုကြလော့။ အကြောင်းမူကား သူမသည် ထာဝရဘုရားကို ဆန့်ကျင်၍လည်းကောင်း၊ ဣသရေလ၏ သန့်ရှင်းတော်မူသော အရှင်ကို ဆန့်ကျင်၍လည်းကောင်း မာနထောင်လွှားခဲ့ပြီ။ ယေရမိ 50:13–29။</w:t>
      </w:r>
    </w:p>
    <w:p>
      <w:pPr>
        <w:pStyle w:val="ArticleBody"/>
        <w:jc w:val="left"/>
      </w:pPr>
      <w:r>
        <w:rPr>
          <w:rFonts w:ascii="Myanmar Text" w:hAnsi="Myanmar Text" w:eastAsia="Myanmar Text" w:cs="Myanmar Text"/>
        </w:rPr>
        <w:t>ခရစ်တော်သက္ကရာဇ် ၇၀ ခုနှစ်တွင် ယေရုရှလင်မြို့ ပျက်စီးခြင်းသည် အမေရိကန်ပြည်ထောင်စု၌ မကြာမီပေါ်ပေါက်လာမည့် တနင်္ဂနွေဥပဒေ၌ စတင်မည့် ဗာဗုလုန်၏ ပြည့်တန်ဆာမ၏ အမှုဆောင်တရားစီရင်ခြင်းကို ကိုယ်စားပြုသည်။ ယေရှုသည် မိမိ၏ နှုတ်ကပတ်တော်၏ စာရေးသူတော်ဖြစ်ပြီး၊ မိမိကိုယ်တိုင်လည်း နှုတ်ကပတ်တော်ဖြစ်တော်မူသောကြောင့်၊ ခရစ်တော်သက္ကရာဇ် ၇၀ ခုနှစ်ကို မကြာမီပေါ်ပေါက်လာမည့် တနင်္ဂနွေဥပဒေအဖြစ် သတ်မှတ်ပြသနေကြောင်းကို သိတော်မူသည်။ နောက်ဆုံးမျိုးဆက် ရောက်ရှိလာပြီဖြစ်ကြောင်း ဖော်ပြသည့် အမှတ်လက္ခဏာသည် အဘယ်သို့ဖြစ်သည်ကို နားလည်ရန်အလို့ငှာ၊ လုကာ အခန်းကြီး ၂၁ ၌ ယေရှုတော် တင်ပြတော်မူသော ပရောဖက်ပြုချက်၏ အခြေအနေကျရောက်ပုံကို အသိအမှတ်ပြုရန် အရေးကြီးသည်။</w:t>
      </w:r>
    </w:p>
    <w:p>
      <w:pPr>
        <w:pStyle w:val="ArticleBody"/>
        <w:jc w:val="left"/>
      </w:pPr>
      <w:r>
        <w:rPr>
          <w:rFonts w:ascii="Myanmar Text" w:hAnsi="Myanmar Text" w:eastAsia="Myanmar Text" w:cs="Myanmar Text"/>
        </w:rPr>
        <w:t>ဤလေ့လာမှုကို နောက်ဆောင်းပါးတွင် ဆက်လက်ဆန်းစစ်သွားမည်။</w:t>
      </w:r>
    </w:p>
    <w:p>
      <w:pPr>
        <w:pStyle w:val="ArticleScripture"/>
        <w:jc w:val="left"/>
      </w:pPr>
      <w:r>
        <w:rPr>
          <w:rFonts w:ascii="Myanmar Text" w:hAnsi="Myanmar Text" w:eastAsia="Myanmar Text" w:cs="Myanmar Text"/>
        </w:rPr>
        <w:t>“ခရစ်တော်၏ကြွလာခြင်းသည် ဤကမ္ဘာ့သမိုင်း၏ အမှောင်မိုက်ဆုံးသောကာလတွင် ဖြစ်ပေါ်လာလိမ့်မည်။ နောဧ၏နေ့ရက်များနှင့် လောတ၏နေ့ရက်များသည် လူသား၏သားတော်ကြွလာမည့်အချိန်မတိုင်မီ ကမ္ဘာ၏အခြေအနေကို ပုံဖော်ပြသကြသည်။ ထိုအချိန်ကို ရှေ့သို့ညွှန်ပြလျက် သမ္မာကျမ်းစာသည် စာတန်သည် အစွမ်းသတ္တိအလုံးစုံနှင့် “မတရားခြင်း၏လှည့်ဖြားမှုအမျိုးမျိုးအလုံးစုံနှင့်” အလုပ်လုပ်မည်ဟု ကြေညာထားသည်။ ၂ သက်သာလောနိတ် ၂:၉၊ ၁၀။ သူ၏လုပ်ဆောင်မှုကို ဤနောက်ဆုံးသောနေ့ရက်များတွင် လျင်မြန်စွာတိုးပွားလျက်ရှိသော အမှောင်မိုက်ခြင်း၊ မရေမတွက်နိုင်သော အမှားအယွင်းများ၊ အယူမှားများနှင့် လှည့်ဖြားမှုများအားဖြင့် ထင်ရှားစွာ ဖော်ပြလျက်ရှိသည်။ စာတန်သည် ကမ္ဘာကို ဖမ်းဆီးချုပ်နှောင်ကာ ဦးဆောင်နေခြင်းသာမက၊ သူ၏လှည့်ဖြားမှုများသည် ငါတို့၏သခင် ယေရှုခရစ်ကို ဝန်ခံကြသော အသင်းတော်များအတွင်းသို့လည်း တဆေးကဲ့သို့ စိမ့်ဝင်ပျံ့နှံ့လျက်ရှိသည်။ ကြီးမားသော အယူပျက်ခြင်းသည် ညသန်းခေါင်ကဲ့သို့ နက်ရှိုင်းသော အမှောင်ထုအဖြစ် တိုးတက်ဖွံ့ဖြိုးလာလိမ့်မည်။ ဘုရားသခင်၏လူတို့အတွက် ထိုကာလသည် စမ်းသပ်မှု၏ည၊ ငိုကြွေးခြင်း၏ည၊ သမ္မာတရားကြောင့် ညှဉ်းပန်းနှိပ်စက်ခံရခြင်း၏ည ဖြစ်လိမ့်မည်။ သို့သော် ထိုအမှောင်ညထဲမှ ဘုရားသခင်၏အလင်းသည် ထွန်းလင်းလာလိမ့်မည်။”</w:t>
      </w:r>
    </w:p>
    <w:p>
      <w:pPr>
        <w:pStyle w:val="ArticleScripture"/>
        <w:jc w:val="left"/>
      </w:pPr>
      <w:r>
        <w:rPr>
          <w:rFonts w:ascii="Myanmar Text" w:hAnsi="Myanmar Text" w:eastAsia="Myanmar Text" w:cs="Myanmar Text"/>
        </w:rPr>
        <w:t>“‘အမှောင်ထဲကနေ အလင်းကို တောက်ပစေတော်မူသောသူ’ ဖြစ်တော်မူ၏။” ၂ ကောရိန္သု ၄:၆။ “‘မြေကြီးသည် ပုံသဏ္ဍာန်မရှိ၊ အလွတ်ဖြစ်လျက်ရှိ၏; နက်ရှိုင်းရာ၏ မျက်နှာပြင်ပေါ်၌ အမှောင်ရှိ၏’ အချိန်တွင်၊ ‘ဘုရားသခင်၏ ဝိညာဉ်တော်သည် ရေများ၏ မျက်နှာပြင်ပေါ်၌ လှုပ်ရှားတော်မူ၏။ ထိုနောက် ဘုရားသခင်က၊ အလင်းဖြစ်ပါစေဟု မိန့်တော်မူ၏။ ထိုအခါ အလင်းဖြစ်လေ၏။’” ကမ္ဘာဦး ၁:၂၊ ၃။ ထိုနည်းတူ၊ ဝိညာဉ်ရေးရာအမှောင်ည၌လည်း ဘုရားသခင်၏ နှုတ်ကပတ်တော်သည် “အလင်းဖြစ်ပါစေ” ဟု ထွက်ပေါ်လာ၏။ မိမိ၏ လူမျိုးတော်အား ကိုယ်တော်က “ထလော့၊ တောက်ပလော့; အကြောင်းမူကား သင်၏အလင်းရောက်လာပြီ၊ ထာဝရဘုရား၏ ဘုန်းတော်သည် သင်အပေါ်၌ ထွန်းလင်းတက်လာပြီ” ဟု မိန့်တော်မူ၏။ ဟေရှာယ ၆၀:၁။</w:t>
      </w:r>
    </w:p>
    <w:p>
      <w:pPr>
        <w:pStyle w:val="ArticleScripture"/>
        <w:jc w:val="left"/>
      </w:pPr>
      <w:r>
        <w:rPr>
          <w:rFonts w:ascii="Myanmar Text" w:hAnsi="Myanmar Text" w:eastAsia="Myanmar Text" w:cs="Myanmar Text"/>
        </w:rPr>
        <w:t>“‘ကြည့်ရှုလော့’ ဟု ကျမ်းစာက ဆိုသည်၊ ‘အမှောင်သည် မြေကြီးကို ဖုံးလွှမ်းလိမ့်မည်၊ ထူထပ်သောအမှောင်သည် လူမျိုးတို့ကို ဖုံးလွှမ်းလိမ့်မည်။ သို့သော် ထာဝရဘုရားသည် သင့်အပေါ်၌ ပေါ်ထွန်းတော်မူလိမ့်မည်၊ ကိုယ်တော်၏ ဘုန်းတော်သည်လည်း သင့်အပေါ်၌ မြင်ရလိမ့်မည်။’ အခန်းငယ် ၂။ ခမည်းတော်၏ ဘုန်းတော်၏ ထွန်းလင်းခြင်းဖြစ်တော်မူသော ခရစ်တော်သည် လောက၏ အလင်းအဖြစ် လောကသို့ ကြွလာတော်မူ၏။ လူတို့အား ဘုရားသခင်ကို ဖော်ပြတင်ပြရန် ကိုယ်တော် ကြွလာတော်မူပြီး၊ ကိုယ်တော်အကြောင်းကို ‘သန့်ရှင်းသောဝိညာဉ်တော်နှင့် တန်ခိုးအားဖြင့် လိမ်းခြယ်ခြင်းခံတော်မူ၍’ ‘ကောင်းမှုပြုလျက် အရပ်ရပ်သို့ လှည့်လည်တော်မူ၏’ ဟု ရေးထားသည်။ တမန်တော်ဝတ္ထု 10:38။ နာဇရက်မြို့ရှိ ဗိမာန်တော်၌ ကိုယ်တော်က ‘ထာဝရဘုရား၏ ဝိညာဉ်တော်သည် ငါ့အပေါ်၌ ရှိတော်မူ၏။ အကြောင်းမူကား ဆင်းရဲသားတို့အား ဝမ်းမြောက်ဖွယ်သတင်းကောင်းကို ဟောပြောစေခြင်းငှာ ငါ့ကို လိမ်းခြယ်တော်မူပြီ။ စိတ်နှလုံးကျိုးကြေသူတို့ကို ကုသစေခြင်းငှာ၊ ဖမ်းဆီးခံရသူတို့အား လွတ်မြောက်ခြင်းကို ကြေညာစေခြင်းငှာ၊ မျက်မမြင်တို့အား မျက်စိမြင်ပြန်စေခြင်းကို ကြေညာစေခြင်းငှာ၊ ဖိနှိပ်ခြင်းခံရသူတို့ကို လွတ်လပ်စေခြင်းငှာ၊ ထာဝရဘုရား လက်ခံနှစ်သက်တော်မူသော နှစ်ကို ဟောပြောစေခြင်းငှာ၊ ငါ့ကို စေလွှတ်တော်မူပြီ’ ဟု မိန့်တော်မူခဲ့သည်။ လုကာ 4:18, 19။ ဤသည်ပင် ကိုယ်တော်က တပည့်တော်တို့အား တာဝန်အပ်နှင်းတော်မူသော အမှုဖြစ်သည်။ ‘သင်တို့သည် လောက၏အလင်း ဖြစ်ကြ၏’ ဟု ကိုယ်တော် မိန့်တော်မူ၏။ ‘လူတို့သည် သင်တို့၏ ကောင်းသောအကျင့်တို့ကို မြင်၍ ကောင်းကင်ဘုံ၌ရှိတော်မူသော သင်တို့အဘကို ဘုန်းတင်စေခြင်းငှာ၊ သင်တို့၏အလင်းကို လူတို့ရှေ့၌ ထိုသို့ ထွန်းလင်းစေလော့။’ မဿဲ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တစ်ရာတစ်ဆယ့်ငါး ခုမြောက်</dc:title>
  <dc:subject>နောက်ဆုံးမျိုးဆက်၏ ပရောဖက်ပြုဆန်သော လက္ခဏာရပ်များကို ဖော်ထုတ်ခြင်း</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