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ဒန်နီယေလ၏စာအုပ် - အမှတ်စဉ် တစ်ဆယ့်တစ်</w:t>
      </w:r>
    </w:p>
    <w:p>
      <w:pPr>
        <w:pStyle w:val="ArticleSubtitle"/>
        <w:jc w:val="left"/>
      </w:pPr>
      <w:r>
        <w:rPr>
          <w:rFonts w:ascii="Myanmar Text" w:hAnsi="Myanmar Text" w:eastAsia="Myanmar Text" w:cs="Myanmar Text"/>
        </w:rPr>
        <w:t>အမှောင်ကာလအတွင်းရှိ ပရောဖက်ပြုခြင်းဆိုင်ရာ စမ်းသပ်မှုများနှင့် ရုပ်တု၏ ပေါ်ထွန်းလာခြင်း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2023-12-06</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 အခန်း ၁ သည် ပထမကောင်းကင်တမန်၏ သတင်းစကားကို ကိုယ်စားပြု၍၊ အခန်း ၂ သည် ဒုတိယကောင်းကင်တမန်၏ သတင်းစကားကို ကိုယ်စားပြုသည်။ ပရောဖက်ပြု သင်္ကေတဗေဒအရ ပထမသတင်းစကားမှာ ဘုရားသခင်ကို ကြောက်ရွံ့ရမည်ဟုဆိုခြင်းဖြစ်ပြီး၊ ဒုတိယသတင်းစကားမှာ ဘုရားသခင်အား ဘုန်းတော်ပေးရမည်ဟုဆိုခြင်းဖြစ်ကာ၊ တတိယသတင်းစကားသည် တရားစီရင်ရာအချိန်ရောက်ရှိလာသည်ကို ဖော်ထုတ်ပြသသည်။ ဒ</w:t>
      </w:r>
      <w:r>
        <w:rPr>
          <w:rFonts w:ascii="Leelawadee UI" w:hAnsi="Leelawadee UI" w:eastAsia="Leelawadee UI" w:cs="Leelawadee UI"/>
        </w:rPr>
        <w:t>าน</w:t>
      </w:r>
      <w:r>
        <w:rPr>
          <w:rFonts w:ascii="Myanmar Text" w:hAnsi="Myanmar Text" w:eastAsia="Myanmar Text" w:cs="Myanmar Text"/>
        </w:rPr>
        <w:t>ီယေလ၏ အခန်း ၂ ထဲသို့ တိုက်ရိုက်မဝင်ရောက်မီ အနည်းငယ် ပြန်လည်သုံးသပ်ရန် လိုအပ်သည်။ ဒုတိယကောင်းကင်တမန်၏ သတင်းစကားသည် အဓိကအားဖြင့် ဗာဗုလုန်၏ ကျဆုံးခြင်းကို ဖော်ပြသတ်မှတ်သည်။</w:t>
      </w:r>
    </w:p>
    <w:p>
      <w:pPr>
        <w:pStyle w:val="ArticleScripture"/>
        <w:jc w:val="left"/>
      </w:pPr>
      <w:r>
        <w:rPr>
          <w:rFonts w:ascii="Myanmar Text" w:hAnsi="Myanmar Text" w:eastAsia="Myanmar Text" w:cs="Myanmar Text"/>
        </w:rPr>
        <w:t>ထို့နောက် အခြားကောင်းကင်တမန်တစ်ပါးသည် လိုက်လာ၍၊ “ဗာဗုလုန်သည် ကျသွားပြီ၊ ကျသွားပြီ၊ ထိုကြီးမြတ်သောမြို့သည်၊ အကြောင်းမူကား သူမ၏ မတရားသောကာမဂုဏ်ပြုမှု၏ အမျက်ဒေါသရှိသော စပျစ်ရည်ကို လူမျိုးအပေါင်းတို့အား သောက်စေခဲ့သောကြောင့်ဖြစ်သည်” ဟု ဆိုလေ၏။ ဗျာဒိတ်ကျမ်း ၁၄း၈။</w:t>
      </w:r>
    </w:p>
    <w:p>
      <w:pPr>
        <w:pStyle w:val="ArticleBody"/>
        <w:jc w:val="left"/>
      </w:pPr>
      <w:r>
        <w:rPr>
          <w:rFonts w:ascii="Myanmar Text" w:hAnsi="Myanmar Text" w:eastAsia="Myanmar Text" w:cs="Myanmar Text"/>
        </w:rPr>
        <w:t>ဒုတိယကောင်းကင်တမန်သည် ဗာဗုလုန်၏ကျဆုံးခြင်းကို “သူမ၏ မတရားမေထုန်ပြုခြင်းမှ ဖြစ်သော အမျက်တော်၏ စပျစ်ရည်ကို လူမျိုးအပေါင်းတို့အား သောက်စေခဲ့သည်” ဟူသော အချက်အလက်အားဖြင့် သတ်မှတ်ဖော်ပြသည်။ သူမ၏ကျဆုံးခြင်းသည် လူမျိုးအပေါင်းတို့နှင့် မတရားမေထုန်ပြုခဲ့ခြင်းကို တုံ့ပြန်သည့် အဖြစ်ဖြစ်သည်။ ထိုမတရားမေထုန်ပြုခြင်းသည် “စပျစ်ရည်” ဟူ၍ ပုံဆောင်ဖော်ပြထားသော သူမ၏ မမှန်ကန်သော သွန်သင်ချက်များမှတဆင့် ဖြစ်ပေါ်လာသည်။ ကက်သလစ်အသင်းတော်တွင် မမှန်ကန်သော သွန်သင်ချက်များ များစွာပါဝင်သော်လည်း၊ သူမ၏ကျဆုံးခြင်းနှင့် တိုက်ရိုက်ဆက်နွှယ်နေသော မမှန်ကန်သွန်သင်ချက်မှာ သူမ၏ “အမျက်” ကို ဖြစ်ပေါ်စေသော မမှန်ကန်သွန်သင်ချက်ပင် ဖြစ်သည်။ ထိုသွန်သင်ချက်မှာ အသင်းတော်နှင့် နိုင်ငံတော်တို့၏ ပေါင်းစည်းမှုဖြစ်ပြီး၊ ထိုဆက်ဆံရေး၌ အသင်းတော်က အုပ်စိုးထိန်းချုပ်နေခြင်းဖြစ်သည်။ ကက်သလစ်အသင်းတော်၏ အမျက်သည် သူမက ဘာသာမှားဟု သတ်မှတ်သူများကို နှိပ်စက်ညှဉ်းပန်းခြင်းပင် ဖြစ်သည်။ သူမ၏အမျက်ကို မြေကြီး၏ရှင်ဘုရင်များနှင့် သူမ၏ မတရားမေထုန်ဆက်ဆံခြင်းအားဖြင့် အကောင်အထည်ဖော်သည်။ မြေကြီး၏ရှင်ဘုရင်များနှင့် သူမ၏ ဆက်သွယ်မှု၊ ထိန်းချုပ်မှု မရှိလျှင်၊ သူမက ဘာသာမှားဟု သတ်မှတ်သူများကို ညှဉ်းပန်းနှိပ်စက်နိုင်သော စွမ်းရည် ရှိမည်မဟုတ်။ ထို့ကြောင့် သူမ၏ ဒုတိယအကြိမ်ကျဆုံးခြင်းသည် ယခင်က ပြုခဲ့သကဲ့သို့၊ မြေကြီး၏ရှင်ဘုရင်များနှင့် သူမ၏ မတရားမေထုန်ဆက်ဆံခြင်းကြောင့် ဖြစ်ပေါ်လာသော သူမ၏အမျက်ကို တဖန် ပြန်လည်ကျင့်သုံးနိုင်မည့် အနာဂတ်ကာလရှိ အမှတ်အသားပေးသော အချိန်ကာလကို ဖော်ပြနေသည်။ မြေကြီး၏ရှင်ဘုရင်များသည် သူမ၏ မုသားများကို သောက်ခြင်းအားဖြင့် ထိုတရားမဝင်သော ဆက်ဆံရေးထဲသို့ ဝင်ရောက်ကြသည်။ ဗာဗုလုန်၏ကျဆုံးခြင်းကို ဗျာဒိတ်ကျမ်း အခန်းကြီး ၁၈ တွင် နောက်ဆုံးအကြိမ်အဖြစ် ကြေညာထားသည်။</w:t>
      </w:r>
    </w:p>
    <w:p>
      <w:pPr>
        <w:pStyle w:val="ArticleScripture"/>
        <w:jc w:val="left"/>
      </w:pPr>
      <w:r>
        <w:rPr>
          <w:rFonts w:ascii="Myanmar Text" w:hAnsi="Myanmar Text" w:eastAsia="Myanmar Text" w:cs="Myanmar Text"/>
        </w:rPr>
        <w:t>ဤအမှုများပြီးနောက် ငါသည် အခြားသော ကောင်းကင်တမန်တစ်ပါးကို ကောင်းကင်မှ ဆင်းသက်လာသည်ကို မြင်ရ၏။ သူသည် အာဏာကြီးမားခြင်းကို ပိုင်ဆိုင်၍၊ မြေကြီးသည်လည်း သူ၏ ဘုန်းတော်ကြောင့် လင်းလက်သွား၏။ ထိုသူသည် အသံပြင်းထန်သော အသံကြီးဖြင့် အားကြီးစွာ ကြွေးကြော်၍၊ “ဗာဗုလုန်မြို့ကြီးသည် လဲပြီ၊ လဲပြီ၊ နတ်ဆိုးတို့၏ နေရာအိမ်ဖြစ်လာပြီ၊ မစင်ကြယ်သော ဝိညာဉ်အမျိုးမျိုး၏ ခိုအောင်းရာဖြစ်လာပြီ၊ မစင်ကြယ်၍ စက်ဆုပ်ဖွယ်သော ငှက်အမျိုးမျိုး၏ လှောင်အိမ်ဖြစ်လာပြီ။ အကြောင်းမူကား တိုင်းနိုင်ငံအပေါင်းတို့သည် သူမ၏ အပြည့်အဝက်ကာမဂုဏ်ဆက်ဆံခြင်းမှ ဖြစ်သော အမျက်ဒေါသ၏ စပျစ်ရည်ကို သောက်ကြပြီ။ မြေကြီး၏ ဘုရင်တို့သည်လည်း သူမနှင့်အတူ ကာမဂုဏ်ဆက်ဆံခြင်းကို ပြုကြပြီ။ မြေကြီး၏ ကုန်သည်တို့သည်လည်း သူမ၏ အလွန်အကျွံ ဇိမ်ခံပျော်ရွှင်မှု၏ ကြွယ်ဝခြင်းအားဖြင့် ချမ်းသာကြွယ်ဝလာကြပြီ” ဟု ဆို၏။ ထိုနောက် ငါသည် ကောင်းကင်မှ အခြားသော အသံတော်တစ်ရပ်ကိုလည်း ကြားရ၏။ “ငါ၏လူမျိုးတို့၊ သင်တို့သည် သူမ၏ အပြစ်များ၌ ပါဝင်မိကြခြင်းမရှိစေရန်နှင့်၊ သူမ၏ ကပ်ဘေးများကို မခံရကြစေရန် သူမထံမှ ထွက်လာကြလော့။ အကြောင်းမူကား သူမ၏ အပြစ်များသည် ကောင်းကင်တိုင်အောင် ရောက်ရှိလာပြီ။ ဘုရားသခင်သည်လည်း သူမ၏ ဒုစရိုက်များကို အောက်မေ့တော်မူပြီ။ သူမသည် သင်တို့အား ပြုသကဲ့သို့ သူမအား ပြန်၍ပြုပေးကြလော့။ သူမ၏ အကျင့်အတိုင်း နှစ်ဆပြန်၍ ပေးကြလော့။ သူမဖြည့်ထားသော ခွက်၌ သူမအတွက် နှစ်ဆဖြည့်ပေးကြလော့။” ဗျာဒိတ်ကျမ်း ၁၈:၁–၆။</w:t>
      </w:r>
    </w:p>
    <w:p>
      <w:pPr>
        <w:pStyle w:val="ArticleBody"/>
        <w:jc w:val="left"/>
      </w:pPr>
      <w:r>
        <w:rPr>
          <w:rFonts w:ascii="Myanmar Text" w:hAnsi="Myanmar Text" w:eastAsia="Myanmar Text" w:cs="Myanmar Text"/>
        </w:rPr>
        <w:t>ကက်သလစ်အသင်းတော်၏ စမ်းသပ်ခွင့်ကာလသည် ၁၇၉၈ ခုနှစ်တွင် အဆုံးသတ်ခဲ့သော်လည်း၊ မကြာမီရောက်လာမည့် တနင်္ဂနွေနေ့ ဥပဒေဆိုင်ရာ အကျပ်အတည်းကာလအတွင်းတွင် သူမသည် အမှောင်ခေတ်များ၌ မိမိပြုလုပ်ခဲ့သော နှိပ်စက်ညှဉ်းပန်းမှုကို ထပ်မံကျူးလွန်ရမည်ဖြစ်သည်။</w:t>
      </w:r>
    </w:p>
    <w:p>
      <w:pPr>
        <w:pStyle w:val="ArticleScripture"/>
        <w:jc w:val="left"/>
      </w:pPr>
      <w:r>
        <w:rPr>
          <w:rFonts w:ascii="Myanmar Text" w:hAnsi="Myanmar Text" w:eastAsia="Myanmar Text" w:cs="Myanmar Text"/>
        </w:rPr>
        <w:t>သို့ရာတွင် ငါသည် သင့်ကို ဆန့်ကျင်၍ အနည်းငယ်သောအရာများ ရှိသေး၏။ အကြောင်းမူကား၊ သင်သည် မိမိကိုယ်ကို ပရောဖက်မဟီမဟု ခေါ်ဆိုသော ယေဇဗေလအမည်ရှိသော မိန်းမကို ငါ၏ ကျွန်တို့အား သင်ကြားစေ၍၊ မတရားမေထုန်ပြုရန်နှင့် ရုပ်တုတို့အား ယဇ်ပူဇော်သော အစာတို့ကို စားရန် လှည့်ဖြားစေခြင်းကို ခွင့်ပြုလျက်ရှိ၏။ ထို့ပြင် ငါသည် သူမအား မိမိ၏ မတရားမေထုန်ပြုခြင်းမှ နောင်တရရန် အချိန်ပေးခဲ့၏။ သို့သော် သူမသည် နောင်တမရခဲ့။ ကြည့်ရှုလော့၊ ငါသည် သူမကို အိပ်ရာပေါ်သို့ ပစ်ချမည်။ ထို့အတူ သူမနှင့်အတူ ပြစ်မှားသော မေထုန်ပြုသူတို့ကိုလည်း မိမိတို့၏ အကျင့်များမှ နောင်တမရလျှင် ကြီးမားသော ဒုက္ခဆင်းရဲထဲသို့ ပစ်ချမည်။ ဗျာဒိတ်ကျမ်း ၂:၂၀–၂၂။</w:t>
      </w:r>
    </w:p>
    <w:p>
      <w:pPr>
        <w:pStyle w:val="ArticleBody"/>
        <w:jc w:val="left"/>
      </w:pPr>
      <w:r>
        <w:rPr>
          <w:rFonts w:ascii="Myanmar Text" w:hAnsi="Myanmar Text" w:eastAsia="Myanmar Text" w:cs="Myanmar Text"/>
        </w:rPr>
        <w:t>သူမအား နောင်တရရန် အနှစ် တစ်ထောင် နှစ်ရာ ခြောက်ဆယ် ပေးထားသော်လည်း၊ သူမသည် ငြင်းပယ်ခဲ့သည်။ ကာမေလတောင်သို့ ဦးတည်စေသော သုံးနှစ်ခွဲ မိုးခေါင်ကာလကိုလည်း ယေဇဗေလအား နောင်တရရန် ပေးထားခဲ့သော်လည်း၊ သူမလည်း ငြင်းပယ်ခဲ့သည်။ မကြာမီ အမေရိကန်ပြည်ထောင်စု၌ ရောက်ရှိလာမည့် တနင်္ဂနွေနေ့ ဥပဒေကာလ၌၊ နောက်ဆုံးသောကာလများတွင် သူမနှင့် အပြစ်ပြု၍ မတရားဆက်ဆံကြသော မြေကြီး၏ ဘုရင်များအနက် ပထမဆုံးသောသူမှာ အမေရိကန်ပြည်ထောင်စု၊ ဗျာဒိတ်ကျမ်း အခန်းကြီး ၁၃ ၏ မြေသားရဲဖြစ်သည်။ ထို့နောက် ၎င်းသည် မိမိ၏ စမ်းသပ်ခွင့်ကာလ ခွက်ကို ပြည့်စုံစေပြီးဖြစ်လိမ့်မည်။</w:t>
      </w:r>
    </w:p>
    <w:p>
      <w:pPr>
        <w:pStyle w:val="ArticleScripture"/>
        <w:jc w:val="left"/>
      </w:pPr>
      <w:r>
        <w:rPr>
          <w:rFonts w:ascii="Myanmar Text" w:hAnsi="Myanmar Text" w:eastAsia="Myanmar Text" w:cs="Myanmar Text"/>
        </w:rPr>
        <w:t>“ကမ္ဘာမြေပေါ်တွင် အကြီးမြတ်ဆုံးနှင့် အထူးအခွင့်အရေးအရဆုံး နိုင်ငံမှာ အမေရိကန်ပြည်ထောင်စုဖြစ်သည်။ ကျေးဇူးတော်ပြည့်ဝသော ဘုရားသခင်၏ စီမံခန့်ခွဲမှုသည် ဤနိုင်ငံကို ကာကွယ်စောင့်ရှောက်တော်မူခဲ့ပြီး၊ ကောင်းကင်ဘုံ၏ အမြတ်ဆုံးသော ကောင်းချီးမင်္ဂလာများကိုလည်း သူမအပေါ် သွန်းလောင်းပေးတော်မူခဲ့သည်။ ဤနေရာတွင် ဖိနှိပ်ညှဉ်းပန်းခံရသူများနှင့် အနှိပ်စက်ခံရသူများသည် ခိုလှုံရာကို တွေ့ရှိခဲ့ကြသည်။ ဤနေရာတွင် ခရစ်ယာန်ယုံကြည်ခြင်းကို ၎င်း၏ သန့်ရှင်းစင်ကြယ်မှုအတိုင်း သင်ကြားပေးခဲ့ကြသည်။ ဤလူမျိုးသည် ကြီးမားသော အလင်းတော်နှင့် မနှိုင်းယှဉ်နိုင်သော ကရုဏာတော်များကို လက်ခံရရှိခဲ့ကြသည်။ သို့သော် ဤဆုကျေးဇူးများအတွက် ပြန်လည်ပေးဆပ်ခြင်းမှာ ကျေးဇူးကန်းခြင်းနှင့် ဘုရားသခင်ကို မေ့လျော့ခြင်းဖြစ်ခဲ့သည်။ အနန္တတန်ခိုးရှင်သည် နိုင်ငံများနှင့်ပတ်သက်၍ စာရင်းရှင်းတော်မူ၏၊ ထိုသူတို့၏ အပြစ်ဒုစရိုက်သည် ငြင်းပယ်ခဲ့သော အလင်းတော်၏ အတိုင်းအတာနှင့် အချိုးကျသည်။ ယခုအခါ ကြောက်မက်ဖွယ်သော မှတ်တမ်းတစ်ခုသည် ကျွန်ုပ်တို့၏ နိုင်ငံနှင့်ဆိုင်၍ ကောင်းကင်ဘုံ၏ မှတ်ပုံတင်စာရင်းတွင် မှတ်တမ်းတင်လျက်ရှိ၏။ သို့သော် သူမ၏ အပြစ်ဒုစရိုက်၏ ပမာဏကို ပြည့်စုံစေမည့် ရာဇဝတ်မှုမှာ ဘုရားသခင်၏ ပညတ်တရားကို ပယ်ဖျက်ခြင်းပင် ဖြစ်လိမ့်မည်။”</w:t>
      </w:r>
    </w:p>
    <w:p>
      <w:pPr>
        <w:pStyle w:val="ArticleScripture"/>
        <w:jc w:val="left"/>
      </w:pPr>
      <w:r>
        <w:rPr>
          <w:rFonts w:ascii="Myanmar Text" w:hAnsi="Myanmar Text" w:eastAsia="Myanmar Text" w:cs="Myanmar Text"/>
        </w:rPr>
        <w:t>“လူတို့၏ပညတ်များနှင့် ယေဟောဝါ၏အမိန့်တော်များအကြားတွင်၊ အမှန်တရားနှင့် အမှားအယွင်းအကြားရှိ အငြင်းပွားမှု၏ နောက်ဆုံး ကြီးမားသောပဋိပက္ခသည် ပေါ်ပေါက်လာမည်။ ယခုအခါ ကျွန်ုပ်တို့သည် ထိုစစ်ပွဲထဲသို့ ဝင်ရောက်နေကြပြီဖြစ်သည်—အာဏာအမြင့်ဆုံးဖြစ်ခြင်းအတွက် ယှဉ်ပြိုင်နေသော အသင်းတော်များအကြားရှိ စစ်ပွဲမဟုတ်ဘဲ၊ သမ္မာကျမ်းစာ၏ဘာသာတရားနှင့် ဒဏ္ဍာရီနှင့် အစဉ်အလာ၏ဘာသာတရားအကြားရှိ စစ်ပွဲဖြစ်သည်။ ဤအငြင်းပွားမှုတွင် အမှန်တရားနှင့် ဖြောင့်မတ်ခြင်းကို ဆန့်ကျင်၍ ပူးပေါင်းမည့် အင်အားစုများသည် ယခုအခါ တက်ကြွစွာ လှုပ်ရှားလုပ်ဆောင်လျက်ရှိကြသည်။” Spirit of Prophecy, volume 4, 398.</w:t>
      </w:r>
    </w:p>
    <w:p>
      <w:pPr>
        <w:pStyle w:val="ArticleBody"/>
        <w:jc w:val="left"/>
      </w:pPr>
      <w:r>
        <w:rPr>
          <w:rFonts w:ascii="Myanmar Text" w:hAnsi="Myanmar Text" w:eastAsia="Myanmar Text" w:cs="Myanmar Text"/>
        </w:rPr>
        <w:t>တနင်္ဂနွေနေ့ဥပဒေပြဋ္ဌာန်းသည့်အခါ သားရဲ၏အမှတ်တံဆိပ်ကို အတင်းအကျပ် ထည့်သွင်းအကောင်အထည်ဖော်စေခြင်းဖြစ်သဖြင့်၊ ထိုသို့အားဖြင့် “ဘုရားသခင်၏ပညတ်တရားကို ပယ်ဖျက်ခြင်း” ဖြစ်လာသည်။ တနင်္ဂနွေနေ့ဥပဒေမတိုင်မီ၊ သားရဲ၏ရုပ်ပုံသည် အမေရိကန်ပြည်ထောင်စုအတွင်း၌ ဖွဲ့စည်းတည်ဆောက်လျက်ရှိသည်။ တနင်္ဂနွေနေ့ဥပဒေသည် အချိန်တစ်မှတ်တည်းတွင် ရောက်ရှိလာသော်လည်း၊ သားရဲ၏ရုပ်ပုံ ဖွဲ့စည်းခြင်းသည် အချိန်ကာလတစ်ရပ်ဖြစ်သည်။ ထိုအချိန်ကာလသည် ဒံယေလအခန်းကြီး ၁ ၌ ဖမ်းဆီးသိမ်းသွင်းခံရခြင်း ခုနစ်ဆယ်နှစ်အားဖြင့် ဖော်ပြထားသော ဒံယေလ၏အသက်တာက ကိုယ်စားပြုသည့် ပရောဖက်ပြုချက်ဆိုင်ရာကာလပင်ဖြစ်သည်။ ထိုခုနစ်ဆယ်နှစ်သည် ယေဟောယာကိမ်နှင့်အတူ စတင်ခဲ့ပြီး၊ ထိုသည် ၂၀၀၁ ခုနှစ် စက်တင်ဘာ ၁၁ ရက်နေ့တွင် ပထမသတင်းစကားအား အာဏာပေးခံခဲ့သည့်အချိန်ကို သင်္ကေတပြုသည်။ ထို့နောက် ကုရု၏ “အမိန့်တော်” အားဖြင့် ကိုယ်စားပြုထားသည့် ဘုရားသခင်၏ပညတ်တရားကို ပယ်ဖျက်ခြင်းနှင့်အတူ ထိုကာလသည် အဆုံးသတ်ခဲ့သည်။</w:t>
      </w:r>
    </w:p>
    <w:p>
      <w:pPr>
        <w:pStyle w:val="ArticleBody"/>
        <w:jc w:val="left"/>
      </w:pPr>
      <w:r>
        <w:rPr>
          <w:rFonts w:ascii="Myanmar Text" w:hAnsi="Myanmar Text" w:eastAsia="Myanmar Text" w:cs="Myanmar Text"/>
        </w:rPr>
        <w:t>ဒံယေလ၏ ခုနစ်ဆယ်နှစ်ကြာသော ပရောဖက်ပြုအသက်တာ၏ သမိုင်းသည် ပရောဖက်ပြုချက်လိုင်းများ အများအပြားကို သင်္ကေတပြုသည်။ ၎င်းသည် တစ်ရာလေးဆယ့်လေးထောင်တို့၏ တံဆိပ်ခတ်ခြင်းကာလကို ကိုယ်စားပြုသည်။ ၎င်းသည် ဗျာဒိတ်ကျမ်း အခန်း ၁၄ ၏ ကောင်းကင်တမန် သုံးပါးတွင် ဖော်ပြထားသော အဆင့်သုံးဆင့် စမ်းသပ်ခြင်းလုပ်ငန်းစဉ်တစ်ရပ်ကို ကိုယ်စားပြုသကဲ့သို့၊ ဟေဗြဲစကားလုံး “အမှန်တရား” ၏ ဖွဲ့စည်းပုံကိုလည်း ကိုယ်စားပြုသည်။ ၎င်းသည် ပဋိညာဉ်၏ သတင်းတမန်အားဖြင့် ပြီးမြောက်စေသော လေဝိသားတို့၏ သန့်စင်ခြင်းကို ကိုယ်စားပြုသည်။ ၎င်းကို ခရစ်တော်က ဗိမာန်တော်ကို နှစ်ကြိမ် သန့်ရှင်းစေခြင်းအားဖြင့် သင်္ကေတပြုထားသည်။ ၎င်းကိုလည်း ယေဇကျေလ အခန်း ၈ နှင့် ၉ အတွင်း ယေရုရှလင်မြို့၌ တဖြည်းဖြည်း တိုးပွားလာသော ဖောက်ပြန်မှုအားဖြင့် သင်္ကေတပြုထားသည်။ ထို့ပြင် ၎င်းသည် အမေရိကန်ပြည်ထောင်စု၌ သားရဲ၏ ရုပ်တု ဖွဲ့စည်းခံရသော သမိုင်းကိုလည်း ကိုယ်စားပြုသည်။</w:t>
      </w:r>
    </w:p>
    <w:p>
      <w:pPr>
        <w:pStyle w:val="ArticleBody"/>
        <w:jc w:val="left"/>
      </w:pPr>
      <w:r>
        <w:rPr>
          <w:rFonts w:ascii="Myanmar Text" w:hAnsi="Myanmar Text" w:eastAsia="Myanmar Text" w:cs="Myanmar Text"/>
        </w:rPr>
        <w:t>သားရဲ၏ရုပ်တုကို ယေဇဗေလနှင့် အာဟပ်တို့၏ ပြည်တန်ဆာပြုခြင်းအားဖြင့်လည်းကောင်း၊ ဟေရောဒ်နှင့် ဟေရောဒိအားတို့၏ ပြည်တန်ဆာပြုခြင်းအားဖြင့်လည်းကောင်း၊ အာရုန်၏ ပုန်ကန်ခြင်း၌ရှိသော ရွှေနွားသငယ်အားဖြင့်လည်းကောင်း၊ ဗေသေလနှင့် ဒန်တို့တွင် တည်ရှိသော ယေရောဗောင်၏ အတုအယောင် ကိုးကွယ်ရာဘုရားကျောင်းနှစ်ခုအားဖြင့်လည်းကောင်း၊ ကာမေလတောင်၏ အဖြစ်အပျက်၌ရှိသော ဗာလ၏ ပရောဖက်များနှင့် အာရှတရုတ်၏ ပရောဖက်များအားဖြင့်လည်းကောင်း ကိုယ်စားပြုထားသည်။ Ellen White ၏ ရေးသားချက်များအတွင်း သားရဲ၏ရုပ်တုအတွက် တစ်ခုတည်းသော အဓိပ္ပာယ်ဖွင့်ဆိုချက်မှာ အသင်းတော်နှင့် နိုင်ငံတော်တို့၏ ပေါင်းစည်းခြင်းဖြစ်ပြီး၊ ထိုဆက်ဆံရေး၌ အသင်းတော်က ထိန်းချုပ်သော အနေအထားဖြစ်သည်။ အသင်းတော်က နိုင်ငံတော်အပေါ် အုပ်စိုးခြင်းဆိုသည့် ထိုပြဿနာသည် အမေရိကန်ပြည်ထောင်စု၏ ဖွဲ့စည်းအုပ်ချုပ်ပုံအခြေခံဥပဒေ ဟူသော သန့်ရှင်းမြင့်မြတ်သည့် စာတမ်းက ကာကွယ်တားဆီးရန် ရည်ရွယ်ဖွဲ့စည်းထားခဲ့သော အကြောင်းအရာ၏ အနှစ်သာရပင် ဖြစ်သည်။ မကြာမီ ရောက်ရှိလာမည့် တနင်္ဂနွေဥပဒေ၌ ကမ္ဘာမြေသားရဲက အသင်းတော်နှင့် နိုင်ငံတော် ခွဲခြားထားခြင်း၏ အခြေခံသဘောတရားကို စွန့်ပယ်လိုက်သည့်အခါ၊ အမေရိကန်ပြည်ထောင်စုအတွင်း အသင်းတော်နှင့် နိုင်ငံတော်တို့၏ ပြီးပြည့်စုံသော ပေါင်းစည်းမှုသည် အကောင်အထည်ပေါ်လာလိမ့်မည်။</w:t>
      </w:r>
    </w:p>
    <w:p>
      <w:pPr>
        <w:pStyle w:val="ArticleBody"/>
        <w:jc w:val="left"/>
      </w:pPr>
      <w:r>
        <w:rPr>
          <w:rFonts w:ascii="Myanmar Text" w:hAnsi="Myanmar Text" w:eastAsia="Myanmar Text" w:cs="Myanmar Text"/>
        </w:rPr>
        <w:t>၂၀၀၁ ခုနှစ်၊ စက်တင်ဘာ ၁၁ ရက်နေ့မှစ၍ အမေရိကန်ပြည်ထောင်စု၌ တနင်္ဂနွေဥပဒေ ပြဋ္ဌာန်းသည်အထိ၊ ပရောဖက်ပြုချက်ကို လေ့လာသူများက သားရဲ၏ပုံရိပ် ဖွဲ့စည်းလာခြင်းကို ခွဲခြားသိမြင်ရမည့် မြင်သာသော စမ်းသပ်ချက်တစ်ရပ် ရှိနေသည်။ ယခု ကျွန်ုပ်တို့သည် ထိုဖြစ်စဉ်၏ အလွန်အဆုံးစွန်သော အစွန်းတိုင်၌ ရောက်ရှိနေကြပြီ။ သားရဲ၏ပုံရိပ် ဖွဲ့စည်းလာသည့် ဖြစ်စဉ်အတွင်းတွင်၊ တနင်္ဂနွေဥပဒေ၌ သားရဲ၏အမှတ်တံဆိပ်ကို အတင်းအကျပ် လိုက်နာစေမည့် အပြည့်အဝ ဖွံ့ဖြိုးမှုပေါ်ပေါက်လာရန် အထောက်အကူပြုသော လှုပ်ရှားမှုများ အများအပြား ရှိသည်။ ထိုလှုပ်ရှားမှုများတွင် နိုင်ငံရေးဆိုင်ရာ လှုပ်ရှားမှုများ၊ ဘာသာရေးဆိုင်ရာ လှုပ်ရှားမှုများ၊ လူမှုရေးဆိုင်ရာ လှုပ်ရှားမှုများနှင့် ငွေကြေးရေးရာဆိုင်ရာ လှုပ်ရှားမှုများ ပါဝင်သည်။ အောက်ပါစာပိုဒ်တွင် သားရဲ၏ပုံရိပ် ဖွဲ့စည်းလာခြင်းနှင့် ဆက်စပ်၍ ကိုးကားဖော်ပြထားသော ဖြစ်ရပ်များကို သတိပြုပါ။</w:t>
      </w:r>
    </w:p>
    <w:p>
      <w:pPr>
        <w:pStyle w:val="ArticleScripture"/>
        <w:jc w:val="left"/>
      </w:pPr>
      <w:r>
        <w:rPr>
          <w:rFonts w:ascii="Myanmar Text" w:hAnsi="Myanmar Text" w:eastAsia="Myanmar Text" w:cs="Myanmar Text"/>
        </w:rPr>
        <w:t>“ယခုပင် ပြင်ဆင်မှုများသည် တိုးတက်လျက်ရှိနေပြီး၊ သားရဲ၏ရုပ်တုကို တည်ဆောက်စေမည့် လှုပ်ရှားမှုများလည်း ဆက်လက်ဖြစ်ပေါ်လျက်ရှိသည်။ ဤနောက်ဆုံးသောကာလနေ့ရက်များအတွက် ပရောဖက်ပြုချက်၏ ခန့်မှန်းချက်များကို ပြည့်စုံစေမည့် အဖြစ်အပျက်များသည် ကမ္ဘာ့သမိုင်းတွင် ဖြစ်ပေါ်လာစေခြင်းခံရမည်” The Seventh-day Adventist Bible Commentary, volume 7, 976.</w:t>
      </w:r>
    </w:p>
    <w:p>
      <w:pPr>
        <w:pStyle w:val="ArticleBody"/>
        <w:jc w:val="left"/>
      </w:pPr>
      <w:r>
        <w:rPr>
          <w:rFonts w:ascii="Myanmar Text" w:hAnsi="Myanmar Text" w:eastAsia="Myanmar Text" w:cs="Myanmar Text"/>
        </w:rPr>
        <w:t>သားရဲ၏ရုပ်တု ဖွဲ့စည်းပေါ်ပေါက်ခြင်းသည် “အဖြစ်အပျက်များ” နှင့် “လှုပ်ရှားမှုများ” ဟူသော နှစ်မျိုးစလုံးကို—နှစ်မျိုးလုံး ပုဒ်ရေများဖြင့်—ပါဝင်စေသော ရှေ့သို့တဖြည်းဖြည်း တိုးတက်လာသည့် ပြင်ဆင်မှုတစ်ရပ်ကို အဓိပ္ပာယ်သက်ရောက်စေသည်။ ဒံယေလ၏ ခုနစ်ဆယ်နှစ်သော သုံ့ပန်းဘဝကာလဖြင့် ကိုယ်စားပြုထားသော သမိုင်းသည် ယေဟောယကိမ်မှ စတင်ခဲ့ပြီး၊ ကုရု၏ အမိန့်ပြန်တမ်းဖြင့် အဆုံးသတ်ခဲ့သည်။ ယေရှုသည် အရာတစ်ခု၏ အဆုံးကို အရာတစ်ခု၏ အစနှင့် ရှင်းလင်းပြသတော်မူ၏။ ဒံယေလ၏ ပရောဖက်ပြုချက်ဆိုင်ရာ ခုနစ်ဆယ်နှစ်က ညွှန်းဆိုသော ကာလ၏ အစကို ကိုယ်စားပြုသည့် “အမိန့်ပြန်တမ်း” တစ်ခုလည်း ရှိသည်။ ထို “အမိန့်ပြန်တမ်း” သည် USA Patriot Act ဖြစ်ပြီး၊ ယင်းသည် တတိယအမင်္ဂလာ၏ အစ္စလာမ်၏ တိုက်ခိုက်မှုအပေါ် အများပြည်သူရှေ့တွင် အခြေခံတည်ဆောက်ထားခြင်း ဖြစ်သည်။ သို့ရာတွင် ပြည်တွင်းစစ်ကာလအတွင်း အာဗြဟံ လင်ကွန်း၏ အာဏာရှင်ဆန်သော အမှုဆောင်အမိန့်များ သို့မဟုတ် ဒုတိယကမ္ဘာစစ်ကာလအတွင်း ဖရန်ကလင် ရုဇဗဲလ်၏ အမှုဆောင်အမိန့်များနှင့် မတူဘဲ၊ Patriot Act သည် ယနေ့တိုင် အသက်ဝင်ဆဲဖြစ်ပြီး၊ ကမ္ဘာလုံးဆိုင်ရာ အစ္စလာမ်နှင့် ရန်လိုမှုများ တိုးပွားလာသည်နှင့်အမျှ ပိုမိုအတည်ပြုခိုင်မာစေကာ ပိုမိုအားကောင်းစေခြင်းကို ခံရမည်ဟု အများဆုံး ယူဆရသည်။ ပြည်တွင်းစစ်နှင့် ဒုတိယကမ္ဘာစစ် နှစ်ရပ်လုံး၏ အမှုဆောင်အမိန့်များသည် ရန်လိုတိုက်ခိုက်မှုများ အဆုံးသတ်သည်နှင့်အမျှ အဆုံးသတ်သွားခဲ့သော်လည်း၊ ကမ္ဘာလုံးဆိုင်ရာ အစ္စလာမ်နှင့် ရန်လိုတိုက်ခိုက်မှုများမှာ အဆုံးသတ်မည်မဟုတ်ဘဲ၊ ထို့အစား ကမ္ဘာအနှံ့ အကြမ်းဖက်တိုက်ခိုက်မှုများ တဖြည်းဖြည်း တိုးမြင့်လာမည်သာ ဖြစ်သည်။</w:t>
      </w:r>
    </w:p>
    <w:p>
      <w:pPr>
        <w:pStyle w:val="ArticleBody"/>
        <w:jc w:val="left"/>
      </w:pPr>
      <w:r>
        <w:rPr>
          <w:rFonts w:ascii="Myanmar Text" w:hAnsi="Myanmar Text" w:eastAsia="Myanmar Text" w:cs="Myanmar Text"/>
        </w:rPr>
        <w:t>အနောက်တိုင်းယဉ်ကျေးမှုအတွင်း၌ အဓိက ဥပဒေဒဿနနှစ်မျိုး ရှိသည်။ အင်္ဂလိပ်ဥပဒေနှင့် ရောမဥပဒေတို့ ဖြစ်သည်။ အင်္ဂလိပ်ဥပဒေ၏ အခြေခံသဘောတရားမှာ လူတစ်ဦးသည် အပြစ်ရှိကြောင်း သက်သေပြသမီအထိ အပြစ်ကင်းသူဖြစ်သည်ဟု ဆိုခြင်းဖြစ်ပြီး၊ ရောမဥပဒေ၏ အခြေခံသဘောတရားမှာ လူတစ်ဦးသည် အပြစ်ကင်းကြောင်း သက်သေပြသမီအထိ အပြစ်ရှိသူဖြစ်သည်ဟု ဆိုခြင်းဖြစ်သည်။ USA Patriot Act သည် ရောမဥပဒေ၏ ထင်ရှားသော ဥပမာတစ်ရပ်ဖြစ်ပြီး၊ အင်္ဂလိပ်ဥပဒေနှင့် တိုက်ရိုက်ဆန့်ကျင်လျက် ရပ်တည်သည်။ ဤအရာသည် သားရဲ၏ရုပ်ပုံ ဖွဲ့စည်းပေါ်ပေါက်လာမှု၌ ဖြစ်ပေါ်စေမည့် “ဖြစ်ရပ်များ” ထဲမှ တစ်ခုဖြစ်သည်။ အမေရိကန်ပြည်ထောင်စုသည် ကက်သလစ်ဝါဒ၏ ရုပ်ပုံဖြစ်လာမည်ဆိုလျှင်၊ သားရဲ၏အမှတ်အသားကို အတင်းအကျပ် အကောင်အထည်ဖော်ခြင်းမတိုင်မီ ကက်သလစ်ဘာသာရေးနှင့် နိုင်ငံရေးဒဿနကို အမေရိကန်ပြည်ထောင်စုအတွင်း ကြိုတင်တည်ထောင်ထားရန် လိုအပ်မည်ဖြစ်သည်။</w:t>
      </w:r>
    </w:p>
    <w:p>
      <w:pPr>
        <w:pStyle w:val="ArticleScripture"/>
        <w:jc w:val="left"/>
      </w:pPr>
      <w:r>
        <w:rPr>
          <w:rFonts w:ascii="Myanmar Text" w:hAnsi="Myanmar Text" w:eastAsia="Myanmar Text" w:cs="Myanmar Text"/>
        </w:rPr>
        <w:t>“ဤအကြောင်းအရာသည် ကျွန်ုပ်၏စိတ်ထဲသို့ အလွန်ပြင်းပြစွာ တိုးဝင်လျက်ရှိသည်။ ၎င်းကို ဆင်ခြင်လော့။ အကြောင်းမူကား ၎င်းသည် အလွန်ကြီးမားသော အရေးပါမှုရှိသော အရာဖြစ်သည်။ ဤအုပ်စုနှစ်စုအနက် မည်သည့်အုပ်စုနှင့် ကျွန်ုပ်တို့၏အကျိုးစီးပွားကို ချိတ်ဆက်သတ်မှတ်မည်နည်း။ ယခု ကျွန်ုပ်တို့သည် မိမိတို့၏ရွေးချယ်မှုကို ပြုလျက်ရှိကြပြီး၊ မကြာမီ ဘုရားသခင်အား အမှုတော်ဆောင်သောသူနှင့် အမှုမဆောင်သောသူအကြားကို ခွဲခြားသိမြင်ရကြလိမ့်မည်။ မာလခိ အခန်းကြီး ၄ ကို ဖတ်ရှု၍ အလေးအနက် စဉ်းစားဆင်ခြင်လော့။ ဘုရားသခင်၏နေ့ရက်သည် ကျွန်ုပ်တို့အပေါ်သို့ အလွန်နီးကပ်စွာ ရောက်ရှိနေပြီ။ လောကသည် အသင်းတော်ကို ပြောင်းလဲလိုက်ပြီ။ နှစ်ဖက်စလုံးသည် သဟဇာတဖြစ်လျက်ရှိပြီး မျက်ကွယ်ရာကို မမြင်နိုင်သော မူဝါဒအပေါ် အခြေပြု၍ လုပ်ဆောင်လျက်ရှိကြသည်။ ပရိုတက်စတန်များသည် ဘုရားသခင်၏ဗိမာန်တော်၌ ထိုင်လျက် မိမိကိုယ်ကို ဘုရားသခင်ဖြစ်သည်ဟု ပြသနေသော အပြစ်၏လူ၏ ပျောက်ဆုံးသွားသော အာဏာအသာစီးကို ပြန်လည်ထူထောင်ရန် ဤပြည်၏ အုပ်စိုးရှင်များအပေါ်၌ အကျိုးသက်ရောက်စေကာ ဥပဒေများ ချမှတ်စေကြလိမ့်မည်။ ရိုမန် ကက်သလစ်၏ မူဝါဒများကို နိုင်ငံတော်၏ စောင့်ရှောက်မှုနှင့် ကာကွယ်မှုအောက်သို့ ခေါ်ယူထားမည်။ ဤအမျိုးသားရေး ဘာသာဖောက်ပြန်မှုကို မကြာမီ အမျိုးသားရေး ပျက်စီးခြင်းက လိုက်ပါလာလိမ့်မည်။ ဘုရားသခင်၏ ပညတ္တိတော်ကို မိမိတို့၏ အသက်တာစည်းမျဉ်းအဖြစ် မထားသောသူများက သမ္မာကျမ်းစာ၏ အမှန်တရားဆိုင်ရာ ကန့်ကွက်သက်သေခံချက်ကို နောက်တစ်ကြိမ် သည်းခံတော့မည်မဟုတ်။ ထို့နောက် ယောဟန်မြင်ခဲ့သော ဘုရားသခင်၏ နှုတ်ကပတ်တော်နှင့် မိမိတို့ကိုင်စွဲထားသော ယေရှုခရစ်၏ သက်သေခံချက်ကြောင့် သတ်ဖြတ်ခံရသော ဝိညာဉ်များဖြင့် ကိုယ်စားပြုထားသော အာဇာနည်တို့၏ သင်္ချိုင်းများမှ အသံကို ကြားရလိမ့်မည်။ ထို့နောက် ဘုရားသခင်၏ စစ်မှန်သော သားသမီးတိုင်းထံမှ ‘အို ထာဝရဘုရား၊ ကိုယ်တော် အမှုတော်ပြုရန် အချိန်ကျရောက်ပါပြီ။ အကြောင်းမူကား သူတို့သည် ကိုယ်တော်၏ ပညတ္တိတော်ကို ပယ်ဖျက်ခဲ့ကြပြီ’ ဟူသော ဆုတောင်းသံသည် တက်လှမ်းလာလိမ့်မည်။” General Conference Daily Bulletin, January 1, 1900.</w:t>
      </w:r>
    </w:p>
    <w:p>
      <w:pPr>
        <w:pStyle w:val="ArticleBody"/>
        <w:jc w:val="left"/>
      </w:pPr>
      <w:r>
        <w:rPr>
          <w:rFonts w:ascii="Myanmar Text" w:hAnsi="Myanmar Text" w:eastAsia="Myanmar Text" w:cs="Myanmar Text"/>
        </w:rPr>
        <w:t>အထက်ပါစာပိုဒ်သည် “ရိုမန်ကက်သလစ်မူဝါဒများကို နိုင်ငံတော်၏ စောင့်ရှောက်ကာကွယ်မှုနှင့် အကာအကွယ်အောက်သို့ ယူဆောင်မည်” ဟူသော အချိန်ကို တနင်္ဂနွေနေ့ဥပဒေ၌ ဖြစ်ပေါ်သောအရာအဖြစ် မှတ်သားထားသည်။ တနင်္ဂနွေနေ့ဥပဒေသည် ၂၀၀၁ ခုနှစ်၊ စက်တင်ဘာ ၁၁ ရက်နေ့တွင် စတင်ခဲ့သော သင်္ကေတကာလ၏ အဆုံးဖြစ်သည်။ အစပိုင်း၌ရှိသော Patriot Act သည် အဆုံးပိုင်း၌ရှိသော တနင်္ဂနွေနေ့ဥပဒေကို သင်္ကေတပြုထားသည်။ သားရဲ၏ရုပ်ပုံကို ဖွဲ့စည်းရန်အတွက် ဖြစ်ပေါ်စေခဲ့သော အဖြစ်အပျက်များအနက် နှစ်ခုမှာ တတိယအမင်္ဂလာ၏ ရောက်ရှိလာခြင်းနှင့်၊ ထို့နောက် ဆက်လက်၍ ဖြစ်ပေါ်လာသော Patriot Act တို့ဖြစ်သည်။</w:t>
      </w:r>
    </w:p>
    <w:p>
      <w:pPr>
        <w:pStyle w:val="ArticleBody"/>
        <w:jc w:val="left"/>
      </w:pPr>
      <w:r>
        <w:rPr>
          <w:rFonts w:ascii="Myanmar Text" w:hAnsi="Myanmar Text" w:eastAsia="Myanmar Text" w:cs="Myanmar Text"/>
        </w:rPr>
        <w:t>တိရစ္ဆာန်၏ရုပ်တုကို ဖွဲ့စည်းခြင်းသည် ကျွန်ုပ်တို့၏ ထာဝရကံကြမ္မာကို ဆုံးဖြတ်ပေးမည့် စမ်းသပ်မှုဖြစ်ပြီး၊ ၎င်းသည် တနင်္ဂနွေနေ့ဥပဒေ မတိုင်မီကပင် ရောက်ရှိလာသည်။ တနင်္ဂနွေနေ့ဥပဒေတွင် ကျွန်ုပ်တို့ သတ္တမနေ့ အဒ္ဗင်တစ်စ်များအတွက် စုံစမ်းခြင်းကာလသည် ပိတ်သိမ်းသွားပြီး၊ ထိုနေရာ၌ပင် မြင်သာသော တံဆိပ်ခတ်ခြင်းကို ချမှတ်ကာ အလံတော်ကို မြှင့်တင်ထားသည်။ တိရစ္ဆာန်၏ရုပ်တုကို ဖွဲ့စည်းခြင်းသည် တနင်္ဂနွေနေ့ဥပဒေ မတိုင်မီ၊ မြင်သာသော တံဆိပ်ခတ်ခြင်း မတိုင်မီ၊ နှင့် စုံစမ်းခြင်းကာလ ပိတ်သိမ်းခြင်း မတိုင်မီ ဖြစ်ပေါ်သည်။</w:t>
      </w:r>
    </w:p>
    <w:p>
      <w:pPr>
        <w:pStyle w:val="ArticleScripture"/>
        <w:jc w:val="left"/>
      </w:pPr>
      <w:r>
        <w:rPr>
          <w:rFonts w:ascii="Myanmar Text" w:hAnsi="Myanmar Text" w:eastAsia="Myanmar Text" w:cs="Myanmar Text"/>
        </w:rPr>
        <w:t>“သခင်ဘုရားသည် တိရစ္ဆာန်၏ ရုပ်ပုံသည် ကျေးဇူးကာလပိတ်မီ တည်ဆောက်ဖွဲ့စည်းလိမ့်မည်ဟု ကျွန်ုပ်အား ပြတ်သားစွာ ပြသတော်မူပြီ။ အကြောင်းမူကား၊ ယင်းသည် ဘုရားသခင်၏ လူတို့အတွက် ကြီးမားသော စမ်းသပ်မှုဖြစ်မည်ဖြစ်၍၊ ထိုအားဖြင့် သူတို့၏ ထာဝရကံကြမ္မာကို ဆုံးဖြတ်လိမ့်မည်။ သင်၏ ရပ်တည်ချက်သည် မညီမညွတ်မှုများ အလွန်ရှုပ်ထွေးစွာ ရောယှက်နေသဖြင့် လူအနည်းငယ်သာ လှည့်ဖြားခံရလိမ့်မည်။”</w:t>
      </w:r>
    </w:p>
    <w:p>
      <w:pPr>
        <w:pStyle w:val="ArticleScripture"/>
        <w:jc w:val="left"/>
      </w:pPr>
      <w:r>
        <w:rPr>
          <w:rFonts w:ascii="Myanmar Text" w:hAnsi="Myanmar Text" w:eastAsia="Myanmar Text" w:cs="Myanmar Text"/>
        </w:rPr>
        <w:t>“ဗျာဒိတ်ကျမ်း ၁၃ တွင် ဤအကြောင်းအရာကို ထင်ရှားစွာ ဖော်ပြထား၏။ [ဗျာဒိတ်ကျမ်း 13:11–17, quoted]။”</w:t>
      </w:r>
    </w:p>
    <w:p>
      <w:pPr>
        <w:pStyle w:val="ArticleScripture"/>
        <w:jc w:val="left"/>
      </w:pPr>
      <w:r>
        <w:rPr>
          <w:rFonts w:ascii="Myanmar Text" w:hAnsi="Myanmar Text" w:eastAsia="Myanmar Text" w:cs="Myanmar Text"/>
        </w:rPr>
        <w:t>“ဤအရာသည် ဘုရားသခင်၏ လူမျိုးတော်တို့ တံဆိပ်ခတ်ခြင်းခံရမီ ကြုံတွေ့ရမည့် စမ်းသပ်မှုဖြစ်သည်။ ကိုယ်တော်၏ ပညတ်တရားကို စောင့်ရှောက်၍၊ အတုအယောင် ဥပုသ်နေ့ကို လက်မခံခြင်းအားဖြင့် ဘုရားသခင်အပေါ် မိမိတို့၏ သစ္စာရှိမှုကို သက်သေပြသူ အပေါင်းတို့သည် အရှင် ဘုရားသခင် ယေဟောဝါ၏ အလံတော်အောက်တွင် ရပ်တည်ကြမည်ဖြစ်ပြီး၊ အသက်ရှင်တော်မူသော ဘုရားသခင်၏ တံဆိပ်ကိုလည်း ခံယူရကြလိမ့်မည်။ ကောင်းကင်မှ ဆင်းသက်လာသော သမ္မာတရားကို စွန့်လွှတ်၍ တနင်္ဂနွေ ဥပုသ်နေ့ကို လက်ခံသောသူတို့မူကား၊ သားရဲ၏ အမှတ်တံဆိပ်ကို ခံယူရကြလိမ့်မည်” Manuscript Releases, volume 15, 15.</w:t>
      </w:r>
    </w:p>
    <w:p>
      <w:pPr>
        <w:pStyle w:val="ArticleBody"/>
        <w:jc w:val="left"/>
      </w:pPr>
      <w:r>
        <w:rPr>
          <w:rFonts w:ascii="Myanmar Text" w:hAnsi="Myanmar Text" w:eastAsia="Myanmar Text" w:cs="Myanmar Text"/>
        </w:rPr>
        <w:t>သားရဲ၏ပုံသဏ္ဍာန် ဖွဲ့စည်းရသော အချိန်ကာလကို ဒါနိယေလ၏ နှစ်ခုနစ်ဆယ်သော အချုပ်အနှောင်ကာလအားဖြင့် ကိုယ်စားပြုထားသည်။ ဒါနိယေလသည် ဘုရားသခင်ကို ကြောက်ရွံ့ခြင်း၏ စမ်းသပ်မှုကို ပထမဦးစွာ ဖြတ်သန်းခဲ့သည်၊ ထိုသည်ကား ဘုရားသခင်၏ အစာကိုသာ စားရန် ရွေးချယ်ခြင်းဖြစ်သည်။ ဒါနိယေလ၏ ပထမဆုံး စမ်းသပ်မှုမှာ အစားအသောက်ဆိုင်ရာ စမ်းသပ်မှုဖြစ်သည်။ ဒါနိယေလ၏ ဒုတိယ စမ်းသပ်မှုမှာ မြင်သာမှုဆိုင်ရာ စမ်းသပ်မှုဖြစ်ပြီး၊ ဘာဗေလုန်၏ အစားအသောက်ကို စားခြင်းနှင့် ဆန့်ကျင်ဘက်အားဖြင့် ဘုရားသခင်၏ အစားအစာကို စားသုံးသော ဆယ်ရက်ကြာ စမ်းသပ်ကာလ၏ အဆုံး၌ ဖြစ်ပေါ်ခဲ့သည်။ ထိုအစားအစာ၏ အောင်မြင်မှုကို ဒါနိယေလ၏ ကိုယ်ခန္ဓာပုံပန်းသဏ္ဍာန်၌ ထင်ရှားပြသခဲ့သည်။ ဒုတိယ စမ်းသပ်မှုသည် မြင်သာမှုဆိုင်ရာ စမ်းသပ်မှုဖြစ်သည်။ ပထမ စမ်းသပ်မှုသည် အစားအသောက်ဆိုင်ရာ စမ်းသပ်မှုဖြစ်သည်။ ဒါနိယေလသည် မိမိ၏ ယုံကြည်ခြင်းကို ထင်ရှားစေခဲ့ပြီး ပထမ စမ်းသပ်မှုကို အောင်မြင်စွာ ဖြတ်သန်းခဲ့သော်လည်း၊ ဒုတိယ စမ်းသပ်မှု၌မူ ဘာဗေလုန်၏ အစားအသောက်ကို စားသူတို့ထက် “ပိုဝ၍ ပိုလှ” သကဲ့သို့ မိမိ ပေါ်ထွက်လာမည်လောဟု ကြိုတင် မြင်နိုင်ခဲ့ခြင်းမရှိပါ။ အမြဲတမ်းပင် အလွန်ကောင်းမွန်ထင်ရှားစွာ ပုံပန်းသဏ္ဍာန်ရှိသော်လည်း အညစ်အကြေးကဲ့သို့သော အစားအစာကို စားသုံးသူများ ရှိကြပြီး၊ ကျန်းမာရေးပြုပြင်ပြောင်းလဲမှုကို သဘောတရားအရ သတိကြီးစွာလိုက်နာသူများအနက် လမ်းလျှောက်နေသော သေခြင်းကဲ့သို့ ထင်ရသူများလည်း ရှိကြသည်။</w:t>
      </w:r>
    </w:p>
    <w:p>
      <w:pPr>
        <w:pStyle w:val="ArticleBody"/>
        <w:jc w:val="left"/>
      </w:pPr>
      <w:r>
        <w:rPr>
          <w:rFonts w:ascii="Myanmar Text" w:hAnsi="Myanmar Text" w:eastAsia="Myanmar Text" w:cs="Myanmar Text"/>
        </w:rPr>
        <w:t>ဒံယေလသည် ပထမစမ်းသပ်မှုတွင် မိမိကိုယ်ကို ထိန်းသိမ်းအုပ်ချုပ်ခြင်းနှင့် ယုံကြည်ခြင်းကို လက်တွေ့ကျင့်သုံးခဲ့ခြင်းကပင်၊ ဒုတိယစမ်းသပ်မှုကာလ၏ အကျိုးဆက်သည် “အမှောင်” ဖြင့် ဖုံးလွှမ်းနေသော်လည်း၊ သူ့ကို ဒုတိယစမ်းသပ်မှုအား ဖြတ်သန်းနိုင်စေခဲ့သည်။ ၁၈၄၀ ခုနှစ်၊ ဩဂုတ် ၁၁ ရက်နေ့တွင် စာအုပ်ငယ်ကို စားခဲ့ကြသော မီလာရိုက်များသည်၊ ထို့နောက် ညဉ့်သန်းခေါင်အော်ဟစ်သံ သတင်းစကားကို ကြေညာရာ၌ ဘုရားသခင်အား ဘုန်းတော်ထင်ရှားစေခဲ့ကြပြီး၊ ထိုသတင်းစကားသည် ဒီရေလှိုင်းကြီးတစ်လှိုင်းကဲ့သို့ တိုင်းပြည်အနှံ့ လွှမ်းမိုးသွားခဲ့သည်။ ဒုတိယစမ်းသပ်မှုသည် မြင်ကွင်းဆိုင်ရာ စမ်းသပ်မှုတစ်ရပ်ဖြစ်ပြီး၊ ၎င်းမတိုင်မီတွင် စာသားအတိုင်းနှင့် ဝိညာဉ်ရေးဆိုင်ရာ အစားအစာစမ်းသပ်မှုတစ်ရပ် ရှိကာ၊ ထို့နောက်တွင် ပရောဖက်ပြုဆိုင်ရာ litmus စမ်းသပ်မှုတစ်ရပ် လိုက်ပါလာသည်။ ဒုတိယစမ်းသပ်မှုသည် ပထမစမ်းသပ်မှုတွင် ဝန်ခံဖော်ပြခဲ့သော ယုံကြည်ခြင်းကို မျက်မြင်ပြသရသော သက်သေပြမှုကို တောင်းဆိုသည်။</w:t>
      </w:r>
    </w:p>
    <w:p>
      <w:pPr>
        <w:pStyle w:val="ArticleScripture"/>
        <w:jc w:val="left"/>
      </w:pPr>
      <w:r>
        <w:rPr>
          <w:rFonts w:ascii="Myanmar Text" w:hAnsi="Myanmar Text" w:eastAsia="Myanmar Text" w:cs="Myanmar Text"/>
        </w:rPr>
        <w:t>ယခု ယုံကြည်ခြင်းသည် မျှော်လင့်လျက်ရှိသော အရာတို့၏ အနှစ်သာရဖြစ်၍ မမြင်ရသေးသော အရာတို့၏ သက်သေခံချက်ဖြစ်၏။ အကြောင်းမူကား၊ ထိုယုံကြည်ခြင်းအားဖြင့် ရှေးဦးသူတို့သည် ကောင်းသော သက်သေခံချက်ကို ရရှိခဲ့ကြ၏။ ဟေဗြဲ ၁၁:၁၊ ၂</w:t>
      </w:r>
    </w:p>
    <w:p>
      <w:pPr>
        <w:pStyle w:val="ArticleBody"/>
        <w:jc w:val="left"/>
      </w:pPr>
      <w:r>
        <w:rPr>
          <w:rFonts w:ascii="Myanmar Text" w:hAnsi="Myanmar Text" w:eastAsia="Myanmar Text" w:cs="Myanmar Text"/>
        </w:rPr>
        <w:t>ဒံယေလအခန်းကြီး ၂ သည် မြင်ကွင်းအားဖြင့် စစ်ဆေးသော စမ်းသပ်ချက်တစ်ခုဖြစ်ပြီး၊ ပထမစမ်းသပ်ချက်တွင် ရွေးချယ်ခဲ့သော အာဟာရပုံစံကို စမ်းသပ်ခြင်းလုပ်ငန်းစဉ်အတွင်း အမှန်တကယ် လက်တွေ့ကျင့်သုံးထားသောအခါမှသာ ထိုစမ်းသပ်ချက်ကို အောင်မြင်စွာ ပြီးမြောက်နိုင်သည်။</w:t>
      </w:r>
    </w:p>
    <w:p>
      <w:pPr>
        <w:pStyle w:val="ArticleScripture"/>
        <w:jc w:val="left"/>
      </w:pPr>
      <w:r>
        <w:rPr>
          <w:rFonts w:ascii="Myanmar Text" w:hAnsi="Myanmar Text" w:eastAsia="Myanmar Text" w:cs="Myanmar Text"/>
        </w:rPr>
        <w:t>အကြောင်းမူကား ဗျာဒိတ်ရူပါရုံသည် ခန့်ထားသောအချိန်အတွက်သာ ဖြစ်သေး၏။ သို့ရာတွင် အဆုံး၌ ယင်းသည် ဟောပြောလိမ့်မည်၊ မုသာမပြော။ နှောင့်နှေးသည်ဟု ထင်ရသော်လည်း ယင်းကို စောင့်ဆိုင်းလော့။ အကြောင်းမူကား ယင်းသည် အမှန်တကယ် ရောက်လာလိမ့်မည်။ နှောင့်နှေးမည်မဟုတ်။ ကြည့်ရှုလော့၊ မာနကြီး၍ မိမိကိုယ်ကို မြှောက်ထားသောသူ၏ စိတ်ဝိညာဉ်သည် သူ၏အတွင်း၌ ဖြောင့်မတ်ခြင်းမရှိ။ သို့သော် ဖြောင့်မတ်သောသူသည် မိမိ၏ ယုံကြည်ခြင်းအားဖြင့် အသက်ရှင်လိမ့်မည်။ ဟဗက္ကုတ် ၂:၃၊ ၄။</w:t>
      </w:r>
    </w:p>
    <w:p>
      <w:pPr>
        <w:pStyle w:val="ArticleBody"/>
        <w:jc w:val="left"/>
      </w:pPr>
      <w:r>
        <w:rPr>
          <w:rFonts w:ascii="Myanmar Text" w:hAnsi="Myanmar Text" w:eastAsia="Myanmar Text" w:cs="Myanmar Text"/>
        </w:rPr>
        <w:t>ဒုတိယစမ်းသပ်မှု၏ ရလဒ်ကို ပထမစမ်းသပ်မှု၌ ထုတ်ဖော်ပြသခဲ့သော ယုံကြည်ကြောင်းဝန်ခံမှုသည် စစ်မှန်သော ယုံကြည်ခြင်းဖြစ်မဖြစ်ကို ထင်ရှားစေရန်အတွက် အမှောင်ထဲတွင် ထားရှိထားသည်။</w:t>
      </w:r>
    </w:p>
    <w:p>
      <w:pPr>
        <w:pStyle w:val="ArticleScripture"/>
        <w:jc w:val="left"/>
      </w:pPr>
      <w:r>
        <w:rPr>
          <w:rFonts w:ascii="Myanmar Text" w:hAnsi="Myanmar Text" w:eastAsia="Myanmar Text" w:cs="Myanmar Text"/>
        </w:rPr>
        <w:t>“ယောဟန်အား ပေးအပ်ခဲ့သော အထူးအလင်း၊ ခုနစ်မြည်သံတို့၌ ဖော်ပြခဲ့သည့်အရာသည် ပထမနှင့် ဒုတိယ ကောင်းကင်တမန်တို့၏ သတင်းစကားများအောက်တွင် ဖြစ်ပေါ်လာမည့် အဖြစ်အပျက်များ၏ ရုပ်ဖော်ဖျော်ဖြေချက်ဖြစ်သည်။ ဤအရာများကို လူများသိရှိစေရန်မှာ အကောင်းဆုံးမဟုတ်ခဲ့ပေ၊ အကြောင်းမှာ သူတို့၏ယုံကြည်ခြင်းသည် မဖြစ်မနေ စမ်းသပ်ခံရမည်ဖြစ်သောကြောင့်ဖြစ်သည်။ ဘုရားသခင်၏ အစီအစဉ်တော်အရ အလွန်အံ့ဖွယ်ကောင်း၍ ပိုမိုမြင့်မားသော အမှန်တရားများကို ကြေညာရမည်ဖြစ်သည်။ ပထမနှင့် ဒုတိယ ကောင်းကင်တမန်တို့၏ သတင်းစကားများကို ကြေညာရမည်ဖြစ်သော်လည်း၊ ဤသတင်းစကားများသည် မိမိတို့၏ သီးသန့်တာဝန်ကို ပြီးမြောက်စေမီ မည်သည့် ထပ်မံသောအလင်းကိုမျှ မဖော်ပြရ။” The Seventh-day Adventist Bible Commentary, volume 7, 971.</w:t>
      </w:r>
    </w:p>
    <w:p>
      <w:pPr>
        <w:pStyle w:val="ArticleBody"/>
        <w:jc w:val="left"/>
      </w:pPr>
      <w:r>
        <w:rPr>
          <w:rFonts w:ascii="Myanmar Text" w:hAnsi="Myanmar Text" w:eastAsia="Myanmar Text" w:cs="Myanmar Text"/>
        </w:rPr>
        <w:t>ဒံယေလ အခန်းကြီး ၂ သည် ရုပ်တုတစ်ရပ်ကို အခြေခံထားခြင်းမှာ ဘုရားသခင်၏ စီမံတော်မူခြင်းနှင့် ကိုက်ညီလျက်ရှိ၏၊ အကြောင်းမူကား ၎င်းသည် သားရဲ၏ ရုပ်တုနှင့်ဆိုင်သော စမ်းသပ်မှုကို ကိုယ်စားပြုသောကြောင့် ဖြစ်သည်။ စက်တင်ဘာ ၁၁၊ ၂၀၀၁ ကို ပရောဖက်ပြုချက်၏ ပြည့်စုံခြင်းတစ်ရပ်အဖြစ် အသိအမှတ်ပြုခဲ့သော ပရောဖက်ပြုချက်ကို လေ့လာသင်ယူသူတို့သည် ဖုံးကွယ်ထားသော စာအုပ်ကို သင်္ကေတအရ စားခဲ့ကြသည်။ ထို့နောက် ၎င်းတို့သည် ရှေ့ဆောင် ၁၈၄၃ နှင့် ၁၈၅၀ ဇယားများ၌ ပေါ်လွင်သကဲ့သို့ အဒ်ဗင့်တစ်ဝါဒ၏ လမ်းဟောင်းများသို့ ပြန်လည် ဦးဆောင်ခြင်းခံခဲ့ရသည်။ ထိုလမ်းဟောင်းများက ပထမကောင်းကင်တမန်၏ လှုပ်ရှားမှုကို သတ်မှတ်ဖော်ပြခဲ့ပြီး၊ ထို့နောက် ၎င်းတို့အား ထိုလှုပ်ရှားမှုသည် တတိယကောင်းကင်တမန်၏ လှုပ်ရှားမှုကို ကိုယ်စားပြုကြောင်း နားလည်စေရန် ဦးဆောင်ခြင်းခံခဲ့ရသည်။ ၎င်းတို့အား နားလည်စေရန် ဦးဆောင်ခြင်းခံခဲ့ရသော တန်ဖိုးမြတ်လှသည့် ဖွင့်ပြချက်များ အားလုံးသည် ၎င်းတို့ လက်ခံရရှိခဲ့သော ပရောဖက်ပြုချက်ဆိုင်ရာ နည်းလမ်းဗေဒကို နားလည်ခြင်းအားဖြင့် ဖြစ်ပေါ်လာခဲ့သည်။ ထိုနည်းလမ်းဗေဒသည် ဝီလျံ မီလာ၏ နည်းလမ်းဗေဒဖြင့် သင်္ကေတပြထားသောအရာဖြစ်ပြီး၊ သူ၏ သမိုင်းကာလအတွင်း ပထမသတင်းစကားသည် ၁၈၄၀ ခုနှစ်၊ ဩဂုတ် ၁၁ ရက်နေ့တွင် တန်ခိုးနှင့်ပြည့်စုံလာသောအခါ ထိုအချက်ကို အတည်ပြုခဲ့သည်။</w:t>
      </w:r>
    </w:p>
    <w:p>
      <w:pPr>
        <w:pStyle w:val="ArticleScripture"/>
        <w:jc w:val="left"/>
      </w:pPr>
      <w:r>
        <w:rPr>
          <w:rFonts w:ascii="Myanmar Text" w:hAnsi="Myanmar Text" w:eastAsia="Myanmar Text" w:cs="Myanmar Text"/>
        </w:rPr>
        <w:t>“၁၈၄၀ ခုနှစ်တွင် ပရောဖက်ပြုချက်၏ ထူးခြားလှသော ပြည့်စုံခြင်းတစ်ရပ်က နေရာအနှံ့ စိတ်ဝင်စားမှုကို လှုံ့ဆော်ခဲ့သည်။ ထိုမတိုင်မီ နှစ်နှစ်က ဒုတိယအကြိမ် ကြွလာခြင်းအကြောင်း ဟောပြောသည့် အဓိက ဓမ္မဆရာများအနက် တစ်ဦးဖြစ်သော Josiah Litch သည် ဗျာဒိတ်ကျမ်း ၉ ၏ အနက်ဖွင့်တင်ပြချက်တစ်စောင်ကို ပုံနှိပ်ထုတ်ဝေကာ အော့တိုမန် အင်ပါယာ၏ ပျက်စီးကျဆုံးခြင်းကို ကြိုတင်ဟောကိန်းထုတ်ခဲ့သည်။ သူ၏တွက်ချက်မှုအရ ဤအာဏာသည်... ၁၈၄၀ ပြည့်နှစ်၊ ဩဂုတ်လ ၁၁ ရက်နေ့၌ ဖြိုဖျက်ခံရမည်ဖြစ်ပြီး၊ ကွန်စတန်တီနိုပယ်ရှိ အော့တိုမန် အာဏာသည် ထိုအချိန်တွင် ချိုးဖောက်ပျက်စီးသွားမည်ဟု မျှော်လင့်နိုင်သည်။ ထိုသို့ဖြစ်မည်ဟုလည်း ကျွန်ုပ် ယုံကြည်သည်။’”</w:t>
      </w:r>
    </w:p>
    <w:p>
      <w:pPr>
        <w:pStyle w:val="ArticleScripture"/>
        <w:jc w:val="left"/>
      </w:pPr>
      <w:r>
        <w:rPr>
          <w:rFonts w:ascii="Myanmar Text" w:hAnsi="Myanmar Text" w:eastAsia="Myanmar Text" w:cs="Myanmar Text"/>
        </w:rPr>
        <w:t>“သတ်မှတ်ထားသော အချိန်အတိအကျ၌ တူရကီသည် မိမိ၏ သံတမန်များမှတစ်ဆင့် ဥရောပ မဟာမိတ် အင်အားကြီးနိုင်ငံများ၏ ကာကွယ်စောင့်ရှောက်မှုကို လက်ခံခဲ့ပြီး၊ ထိုသို့ဖြင့် မိမိကိုယ်ကို ခရစ်ယာန်နိုင်ငံများ၏ ထိန်းချုပ်မှုအောက်၌ ထားရှိခဲ့သည်။ ထိုအဖြစ်အပျက်သည် ပရောဖက်ပြုချက်ကို အတိအကျ ပြည့်စုံစေခဲ့သည်။ ဤအချက်ကို သိရှိလာသောအခါ လူအများအပြားသည် မီလာနှင့် သူ၏ အပေါင်းအသင်းများ လက်ခံကျင့်သုံးခဲ့သော ပရောဖက်ပြုချက် အနက်ဖွင့်ဆိုခြင်းဆိုင်ရာ မူဝါဒများ၏ မှန်ကန်မှုကို ယုံကြည်သက်ဝင်လာကြပြီး၊ Advent လှုပ်ရှားမှုအား အံ့ဩဖွယ် အရှိန်အဟုန်တစ်ရပ် ပေးအပ်ခဲ့သည်။ ပညာတတ်၍ ဂုဏ်သိက္ခာရှိသော လူပုဂ္ဂိုလ်များသည် မီလာနှင့် ပူးပေါင်းကာ၊ သူ၏ အမြင်များကို ဟောပြောခြင်းနှင့် ထုတ်ဝေခြင်းတွင် ပါဝင်လာကြပြီး၊ 1840 မှ 1844 အတွင်း အမှုတော်သည် လျင်မြန်စွာ တိုးချဲ့ပျံ့နှံ့သွားခဲ့သည်။” The Great Controversy, 334, 335.</w:t>
      </w:r>
    </w:p>
    <w:p>
      <w:pPr>
        <w:pStyle w:val="ArticleBody"/>
        <w:jc w:val="left"/>
      </w:pPr>
      <w:r>
        <w:rPr>
          <w:rFonts w:ascii="Myanmar Text" w:hAnsi="Myanmar Text" w:eastAsia="Myanmar Text" w:cs="Myanmar Text"/>
        </w:rPr>
        <w:t>လူတို့သည် ၂၀၀၁ ခုနှစ်၊ စက်တင်ဘာ ၁၁ ရက်နေ့ကို ပရောဖက်ပြုချက်၏ ပြည့်စုံခြင်းတစ်ရပ်အဖြစ် လက်ခံကြသောအခါ၊ ထိုသူတို့သည် Future for America မှ “လက်ခံကျင့်သုံးထားသော ပရောဖက်ပြုချက်အနက်ဖွင့်ဆိုခြင်းဆိုင်ရာ မူဝါဒများ၏ မှန်ကန်မှုကိုလည်း ယုံကြည်လက်ခံ” ကြသည်။ ကောင်းကင်တမန်သည် ဖုံးကွယ်ထားသော စာအုပ်နှင့်အတူ ဆင်းသက်လာပြီး၊ စားကြမည့်သူတို့အား စားကြရန် အမိန့်ပေးခဲ့သည်။ Millerite သမိုင်း၏ စာအုပ်ငယ်အတွင်း ပါဝင်သော ပရောဖက်ပြုချက်ဆိုင်ရာ ယ</w:t>
      </w:r>
      <w:r>
        <w:rPr>
          <w:rFonts w:ascii="Nirmala UI" w:hAnsi="Nirmala UI" w:eastAsia="Nirmala UI" w:cs="Nirmala UI"/>
        </w:rPr>
        <w:t>ുക്ത</w:t>
      </w:r>
      <w:r>
        <w:rPr>
          <w:rFonts w:ascii="Myanmar Text" w:hAnsi="Myanmar Text" w:eastAsia="Myanmar Text" w:cs="Myanmar Text"/>
        </w:rPr>
        <w:t>ိဗေဒနှင့် ကျွန်ုပ်တို့၏ လက်ရှိသမိုင်းအတွင်းရှိ ဖုံးကွယ်ထားသော စာအုပ်ထဲ၌ ပါဝင်သော ယ</w:t>
      </w:r>
      <w:r>
        <w:rPr>
          <w:rFonts w:ascii="Nirmala UI" w:hAnsi="Nirmala UI" w:eastAsia="Nirmala UI" w:cs="Nirmala UI"/>
        </w:rPr>
        <w:t>ുക്ത</w:t>
      </w:r>
      <w:r>
        <w:rPr>
          <w:rFonts w:ascii="Myanmar Text" w:hAnsi="Myanmar Text" w:eastAsia="Myanmar Text" w:cs="Myanmar Text"/>
        </w:rPr>
        <w:t>ိဗေဒတို့သည်၊ သားရဲ၏ ရုပ်ပုံတည်ဆောက်ခြင်းဆိုင်ရာ စမ်းသပ်မှုကို လုံခြုံစွာ ဖြတ်ကျော်နိုင်ရန် လိုအပ်သည်။ သို့သော် စားသုံးပြီးနောက်၊ သို့မဟုတ် ပရောဖက်ပြုချက်ဆိုင်ရာ နည်းလမ်းဗေဒကို ကိုယ်တွင်းသို့ သွတ်သွင်းလက်ခံပြီးနောက်၊ ကျောင်းသားသည် ယခင်က မိမိစားသုံးခဲ့သောအရာကို နောက်ပိုင်းတွင် မျက်မြင်အတည်ပြုချက်တစ်ရပ်ဖြင့် ထင်ရှားပြသရမည်။ ထိုယုံကြည်ခြင်း၏ လုပ်ရပ်ကို “အမှောင်” ဖြစ်သော ရလဒ်တစ်ခုဖြင့် ဖြတ်ကျော်ရသော စမ်းသပ်မှုတစ်ရပ်အားဖြင့် ထင်ရှားပြသရမည်။</w:t>
      </w:r>
    </w:p>
    <w:p>
      <w:pPr>
        <w:pStyle w:val="ArticleBody"/>
        <w:jc w:val="left"/>
      </w:pPr>
      <w:r>
        <w:rPr>
          <w:rFonts w:ascii="Myanmar Text" w:hAnsi="Myanmar Text" w:eastAsia="Myanmar Text" w:cs="Myanmar Text"/>
        </w:rPr>
        <w:t>ပထမကောင်းကင်တမန်၏ သမိုင်းအတွင်း၌ William Miller ၏ ပရောဖက်ပြုစည်းမျဉ်းများကို တတိယကောင်းကင်တမန်၏ သမိုင်းအတွင်း တည်ထောင်ခဲ့သော ပရောဖက်ပြုသော့ချက်များနှင့် ပေါင်းစည်းလျှင်၊ ပရောဖက်ပြုချက်ကို လေ့လာသူတို့သည် ဗျာဒိတ်ကျမ်း အခန်း ဆယ့်လေးရှိ ကောင်းကင်တမန် သုံးပါးတစ်ပါးချင်းစီသည် စားရမည့် စာအုပ်ငယ်တစ်အုပ်အတွင်း ပါဝင်သော သတင်းစကားတစ်ရပ်ကို မိမိတို့နှင့်အတူ ယူဆောင်လာခဲ့ကြောင်းကို သိမြင်နိုင်ကြသည်။ ထိုစာအုပ်ကို စားရန် သူတို့ ရွေးချယ်ခဲ့သော နည်းစနစ်ကြောင့်၊ ထိုလေ့လာသူတို့သည် ဗျာဒိတ်ကျမ်း အခန်း ဆယ့်ရှစ်၏ ကောင်းကင်တမန်သည် ၂၀၀၁ ခုနှစ်၊ စက်တင်ဘာ ၁၁ ရက်နေ့တွင် ဆင်းသက်လာသောအခါ၊ အခန်း ဆယ့်ရှစ်တွင် တိုက်ရိုက် ဖော်ပြမထားသော်လည်း၊ သူ၏ လက်၌ စားရမည့် စာအုပ်တစ်အုပ် ရှိနေခဲ့ကြောင်းကို ထို့နောက် မြင်တွေ့နိုင်ကြသည်။</w:t>
      </w:r>
    </w:p>
    <w:p>
      <w:pPr>
        <w:pStyle w:val="ArticleBody"/>
        <w:jc w:val="left"/>
      </w:pPr>
      <w:r>
        <w:rPr>
          <w:rFonts w:ascii="Myanmar Text" w:hAnsi="Myanmar Text" w:eastAsia="Myanmar Text" w:cs="Myanmar Text"/>
        </w:rPr>
        <w:t>ကောင်းကင်တမန်၏လက်ထဲ၌ ဖုံးကွယ်ထားသော စာအုပ်တစ်အုပ်ရှိ၏။ ဒန်နီယယ်သည် ဗာဗုလုန်၏အစာကို ငြင်းပယ်ရန် ရွေးချယ်ခဲ့သည့်အခါတွင် ကိုယ်စားပြုထားသည့် ပရောဖက်ဆိုင်ရာ ယ</w:t>
      </w:r>
      <w:r>
        <w:rPr>
          <w:rFonts w:ascii="Nirmala UI" w:hAnsi="Nirmala UI" w:eastAsia="Nirmala UI" w:cs="Nirmala UI"/>
        </w:rPr>
        <w:t>ുക്ത</w:t>
      </w:r>
      <w:r>
        <w:rPr>
          <w:rFonts w:ascii="Myanmar Text" w:hAnsi="Myanmar Text" w:eastAsia="Myanmar Text" w:cs="Myanmar Text"/>
        </w:rPr>
        <w:t>ိဗေဒမှာ ထိုယ</w:t>
      </w:r>
      <w:r>
        <w:rPr>
          <w:rFonts w:ascii="Nirmala UI" w:hAnsi="Nirmala UI" w:eastAsia="Nirmala UI" w:cs="Nirmala UI"/>
        </w:rPr>
        <w:t>ുക്ത</w:t>
      </w:r>
      <w:r>
        <w:rPr>
          <w:rFonts w:ascii="Myanmar Text" w:hAnsi="Myanmar Text" w:eastAsia="Myanmar Text" w:cs="Myanmar Text"/>
        </w:rPr>
        <w:t>ိဗေဒပင် ဖြစ်၏။ သားရဲ၏ရုပ်ပုံ ဖွဲ့စည်းခြင်းကို မြင်နိုင်ရန်အတွက်လည်း ထိုပရောဖက်ဆိုင်ရာ ယ</w:t>
      </w:r>
      <w:r>
        <w:rPr>
          <w:rFonts w:ascii="Nirmala UI" w:hAnsi="Nirmala UI" w:eastAsia="Nirmala UI" w:cs="Nirmala UI"/>
        </w:rPr>
        <w:t>ುಕ್ತ</w:t>
      </w:r>
      <w:r>
        <w:rPr>
          <w:rFonts w:ascii="Myanmar Text" w:hAnsi="Myanmar Text" w:eastAsia="Myanmar Text" w:cs="Myanmar Text"/>
        </w:rPr>
        <w:t>ိဗေဒပင် လိုအပ်၏။ အကြောင်းမူကား သားရဲ၏ရုပ်ပုံကို ဖွဲ့စည်းရာ၌ ဖြစ်ပေါ်စေမည့် “လှုပ်ရှားမှုများ” နှင့် “အဖြစ်အပျက်များ” ရှိမည်ဟု ကျွန်ုပ်တို့အား အသိပေးထားပြီး ဖြစ်သကဲ့သို့၊ တနင်္ဂနွေနေ့ဥပဒေပြုရေးအတွက် လှုပ်ရှားမှုသည် “အမှောင်ထဲ” ၌ ဆက်လက်ဖြစ်ပေါ်နေကြောင်းကိုလည်း ကျွန်ုပ်တို့အား အသိပေးထားပြီး ဖြစ်၏။ ထို့ကြောင့် အမှောင်ထဲရှိ သူတို့၏ လှုပ်ရှားမှုများကို မြင်နိုင်ရန် ကျွန်ုပ်တို့၌ ဝိညာဉ်ရေးဆိုင်ရာ “ညမြင်မျက်မှန်များ” ရှိရမည်။ အကြောင်းမူကား ၎င်းသည် ရုပ်ပုံဖွဲ့စည်းခြင်းဖြစ်သော်လည်း၊ “အမှောင်ထဲ” ၌ ဖွဲ့စည်းလျက်ရှိ၏။ ၂၀၀၁ ခုနှစ်၊ စက်တင်ဘာ ၁၁ ရက်နေ့ကို တတိယဘေး၏ ရောက်ရှိခြင်း ပြည့်စုံလာမှုအဖြစ် သူသိမြင်ခဲ့သောအခါ ပရောဖက်ပြုချက်ကို လေ့လာသူက လက်ခံခဲ့သည့် ပရောဖက်ဆိုင်ရာ စည်းမျဉ်းများအားဖြင့်သာ ၎င်းကို အသိအမှတ်ပြုနိုင်မည်ဖြစ်၏။</w:t>
      </w:r>
    </w:p>
    <w:p>
      <w:pPr>
        <w:pStyle w:val="ArticleScripture"/>
        <w:jc w:val="left"/>
      </w:pPr>
      <w:r>
        <w:rPr>
          <w:rFonts w:ascii="Myanmar Text" w:hAnsi="Myanmar Text" w:eastAsia="Myanmar Text" w:cs="Myanmar Text"/>
        </w:rPr>
        <w:t>“ဘုရားသခင်သည် မိမိ၏လူတို့သည် ဆန့်ကျင်မှုနှင့် အမျက်ဒေါသ၏ မုန်တိုင်းကို ရင်ဆိုင်ရပ်တည်နိုင်ရန် အဆင်သင့်ဖြစ်ကြစေခြင်းငှာ၊ နောက်ဆုံးသောကာလများတွင် ဖြစ်ပျက်မည့်အရာများကို ထုတ်ဖော်ပြသတော်မူခဲ့သည်။ မိမိတို့ရှေ့၌ ရှိနေသော အဖြစ်အပျက်များအကြောင်း သတိပေးခြင်းခံထားရသူတို့သည် လာမည့်မုန်တိုင်းကို ငြိမ်သက်စွာ စောင့်မျှော်နေရန် မဟုတ်ကြသကဲ့သို့၊ ဆင်းရဲဒုက္ခ၏နေ့၌ ထာဝရဘုရားသည် မိမိ၏ သစ္စာရှိသူတို့ကို ကာကွယ်တော်မူလိမ့်မည်ဟု ကိုယ့်ကိုယ်ကို နှစ်သိမ့်နေကြရမည်လည်း မဟုတ်။ ကျွန်ုပ်တို့သည် မိမိတို့၏ သခင်ကို စောင့်မျှော်နေသော လူများကဲ့သို့ ဖြစ်ရမည်။ ထိုသို့ စောင့်မျှော်ခြင်းသည် အလုပ်မရှိဘဲ ပျင်းရိစွာ မဟုတ်ဘဲ၊ မလှုပ်မရှားမနေသော ယုံကြည်ခြင်းနှင့်အတူ စိတ်အားထက်သန်သော အလုပ်၌ ဖြစ်ရမည်။ ယခုအချိန်သည် ကျွန်ုပ်တို့၏ စိတ်ကို အရေးမကြီးသော အရာများ၌ စွဲလမ်းနစ်မွန်းစေခွင့်ပြုရမည့် အချိန်မဟုတ်။ လူတို့ အိပ်ပျော်နေကြစဉ်၊ စာတန်သည် ထာဝရဘုရား၏ လူတို့သည် ကရုဏာ သို့မဟုတ် တရားမျှတမှုကို မရရှိစေရန် အမှုအရာများကို တက်ကြွစွာ စီမံလျက်ရှိသည်။ ယခုတွင် တနင်္ဂနွေ လှုပ်ရှားမှုသည် အမှောင်ထုအောက်တွင် မိမိလမ်းကို ဖောက်လုပ်လျက်ရှိသည်။ ခေါင်းဆောင်များသည် အမှန်တကယ် ပြဿနာကို ဖုံးကွယ်လျက်ရှိကြပြီး၊ ထိုလှုပ်ရှားမှုနှင့် ပူးပေါင်းကြသူ အများအပြားပင်လျှင် ထိုအောက်စီးရေစီးကြောင်းသည် မည်သို့သောဦးတည်ရာသို့ စီးဆင်းနေသည်ကို ကိုယ်တိုင်မမြင်ကြ။ ၎င်း၏ ထုတ်ဖော်ပြောဆိုချက်များသည် နူးညံ့သိမ်မွေ့၍ ထင်ရှားပေါ်လွင်သကဲ့သို့ ခရစ်ယာန်ဆန်သော်လည်း၊ ၎င်းက ပြောဆိုသောအခါတွင် နဂါး၏ စိတ်ဝိညာဉ်ကို ဖော်ထုတ်ပြလိမ့်မည်။ ခြိမ်းခြောက်လျက်ရှိသော အန္တရာယ်ကို တားဆီးနိုင်ရန် ကျွန်ုပ်တို့၏ တာဝန်မှာ မိမိတို့၏ စွမ်းအားရှိသမျှကို အလုံးစုံ ပြုလုပ်ရန်ဖြစ်သည်။ လူထုရှေ့တွင် မိမိတို့ကို သင့်လျော်မှန်ကန်သော အလင်းဖြင့် တင်ပြခြင်းအားဖြင့် အမြင်မမှန်ကန်သော အကြိုသဘောထားကို ဖယ်ရှားနိုင်ရန် ကြိုးပမ်းသင့်သည်။ အမှန်တကယ် အငြင်းပွားရာ မေးခွန်းကို သူတို့ရှေ့တွင် တင်ပြသင့်သည်။ ထိုသို့ဖြင့် အတွေးအခေါ်နှင့် ယုံကြည်ချက်၏ လွတ်လပ်ခွင့်ကို ကန့်သတ်သော ဆောင်ရွက်ချက်များအပေါ် အထိရောက်ဆုံးသော ကန့်ကွက်ဆန့်ကျင်မှုကို ကြားဝင်တားဆီးနိုင်မည်ဖြစ်သည်။ ကျွန်ုပ်တို့သည် ကျမ်းစာကို စူးစမ်းရှာဖွေ၍ မိမိတို့၏ ယုံကြည်ခြင်းအတွက် အကြောင်းရင်းကို ဖြေကြားနိုင်သူများ ဖြစ်ရမည်။ ပရောဖက်က ဤသို့ဆိုသည်— ‘ဆိုးသောသူတို့သည် ဆိုးသောအမှုကို ပြုကြလိမ့်မည်။ ဆိုးသောသူတစ်ဦးမျှ နားလည်မည်မဟုတ်။ သို့သော် ပညာရှိတို့သည် နားလည်ကြလိမ့်မည်။’ Testimonies, volume 5, 452.”</w:t>
      </w:r>
    </w:p>
    <w:p>
      <w:pPr>
        <w:pStyle w:val="ArticleBody"/>
        <w:jc w:val="left"/>
      </w:pPr>
      <w:r>
        <w:rPr>
          <w:rFonts w:ascii="Myanmar Text" w:hAnsi="Myanmar Text" w:eastAsia="Myanmar Text" w:cs="Myanmar Text"/>
        </w:rPr>
        <w:t>ဒန်ယေလသည် “အမှောင်ထဲ၌” ဖြစ်ပွားလျက်ရှိသော်လည်း တနင်္ဂနွေနေ့ဥပဒေပြဋ္ဌာန်းရေးလှုပ်ရှားမှုကို မြင်နိုင်သော “ပညာရှိများ” ကို ကိုယ်စားပြုသည်။ သူသည် ထိုသို့ပြုနိုင်ခြင်းမှာ မြင်ခြင်းဆိုင်ရာစမ်းသပ်မှုမတိုင်မီ အစားအသောက်ဆိုင်ရာစမ်းသပ်မှုကို အောင်မြင်စွာ ဖြတ်သန်းခဲ့သောကြောင့် ဖြစ်သည်။ သားရဲ၏ရုပ်တု ဖွဲ့စည်းခြင်းနှင့်ဆိုင်သော မြင်ခြင်းဆိုင်ရာစမ်းသပ်မှုသည် “အမှောင်ထဲ၌” ဖြစ်ပွားသည်။</w:t>
      </w:r>
    </w:p>
    <w:p>
      <w:pPr>
        <w:pStyle w:val="ArticleBody"/>
        <w:jc w:val="left"/>
      </w:pPr>
      <w:r>
        <w:rPr>
          <w:rFonts w:ascii="Myanmar Text" w:hAnsi="Myanmar Text" w:eastAsia="Myanmar Text" w:cs="Myanmar Text"/>
        </w:rPr>
        <w:t>လာမည့်ဆောင်းပါးတွင် ဒံယေလ အခန်းကြီး ၂ ကို ဒုတိယကောင်းကင်တမန်၏ သတင်းစကားအဖြစ် ကျွန်ုပ်တို့၏ သုံးသပ်ဆင်ခြင်မှုကို စတင်မည်။</w:t>
      </w:r>
    </w:p>
    <w:p>
      <w:pPr>
        <w:pStyle w:val="ArticleScripture"/>
        <w:jc w:val="left"/>
      </w:pPr>
      <w:r>
        <w:rPr>
          <w:rFonts w:ascii="Myanmar Text" w:hAnsi="Myanmar Text" w:eastAsia="Myanmar Text" w:cs="Myanmar Text"/>
        </w:rPr>
        <w:t>မျက်မမြင်တို့ကို သူတို့မသိခဲ့သော လမ်းဖြင့် ငါခေါ်ဆောင်မည်။ သူတို့မသိခဲ့သော ခရီးလမ်းများ၌ ငါဦးဆောင်မည်။ သူတို့ရှေ့၌ မှောင်မိုက်ကို အလင်းဖြစ်စေမည်။ ကွေ့ကောက်သောအရာတို့ကိုလည်း ဖြောင့်မတ်စေမည်။ ဤအမှုများကို သူတို့အတွက် ငါပြုမည်ဖြစ်၍၊ သူတို့ကို မစွန့်ပစ်။ ဟေရှာယ ၄၂း၁၆။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ဒန်နီယေလ၏စာအုပ် - အမှတ်စဉ် တစ်ဆယ့်တစ်</dc:title>
  <dc:subject>အမှောင်ကာလအတွင်းရှိ ပရောဖက်ပြုခြင်းဆိုင်ရာ စမ်းသပ်မှုများနှင့် ရုပ်တု၏ ပေါ်ထွန်းလာခြင်း</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