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တစ်ရာနှစ်ဆယ့်တစ်</w:t>
      </w:r>
      <w:r>
        <w:rPr>
          <w:rFonts w:ascii="Malgun Gothic" w:hAnsi="Malgun Gothic" w:eastAsia="Malgun Gothic" w:cs="Malgun Gothic"/>
        </w:rPr>
        <w:t>번째</w:t>
      </w:r>
    </w:p>
    <w:p>
      <w:pPr>
        <w:pStyle w:val="ArticleSubtitle"/>
        <w:jc w:val="left"/>
      </w:pPr>
      <w:r>
        <w:rPr>
          <w:rFonts w:ascii="Myanmar Text" w:hAnsi="Myanmar Text" w:eastAsia="Myanmar Text" w:cs="Myanmar Text"/>
        </w:rPr>
        <w:t>နောက်ဆုံးသောကာလ၏ လက္ခဏာများကို ဖွင့်ထုတ်ခြင်း - နွေဦးရာသီ၌ အဖူးထွက်စပြုသော သစ်ပင်များအကြောင်း ခရစ်တော်ညွှန်ပြတော်မူသည့် အမှတ်အသားများကို နားလည်သဘောပေါက်ခြင်း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2024-03-07</w:t>
      </w:r>
    </w:p>
    <w:p>
      <w:pPr>
        <w:pStyle w:val="ArticleBody"/>
        <w:jc w:val="left"/>
      </w:pPr>
      <w:r>
        <w:rPr>
          <w:rFonts w:ascii="Myanmar Text" w:hAnsi="Myanmar Text" w:eastAsia="Myanmar Text" w:cs="Myanmar Text"/>
        </w:rPr>
        <w:t>ခရစ်တော်သည် မိမိ၏လူမျိုးတော်ကို နွေဦးရာသီ၌ အညှောက်ပေါက်စပြုသော သစ်ပင်များထံသို့ ညွှန်ပြတော်မူခဲ့သည်။ ထိုသို့ပြုတော်မူခြင်းမှာ နောက်ဆုံးသောနေ့ရက်များ၏ “နိမိတ်လက္ခဏာ” များနှင့် ထို “နိမိတ်လက္ခဏာ” များ၏ အဓိပ္ပာယ်သက်ရောက်မှုကို သူတို့ နားလည်စေရန်ဖြစ်သည်။</w:t>
      </w:r>
    </w:p>
    <w:p>
      <w:pPr>
        <w:pStyle w:val="ArticleScripture"/>
        <w:jc w:val="left"/>
      </w:pPr>
      <w:r>
        <w:rPr>
          <w:rFonts w:ascii="Myanmar Text" w:hAnsi="Myanmar Text" w:eastAsia="Myanmar Text" w:cs="Myanmar Text"/>
        </w:rPr>
        <w:t>“ခရစ်တော်သည် မိမိ၏လူတို့အား မိမိကြွလာတော်မူခြင်း၏ နိမိတ်လက္ခဏာများကို စောင့်ကြည့်ကြရန်နှင့် မိမိတို့ထံ ကြွလာမည့် ရှင်ဘုရင်၏ အမှတ်အသားများကို တွေ့မြင်ကြသည့်အခါ ဝမ်းမြောက်ကြရန် မိန့်တော်မူခဲ့သည်။ ‘ဤအရာများသည် ဖြစ်ပျက်စပြုသောအခါ၊ အထက်သို့ မျှော်ကြလော့၊ သင်တို့၏ ခေါင်းများကို မြှောက်ကြလော့။ အကြောင်းမူကား သင်တို့၏ ရွေးနုတ်ခြင်းသည် နီးကပ်လာပြီ’ ဟု ကိုယ်တော် မိန့်တော်မူ၏။ ကိုယ်တော်သည် မိမိ၏နောက်လိုက်တို့အား နွေဦးရာသီ၌ အဖူးအငုံထွက်လာသော သစ်ပင်များကို ညွှန်ပြတော်မူ၍ ‘ယခု ထိုသစ်ပင်တို့သည် အဖူးအငုံထွက်လာသည်ကို သင်တို့ မြင်ကြသောအခါ၊ နွေရာသီသည် နီးကပ်လျက်ရှိကြောင်းကို သင်တို့ကိုယ်တိုင် မြင်၍ သိကြ၏။ ထိုနည်းတူစွာပင် သင်တို့သည် ဤအရာများ ဖြစ်ပျက်လာသည်ကို မြင်ကြသောအခါ၊ ဘုရားသခင်၏ နိုင်ငံတော်သည် နီးကပ်လျက်ရှိကြောင်းကို သိကြလော့’ ဟု မိန့်တော်မူ၏။ လုကာ ၂၁:၂၈၊ ၃၀၊ ၃၁။” The Great Controversy, 308.</w:t>
      </w:r>
    </w:p>
    <w:p>
      <w:pPr>
        <w:pStyle w:val="ArticleBody"/>
        <w:jc w:val="left"/>
      </w:pPr>
      <w:r>
        <w:rPr>
          <w:rFonts w:ascii="Myanmar Text" w:hAnsi="Myanmar Text" w:eastAsia="Myanmar Text" w:cs="Myanmar Text"/>
        </w:rPr>
        <w:t>နောက်ဆုံးသောကာလ၏ “နိမိတ်လက္ခဏာများ” ကို ပထမကောင်းကင်တမန်၏ လှုပ်ရှားမှုကို ကြေညာ၍ စတင်ဖြစ်ပေါ်စေခဲ့သော “နိမိတ်လက္ခဏာများ” အားဖြင့် ပုံဆောင်ပြထားခဲ့သည်။ ထို “နိမိတ်လက္ခဏာများ” တွင် ကောင်းကင်တို့၏ လှုပ်ရှားတုန်ခါခြင်း ပါဝင်ခဲ့သော်လည်း၊ ယောလက နောက်ဆုံးသောကာလ၏ “နိမိတ်လက္ခဏာများ” — ဣသရေလ၏ အပြစ်ဒုစရိုက်ကို ရှာဖွေသော်လည်း မတွေ့ရမည့် နေ့ရက်များ၊ ဘုရားသခင်၏ သန့်ရှင်းသောတောင်သည် အစဉ်အမြဲ သန့်ရှင်းလျက် ရှိမည့်အချိန်၊ အကြောင်းမူကား တစ်ပါးအမျိုးသားတို့သည် သူမအလယ်သို့ နောက်တစ်ကြိမ် မကျော်ဖြတ်တော့မည့်အချိန် — ၌ ကောင်းကင်၏ တန်ခိုးအာဏာများ လှုပ်ရှားတုန်ခါခြင်းသာမက မြေကြီး၏ တန်ခိုးအာဏာများ လှုပ်ရှားတုန်ခါခြင်းလည်း ပါဝင်မည်ဟု ဖော်ပြထားသည်။ Sister White သည် ကောင်းကင်၏ တန်ခိုးအာဏာများ လှုပ်ရှားတုန်ခါခြင်းနှင့် မြေကြီး၏ တန်ခိုးအာဏာများ လှုပ်ရှားတုန်ခါခြင်းတို့အကြားရှိ ကွာခြားချက်ကို ဖော်ထုတ်ပြထားသည်။</w:t>
      </w:r>
    </w:p>
    <w:p>
      <w:pPr>
        <w:pStyle w:val="ArticleScripture"/>
        <w:jc w:val="left"/>
      </w:pPr>
      <w:r>
        <w:rPr>
          <w:rFonts w:ascii="Myanmar Text" w:hAnsi="Myanmar Text" w:eastAsia="Myanmar Text" w:cs="Myanmar Text"/>
        </w:rPr>
        <w:t>“၁၈၄၈ ခုနှစ်၊ ဒီဇင်ဘာ ၁၆ ရက်နေ့တွင်၊ သခင်ဘုရားသည် ကောင်းကင်တန်ခိုးများ တုန်လှုပ်ခြင်းအကြောင်းကို ကျွန်ုပ်အား ရူပါရုံတစ်ခု ပေးတော်မူ၏။ မဿဲ၊ မာကု၊ လုကာတို့၌ မှတ်တမ်းတင်ထားသော နိမိတ်လက္ခဏာများကို ပေးတော်မူရာတွင် သခင်ဘုရားက ‘ကောင်းကင်’ ဟု မိန့်တော်မူသောအခါ၊ ကောင်းကင်ကိုပင် ဆိုလိုတော်မူကြောင်း၊ ‘မြေကြီး’ ဟု မိန့်တော်မူသောအခါလည်း မြေကြီးကိုပင် ဆိုလိုတော်မူကြောင်းကို ကျွန်ုပ် မြင်ရ၏။ ကောင်းကင်၏ တန်ခိုးများမှာ နေ၊ လ၊ ကြယ်တို့ ဖြစ်ကြ၏။ ထိုအရာတို့သည် ကောင်းကင်၌ အုပ်စိုးကြ၏။ မြေကြီး၏ တန်ခိုးများမှာ မြေကြီးပေါ်၌ အုပ်စိုးသောအရာများ ဖြစ်ကြ၏။ ကောင်းကင်၏ တန်ခိုးများသည် ဘုရားသခင်၏ အသံတော်ကြောင့် တုန်လှုပ်ကြလိမ့်မည်။ ထို့နောက် နေ၊ လ၊ ကြယ်တို့သည် မိမိတို့၏ နေရာများမှ ရွေ့လျားကြလိမ့်မည်။ ထိုအရာတို့သည် ပျက်ကွယ်သွားမည် မဟုတ်ဘဲ၊ ဘုရားသခင်၏ အသံတော်ကြောင့် တုန်လှုပ်ကြလိမ့်မည်။”</w:t>
      </w:r>
    </w:p>
    <w:p>
      <w:pPr>
        <w:pStyle w:val="ArticleScripture"/>
        <w:jc w:val="left"/>
      </w:pPr>
      <w:r>
        <w:rPr>
          <w:rFonts w:ascii="Myanmar Text" w:hAnsi="Myanmar Text" w:eastAsia="Myanmar Text" w:cs="Myanmar Text"/>
        </w:rPr>
        <w:t>“အမှောင်ထုနှင့် ပြည့်နှက်၍ လေးလံသော မိုဃ်းတိမ်များသည် တက်လာပြီး တစ်ခုနှင့်တစ်ခု ထိခိုက်တိုက်မိကြသည်။ လေထုသည် ကွဲဖွာ၍ နောက်သို့ လှိမ့်ဆုတ်သွားသည်။ ထိုနောက် ကျွန်ုပ်တို့သည် Orion ၌ ဖွင့်လှစ်နေသော အာကာသအဝန်းမှတစ်ဆင့် အထက်သို့ ကြည့်နိုင်ကြသည်။ ထိုနေရာမှ ဘုရားသခင်၏ အသံတော် ထွက်ပေါ်လာသည်။ သန့်ရှင်းသော မြို့တော်သည် ထိုဖွင့်လှစ်ထားသော အာကာသအဝန်းမှတစ်ဆင့် ဆင်းသက်လာမည်။ မြေကြီး၏ တန်ခိုးများသည် ယခု လှုပ်ခတ်လျက်ရှိကြောင်းနှင့် အဖြစ်အပျက်များသည် အစဉ်အတိုင်း ဖြစ်ပေါ်လာကြောင်းကို ကျွန်ုပ် မြင်ရသည်။ စစ်မက်၊ စစ်ပွဲသတင်းများ၊ ဓားဘေး၊ ငတ်မွတ်ခေါင်းပါးခြင်းနှင့် ကပ်ရောဂါတို့သည် ပထမဦးစွာ မြေကြီး၏ တန်ခိုးများကို လှုပ်ခတ်စေမည်။ ထိုနောက် ဘုရားသခင်၏ အသံတော်သည် နေ၊ လ၊ ကြယ်များနှင့် ဤမြေကြီးကိုလည်း လှုပ်ခတ်စေမည်။ ဥရောပ၌ရှိသော တန်ခိုးများ၏ လှုပ်ခတ်မှုသည်၊ အချို့တို့ သွန်သင်သကဲ့သို့၊ ကောင်းကင်၏ တန်ခိုးများ လှုပ်ခတ်ခြင်း မဟုတ်ဘဲ၊ အမျက်ထွက်နေသော လူမျိုးနိုင်ငံများ၏ လှုပ်ခတ်ခြင်း ဖြစ်ကြောင်းကို ကျွန်ုပ် မြင်ရသည်။” Early Writings, 41.</w:t>
      </w:r>
    </w:p>
    <w:p>
      <w:pPr>
        <w:pStyle w:val="ArticleBody"/>
        <w:jc w:val="left"/>
      </w:pPr>
      <w:r>
        <w:rPr>
          <w:rFonts w:ascii="Myanmar Text" w:hAnsi="Myanmar Text" w:eastAsia="Myanmar Text" w:cs="Myanmar Text"/>
        </w:rPr>
        <w:t>မဿဲ၊ မာကုနှင့် လုကာတို့၌ ဖော်ပြထားသော ကောင်းကင်၏ လှုပ်ရှားခြင်းသည် နေ၊ လနှင့် ကြယ်များဖြင့် ကိုယ်စားပြုထားသော ကောင်းကင်ကို အုပ်စိုးသော အာဏာများ၏ လှုပ်ရှားခြင်းကို ဆိုလိုသည်။ ထိုကောင်းကင်ဆိုင်ရာ အာဏာများအားလုံး လှုပ်ရှားခံရကြပြီး၊ ပထမကောင်းကင်တမန်၏ လှုပ်ရှားမှုကို စတင်ဖော်ဆောင်ကာ ကြေညာပေးသော “နိမိတ်လက္ခဏာများ” ကို ဖြစ်ပေါ်စေခဲ့ကြသည်။ ထိုကောင်းကင်ဆိုင်ရာ အာဏာများသည် တတိယကောင်းကင်တမန်၏ လှုပ်ရှားမှုကာလအတွင်း တစ်ဖန် လှုပ်ရှားခံရမည်ဖြစ်သည်။ သို့ရာတွင် တတိယကောင်းကင်တမန်၏ လှုပ်ရှားမှုအတွင်း၌ မြေကြီး၏ အာဏာများလည်း လှုပ်ရှားခံရမည်ဖြစ်သည်။ မြေကြီး၏ အာဏာများဟူသည် မြေကြီးကို အုပ်စိုးသော အာဏာများပင်ဖြစ်သည်။ ၂၀၀၁ ခုနှစ်၊ စက်တင်ဘာ ၁၁ ရက်နေ့တွင် လှုပ်ရှားခံရသောအရာမှာ ကောင်းကင်၏ အာဏာများမဟုတ်ဘဲ မြေကြီး၏ အာဏာများပင် ဖြစ်သည်။</w:t>
      </w:r>
    </w:p>
    <w:p>
      <w:pPr>
        <w:pStyle w:val="ArticleScripture"/>
        <w:jc w:val="left"/>
      </w:pPr>
      <w:r>
        <w:rPr>
          <w:rFonts w:ascii="Myanmar Text" w:hAnsi="Myanmar Text" w:eastAsia="Myanmar Text" w:cs="Myanmar Text"/>
        </w:rPr>
        <w:t>“ယခုတွင် ငါသည် နယူးယောက်မြို့ကို မိုးလှိုင်းကြီးတစ်လုံးဖြင့် လှုပ်ရှားဖျက်ဆီးပစ်မည်ဟု ကြေညာခဲ့ကြောင်း ဆိုသည့်စကား ပေါ်လာ၏လော။ ထိုသို့ကို ငါ မည်သည့်အခါမျှ မဆိုခဲ့ပါ။ ထိုနေရာ၌ အထပ်ပေါ်အထပ် တည်ဆောက်လျက်ရှိသော အဆောက်အအုံကြီးများကို ငါမြင်ကြည့်စဉ် ‘ထာဝရဘုရားသည် မြေကြီးကို ပြင်းထန်စွာ လှုပ်ခတ်စေရန် ထကြွလာတော်မူသောအခါ မည်မျှ ကြောက်မက်ဖွယ်ကောင်းသော အဖြစ်အပျက်များ ဖြစ်ပေါ်မည်နည်း။ ထိုအခါ ဗျာဒိတ်ကျမ်း 18:1–3 ၏ စကားများ ပြည့်စုံလိမ့်မည်’ ဟု ငါဆိုခဲ့၏။ ဗျာဒိတ်ကျမ်း အခန်းကြီး ၁၈ တစ်ခန်းလုံးသည် မြေကြီးပေါ်သို့ ရောက်လာမည့် အရာများအတွက် သတိပေးချက်ဖြစ်၏။ သို့သော် နယူးယောက်မြို့အပေါ်၌ အတိအကျ ဘာများ ရောက်လာမည်နှင့် စပ်လျဉ်း၍ ငါ၌ အထူးထွန်းလင်းချက် မရှိပါ။ ငါသိသောအရာမှာ တစ်နေ့နေ့တွင် ထိုမြို့ရှိ အဆောက်အအုံကြီးများသည် ဘုရားသခင်၏ တန်ခိုးတော် လှည့်ပြောင်းလှန်လှောခြင်းကြောင့် ပစ်ချဖျက်ဆီးခံရလိမ့်မည် ဟူသောအရာသာ ဖြစ်၏။ ငါ့အား ပေးအပ်ထားသော အလင်းတော်အရ ငါသိသည်မှာ ကမ္ဘာလောက၌ ဖျက်ဆီးခြင်း ရှိနေပြီ ဟူသောအရာဖြစ်၏။ ထာဝရဘုရားထံမှ စကားတစ်ခွန်းတည်း၊ ကိုယ်တော်၏ အံ့မခန်း တန်ခိုးတော်၏ ထိတွေ့မှုတစ်ချက်တည်းဖြင့်ပင် ဤအလွန်ကြီးမားသော အဆောက်အအုံများသည် ပြိုလဲကြလိမ့်မည်။ ငါတို့ မစဉ်းစားမှန်းဆနိုင်လောက်အောင် ကြောက်မက်ဖွယ်ကောင်းသော အဖြစ်အပျက်များ ဖြစ်ပေါ်လာလိမ့်မည်။” Review and Herald, July 5, 1906.</w:t>
      </w:r>
    </w:p>
    <w:p>
      <w:pPr>
        <w:pStyle w:val="ArticleBody"/>
        <w:jc w:val="left"/>
      </w:pPr>
      <w:r>
        <w:rPr>
          <w:rFonts w:ascii="Myanmar Text" w:hAnsi="Myanmar Text" w:eastAsia="Myanmar Text" w:cs="Myanmar Text"/>
        </w:rPr>
        <w:t>မီလာရိုက်တို့၏သမိုင်းတွင်၊ လူကာက မှတ်တမ်းတင်ထားသော လက္ခဏာများအနက် တစ်ခုမှာ “လူမျိုးနိုင်ငံတို့၏ ဆင်းရဲကျပ်တည်းခြင်း” ဖြစ်သည်။ လူမျိုးနိုင်ငံတို့သည် ကမ္ဘာမြေကို အုပ်စိုးသော အာဏာများကို ကိုယ်စားပြုကြပြီး၊ ၂၀၀၁ ခုနှစ် စက်တင်ဘာ ၁၁ ရက်နေ့တွင် တတိယ “Woe” သည် ပရောဖက်ပြုသမိုင်းအတွင်းသို့ ရောက်ရှိလာသည့်အခါ ကမ္ဘာပေါ်ရှိ လူမျိုးနိုင်ငံတိုင်းသည် လှုပ်ခတ်သွားခဲ့သည်။ ထိုမြေကြီးဆိုင်ရာ လှုပ်ခတ်မှုကို လူကာ အခန်းကြီး ၂၁ တွင် ကိုယ်စားပြုဖော်ပြထားသော်လည်း၊ ကမ္ဘာမြေ၏ အာဏာများ လှုပ်ခတ်ခြင်းဟူသော သမ္မာကျမ်းစာဆိုင်ရာ အသုံးအနှုန်းဖြင့် မဟုတ်ပေ။ နယူးယောက်မြို့၏ အဆောက်အအုံကြီးများ ပြိုလဲချခံရသောအခါ ကမ္ဘာ့လူမျိုးနိုင်ငံများအပေါ် ကျရောက်လာခဲ့သော အရာအဖြစ် “လူမျိုးနိုင်ငံတို့၏ ဆင်းရဲကျပ်တည်းခြင်း” ဟူသော စကားစုဖြင့် ၎င်းကို ကိုယ်စားပြုဖော်ပြထားသည်။ လူကာကျမ်းရှိ “လူမျိုးနိုင်ငံတို့၏ ဆင်းရဲကျပ်တည်းခြင်း” သည် ကမ္ဘာမြေ၏ အာဏာများ လှုပ်ခတ်ခြင်းကို ဆိုလိုပြီး၊ ထိုအရာသည် မီလာရိုက်တို့၏ သမိုင်းတွင် ပြည့်စုံခဲ့သည်။</w:t>
      </w:r>
    </w:p>
    <w:p>
      <w:pPr>
        <w:pStyle w:val="ArticleScripture"/>
        <w:jc w:val="left"/>
      </w:pPr>
      <w:r>
        <w:rPr>
          <w:rFonts w:ascii="Myanmar Text" w:hAnsi="Myanmar Text" w:eastAsia="Myanmar Text" w:cs="Myanmar Text"/>
        </w:rPr>
        <w:t>“ကျွန်ုပ်သည် မြေကြီး၏ တန်ခိုးအာဏာများသည် ယခု တုန်လှုပ်လျက်ရှိကြောင်း၊ အဖြစ်အပျက်များသည် အစဉ်အတိုင်း ရောက်ရှိလာကြောင်း မြင်ရ၏။ စစ်ပွဲနှင့် စစ်သတင်းများ၊ ဓားဘေး၊ အစာခေါင်းပါးခြင်းနှင့် ကပ်ရောဂါတို့သည် ပထမဦးစွာ မြေကြီး၏ တန်ခိုးအာဏာများကို တုန်လှုပ်စေကြမည်။ ထို့နောက် ဘုရားသခင်၏ အသံတော်သည် နေ၊ လ၊ ကြယ်များကိုလည်းကောင်း၊ ဤမြေကြီးကိုလည်းကောင်း တုန်လှုပ်စေလိမ့်မည်။ ဥရောပ၌ရှိသော တန်ခိုးအာဏာများ၏ တုန်လှုပ်ခြင်းသည် အချို့တို့ သင်ကြားသကဲ့သို့ ကောင်းကင်၏ တန်ခိုးအာဏာများ၏ တုန်လှုပ်ခြင်း မဟုတ်ဘဲ၊ အမျက်ထွက်လျက်ရှိသော လူမျိုးများ၏ တုန်လှုပ်ခြင်းသာဖြစ်ကြောင်းကိုလည်း ကျွန်ုပ် မြင်ရ၏။” Early Writings, 41.</w:t>
      </w:r>
    </w:p>
    <w:p>
      <w:pPr>
        <w:pStyle w:val="ArticleBody"/>
        <w:jc w:val="left"/>
      </w:pPr>
      <w:r>
        <w:rPr>
          <w:rFonts w:ascii="Myanmar Text" w:hAnsi="Myanmar Text" w:eastAsia="Myanmar Text" w:cs="Myanmar Text"/>
        </w:rPr>
        <w:t>“အမျက်ထွက်သော လူမျိုးများ၏ တန်ခိုးအာဏာများကို လှုပ်ခတ်စေခြင်း” ဟူသည်မှာ “ကမ္ဘာမြေ၏ တန်ခိုးအာဏာများ” ကို လှုပ်ခတ်စေခြင်းဖြစ်ပြီး၊ ယင်းကို အက်ဒ်ဗင့်ဝါဒ၏ အစောပိုင်းသမိုင်းတွင် “ဥရောပရှိ တန်ခိုးအာဏာများ” ကို လှုပ်ခတ်စေခြင်းအားဖြင့် သရုပ်ဖော်ထားသည်။ Uriah Smith သည် 1838 ခုနှစ်တွင် ဥရောပရှိ တန်ခိုးအာဏာများကို မည်သည့်အရာက လှုပ်ခတ်စေသနည်းဟု သတ်မှတ်ဖော်ပြခဲ့သည်။</w:t>
      </w:r>
    </w:p>
    <w:p>
      <w:pPr>
        <w:pStyle w:val="ArticleScripture"/>
        <w:jc w:val="left"/>
      </w:pPr>
      <w:r>
        <w:rPr>
          <w:rFonts w:ascii="Myanmar Text" w:hAnsi="Myanmar Text" w:eastAsia="Myanmar Text" w:cs="Myanmar Text"/>
        </w:rPr>
        <w:t>“ဤ [ဆဋ္ဌမ] တံပိုး၏ ပရောဖက်ပြုကာလသည် အရှေ့ဘက် ခရစ်ယာန် ဧကရာဇ်က မိမိအာဏာကို တူရကီတို့၏ လက်ထဲသို့ စိတ်လိုလက်ရ အပ်နှံခြင်းဖြင့် စတင်ခဲ့သကဲ့သို့၊ ၎င်း၏ အဆုံးသတ်လည်း တူရကီ ဆူလတန်က ထိုအာဏာကို ခရစ်ယာန်တို့၏ လက်ထဲသို့ ပြန်လည် စိတ်လိုလက်ရ အပ်နှံခြင်းဖြင့် မှတ်သားရမည်ဟု ကျွန်ုပ်တို့ တရားမျှတစွာ ကောက်ချက်ချနိုင်သည်။ ၁၈၃၈ ခုနှစ်တွင် တူရကီသည် အီဂျစ်နှင့် စစ်ပွဲတွင် ပါဝင်လာခဲ့သည်။ အီဂျစ်ဘက်က တူရကီအာဏာကို လှဲချဖျက်ဆီးနိုင်မည့် အလားအလာ ရှိနေခဲ့သည်။ ယင်းကို တားဆီးရန် ဥရောပ၏ မဟာအင်အားကြီး လေးနိုင်ငံဖြစ်သော အင်္ဂလန်၊ ရုရှား၊ ဩစတြီးယားနှင့် ပရပ်ရှားတို့သည် တူရကီ အစိုးရကို ထိန်းသိမ်းကာကွယ်ရန် ဝင်ရောက် စွက်ဖက်ခဲ့ကြသည်။ တူရကီကလည်း ၎င်းတို့၏ ဝင်ရောက်စွက်ဖက်မှုကို လက်ခံခဲ့သည်။ လန်ဒန်မြို့တွင် ညီလာခံတစ်ရပ် ကျင်းပခဲ့ပြီး၊ ထိုနေရာ၌ အီဂျစ်၏ ပါရှာဖြစ်သော မေဟီမက် အလီထံ တင်ပြရမည့် နောက်ဆုံးသတ်မှတ်ချက်တစ်ရပ်ကို ရေးဆွဲခဲ့သည်။ ဤနောက်ဆုံးသတ်မှတ်ချက်ကို မေဟီမက်၏ လက်ထဲသို့ ပေးအပ်လိုက်သည်နှင့် တပြိုင်နက်၊ အော့တိုမန် အင်ပါယာ၏ ကံကြမ္မာသည် အမှန်တကယ်အားဖြင့် ဥရောပရှိ ခရစ်ယာန် အင်အားကြီးနိုင်ငံများ၏ လက်ထဲ၌ အပ်နှံထားခြင်း ဖြစ်သွားမည်မှာ ထင်ရှားလှသည်။ ဤနောက်ဆုံးသတ်မှတ်ချက်ကို ၁၈၄၀ ခုနှစ် ဩဂုတ်လ ၁၁ ရက်နေ့တွင် မေဟီမက်၏ လက်ထဲသို့ ပေးအပ်ခဲ့သည်! ထိုနေ့တည်းမှာပင် ဆူလတန်သည် အင်အားကြီး လေးနိုင်ငံ၏ သံအမတ်များထံ စာတမ်းတစ်စောင် ပေးပို့၍၊ မေဟီမက်က ၎င်းတို့ တင်ပြထားသော စည်းကမ်းချက်များကို လိုက်နာရန် ငြင်းဆန်လျှင် မည်သို့ ဆောင်ရွက်ရမည်နည်းဟု မေးမြန်းခဲ့သည်။ ထို့အပေါ် ပြန်ကြားချက်မှာ၊ ဖြစ်ပေါ်လာနိုင်သည့် မည်သည့်အခြေအနေကြောင့်မျှ သူသည် စိုးရိမ်ပူပန်ရန် မလို၊ အကြောင်းမှာ ၎င်းတို့က ထိုအတွက် စီစဉ်ထားပြီးဖြစ်သည်ဟူ၍ ဖြစ်သည်။ ပရောဖက်ပြုကာလသည် အဆုံးသတ်သွားခဲ့ပြီး၊ ထိုနေ့တည်းမှာပင် မုဟမ္မဒ်ဘာသာဝင်တို့၏ အရေးအရာများအပေါ် ထိန်းချုပ်မှုသည် ခရစ်ယာန်တို့၏ လက်ထဲသို့ ကူးပြောင်းသွားခဲ့သည်။ ထိုသို့ဖြစ်ခြင်းသည် ယခင်က ၃၉၁ နှစ်နှင့် ၁၅ ရက်အလိုတွင် ခရစ်ယာန်တို့၏ အရေးအရာများအပေါ် ထိန်းချုပ်မှုသည် မုဟမ္မဒ်ဘာသာဝင်တို့၏ လက်ထဲသို့ ကူးပြောင်းသွားခဲ့သည့် အဖြစ်နှင့် တိတိကျကျ ကိုက်ညီလျက် ရှိသည်။ ထို့ကြောင့် ဒုတိယ ဝမ်းနည်းခြင်းသည် အဆုံးသတ်သွား၍၊ ဆဋ္ဌမ တံပိုးသည်လည်း ၎င်း၏ အသံမြည်ခြင်းကို ရပ်တန့်သွားခဲ့သည်။” Uriah Smith, Synopsis of Present Truth, 218.</w:t>
      </w:r>
    </w:p>
    <w:p>
      <w:pPr>
        <w:pStyle w:val="ArticleBody"/>
        <w:jc w:val="left"/>
      </w:pPr>
      <w:r>
        <w:rPr>
          <w:rFonts w:ascii="Myanmar Text" w:hAnsi="Myanmar Text" w:eastAsia="Myanmar Text" w:cs="Myanmar Text"/>
        </w:rPr>
        <w:t>ဒုတိယအမင်္ဂလာနှင့်ဆိုင်သော အစ္စလာမ်သည်၊ ဘုရားသခင်၏ နှုတ်ကပတ်တော်အရ သုံးရာကိုးဆယ်တစ်နှစ်နှင့် ဆယ့်ငါးရက်တိုင်တိုင် ဆက်လက်တည်ရှိရမည်ဖြစ်သော ၎င်း၏ အာဏာစွမ်းအား အမြင့်ဆုံးအဆင့်ကို ကျော်လွန်သွားခဲ့ပြီ။ သို့ရာတွင် 1830 ခုနှစ်များတွင် အီဂျစ်သည် မူဆလင်သမိုင်း၏ ဒုတိယမြောက် ကြီးမားသော ဂျီဟာဒ်ကို ဆက်လက်ဆောင်ရွက်ရန် ရည်ရွယ်ချက်ဖြင့် အီဂျစ်တွင် ကာလီဖတ်ကို ပြန်လည်တည်ထောင်ရန် ကြိုးပမ်းလျက်ရှိခဲ့သည်။ အစ္စလာမ်စစ်ပွဲများ ပိုမိုဖြစ်ပွားလာနိုင်ခြင်း၏ ဖြစ်နိုင်ခြေကြောင့် ဥရောပအင်အားကြီးနိုင်ငံများသည် ကြောက်ရွံ့တုန်လှုပ်နေကြရသည်။ ဆယ်စုနှစ်များတိုင်တိုင် အစ္စလာမ်က မိမိ၏ စစ်ပွဲကို ပြန်လည်မီးထိုးတောက်လောင်စေနိုင်သည့် အကျပ်အတည်းကို ထိုနှစ်များ၏ သမိုင်းပညာရှင်များနှင့် သတင်းရေးသားသူများက “အရှေ့ရေးရာပြဿနာ” ဟု အမည်တပ်ခဲ့ကြသည်။ အရှေ့သားတို့၏ စစ်ပွဲသည် မိမိတို့၏ ဘာသာတရားကို ရောမအသင်းတော်မှ ဆင်းသက်ရယူခဲ့သော ဥရောပနိုင်ငံများကို ဆန့်ကျင်၍ ရာစုနှစ်များတိုင်တိုင် ဆင်နွှဲခဲ့သည်။ 1838 ခုနှစ်တွင် ခရစ်တော်က ရည်ညွှန်းတော်မူသော “လူမျိုးတို့၏ ဆင်းရဲဒုက္ခ” သည် အစ္စလာမ်က ရှေးရောမအင်ပါယာကို ဆန့်ကျင်၍ ဆောင်ယူလာသော စစ်ပွဲကြောင့် ဖြစ်ပေါ်ခဲ့သည့် အမျက်ထွက်လျက်ရှိသော လူမျိုးတို့၏ တုန်လှုပ်ခြင်းကို ကိုယ်စားပြုခဲ့သည်။</w:t>
      </w:r>
    </w:p>
    <w:p>
      <w:pPr>
        <w:pStyle w:val="ArticleScripture"/>
        <w:jc w:val="left"/>
      </w:pPr>
      <w:r>
        <w:rPr>
          <w:rFonts w:ascii="Myanmar Text" w:hAnsi="Myanmar Text" w:eastAsia="Myanmar Text" w:cs="Myanmar Text"/>
        </w:rPr>
        <w:t>“ယုဖရတိမြစ်ကြီး၌ ချည်နှောင်ခြင်းခံထားသော ကောင်းကင်တမန်လေးပါးကို [လွှတ်ခြင်း] ဟူသည်ကို ကျွန်ုပ်နားလည်သည်မှာ၊ ကွန်စတန်တီနိုပယ်၌ အရှေ့အင်ပါယာကို နှိမ်နင်းအုပ်စိုးရန် အချည်းနှီးကြိုးပမ်းခဲ့ပြီး၊ ဥရောပကို သိမ်းပိုက်ရာတွင်လည်း အနည်းငယ်သာ တိုးတက်မှုရှိခဲ့သော အော်တိုမန်အင်ပါယာကို ဖွဲ့စည်းထားသည့် အဓိကလူမျိုးလေးမျိုးကို ယခုဘုရားသခင်သည် ကွန်စတန်တီနိုပယ်ကို သိမ်းယူစေ၍ ဥရောပ၏ သုံးပုံတစ်ပုံကို ကျော်လွှားဝင်ရောက်ကာ နှိမ်နင်းအုပ်စိုးစေရန် ခွင့်ပြုလျက်ရှိတော့မည်ဟု ဆိုလိုကြောင်း ဖြစ်သည်။ ဤသည်မှာ ဆယ့်ငါးရာစုအလယ်ခန့်တွင် အမှန်တကယ် ဖြစ်ပျက်ခဲ့သော အရာဖြစ်သည်။” Works of William Miller, Volume 2, 121.</w:t>
      </w:r>
    </w:p>
    <w:p>
      <w:pPr>
        <w:pStyle w:val="ArticleBody"/>
        <w:jc w:val="left"/>
      </w:pPr>
      <w:r>
        <w:rPr>
          <w:rFonts w:ascii="Myanmar Text" w:hAnsi="Myanmar Text" w:eastAsia="Myanmar Text" w:cs="Myanmar Text"/>
        </w:rPr>
        <w:t>လုကာ၌ တွေ့ရှိရသော ဇာတ်ကြောင်းတွင် ဖော်ပြထားသော တိုင်းနိုင်ငံများ၏ ဆင်းရဲဒုက္ခသည် “အကြံမဆုံးနိုင်သော အခြေအနေ” နှင့်အတူ ဖြစ်၍ “ပင်လယ်နှင့် လှိုင်းတံပိုးတို့ ဟိန်းဟောက်နေခြင်း” ပါဝင်သကဲ့သို့၊ လူတို့လည်း “ကြောက်ရွံ့ခြင်းကြောင့်၎င်း၊ မြေကြီးပေါ်သို့ ကျရောက်လာမည့် အရာများကို မျှော်ကြည့်၍၎င်း၊ စိတ်နှလုံးပျက်လျက်” ရှိကြသည်။ အရှေ့တိုင်းပြဿနာ၏ အကြံမဆုံးနိုင်သော အခြေအနေသည် နှစ်ဆယ်ရာစုအထိ မြေကြီး၏ အာဏာရှိသော တိုင်းနိုင်ငံများကို ဆက်လက်လှုပ်ခတ်စေခဲ့ပြီး၊ ထိုဆင်းရဲဒုက္ခ၏ သင်္ကေတမှာ “ကြောက်ရွံ့ခြင်းကြောင့် လူတို့၏ စိတ်နှလုံးပျက်ခြင်း” နှင့် “ပင်လယ်နှင့် လှိုင်းတံပိုးတို့ ဟိန်းဟောက်ခြင်း” တို့ ဖြစ်သည်။</w:t>
      </w:r>
    </w:p>
    <w:p>
      <w:pPr>
        <w:pStyle w:val="ArticleScripture"/>
        <w:jc w:val="left"/>
      </w:pPr>
      <w:r>
        <w:rPr>
          <w:rFonts w:ascii="Myanmar Text" w:hAnsi="Myanmar Text" w:eastAsia="Myanmar Text" w:cs="Myanmar Text"/>
        </w:rPr>
        <w:t>“ဘုရားသခင်၏ အမှုတော်ဆောင်များကို ဤသို့ တံဆိပ်ခတ်ခြင်းသည် ဧဇကေလအား ရူပါရုံ၌ ပြသခဲ့သော အရာနှင့် တူညီသောအရာပင် ဖြစ်သည်။ ယောဟန်လည်း အလွန် ထိတ်လန့်ဖွယ်ကောင်းသော ဤဗျာဒိတ်တော်၏ သက်သေခံတစ်ဦး ဖြစ်ခဲ့သည်။ သူသည် ပင်လယ်နှင့် လှိုင်းတံပိုးများ ဟိန်းဟောက်မြည်တမ်းနေခြင်းကို မြင်ခဲ့ပြီး၊ လူတို့၏ စိတ်နှလုံးများသည် ကြောက်ရွံ့ခြင်းကြောင့် ပျက်လျက်ရှိသည်ကိုလည်း မြင်ခဲ့သည်။ သူသည် မြေကြီး လှုပ်ရှားနေခြင်းနှင့် တောင်များကို ပင်လယ်အလယ်သို့ သယ်ဆောင်ချထားခြင်းကို (ဤအရာသည် အမှန်တကယ် ဖြစ်ပျက်လျက်ရှိသည်) မြင်ခဲ့သည်။ ထို့ပြင် ထိုပင်လယ်ရေသည် ဟိန်းဟောက်၍ ထန်ထန်လှုပ်ရှားနေခြင်း၊ ရေလှိုင်းများ ဖောင်းကြွလာခြင်းကြောင့် တောင်များ တုန်ခါနေခြင်းကိုလည်း မြင်ခဲ့သည်။ ထို့နောက် ကပ်ရောဂါများ၊ အနာရောဂါကူးစက်မှုများ၊ အစာခေါင်းပါးခြင်းနှင့် သေခြင်းတရားတို့သည် မိမိတို့၏ ကြောက်မက်ဖွယ် တာဝန်ကို ဆောင်ရွက်နေကြသည်ကိုလည်း သူ့အား ပြသခဲ့သည်။” Testimonies to Ministers, 445.</w:t>
      </w:r>
    </w:p>
    <w:p>
      <w:pPr>
        <w:pStyle w:val="ArticleBody"/>
        <w:jc w:val="left"/>
      </w:pPr>
      <w:r>
        <w:rPr>
          <w:rFonts w:ascii="Myanmar Text" w:hAnsi="Myanmar Text" w:eastAsia="Myanmar Text" w:cs="Myanmar Text"/>
        </w:rPr>
        <w:t>ယောဟန်သည် တစ်သိန်းလေးသောင်းလေးထောင်တို့ကို တံဆိပ်ခတ်ခြင်းကို ပြသခံရသောအခါ၊ ပင်လယ်နှင့် လှိုင်းတံပိုးတို့ ဟိန်းဟောက်ခြင်းဖြင့် ကိုယ်စားပြုထားသော တိုင်းနိုင်ငံတို့၏ ဆင်းရဲကျပ်တည်းမှုကိုလည်းကောင်း၊ ကြောက်ရွံ့ခြင်းကြောင့် လူတို့၏ စိတ်နှလုံးများ ပျက်လျက်ရှိကြောင်းကိုလည်းကောင်း မြင်ရ၏။ ထိုတံဆိပ်ခတ်ခြင်းသည်ပင် ယေဇကေလအား အခန်းကိုး၌ ပြသခံရသော တံဆိပ်ခတ်ခြင်းနှင့် တူညီသောအရာဖြစ်သည်။ ယေဇကေလအား တံဆိပ်ခတ်ခြင်း၏ အတွင်းပိုင်းဆိုင်ရာ အစိတ်အပိုင်းများကို ပြသခဲ့ပြီး၊ ယောဟန်အား တံဆိပ်ခတ်ခြင်းနှင့် ဆက်နွှယ်နေသော အပြင်ပိုင်းဆိုင်ရာ အစိတ်အပိုင်းများကို ပြသခဲ့သည်။ ယောဟန်သည် တိုင်းနိုင်ငံများ၏ အမျက်ထွက်ခြင်းသည် တစ်သိန်းလေးသောင်းလေးထောင်တို့၏ တံဆိပ်ခတ်ခြင်းနှင့် ဆက်စပ်လျက်ရှိကြောင်းကို မြင်ရ၏။ ထို့ပြင် တိုင်းနိုင်ငံများ၏ အမျက်ထွက်ခြင်းသည် သမိုင်းအရ “အရှေ့ပိုင်းမေးခွန်း” ဟု သတ်မှတ်ခွဲခြားထားသော လုကာ၏ “တိုင်းနိုင်ငံတို့၏ ဆင်းရဲကျပ်တည်းမှု” ပင် ဖြစ်သည်။ ယောဟန်အား တတိယအမင်္ဂလာ၏ အစ္စလာမ်သည် တစ်သိန်းလေးသောင်းလေးထောင်တို့၏ တံဆိပ်ခတ်ခြင်းအတွက် အပြင်ပိုင်းလက္ခဏာဖြစ်ကြောင်းကို ပြသခဲ့သည်။</w:t>
      </w:r>
    </w:p>
    <w:p>
      <w:pPr>
        <w:pStyle w:val="ArticleScripture"/>
        <w:jc w:val="left"/>
      </w:pPr>
      <w:r>
        <w:rPr>
          <w:rFonts w:ascii="Myanmar Text" w:hAnsi="Myanmar Text" w:eastAsia="Myanmar Text" w:cs="Myanmar Text"/>
        </w:rPr>
        <w:t>“ယခုအချိန်သည် အသက်ရှင်လျက်ရှိသူ အားလုံးအတွက် အလွန်အမင်း စိတ်ဝင်စားဖွယ်ကာလတစ်ရပ် ဖြစ်သည်။ အုပ်စိုးရှင်များနှင့် နိုင်ငံရေးခေါင်းဆောင်များ၊ ယုံကြည်အပ်နှံခြင်းနှင့် အာဏာရှိရာ ရာထူးနေရာများကို ကိုင်စွဲထားသောသူများ၊ အလွှာမျိုးစုံမှ စဉ်းစားဆင်ခြင်တတ်သော အမျိုးသားအမျိုးသမီးများသည် ကျွန်ုပ်တို့ပတ်လည်တွင် ဖြစ်ပျက်နေသော အဖြစ်အပျက်များအပေါ် မိမိတို့၏ အာရုံကို စိုက်ထားကြသည်။ သူတို့သည် တိုင်းနိုင်ငံများအကြား ရှိနေသော တင်းမာ၍ မငြိမ်မသက်ဖြစ်နေသည့် ဆက်ဆံရေးများကို စောင့်ကြည့်နေကြသည်။ မြေကြီးနှင့်ဆိုင်သော အစိတ်အပိုင်းအသီးသီးတိုင်းကို လွှမ်းမိုးသိမ်းပိုက်လျက်ရှိသော အရှိန်အဟုန်ပြင်းထန်မှုကို သူတို့ သတိပြုမိကြပြီး၊ ကြီးမား၍ အဆုံးအဖြတ်ပေးမည့် အရာတစ်ခု မကြာမီ ဖြစ်ပေါ်တော့မည်၊ ကမ္ဘာကြီးသည် အလွန်ကြီးမားသော အကျပ်အတည်းတစ်ရပ်၏ အနားသတ်၌ ရောက်ရှိနေပြီဖြစ်ကြောင်းကိုလည်း သူတို့ သိမြင်ကြသည်။”</w:t>
      </w:r>
    </w:p>
    <w:p>
      <w:pPr>
        <w:pStyle w:val="ArticleScripture"/>
        <w:jc w:val="left"/>
      </w:pPr>
      <w:r>
        <w:rPr>
          <w:rFonts w:ascii="Myanmar Text" w:hAnsi="Myanmar Text" w:eastAsia="Myanmar Text" w:cs="Myanmar Text"/>
        </w:rPr>
        <w:t>“ယခုအခါ ကောင်းကင်တမန်တို့သည် ပဋိပက္ခ၏ လေများကို ချုပ်တည်းလျက်ရှိကြ၏။ ထိုလေများသည် လာမည့်ပျက်စီးခြင်းအကြောင်းအား လောကီသားတို့အား သတိပေးပြီးသည်တိုင်အောင် မတိုက်ခတ်စေခြင်းငှာဖြစ်၏။ သို့ရာတွင် မြေကြီးပေါ်သို့ ပေါက်ကွဲကျရောက်ရန် အသင့်ဖြစ်လျက် မုန်တိုင်းတစ်ပါး စုစည်းလာလျက်ရှိ၏။ ဘုရားသခင်သည် မိမိ၏ကောင်းကင်တမန်တို့အား ထိုလေများကို လွှတ်စေတော်မူသည့်အခါ၊ မည်သည့်ကလောင်တစ်စင်းမျှ ပုံဖော်ရေးသား၍မရနိုင်သော ပဋိပက္ခမြင်ကွင်းတစ်ရပ် ပေါ်ပေါက်လာလိမ့်မည်။”</w:t>
      </w:r>
    </w:p>
    <w:p>
      <w:pPr>
        <w:pStyle w:val="ArticleScripture"/>
        <w:jc w:val="left"/>
      </w:pPr>
      <w:r>
        <w:rPr>
          <w:rFonts w:ascii="Myanmar Text" w:hAnsi="Myanmar Text" w:eastAsia="Myanmar Text" w:cs="Myanmar Text"/>
        </w:rPr>
        <w:t>“ဤအရာများအပေါ်မှန်ကန်သောအမြင်ကို ပေးနိုင်သည်မှာ သမ္မာကျမ်းစာသာလျှင်ဖြစ်သည်။ ဤတွင် ကျွန်ုပ်တို့၏ကမ္ဘာ့သမိုင်း၏ နောက်ဆုံးကြီးမားသောဇာတ်ကွက်များကို ထုတ်ဖော်ပြထားပြီးဖြစ်သည်။ ထိုအဖြစ်အပျက်များသည် မရောက်ရှိမီကတည်းက မိမိတို့၏အရိပ်ကို ကြိုတင်ကျရောက်စေလျက်ရှိကြပြီး၊ ၎င်းတို့ နီးကပ်လာသည့်အသံကြောင့် မြေကြီးသည် တုန်လှုပ်လျက်၊ လူတို့၏နှလုံးများသည် ကြောက်ရွံ့ခြင်းကြောင့် အားလျော့ကုန်ကြ၏။” Education, 179, 180.</w:t>
      </w:r>
    </w:p>
    <w:p>
      <w:pPr>
        <w:pStyle w:val="ArticleBody"/>
        <w:jc w:val="left"/>
      </w:pPr>
      <w:r>
        <w:rPr>
          <w:rFonts w:ascii="Myanmar Text" w:hAnsi="Myanmar Text" w:eastAsia="Myanmar Text" w:cs="Myanmar Text"/>
        </w:rPr>
        <w:t>လုကာ အခန်း ၂၁ တွင် ယေရှုသည် မီလာရိုက် လှုပ်ရှားမှုကို စတင်ဖွင့်လှစ်ပေးသော “နိမိတ်လက္ခဏာများ” ကို ဖော်ပြခဲ့တော်မူပြီး၊ Sister White ၏အဆိုအရ ထို “နိမိတ်လက္ခဏာများ” အားလုံးသည် ပြည့်စုံပြီးဖြစ်ကြသည်။ လစ္စဘွန် မြေငလျင်၊ မှောင်မိုက်သောနေ့၊ ကြယ်များ ကျဆင်းခြင်းနှင့် လူမျိုးတို့၏ ဆင်းရဲကျပ်တည်းမှုတို့သည်—အရှေ့ရေးရာပြဿနာကြောင့် ဖြစ်ပေါ်လာသော ကြောက်ရွံ့မှုအတွင်း အစ္စလာမ်အားဖြင့် ပြည့်စုံခဲ့သော မြေကြီး၏ အာဏာများ လှုပ်ခတ်ခြင်းကို ကိုယ်စားပြုသောအရာများဖြစ်ပြီး—အားလုံး ပြည့်စုံပြီးဖြစ်ကြသည်။ မီလာရိုက်၏ “နိမိတ်လက္ခဏာများ” တွင် လူသား၏သားတော်သည် မိုးတိမ်နှင့်အတူ ကြွလာခြင်းလည်း ပါဝင်သည်။ ထိုအရာသည် ခရစ်တော်က “နိမိတ်လက္ခဏာများ” ကို ပေးတော်မူခဲ့သည့် မှန်ကန်သော အစဉ်လိုက်အတိုင်း ပြည့်စုံခဲ့သည်။ အဘယ်ကြောင့်ဆိုသော် 1840 ခုနှစ်တွင် အော်တိုမန် အာဏာအမြင့်ကို ထိန်းချုပ်တားဆီးခြင်းနှင့်အတူ လူမျိုးတို့၏ ဆင်းရဲကျပ်တည်းမှုသည် အဆုံးသတ်ပြီးနောက်၊ 1844 ခုနှစ်၊ အောက်တိုဘာ ၂၂ ရက်နေ့တွင် ခရစ်တော်သည် အလွန်သန့်ရှင်းသောဌာနတော်သို့ ကြွလာတော်မူခဲ့ပြီး၊ ထိုသို့ ကြွလာတော်မူသည့်အခါ မိုးတိမ်များနှင့်အတူ ကြွလာတော်မူခဲ့သည်။</w:t>
      </w:r>
    </w:p>
    <w:p>
      <w:pPr>
        <w:pStyle w:val="ArticleScripture"/>
        <w:jc w:val="left"/>
      </w:pPr>
      <w:r>
        <w:rPr>
          <w:rFonts w:ascii="Myanmar Text" w:hAnsi="Myanmar Text" w:eastAsia="Myanmar Text" w:cs="Myanmar Text"/>
        </w:rPr>
        <w:t>“‘ကြည့်ရှုလော့၊ လူသားတော်နှင့်တူသောတစ်ပါးသည် ကောင်းကင်မိုဃ်းတိမ်များနှင့်အတူ ကြွလာ၍ ရှေးကာလတော်မူသောအရှင်ထံသို့ ရောက်လာ၏။ ထိုသူတို့သည်လည်း ကိုယ်တော်ကို အရှင်၏ရှေ့တော်သို့ ပို့ဆောင်ကြ၏။ ထိုအခါ အုပ်စိုးခြင်းအာဏာ၊ ဘုန်းအသရေ၊ နိုင်ငံတော်ကို ကိုယ်တော်အား ပေးအပ်ကြ၏။ အမျိုးမျိုးသော လူမျိုးများ၊ တိုင်းနိုင်ငံများနှင့် ဘာသာစကားမျိုးစုံပြောသောသူအပေါင်းတို့သည် ကိုယ်တော်ကို အမှုတော်ထမ်းရမည်။ ကိုယ်တော်၏ အုပ်စိုးခြင်းအာဏာသည် ပျောက်ကွယ်မသွားမည့် ထာဝရအုပ်စိုးခြင်းအာဏာ ဖြစ်၏။’ ဒံယေလ 7:13, 14။ ဤနေရာ၌ ဖော်ပြထားသော ခရစ်တော်၏ကြွလာခြင်းသည် မြေကြီးသို့ ကိုယ်တော်၏ ဒုတိယအကြိမ်ကြွလာခြင်း မဟုတ်ပေ။ ကိုယ်တော်သည် ကြားဝင်ဖျန်ဖြေရှင်အဖြစ် မိမိအမှုတော်ကို အဆုံးသတ်ချိန်တွင် ပေးအပ်ခြင်းခံရမည့် အုပ်စိုးခြင်းအာဏာ၊ ဘုန်းအသရေနှင့် နိုင်ငံတော်ကို လက်ခံရယူရန် ကောင်းကင်ဘုံ၌ ရှေးကာလတော်မူသောအရှင်ထံသို့ ကြွလာခြင်း ဖြစ်သည်။ မြေကြီးသို့ ကိုယ်တော်၏ ဒုတိယအကြိမ်ကြွလာခြင်းကို မဟုတ်ဘဲ၊ ဤကြွလာခြင်းပင်လျှင် 1844 ခုနှစ်၌ 2300 ရက်ကာလ၏ အဆုံးတွင် ဖြစ်ပျက်မည်ဟု ပရောဖက်ပြုချက်၌ ကြိုတင်ဖော်ပြထားခြင်း ဖြစ်သည်။ ကောင်းကင်တမန်များ၏ လိုက်ပါဝန်းရံခြင်းကို ခံယူလျက်၊ ကျွန်ုပ်တို့၏ မဟာယဇ်ပုရောဟိတ်တော်သည် အသန့်ရှင်းဆုံးဌာနတော်ထဲသို့ ဝင်တော်မူ၍၊ ထိုနေရာ၌ လူသားတို့အတွက် ကိုယ်တော်၏ အမှုတော်ဆောင်ရွက်ခြင်း၏ နောက်ဆုံးအကျိုးဆောင်ချက်များတွင် ပါဝင်ဆောင်ရွက်ရန်၊ စုံစမ်းစစ်ဆေးသော တရားစီရင်ခြင်းအမှုကို ပြုလုပ်ရန်နှင့် ၎င်း၏ အကျိုးကျေးဇူးများကို ခံစားရထိုက်ကြောင်း ထင်ရှားပြသခံရသော သူအပေါင်းတို့အတွက် အပြစ်ဖြေရာအမှုကို ပြုရန် ဘုရားသခင်၏ ရှေ့တော်၌ ထင်ရှားတော်မူသည်။” The Great Controversy, 479.</w:t>
      </w:r>
    </w:p>
    <w:p>
      <w:pPr>
        <w:pStyle w:val="ArticleBody"/>
        <w:jc w:val="left"/>
      </w:pPr>
      <w:r>
        <w:rPr>
          <w:rFonts w:ascii="Myanmar Text" w:hAnsi="Myanmar Text" w:eastAsia="Myanmar Text" w:cs="Myanmar Text"/>
        </w:rPr>
        <w:t>မီလာလိုက်တို့၏ သမိုင်းနှင့် ဆက်စပ်နေသော “နိမိတ်လက္ခဏာများ” သည် တစ်သိန်းလေးသောင်းလေးထောင်တို့၏ သမိုင်းနှင့် ဆက်စပ်နေသော “နိမိတ်လက္ခဏာများ” ကို ပုံဆောင်ဖော်ပြခဲ့သည်။ ခရစ်တော်သည် ဥပမာတော်အားဖြင့် သမိုင်းဆိုင်ရာ ဇာတ်ကြောင်းအတွက် ဒုတိယသက်သေကို ပေးတော်မူသောအခါ၊ “နွေဦးရာသီ၏ အဖူးထွက်သော သစ်ပင်များ” ထံသို့ တပည့်တော်တို့၏ အာရုံကို ညွှန်ပြတော်မူခဲ့သည်။ သစ်ပင်များသည် အဖူးစထွက်လာသောအခါ ကမ္ဘာ၏ အဆုံးတိုင်အနီးသို့ ရောက်ရှိနေကြောင်းကို သင်တို့ သိကြလိမ့်မည်ဟု၊ ထို့ပြင် နွေဦးရာသီ၏ အဖူးထွက်သော သစ်ပင်များကို မြင်တွေ့ရသော အမျိုးဆက်သည် ကိုယ်တော်၏ ဒုတိယအကြိမ် ကြွလာတော်မူခြင်း၏ မီးများအတွင်း ကောင်းကင်နှင့် မြေကြီး ပျောက်ကွယ်သွားခြင်းကို အသက်ရှင်လျက် မြင်တွေ့ရလိမ့်မည်ဟု သူတို့အား မိန့်တော်မူခဲ့သည်။</w:t>
      </w:r>
    </w:p>
    <w:p>
      <w:pPr>
        <w:pStyle w:val="ArticleScripture"/>
        <w:jc w:val="left"/>
      </w:pPr>
      <w:r>
        <w:rPr>
          <w:rFonts w:ascii="Myanmar Text" w:hAnsi="Myanmar Text" w:eastAsia="Myanmar Text" w:cs="Myanmar Text"/>
        </w:rPr>
        <w:t>ယခု ထိုအပင်တို့သည် အရွက်ပေါက်လာသောအခါ၊ နွေကာလသည် နီးကပ်လာပြီဟု သင်တို့သည် ကိုယ်တိုင်မြင်၍ သိကြ၏။ ထိုနည်းတူစွာပင်၊ ဤအရာများ ဖြစ်ပျက်လာသည်ကို သင်တို့မြင်သောအခါ၊ ဘုရားသခင်၏နိုင်ငံတော်သည် နီးကပ်လာပြီဟု သိကြလော့။ အမှန်အကန် သင်တို့အား ငါဆိုသည်ကား၊ အလုံးစုံ ပြည့်စုံမလာမီ ဤလူမျိုးဆက်သည် မပျောက်ကွယ်သွားရ။ ကောင်းကင်နှင့် မြေကြီးသည် ပျောက်ကွယ်သွားလိမ့်မည်။ သို့သော် ငါ၏စကားများသည် မပျောက်ကွယ်သွားရ။ လုကာ ၂၁:၃၀–၃၃။</w:t>
      </w:r>
    </w:p>
    <w:p>
      <w:pPr>
        <w:pStyle w:val="ArticleBody"/>
        <w:jc w:val="left"/>
      </w:pPr>
      <w:r>
        <w:rPr>
          <w:rFonts w:ascii="Myanmar Text" w:hAnsi="Myanmar Text" w:eastAsia="Myanmar Text" w:cs="Myanmar Text"/>
        </w:rPr>
        <w:t>ထို့နောက် မေးခွန်းမှာ “သစ်ပင်များသည် မည်သည့်အချိန်မှ စ၍ အဖူးထွက်လာခဲ့ကြသနည်း” ဟူ၍ ဖြစ်လာသည်။ နောက်မိုးသည် ၂၀၀၁ ခုနှစ်၊ စက်တင်ဘာ ၁၁ ရက်နေ့တွင် စတင်ရွာချလာခဲ့ပြီး၊ ယေရှာယအရ ထိုနေ့သည် ဘုရားသခင်၏ “အရှေ့လေတိုက်သည့်နေ့၌” ဖြစ်သော “တင်းကြမ်းသောလေရှိသည့်နေ့” ဖြစ်သည်။</w:t>
      </w:r>
    </w:p>
    <w:p>
      <w:pPr>
        <w:pStyle w:val="ArticleScripture"/>
        <w:jc w:val="left"/>
      </w:pPr>
      <w:r>
        <w:rPr>
          <w:rFonts w:ascii="Myanmar Text" w:hAnsi="Myanmar Text" w:eastAsia="Myanmar Text" w:cs="Myanmar Text"/>
        </w:rPr>
        <w:t>၎င်းထွက်ပေါ်လာသောအခါ အတိုင်းအတာနှင့်အညီ ကိုယ်တော်သည် ၎င်းနှင့် အငြင်းအခုံပြုတော်မူ၏။ အရှေ့လေတိုက်သောနေ့၌ ကိုယ်တော်သည် မိမိ၏ကြမ်းတမ်းသောလေကို တားဆီးတော်မူ၏။ ထို့ကြောင့် ယာကုပ်၏အပြစ်ဒုစရိုက်သည် ဤသို့ဖြင့် သန့်စင်ဖယ်ရှားခြင်းကို ခံရမည်။ သူ၏အပြစ်ကို ဖယ်ရှားရန် ဖြစ်ပေါ်သော အသီးအနှံအလုံးစုံသည် ဤအရာပင် ဖြစ်၏။ ယဇ်ပလ္လင်၏ကျောက်အလုံးစုံကို ချော့ကျောက်များကဲ့သို့ ခွဲကြေမွအောင် ပြုသောအခါ၊ တောရိုင်းပင်များနှင့် ရုပ်တုများသည် မတည်မနေနိုင်ကြလိမ့်မည်။ သို့ရာတွင် ခိုင်ခံ့ကာကွယ်ထားသောမြို့သည် ဆိတ်ညံရာဖြစ်မည်။ နေရာအိမ်အဝန်းသည် စွန့်ပစ်ခြင်းကို ခံရ၍ တောကန္တာရကဲ့သို့ ကျန်ရစ်မည်။ ထိုနေရာ၌ နွားကလေးသည် စားကျက်စားမည်။ ထိုနေရာ၌လည်း အိပ်လဲ၍ ၎င်း၏အကိုင်းအခက်တို့ကို ကိုက်စားဖျက်ဆီးမည်။ ၎င်း၏အကိုင်းများ ခြောက်သွေ့သောအခါ ချိုးဖြတ်ခြင်းကို ခံရမည်။ မိန်းမတို့သည် လာ၍ ၎င်းတို့ကို မီးရှို့ကြမည်။ အကြောင်းမူကား ၎င်းတို့သည် နားလည်မှုမရှိသော လူမျိုးဖြစ်ကြ၏။ ထို့ကြောင့် ၎င်းတို့ကို ဖန်ဆင်းတော်မူသောသူသည် ၎င်းတို့အပေါ် သနားခြင်းမပြုတော်မူ။ ၎င်းတို့ကို ဖွဲ့စည်းတော်မူသောသူသည်လည်း ၎င်းတို့အား ကျေးဇူးမပြတော်မူ။ ထိုနေ့၌ ထာဝရဘုရားသည် မြစ်၏လမ်းကြောင်းမှ အီဂျစ်ချောင်းတိုင်အောင် ရိုက်ခွဲစုဆောင်းတော်မူလိမ့်မည်။ အို ဣသရေလအမျိုးသားတို့၊ သင်တို့သည် တစ်ယောက်ချင်းစီ စုဝေးခြင်းကို ခံရကြလိမ့်မည်။ ထိုနေ့၌ ကြီးမားသော တံပိုးကို မှုတ်ကြလိမ့်မည်။ အာရှုရိပြည်၌ ပျက်စီးလုနီးပါး ဖြစ်နေသောသူတို့နှင့် အီဂျစ်ပြည်၌ နှင်ထုတ်ခံရသောသူတို့သည် လာကြလိမ့်မည်။ ယေရုရှလင်မြို့ရှိ သန့်ရှင်းသောတောင်ပေါ်၌ ထာဝရဘုရားကို ကိုးကွယ်ကြလိမ့်မည်။ ဟေရှာယ ၂၇း၈–၁၃။</w:t>
      </w:r>
    </w:p>
    <w:p>
      <w:pPr>
        <w:pStyle w:val="ArticleBody"/>
        <w:jc w:val="left"/>
      </w:pPr>
      <w:r>
        <w:rPr>
          <w:rFonts w:ascii="Myanmar Text" w:hAnsi="Myanmar Text" w:eastAsia="Myanmar Text" w:cs="Myanmar Text"/>
        </w:rPr>
        <w:t>နောက်မိုးသည် ၂၀၀၁ ခုနှစ်၊ စက်တင်ဘာ ၁၁ ရက်နေ့တွင် ဖြည်းဖြည်းချင်း စတင်ရွာသွန်းလာခဲ့ပြီး၊ နောက်မိုး၏သတင်းစကားနှင့် အတုအယောင် “ငြိမ်းချမ်းရေးနှင့် လုံခြုံရေး” သတင်းစကားတို့အပေါ် ငြင်းခုံဆွေးနွေးမှုလည်း စတင်ပေါ်ပေါက်လာခဲ့သည်။ ထိုငြင်းခုံဆွေးနွေးမှု၏သမိုင်းသည် ယာကုပ်၏ဒုစရိုက်ကို ဖယ်ရှားခြင်း (သန့်စင်ခြင်း၊ ဆိုလိုသည်မှာ အပြစ်ဖြေလွှတ်ခြင်း) ပြုရာနေရာဖြစ်သည်။ ဟဗက္ကုတ်၏ ငြင်းခုံမှုဖြစ်သည့် ထိုငြင်းခုံဆွေးနွေးမှု၏သမိုင်းသည် တစ်သိန်းလေးသောင်းလေးထောင်တို့ကို တံဆိပ်ခတ်မှတ်သားခြင်းကာလဖြစ်ပြီး၊ ထိုကာလ၏အဆုံးတွင် လာအိုဒိကေယရှိ သတ္တမနေ့ ဧဝံဂေလိအသင်းသားသည် သခင်၏နှုတ်မှ အန်ထုတ်ခြင်းကို ခံရလိမ့်မည်။ အကြောင်းမှာ ထိုသူသည် “ခံတပ်မြို့” ကဲ့သို့ ဆိတ်ညံရာဖြစ်သွားလိမ့်မည်ဖြစ်ပြီး၊ နားလည်မှုမရှိသော လူမျိုး၏မြို့ဖြစ်လာခဲ့သဖြင့် ကရုဏာတော်မရ၊ မျက်နှာသာမရသောအရာ ဖြစ်သွားသောကြောင့်ဖြစ်သည်။ ထိုအချိန်တွင် ဗျာဒိတ်ကျမ်း ၁၈ ၏ “ဒုတိယအသံ” သည် သတ္တမတံပိုးနှင့် တတိယဘေးဒဏ်ဖြစ်သော ကြီးမားသောတံပိုးကို မှုတ်လိမ့်မည်။ ထိုနောက် ဘုရားသခင်၏ အခြားသိုးအုပ်သည် “ယေရုရှလင်” တွင် လာရောက်ကိုးကွယ်ကြလိမ့်မည်။ ထို “ယေရုရှလင်” သည် အောင်မြင်သောအသင်းတော်၏ လှုပ်ရှားမှုအဖြစ် ဖြစ်လာပြီးဖြစ်လိမ့်မည်။</w:t>
      </w:r>
    </w:p>
    <w:p>
      <w:pPr>
        <w:pStyle w:val="ArticleBody"/>
        <w:jc w:val="left"/>
      </w:pPr>
      <w:r>
        <w:rPr>
          <w:rFonts w:ascii="Myanmar Text" w:hAnsi="Myanmar Text" w:eastAsia="Myanmar Text" w:cs="Myanmar Text"/>
        </w:rPr>
        <w:t>၂၀၀၁ ခုနှစ်၊ စက်တင်ဘာ ၁၁ ရက်နေ့သည် မြေကြီးသမိုင်း၏ နောက်ဆုံးမျိုးဆက် ရောက်ရှိလာပြီးဖြစ်ကြောင်းကို ဖော်ထုတ်ပြသသည်။ နွေဦးရာသီ၌ အဖူးထွက်လာသော သစ်ပင်များကို မှတ်မိသိရှိကြသူများသာလျှင် ထိုသစ်ပင်များကို အဖူးထွက်စေသော မိုးရေကို လက်ခံရရှိကြလိမ့်မည်။ တတိယဝမ်းနည်းခြင်း၏ အစ္စလာမ်သည် နောက်မိုးရွာသွန်းခြင်း၏ ရောက်ရှိလာမှုနှင့် တစ်သိန်းလေးသောင်းလေးထောင်တို့၏ တံဆိပ်ခတ်ခြင်းကို အမှတ်အသားပြုသော အရာဖြစ်သည်ဟု မှတ်မိသိရှိကြသူများသာလျှင် ထိုအုပ်စုအတွင်းတွင် ပါဝင်ကြလိမ့်မည်။</w:t>
      </w:r>
    </w:p>
    <w:p>
      <w:pPr>
        <w:pStyle w:val="ArticleScripture"/>
        <w:jc w:val="left"/>
      </w:pPr>
      <w:r>
        <w:rPr>
          <w:rFonts w:ascii="Myanmar Text" w:hAnsi="Myanmar Text" w:eastAsia="Myanmar Text" w:cs="Myanmar Text"/>
        </w:rPr>
        <w:t>“မိမိတို့ရရှိထားသော အလင်းနှင့်အညီ အသက်ရှင်နေသောသူများသာလျှင် ပိုမိုကြီးမားသော အလင်းကို ရရှိကြလိမ့်မည်။ ကျွန်ုပ်တို့သည် နေ့စဉ် နိုးကြား၍ လှုပ်ရှားသော ခရစ်ယာန်သီလဂုဏ်များကို လက်တွေ့အသက်တာဖြင့် ပိုမိုပြည့်စုံစွာ ထင်ရှားဖော်ပြလျက် တိုးတက်မနေကြလျှင်၊ နောက်မိုးတွင် သန့်ရှင်းသော ဝိညာဉ်တော်၏ ထင်ရှားပြမှုများကို ကျွန်ုပ်တို့ မသိမမှတ်နိုင်ကြပါ။ ၎င်းသည် ကျွန်ုပ်တို့ပတ်လည်ရှိ နှလုံးသားများအပေါ်သို့ ကျလာနေလျက်ရှိနိုင်သော်လည်း၊ ကျွန်ုပ်တို့သည် ထိုအရာကို ခွဲခြားမသိနိုင်သကဲ့သို့ လက်ခံရယူလည်း မပြုနိုင်ကြပါ။” Testimonies to Ministers, 507.</w:t>
      </w:r>
    </w:p>
    <w:p>
      <w:pPr>
        <w:pStyle w:val="ArticleScripture"/>
        <w:jc w:val="left"/>
      </w:pPr>
      <w:r>
        <w:rPr>
          <w:rFonts w:ascii="Myanmar Text" w:hAnsi="Myanmar Text" w:eastAsia="Myanmar Text" w:cs="Myanmar Text"/>
        </w:rPr>
        <w:t>“ကျွန်ုပ်တို့သည် နောက်မိုးကို စောင့်မနေသင့်ပါ။ ကျွန်ုပ်တို့အပေါ်သို့ ကျရောက်လာသော ကျေးဇူးတော်၏ နှင်းရည်နှင့် မိုးရေများကို သိမှတ်လက်ခံ၍ မိမိတို့အတွက် အသုံးချမည့်သူ အပေါင်းတို့အပေါ်သို့ ထိုမိုးသည် ရောက်လာလျက်ရှိသည်။ ကျွန်ုပ်တို့သည် အလင်း၏ အစအနများကို စုဆောင်းယူကြသောအခါ၊ မိမိတို့အား ကိုယ်တော်၌ ယုံကြည်ကိုးစားစေလိုတော်မူသော ဘုရားသခင်၏ သေချာမလွဲသော ကရုဏာတော်များကို တန်ဖိုးထားမြတ်နိုးကြသောအခါ၊ ကတိတော်တိုင်းသည် ပြည့်စုံလိမ့်မည်။ ‘မြေကြီးသည် မိမိ၏ အဖူးကို ပေါက်ထွက်စေသကဲ့သို့၎င်း၊ ဥယျာဉ်သည် မိမိ၌ စိုက်ပျိုးထားသောအရာတို့ကို ပေါက်ဖွားစေသကဲ့သို့၎င်း၊ ထိုနည်းတူ အရှင်ထာဝရ ဘုရားသခင်သည် တရားနှင့် ချီးမွမ်းခြင်းကို လူမျိုးအပေါင်းတို့ရှေ့၌ ပေါက်ဖွားစေတော်မူလိမ့်မည်’ (ဟေရှာယ 61:11)။ မြေကြီးတစ်ပြင်လုံးသည် ဘုရားသခင်၏ ဘုန်းတော်နှင့် ပြည့်ဝရမည်။” The Seventh-day Adventist Bible Commentary, volume 7, 984.</w:t>
      </w:r>
    </w:p>
    <w:p>
      <w:pPr>
        <w:pStyle w:val="ArticleBody"/>
        <w:jc w:val="left"/>
      </w:pPr>
      <w:r>
        <w:rPr>
          <w:rFonts w:ascii="Myanmar Text" w:hAnsi="Myanmar Text" w:eastAsia="Myanmar Text" w:cs="Myanmar Text"/>
        </w:rPr>
        <w:t>ကျွန်ုပ်တို့သည် ဤလေ့လာမှုကို နောက်လာမည့် ဆောင်းပါးတွင် ဆက်လက်လေ့လာသွားမည်။</w:t>
      </w:r>
    </w:p>
    <w:p>
      <w:pPr>
        <w:pStyle w:val="ArticleScripture"/>
        <w:jc w:val="left"/>
      </w:pPr>
      <w:r>
        <w:rPr>
          <w:rFonts w:ascii="Myanmar Text" w:hAnsi="Myanmar Text" w:eastAsia="Myanmar Text" w:cs="Myanmar Text"/>
        </w:rPr>
        <w:t>“——၌ ကူညီနိုင်သောသူတို့သည် မိမိတို့၏ တာဝန်အပေါ် သတိနိုးကြားလာခြင်း မရှိလျှင်၊ တတိယကောင်းကင်တမန်၏ ကျယ်လောင်သော ကြွေးကြော်သံကို ကြားရသောအခါ၌ သူတို့သည် ဘုရားသခင်၏ အမှုတော်ကို မသိမှတ်ကြလိမ့်မည်။ အလင်းသည် မြေကြီးကို လင်းစေခြင်းငှာ ထွက်ပေါ်လာသောအခါ၊ ထာဝရဘုရား၏ အကူအညီသို့ တက်လာမည့်အစား၊ သူတို့သည် မိမိတို့၏ ကျဉ်းမြောင်းသော အယူအဆများနှင့် ကိုက်ညီစေရန် ကိုယ်တော်၏ အမှုတော်ကို ချုပ်ချယ်ကန့်သတ်လိုကြလိမ့်မည်။ ထာဝရဘုရားသည် ဤနောက်ဆုံးသော အမှုတော်၌ သာမန်အရာများ၏ အစဉ်အလာစနစ်မှ အလွန်ကွဲပြားသော နည်းလမ်းဖြင့်လည်းကောင်း၊ လူသား၏ အစီအစဉ်ပြုခြင်း မည်သည့်အရာနှင့်မဆို ဆန့်ကျင်မည့် နည်းလမ်းဖြင့်လည်းကောင်း အမှုဆောင်တော်မူမည်ဖြစ်ကြောင်းကို ငါသည် သင်တို့အား ပြောကြားလို၏။ ငါတို့အတွင်း၌ ဘုရားသခင်၏ အမှုတော်ကို အမြဲထိန်းချုပ်လိုသူများ၊ လောကသို့ ပေးအပ်ရမည့် သတင်းစကား၌ တတိယကောင်းကင်တမန်နှင့် ပူးပေါင်းသော ကောင်းကင်တမန်၏ လမ်းညွှန်မှုအောက်၌ အမှုတော်သည် ရှေ့သို့ ဆက်လက်တိုးတက်သွားသောအခါ မည်သည့် လှုပ်ရှားမှုများ ပြုလုပ်ရမည်ကိုပင် အမိန့်ပေးလိုသူများ ရှိကြလိမ့်မည်။ ဘုရားသခင်သည် မိမိကိုယ်တိုင် အုပ်ချုပ်ကြိုးကို မိမိလက်တော်၌ ကိုင်ထားတော်မူကြောင်း ထင်ရှားစေမည့် နည်းလမ်းများနှင့် အရာဝတ္ထုများကို အသုံးပြုတော်မူမည်။ အလုပ်သမားတို့သည် မိမိ၏ ဖြောင့်မတ်ခြင်းအမှုတော်ကို ဖြစ်ပေါ်စေ၍ ပြည့်စုံစေခြင်းငှာ ကိုယ်တော် အသုံးပြုတော်မူမည့် ရိုးရှင်းသော နည်းလမ်းများကြောင့် အံ့ဩကြလိမ့်မည်။”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တစ်ရာနှစ်ဆယ့်တစ်번째</dc:title>
  <dc:subject>နောက်ဆုံးသောကာလ၏ လက္ခဏာများကို ဖွင့်ထုတ်ခြင်း - နွေဦးရာသီ၌ အဖူးထွက်စပြုသော သစ်ပင်များအကြောင်း ခရစ်တော်ညွှန်ပြတော်မူသည့် အမှတ်အသားများကို နားလည်သဘောပေါက်ခြင်း</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