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တစ်ရာ့နှစ်ဆယ့်နှစ်မြောက်</w:t>
      </w:r>
    </w:p>
    <w:p>
      <w:pPr>
        <w:pStyle w:val="ArticleSubtitle"/>
        <w:jc w:val="left"/>
      </w:pPr>
      <w:r>
        <w:rPr>
          <w:rFonts w:ascii="Myanmar Text" w:hAnsi="Myanmar Text" w:eastAsia="Myanmar Text" w:cs="Myanmar Text"/>
        </w:rPr>
        <w:t>အမှန်တရား၏ ဖော်ထုတ်ပြသခြင်း — ဒါနိယေလ ၁၁ ကိုဖြတ်သန်းသော ခရီးနှင့် ဘုရားသခင်၏ လူမျိုးတော်၏ တုန်လှုပ်ခြင်း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2024-03-07</w:t>
      </w:r>
    </w:p>
    <w:p>
      <w:pPr>
        <w:pStyle w:val="ArticleBody"/>
        <w:jc w:val="left"/>
      </w:pPr>
      <w:r>
        <w:rPr>
          <w:rFonts w:ascii="Myanmar Text" w:hAnsi="Myanmar Text" w:eastAsia="Myanmar Text" w:cs="Myanmar Text"/>
        </w:rPr>
        <w:t>၁၉၈၉ ခုနှစ်၌ အဆုံးကာလတွင် ဒါနိယေလအခန်း ၁၁၊ အခန်းငယ် ၄၀ မှ ၄၅ အထိ၏ အလင်းကို ဖွင့်လှစ်ပေးသောအခါ၊ အမှန်တရား၏ ရန်သူများသည် ဆန့်ကျင်မှုတစ်ရပ်ကို ပံ့ပိုးခဲ့ကြပြီး၊ ထိုဆန့်ကျင်မှုကြောင့် ဘုရားသခင်သည် နောက်ပိုင်း၌ စာတန်၏ တိုက်ခိုက်မှုများ၏ အကြောင်းအရာနှင့် အာရုံစိုက်ရာ ဖြစ်လာခဲ့သည့် ဒါနိယေလကျမ်းအတွင်းရှိ ထိုကျမ်းပိုဒ်၏ အခြေခံယူဆချက်များကို ကာကွယ်ရန် သမ္မာတရားများကို ဖော်ပြတော်မူနိုင်ခဲ့သည်။ ထိုသမိုင်းကာလအတွင်း သမ္မာတရားနှင့် အမှားအယွင်းအကြားရှိ အငြင်းပွားမှုကို သန့်ရှင်းသောဝိညာဉ်တော်က အသုံးပြု၍၊ ဖွင့်လှစ်ပြီးဖြစ်သော အသိပညာကို နောက်ထပ် တိုးပွားစေမည့်၊ ထို့နောက် ကမ္ဘာ့သမိုင်း၏ နောက်ဆုံးမျိုးဆက်ကို စမ်းသပ်မည့် ပရောဖက်ပြုဆိုင်ရာ စည်းမျဉ်းအချို့ကို ဖော်ထုတ်သတ်မှတ်ပေးခဲ့သည်။ ကျွန်ုပ်တို့သည် “ပရောဖက်ပြုချက်၏ သုံးဆ အသုံးချမှုများ” ကို စဉ်းစားလျက်ရှိပြီး၊ အတိတ်ကာလ ထိုနေ့ရက်များအတွင်း စာတန်က တင်ပြခဲ့သော ဆန့်ကျင်မှုဖြစ်စဉ်မှ ဖော်ပြထင်ရှားလာသော အဓိက စည်းမျဉ်းတစ်ရပ်အဖြစ် ထိုအသုံးချမှုများကို သတ်မှတ်လျက်ရှိသည်။ ထိုအငြင်းပွားဖွယ် ဖြစ်စဉ်ကို မစ္စဝှိုက်က “လှုပ်ရှားခြင်း” ဟု သတ်မှတ်ဖော်ပြထားသည်။</w:t>
      </w:r>
    </w:p>
    <w:p>
      <w:pPr>
        <w:pStyle w:val="ArticleScripture"/>
        <w:jc w:val="left"/>
      </w:pPr>
      <w:r>
        <w:rPr>
          <w:rFonts w:ascii="Myanmar Text" w:hAnsi="Myanmar Text" w:eastAsia="Myanmar Text" w:cs="Myanmar Text"/>
        </w:rPr>
        <w:t>“ဘုရားသခင်၏ လူမျိုးတော်အကြား၌ရှိသော ကိုယ်တော်၏ ထိန်းသိမ်းအုပ်စိုးမှုကို ကျွန်ုပ်အား ပြသညွှန်ကြားခဲ့ပြီး၊ မိမိတို့ကို ခရစ်ယာန်ဟု ဝန်ခံသောသူများအပေါ် သန့်စင်ခြင်းနှင့် စစ်ထုတ်သန့်ရှင်းစေခြင်း၏ လုပ်ငန်းစဉ်မှ ဆောင်ရွက်သော စမ်းသပ်မှုတိုင်းသည် အချို့သောသူများသည် အညစ်အကြေးသတ္တုဖြစ်ကြောင်း ထင်ရှားစေသည်ဟု ပြသခံရ၏။ ကောင်းမွန်သန့်စင်သော ရွှေသည် အစဉ်အမြဲ ထင်ရှားပေါ်လွင်နေတတ်သည် မဟုတ်။ ဘာသာရေးဆိုင်ရာ အကျပ်အတည်းတိုင်း၌ အချို့သောသူများသည် စုံစမ်းနှောင့်ယှက်မှုအောက်၌ ကျရှုံးကြသည်။ ဘုရားသခင်၏ လှုပ်ခတ်ခြင်းသည် ခြောက်သွေ့သော အရွက်များကဲ့သို့ လူအစုအဝေးများစွာကို လွင့်စင်ပစ်လေသည်။ ချမ်းသာအောင်မြင်မှုသည် အမည်ခံ ယုံကြည်သူအစုအပြုံကို တိုးပွားစေသည်။ ဆင်းရဲဒုက္ခသည် သူတို့ကို အသင်းတော်မှ စစ်ထုတ်ဖယ်ရှားပစ်သည်။ အတန်းအစားတစ်ရပ်အဖြစ် ကြည့်လျှင်၊ သူတို့၏ စိတ်ဝိညာဉ်များသည် ဘုရားသခင်နှင့်အတူ မတည်ကြည်ကြ။ သူတို့သည် ကျွန်ုပ်တို့ထံမှ ထွက်သွားကြသည်မှာ ကျွန်ုပ်တို့နှင့် မသက်ဆိုင်သောသူများ ဖြစ်ကြသောကြောင့်ပင် ဖြစ်သည်။ အကြောင်းမူကား၊ နှုတ်ကပတ်တော်ကြောင့် ဆင်းရဲဒုက္ခ သို့မဟုတ် နှိပ်စက်ညှဉ်းပန်းခြင်း ပေါ်ပေါက်လာသောအခါ လူများစွာသည် ထိမိလဲကျကြ၏။” Testimonies, volume 4, 89.</w:t>
      </w:r>
    </w:p>
    <w:p>
      <w:pPr>
        <w:pStyle w:val="ArticleBody"/>
        <w:jc w:val="left"/>
      </w:pPr>
      <w:r>
        <w:rPr>
          <w:rFonts w:ascii="Myanmar Text" w:hAnsi="Myanmar Text" w:eastAsia="Myanmar Text" w:cs="Myanmar Text"/>
        </w:rPr>
        <w:t>“လှုပ်ခတ်ခြင်း” သည် ယုဒအမျိုး၏ ခြင်္သေ့တော်အားဖြင့် သမ္မာတရားကို တံဆိပ်ဖြေဖွင့်ပြသပြီးနောက် ထိုသမ္မာတရားကို မိတ်ဆက်တင်သွင်းသောအခါ ဖြစ်ပေါ်လာသည်။</w:t>
      </w:r>
    </w:p>
    <w:p>
      <w:pPr>
        <w:pStyle w:val="ArticleScripture"/>
        <w:jc w:val="left"/>
      </w:pPr>
      <w:r>
        <w:rPr>
          <w:rFonts w:ascii="Myanmar Text" w:hAnsi="Myanmar Text" w:eastAsia="Myanmar Text" w:cs="Myanmar Text"/>
        </w:rPr>
        <w:t>“ငါမြင်ခဲ့သော လှုပ်ရှားခြင်း၏ အဓိပ္ပာယ်ကို ငါမေးမြန်းခဲ့ရာ၊ လာအိုဒိကေအအသင်းသားတို့အား သစ္စာမှန်သက်သေခံတော်မူသောအရှင်၏ အကြံပေးခြင်းကြောင့် ပေါ်ထွက်လာသော တိုက်ရိုက်သက်သေခံချက်ကြောင့် ထိုလှုပ်ရှားခြင်း ဖြစ်ပေါ်မည်ဟု ပြသခံရ၏။ ဤသက်သေခံချက်သည် လက်ခံသူ၏ စိတ်နှလုံးအပေါ် သက်ရောက်မှုရှိမည်ဖြစ်၍၊ သူ့အား စံတော်ကို မြှင့်တင်စေပြီး တိုက်ရိုက်သမ္မာတရားကို ထုတ်ဖော်ကြေညာစေမည်။ အချို့သောသူတို့သည် ဤတိုက်ရိုက်သက်သေခံချက်ကို သည်းမခံနိုင်ကြ။ သူတို့သည် ၎င်းကို ဆန့်ကျင်၍ ထကြွလာကြမည်ဖြစ်ပြီး၊ ဤအရာပင် ဘုရားသခင်၏ လူမျိုးတော်အတွင်း၌ လှုပ်ရှားခြင်းတစ်ရပ်ကို ဖြစ်ပေါ်စေမည်ဖြစ်၏။” Early Writings, 271.</w:t>
      </w:r>
    </w:p>
    <w:p>
      <w:pPr>
        <w:pStyle w:val="ArticleBody"/>
        <w:jc w:val="left"/>
      </w:pPr>
      <w:r>
        <w:rPr>
          <w:rFonts w:ascii="Myanmar Text" w:hAnsi="Myanmar Text" w:eastAsia="Myanmar Text" w:cs="Myanmar Text"/>
        </w:rPr>
        <w:t>“အမှန်တရား” ကို မိတ်ဆက်သွင်းခြင်းသည် အမြဲတမ်း လှုပ်ခတ်မှုတစ်ရပ်ကို ဖြစ်စေတတ်ပြီး၊ ၁၉၈၉ ခုနှစ်တွင် တံဆိပ်ဖြုတ်ဖွင့်လှစ်ခံရသော အမှန်တရားသည်လည်း အတိအကျပင် ထိုအမှုကို ပြုခဲ့သည်။ အမှန်တရားကို ဆန့်ကျင်တင်ပြခဲ့သော ခံတားမှုမှ ရရှိသော အကျိုးကျေးဇူးများအနက် တစ်ရပ်မှာ ၁၉၈၉ ခုနှစ်နောက်ပိုင်း နှစ်များအတွင်း အသိပညာတိုးပွားလာခြင်းကို တည်ထောင်အတည်ပြုရန် စည်းမျဉ်းစည်းကမ်းအစုတစ်စု ပေါ်ပေါက်ဖွံ့ဖြိုးလာခြင်းဖြစ်သည်။ ထိုစည်းမျဉ်းများ၏ ဖွံ့ဖြိုးတိုးတက်မှုသည် မီလာလိုက်တို့၏ ကာလအတွင်း စည်းမျဉ်းစည်းကမ်းအစုတစ်စု ဖွံ့ဖြိုးလာခဲ့သော အခြေအနေနှင့် ဆင်တူညီမျှနေသည်။ သမ္မာကျမ်းစာ ပရောဖက်ပြုချက်၏ သုံးဆအလျှောက် အသုံးချမှုများအားလုံးသည် နောက်ဆုံးသောနေ့ရက်များ၏ အဖြစ်အပျက်များကို ပိုမိုရှင်းလင်းပြတ်သားစေခြင်း၌ အထောက်အကူပြုကြသည်။</w:t>
      </w:r>
    </w:p>
    <w:p>
      <w:pPr>
        <w:pStyle w:val="ArticleBody"/>
        <w:jc w:val="left"/>
      </w:pPr>
      <w:r>
        <w:rPr>
          <w:rFonts w:ascii="Myanmar Text" w:hAnsi="Myanmar Text" w:eastAsia="Myanmar Text" w:cs="Myanmar Text"/>
        </w:rPr>
        <w:t>ရောမနှင့် ဗာဗုလုန်တို့၏ သုံးဆအသုံးချခြင်းများသည် တနင်္ဂနွေနေ့ပညတ်တရားဆိုင်ရာ အကျပ်အတည်း၏ သမိုင်းတစ်လျှောက်တွင် မိန်းမနှင့် သူမစီးနင်းလျက် သူမအုပ်စိုးလျက်ရှိသော သားရဲတို့အကြားရှိ ဆက်နွယ်မှုကို တည်ထောင်ပေးသည်။ ထိုသမိုင်းသည်လည်း ဗာဗုလုန်ပြည့်တန်ဆာမအပေါ် ဘုရားသခင်၏ အမှုဆောင်တရားစီရင်ခြင်း၏ သမိုင်းပင် ဖြစ်သည်။</w:t>
      </w:r>
    </w:p>
    <w:p>
      <w:pPr>
        <w:pStyle w:val="ArticleBody"/>
        <w:jc w:val="left"/>
      </w:pPr>
      <w:r>
        <w:rPr>
          <w:rFonts w:ascii="Myanmar Text" w:hAnsi="Myanmar Text" w:eastAsia="Myanmar Text" w:cs="Myanmar Text"/>
        </w:rPr>
        <w:t>“ပဋိညာဉ်၏ သတင်းဆောင်အတွက် လမ်းကို ပြင်ဆင်သော သတင်းဆောင်” ဟူသော အသုံးအနှုန်းနှင့် “ဧလိယ” ဟူသော အသုံးအနှုန်းတို့၏ သုံးထပ်ဆိုင်ရာ အသုံးချချက်များသည်၊ နောက်ဆုံးသောနေ့ရက်များ၌ သနားကာလပိတ်သိမ်းခြင်းကို ပုံဖော်ပြသသော အချိန်ကာလနှစ်ခုအတွင်းရှိ အမှုတော်နှင့် သတင်းစကားကို သတ်မှတ်ဖော်ထုတ်ပေးသည်။ ပထမအချိန်ကာလသည် ဗျာဒိတ်ကျမ်း အခန်း ၁၈ ၏ ပထမအသံဖြင့် စတင်ပြီး၊ ထိုအသံသည် လောဒိကိယ အဒ်ဗင်တစ်ဝါဒအတွက် အသက်ရှင်သူတို့၏ စစ်ဆေးရေးတရားစီရင်ခြင်း စတင်မှုကို ကိုယ်စားပြုသည်။ နောက်ဆုံးအချိန်ကာလမှာ ဗျာဒိတ်ကျမ်း အခန်း ၁၈ ၏ ဒုတိယအသံဖြင့် စတင်ပြီး၊ ထိုအသံသည် ဗာဗုလုန်၏ ပြည့်တန်ဆာမ၏ အမှုဆောင်တရားစီရင်ခြင်းကို ကိုယ်စားပြုသည်။</w:t>
      </w:r>
    </w:p>
    <w:p>
      <w:pPr>
        <w:pStyle w:val="ArticleBody"/>
        <w:jc w:val="left"/>
      </w:pPr>
      <w:r>
        <w:rPr>
          <w:rFonts w:ascii="Myanmar Text" w:hAnsi="Myanmar Text" w:eastAsia="Myanmar Text" w:cs="Myanmar Text"/>
        </w:rPr>
        <w:t>ရောမနှင့် ဗာဗုလုန်၏ သုံးဆင့်သက်ဆိုင်မှုများသည် ဘုရားသခင်၏ နောက်ဆုံးနေ့ရက်ရှိလူမျိုး၏ ပြင်ပသမိုင်းကို ကိုယ်စားပြုကြသကဲ့သို့၊ ဧလိယနှင့် လမ်းကို ပြင်ဆင်သော သတင်းဆောင်၏ သုံးဆင့်သက်ဆိုင်မှုများသည် ဘုရားသခင်၏ နောက်ဆုံးနေ့ရက်ရှိလူမျိုး၏ အတွင်းသမိုင်းကို ကိုယ်စားပြုသည်။ ဒုက္ခသုံးပါး၏ သုံးဆင့်သက်ဆိုင်မှုသည်၊ အတူတကွ တရားစီရင်ခြင်း၏ အဆုံးကာလကို ကိုယ်စားပြုသော ဤကာလနှစ်ခုလုံးတစ်လျှောက် ဖြတ်သန်းသည့် သတင်းစကားကို ဖော်ထုတ်ပြသသည်။ ထိုတရားစီရင်ခြင်းသည် ဘုရားသခင်၏ အိမ်တော်မှ စတင်ပြီးနောက်၊ ထိုနောက် ဘုရားသခင်၏ အိမ်တော်ပြင်ပရှိသူတို့အပေါ်သို့ ရောက်ရှိလာသည်။ ဒုက္ခသုံးပါးက အစ္စလ</w:t>
      </w:r>
      <w:r>
        <w:rPr>
          <w:rFonts w:ascii="Nirmala UI" w:hAnsi="Nirmala UI" w:eastAsia="Nirmala UI" w:cs="Nirmala UI"/>
        </w:rPr>
        <w:t>ാം</w:t>
      </w:r>
      <w:r>
        <w:rPr>
          <w:rFonts w:ascii="Myanmar Text" w:hAnsi="Myanmar Text" w:eastAsia="Myanmar Text" w:cs="Myanmar Text"/>
        </w:rPr>
        <w:t>သည် နောက်မိုး၏ သတင်းစကားဖြစ်သည်ကိုလည်းကောင်း၊ လူသားအပေါင်းတို့အပေါ် နေမင်းကို ကိုးကွယ်ခြင်းအား အတင်းအကျပ် ပြဋ္ဌာန်းသောသူတို့ကို တရားစီရင်ရာတွင် ဘုရားသခင်အသုံးပြုသော ကိရိယာလည်းဖြစ်သည်ကိုလည်းကောင်း ဖော်ပြသည်။ တရားစီရင်ခြင်း၏ နိဂုံးသည် သူ၏ ဖောက်ပြန်သည့် အသင်းတော်ပေါ်၌လည်းကောင်း၊ သူ၏ အသင်းတော်ပြင်ပရှိ ဆိုးယုတ်သူများပေါ်၌လည်းကောင်း သက်ရောက်သော “ဘုရားသခင်၏ အပြစ်ဒဏ်ပေးတော်မူသည့် နေ့ရက်များ” ကို ကိုယ်စားပြုသည်။</w:t>
      </w:r>
    </w:p>
    <w:p>
      <w:pPr>
        <w:pStyle w:val="ArticleBody"/>
        <w:jc w:val="left"/>
      </w:pPr>
      <w:r>
        <w:rPr>
          <w:rFonts w:ascii="Myanmar Text" w:hAnsi="Myanmar Text" w:eastAsia="Myanmar Text" w:cs="Myanmar Text"/>
        </w:rPr>
        <w:t>ယေရှုသည် နာဇရက်မြို့ရှိ အသင်းတော်၌ မိမိ၏ ဓမ္မအမှုကို ပထမဦးစွာ စတင်တော်မူသောအခါ၊ မိမိ၏ ဓမ္မအမှု၊ သတင်းစကားနှင့် အမှုတော်ကို သတ်မှတ်ဖော်ပြရန် ဟေရှာယ အခန်း ခြောက်ဆယ့်တစ်ကို အသုံးပြုတော်မူခဲ့ပြီး၊ ထိုအရာများအတွင်း ဘုရားသခင်၏ လက်စားချေရာကာလကို သတ်မှတ်ဖော်ပြခြင်းလည်း ပါဝင်ခဲ့သည်။ မိမိ၏ ဓမ္မအမှု၊ သတင်းစကားနှင့် အမှုတော်သည် တစ်သိန်းလေးသောင်းလေးထောင်တို့၏ ဓမ္မအမှု၊ သတင်းစကားနှင့် အမှုတော်ကို ကြိုတင်ပုံဆောင်ဖော်ပြခဲ့သည်။ အကြောင်းမူကား၊ သူတို့သည် သိုးသူငယ်တော် ကြွတော်မူရာရာသို့ ပရောဖက်ပြုသဘောဖြင့် လိုက်ကြသောကြောင့် ဖြစ်သည်။</w:t>
      </w:r>
    </w:p>
    <w:p>
      <w:pPr>
        <w:pStyle w:val="ArticleScripture"/>
        <w:jc w:val="left"/>
      </w:pPr>
      <w:r>
        <w:rPr>
          <w:rFonts w:ascii="Myanmar Text" w:hAnsi="Myanmar Text" w:eastAsia="Myanmar Text" w:cs="Myanmar Text"/>
        </w:rPr>
        <w:t>အရှင်ထာဝရဘုရား၏ ဝိညာဉ်တော်သည် ငါ့အပေါ်၌ ရှိတော်မူ၏။ အကြောင်းမူကား ထာဝရဘုရားသည် နူးညံ့သိမ်မွေ့သောသူတို့အား သတင်းကောင်းကို ဟောပြောစေခြင်းငှာ ငါ့ကို ဘိသိက်ပေးတော်မူပြီ။ စိတ်နှလုံးကျိုးပဲ့သောသူတို့ကို ချည်နှောင်ကုသစေခြင်းငှာလည်းကောင်း၊ ဖမ်းဆီးခံရသောသူတို့အား လွတ်ခြင်းကို ကြေညာစေခြင်းငှာလည်းကောင်း၊ ချုပ်နှောင်ခံရသောသူတို့အား အကျဉ်းထောင်ဖွင့်လှစ်ခြင်းကို ကြေညာစေခြင်းငှာလည်းကောင်း ငါ့ကို စေလွှတ်တော်မူပြီ။ ထာဝရဘုရား၏ လက်ခံတော်မူရာနှစ်ကိုလည်းကောင်း၊ ငါတို့၏ဘုရားသခင်၏ အပြစ်ဒဏ်ပေးတော်မူရာနေ့ကိုလည်းကောင်း ကြေညာစေခြင်းငှာ၊ ဝမ်းနည်းမြည်တမ်းသောသူအပေါင်းတို့ကို နှစ်သိမ့်စေခြင်းငှာလည်းကောင်း၊ ဇိအုန်၌ ဝမ်းနည်းမြည်တမ်းသောသူတို့အတွက် စီမံတော်မူ၍ ပြာအစား အလှတရားကိုလည်းကောင်း၊ ဝမ်းနည်းခြင်းအစား ဝမ်းမြောက်ခြင်း၏ ဆီကိုလည်းကောင်း၊ စိတ်ပင်ပန်းလေးလံသောဝိညာဉ်အစား ချီးမွမ်းခြင်း၏ အဝတ်ကိုလည်းကောင်း ပေးတော်မူခြင်းငှာ ဖြစ်၏။ ထိုသူတို့သည် ဖြောင့်မတ်ခြင်း၏ သစ်ပင်များ၊ ထာဝရဘုရား၏ စိုက်ပျိုးခြင်းဟု ခေါ်ဝေါ်ခြင်းခံရကြမည်။ ထိုသို့အားဖြင့် ကိုယ်တော်သည် ဘုန်းတော်ထင်ရှားမည်။ သူတို့သည် ရှေးဟောင်းပျက်စီးရာများကို တည်ဆောက်ကြမည်။ ယခင်ပျက်သုဉ်းခြင်းများကို ပြန်လည်ထူထောင်ကြမည်။ အစဉ်အဆက်များစွာတိုင်အောင် ပျက်စီးလျက်ရှိသော မြို့များကို ပြုပြင်ကြမည်။ တစ်ပါးအမျိုးသားတို့သည် ရပ်လျက် သင်တို့၏ သိုးအုပ်များကို ကျွေးမွေးကြမည်။ နိုင်ငံခြားသားတို့၏ သားများသည် သင်တို့၏ လယ်ထွန်သူများနှင့် စပျစ်ဥယျာဉ်ပြုစုသူများ ဖြစ်ကြလိမ့်မည်။ သို့ရာတွင် သင်တို့ကို ထာဝရဘုရား၏ ယဇ်ပုရောဟိတ်များဟု ခေါ်ကြလိမ့်မည်။ လူတို့သည် သင်တို့ကို ငါတို့၏ဘုရားသခင်၏ အမှုတော်ဆောင်များဟု ခေါ်ကြလိမ့်မည်။ သင်တို့သည် တစ်ပါးအမျိုးသားတို့၏ စည်းစိမ်ဥစ္စာကို စားသုံးကြမည်။ သူတို့၏ ဘုန်းအသရေအတွင်း၌ သင်တို့သည် ဂုဏ်ယူဝါကြွားကြလိမ့်မည်။ ဟေရှာယ 61:1–6။</w:t>
      </w:r>
    </w:p>
    <w:p>
      <w:pPr>
        <w:pStyle w:val="ArticleBody"/>
        <w:jc w:val="left"/>
      </w:pPr>
      <w:r>
        <w:rPr>
          <w:rFonts w:ascii="Myanmar Text" w:hAnsi="Myanmar Text" w:eastAsia="Myanmar Text" w:cs="Myanmar Text"/>
        </w:rPr>
        <w:t>ယေရှုသည် မိမိ၏ဗတ္တိဇံခံခြင်း၌ ဘိသိက်ခံတော်မူခဲ့ပြီး၊ ထိုလမ်းမှတ်သည် ၂၀၀၁ ခုနှစ်၊ စက်တင်ဘာ ၁၁ ရက်ကို ပုံဆောင်ညွှန်းဆို၏။ ထိုအချိန်၌ နောက်ဆုံးကာလ၏ နောက်မိုးရွာသွန်းချခြင်းသည် မီလာရိုက်တို့၏ သမိုင်းအားဖြင့် ပုံဆောင်ထားခဲ့ကြောင်းကို အသိအမှတ်ပြုသောသူတို့အပေါ် သန့်ရှင်းသောဝိညာဉ်တော်၏ ဘိသိက်ခြင်းသည် ဆင်းသက်လာစပြုခဲ့၏။ ထိုမီလာရိုက်တို့သည် တစ်သိန်းလေးသောင်းလေးထောင်တို့က ယေရမိ၏ ရှေးလမ်းဟောင်းများသို့ ပြန်လာပြီးနောက် တစ်ဖန် ပြန်လည်တည်ဆောက်မည့် ရှေးဟောင်းပျက်စီးရာအရပ်များ ဖြစ်ကြ၏။</w:t>
      </w:r>
    </w:p>
    <w:p>
      <w:pPr>
        <w:pStyle w:val="ArticleBody"/>
        <w:jc w:val="left"/>
      </w:pPr>
      <w:r>
        <w:rPr>
          <w:rFonts w:ascii="Myanmar Text" w:hAnsi="Myanmar Text" w:eastAsia="Myanmar Text" w:cs="Myanmar Text"/>
        </w:rPr>
        <w:t>၁၈၈၈ ခုနှစ်၏ ပုန်ကန်မှုအတွင်းမှ ထွက်ပေါ်လာသော ခရစ်တော်၏ ဖြောင့်မတ်ခြင်းဆိုင်ရာ သတင်းစကားသည် တဖန် ပစ္စုပ္ပန်အမှန်တရားဖြစ်လာခဲ့ပြီး၊ ၁၈၈၈ ခုနှစ်၏ ပုန်ကန်မှုအတွင်းမှ ထွက်ပေါ်လာသော ထိုသတင်းစကားသည် ကျိုးပဲ့သော စိတ်နှလုံးများကို ပတ်တီးချည်နှောင်ပေးနိုင်သော တန်ခိုးရှိသည့် ဝမ်းမြောက်ဖွယ် သတင်းကောင်းဖြစ်သော်လည်း၊ မြင်ရန် မျက်စိရှိသော်လည်း မမြင်ကြသူတို့နှင့် ကြားရန် နားရှိသော်လည်း နားလည်မသိကြသူတို့၏ ခက်ထန်သော စိတ်နှလုံးများကို ဖွင့်ပေးရန်အတွက်မူ အစွမ်းမရှိပေ။ ၁၈၈၈ ခုနှစ်၏ ပုန်ကန်မှုအတွင်းမှ ထွက်ပေါ်လာသော ခရစ်တော်၏ ဖြောင့်မတ်ခြင်းဆိုင်ရာ သတင်းစကားသည်လည်း လာအိုဒိကိအသင်းတော်သို့ ပေးသော သတင်းစကားပင်ဖြစ်ပြီး၊ ထိုသတင်းစကားသည် မည်သူမျှ မဖွင့်နိုင်သော တံခါးများကို ဖွင့်နိုင်၍ မည်သူမျှ မပိတ်နိုင်သော တံခါးများကို ပိတ်နိုင်သော အခွင့်အာဏာရှိတော်မူသော တစ်ပါးတည်းသောသူအားဖြင့်၊ အပြစ်၏ အကျဉ်းသားဖြစ်နေသူတို့၏ အကျဉ်းခန်းတံခါးကို ဖွင့်ပေးရန် ထိုအခါ တဖန် ရောက်လာခဲ့သည်။</w:t>
      </w:r>
    </w:p>
    <w:p>
      <w:pPr>
        <w:pStyle w:val="ArticleBody"/>
        <w:jc w:val="left"/>
      </w:pPr>
      <w:r>
        <w:rPr>
          <w:rFonts w:ascii="Myanmar Text" w:hAnsi="Myanmar Text" w:eastAsia="Myanmar Text" w:cs="Myanmar Text"/>
        </w:rPr>
        <w:t>၂၀၀၁ ခုနှစ်၊ စက်တင်ဘာ ၁၁ ရက်နေ့တွင် ထိုသတင်းကောင်းကို ကြေညာရမည့်သူများသည်၊ ထိုအတူ ထာဝရဘုရား၏ နှစ်သက်လက်ခံတော်မူသော နှစ်နှင့် ဘုရားသခင်၏ လက်စားချေရာနေ့ကိုလည်း ကြွေးကြော်ရမည် ဖြစ်</w:t>
      </w:r>
      <w:r>
        <w:rPr>
          <w:rFonts w:ascii="Malgun Gothic" w:hAnsi="Malgun Gothic" w:eastAsia="Malgun Gothic" w:cs="Malgun Gothic"/>
        </w:rPr>
        <w:t>하였다</w:t>
      </w:r>
      <w:r>
        <w:rPr>
          <w:rFonts w:ascii="Myanmar Text" w:hAnsi="Myanmar Text" w:eastAsia="Myanmar Text" w:cs="Myanmar Text"/>
        </w:rPr>
        <w:t>။ ထာဝရဘုရား၏ လက်ခံတော်မူသောနှစ်သည်လည်း ထိုအချိန်၌ပင် စတင်ခဲ့ပြီး၊ မကြာမီ အမေရိကန်ပြည်ထောင်စု၌ ရောက်ရှိလာမည့် တနင်္ဂနွေနေ့ဥပဒေ၌ ဘုရားသခင်၏ လက်စားချေရာနေ့ မရောက်မီတိုင်အောင်၊ လာအိုဒိကေယအသင်းသားတစ်ဦး၏ နောင်တရခြင်းကို ကိုယ်တော်သည် အပြည့်အဝ လက်ခံတော်မူရန် ဆန္ဒရှိတော်မူ၏။ ထို့နောက် ကိုယ်တော်၏ လက်စားချေခြင်းသည် မိမိထံ သွားရောက်စစ်ဆေးတော်မူသည့် အချိန်ကို သိမှတ်ရန် ငြင်းပယ်ခဲ့သော အသင်းတော်တစ်ရပ်အပေါ် ထင်ရှားပြသခံရမည်ဖြစ်ပြီး၊ ထိုနှင့် တပြိုင်နက်တည်း ဗာဗုလုန်ပြည့်တန်ဆာမအပေါ် တိုးတက်ဆက်လက်သော တရားစီရင်ခြင်းလည်း စတင်မည် ဖြစ်သည်။</w:t>
      </w:r>
    </w:p>
    <w:p>
      <w:pPr>
        <w:pStyle w:val="ArticleBody"/>
        <w:jc w:val="left"/>
      </w:pPr>
      <w:r>
        <w:rPr>
          <w:rFonts w:ascii="Myanmar Text" w:hAnsi="Myanmar Text" w:eastAsia="Myanmar Text" w:cs="Myanmar Text"/>
        </w:rPr>
        <w:t>သူလက်ခံတော်မူရာနေ့၌၊ ငိုကြွေးမြည်တမ်းသောသူအပေါင်းတို့ကို နှစ်သိမ့်တော်မူမည်ဟု ကတိပေးတော်မူ၏။ ယေရုရှလင်မြို့၌ ငိုကြွေးမြည်တမ်းသောသူတို့ကိုလည်း ယေဇကျေလ အခန်းကြီး ကိုးတွင် ပုံဖော်ပြထားသည်။ ထိုသူတို့၏ နှစ်သိမ့်ခြင်းသည်၊ ယခုသူတို့အပေါ်သို့ သွန်းလောင်းလျက်ရှိသော နောက်မိုးသတင်းစကားကို လက်ခံရရှိခြင်းအားဖြင့်၊ နှစ်သိမ့်ရှင်တော်၏ အမှုတော်ဖြင့် ဖြစ်ပေါ်လာသည်။ သို့ရာတွင် သူတို့သည် ထိုမိုးကို အသိအမှတ်ပြုလျှင်သာ ဖြစ်သည်။ သူတို့သည် နှစ်သိမ့်ရှင်တော်ကို ပိုင်ဆိုင်ပြီးနောက်၊ “အကြောင်းတစ်ကြောင်းပေါ်၌ အကြောင်းတစ်ကြောင်း” ဟူသော နည်းလမ်းအားဖြင့် ရှေးဟောင်းပျက်စီးရာအရပ်များကို တည်ဆောက်ပြန်ခြင်းအမှုကို ပြီးမြောက်စေကြ၏။ ထိုနည်းလမ်းကို ဟေရှာယကျမ်းပိုဒ်၌၊ သန့်ရှင်းသောသမိုင်း၏ ပျက်စီးခြင်းကို ကိုယ်စားပြုသော ပရောဖက်ပြုချက်မျဉ်းတစ်ကြောင်းကို၊ ပျက်စီးခြင်းတစ်ရပ်ကို ပုံဖော်ပြသော အခြားပရောဖက်ပြုချက်မျဉ်းတစ်ကြောင်းပေါ်သို့ တင်ထားခြင်းအဖြစ် ပုံဖော်ထားသည်။ ထိုအမှု၌ သူတို့သည် အစဉ်အဆက် မျိုးဆက်များစွာ၏ ပျက်စီးရာများကို ပြန်လည်ထူထောင်ကြ၏။ ထို့နောက် “တပါးအမျိုးသားတို့” သည်၊ တံဆိပ်အလံကဲ့သို့ မြှောက်ထားခြင်းခံရသော ငိုကြွေးမြည်တမ်းသူတို့ကို မြင်စေရန်၊ ထိုသူတို့ထံ တုံ့ပြန်လာကြလိမ့်မည်။</w:t>
      </w:r>
    </w:p>
    <w:p>
      <w:pPr>
        <w:pStyle w:val="ArticleBody"/>
        <w:jc w:val="left"/>
      </w:pPr>
      <w:r>
        <w:rPr>
          <w:rFonts w:ascii="Myanmar Text" w:hAnsi="Myanmar Text" w:eastAsia="Myanmar Text" w:cs="Myanmar Text"/>
        </w:rPr>
        <w:t>ယေရှုခရစ်တော်၏ အမှုတော်နှင့် ဓမ္မအမှုတော်ကို ဟောပြောကြေညာထားသော အရာသည်၊ ဣရှာယအခန်း ခြောက်ဆယ့်တစ်တွင် ဖော်ပြထားသကဲ့သို့၊ တစ်သိန်းလေးသောင်းလေးထောင်တို့၏ အမှုတော်နှင့် ဓမ္မအမှုတော်ပင် ဖြစ်သည်။ ထိုအမှုတော်ကို သန့်ရှင်းသော ပြုပြင်ပြောင်းလဲရေး လှုပ်ရှားမှုများ၌ ပုံဖော်ပြသထားခဲ့ပြီး၊ ၁၉၈၉ ခုနှစ်တွင် ယခင် “အဆုံးကာလ” များအားလုံးက ကြိုတင်ပုံဆောင်ထားခဲ့သော အဆုံးကာလသည် ရောက်ရှိလာခဲ့သည်။ ဒန်ယေလအခန်း ရှစ်၊ အခန်းငယ် ဆယ့်လေးသည် မီလာရေး လှုပ်ရှားမှု၏ အခြေခံနှင့် အလယ်တိုင်မဏ္ဍိုင်ဖြစ်ကြောင်း သတ်မှတ်ဖော်ထုတ်ထားခဲ့သကဲ့သို့၊ Future for America လှုပ်ရှားမှု၏ အခြေခံနှင့် အလယ်တိုင်မဏ္ဍိုင်ဖြစ်သော အခန်းငယ်မှာ ဒန်ယေလအခန်း ဆယ့်တစ်၊ အခန်းငယ် လေးဆယ် ဖြစ်သည်။ မီလာရေးတို့အတွက် အလယ်တိုင်မဏ္ဍိုင်၏ အလင်းကို ဥလိုင်မြစ်၏ ဗျာဒိတ်ရူပါရုံ၏ အလင်းအဖြစ် ကိုယ်စားပြုဖော်ပြထားခဲ့ပြီး၊ Future for America လှုပ်ရှားမှုအတွက်မူ အလယ်တိုင်မဏ္ဍိုင်၏ အလင်းကို ဟိဒ္ဒေကေလမြစ်၏ ဗျာဒိတ်ရူပါရုံ၏ အလင်းအဖြစ် ကိုယ်စားပြုဖော်ပြထားခဲ့သည်။</w:t>
      </w:r>
    </w:p>
    <w:p>
      <w:pPr>
        <w:pStyle w:val="ArticleScripture"/>
        <w:jc w:val="left"/>
      </w:pPr>
      <w:r>
        <w:rPr>
          <w:rFonts w:ascii="Myanmar Text" w:hAnsi="Myanmar Text" w:eastAsia="Myanmar Text" w:cs="Myanmar Text"/>
        </w:rPr>
        <w:t>“ဘုရားသခင်ထံမှ ဒန်ယေလ ရရှိခဲ့သော အလင်းသည် ဤနောက်ဆုံးသော ကာလများအတွက် အထူးသဖြင့် ပေးအပ်ထားခြင်းဖြစ်သည်။ ရှိနာမြေ၏ မြစ်ကြီးများဖြစ်သော ဥလာအိနှင့် ဟိဒ္ဒေကေလ မြစ်ကမ်းပါးများအနီး၌ သူမြင်ခဲ့သော ရူပါရုံများသည် ယခုအခါ ပြည့်စုံလျက်ရှိပြီး၊ ကြိုတင်ဟောထားသမျှသော အဖြစ်အပျက်များသည် မကြာမီ အကောင်အထည်ပေါ်လာကြလိမ့်မည်။” Testimonies to Ministers, 112.</w:t>
      </w:r>
    </w:p>
    <w:p>
      <w:pPr>
        <w:pStyle w:val="ArticleBody"/>
        <w:jc w:val="left"/>
      </w:pPr>
      <w:r>
        <w:rPr>
          <w:rFonts w:ascii="Myanmar Text" w:hAnsi="Myanmar Text" w:eastAsia="Myanmar Text" w:cs="Myanmar Text"/>
        </w:rPr>
        <w:t>မြစ်နှစ်စင်းအားဖြင့် ကိုယ်စားပြုထားသော ရူပါရုံနှစ်ခု၏ အလင်းသည် တစ်ခုနှင့်တစ်ခု ဆက်နွယ်လျက်ရှိပြီး၊ နောက်ဆုံးသောနေ့ရက်များတွင် ပြည့်စုံလာသည်။ ထိုနှစ်ခုအကြားရှိ အပြန်အလှန် “ဆက်နွယ်မှု” သည် လူ့သဘာဝနှင့် ဘုရားသဘာဝတို့၏ ပေါင်းစည်းမှုကို ကိုယ်စားပြုသည်။ ထိုပေါင်းစည်းမှုသည် လူ့သဘာဝသည် ဘုရားသဘာဝနှင့် ပေါင်းစည်းသောအခါ အပြစ်မပြုတော့ကြောင်း ဆိုသည့် အကြောင်းအရာအတွင်း Sister White က ခရစ်တော်၏ သတင်းစကားဟု ထပ်ခါတလဲလဲ သတ်မှတ်ဖော်ပြသော သတင်းစကားပင် ဖြစ်သည်။ မြစ်နှစ်စင်းသည် ထိုသို့သော ဆက်နွယ်မှုကိုပင် ကိုယ်စားပြုသည်။</w:t>
      </w:r>
    </w:p>
    <w:p>
      <w:pPr>
        <w:pStyle w:val="ArticleScripture"/>
        <w:jc w:val="left"/>
      </w:pPr>
      <w:r>
        <w:rPr>
          <w:rFonts w:ascii="Myanmar Text" w:hAnsi="Myanmar Text" w:eastAsia="Myanmar Text" w:cs="Myanmar Text"/>
        </w:rPr>
        <w:t>“ပြည့်စုံသော နာခံခြင်းထက် မနည်းသောအရာသည် ဘုရားသခင်၏ တောင်းဆိုချက် စံနှုန်းကို မဖြည့်ဆည်းနိုင်ပါ။ ကိုယ်တော်သည် မိမိ၏ တောင်းဆိုချက်များကို မသေချာမရေရာသောအရာများအဖြစ် မထားခဲ့ပါ။ ကိုယ်တော်နှင့် လူသားကို သဟဇာတဖြစ်စေရန် လိုအပ်သမျှမှတစ်ပါး အခြားအရာတစ်ခုကိုမျှ ကိုယ်တော် မညွှန်ကြားထားပါ။ ကျွန်ုပ်တို့သည် အပြစ်သားများအား ကိုယ်တော်၏ စရိုက်လက္ခဏာဆိုင်ရာ စံပြကို ညွှန်ပြရမည်ဖြစ်ပြီး၊ ဤစံပြကို ကိုယ်တော်၏ ကျေးဇူးတော်အားဖြင့်သာ ရောက်ရှိနိုင်သော ခရစ်တော်ထံသို့ သူတို့ကို ဦးဆောင်ရမည်ဖြစ်သည်။</w:t>
      </w:r>
    </w:p>
    <w:p>
      <w:pPr>
        <w:pStyle w:val="ArticleScripture"/>
        <w:jc w:val="left"/>
      </w:pPr>
      <w:r>
        <w:rPr>
          <w:rFonts w:ascii="Myanmar Text" w:hAnsi="Myanmar Text" w:eastAsia="Myanmar Text" w:cs="Myanmar Text"/>
        </w:rPr>
        <w:t>“ကယ်တင်ရှင်သည် လူသားတို့၏ အားနည်းချို့ယွင်းခြင်းများကို ကိုယ်တော်အပေါ်သို့ ယူဆောင်တင်ဆောင်၍ အပြစ်ကင်းသောအသက်တာကို အသက်ရှင်တော်မူခဲ့သည်မှာ၊ လူ့သဘာဝ၏ အားနည်းမှုကြောင့် မိမိတို့ မအောင်မြင်နိုင်ဟု လူတို့ မကြောက်ရွံ့စေရန်အလို့ငှာ ဖြစ်သည်။ ခရစ်တော်သည် ကျွန်ုပ်တို့ကို ‘ဘုရားသခင်၏ သဘာဝ၌ အဖော်ဝင်သူများ’ ဖြစ်စေရန် ကြွလာတော်မူခဲ့ပြီး၊ ကိုယ်တော်၏ အသက်တာကလည်း လူသားသဘာဝသည် ဘုရားသဘောနှင့် ပေါင်းစည်းသောအခါ အပြစ်ကို မကျူးလွန်ကြောင်း ကြေညာလျက်ရှိသည်။”</w:t>
      </w:r>
    </w:p>
    <w:p>
      <w:pPr>
        <w:pStyle w:val="ArticleScripture"/>
        <w:jc w:val="left"/>
      </w:pPr>
      <w:r>
        <w:rPr>
          <w:rFonts w:ascii="Myanmar Text" w:hAnsi="Myanmar Text" w:eastAsia="Myanmar Text" w:cs="Myanmar Text"/>
        </w:rPr>
        <w:t>“ကယ်တင်ရှင်သည် လူသားသည် မည်သို့အောင်မြင်နိုင်ကြောင်းကို ပြသရန် အောင်မြင်တော်မူခဲ့သည်။ စာတန်၏ စုံစမ်းနှောင့်ယှက်ခြင်းအားလုံးကို ခရစ်တော်သည် ဘုရားသခင်၏ နှုတ်ကပတ်တော်ဖြင့် ရင်ဆိုင်တော်မူခဲ့သည်။ ဘုရားသခင်၏ ကတိတော်များကို ယုံကြည်အားကိုးခြင်းအားဖြင့်၊ ကိုယ်တော်သည် ဘုရားသခင်၏ ပညတ်တော်များကို နာခံရန် တန်ခိုးကို ခံယူတော်မူခဲ့ပြီး၊ စုံစမ်းသူသည် မည်သည့် အသာစီးကိုမျှ မရနိုင်ခဲ့ပေ။ စုံစမ်းနှောင့်ယှက်မှုတိုင်းအတွက် ကိုယ်တော်၏ အဖြေမှာ ‘ကျမ်းစာ၌ ရေးထားသည်’ ဟူ၍ ဖြစ်ခဲ့သည်။ ထိုကြောင့် ဘုရားသခင်သည်လည်း မကောင်းမှုကို ခုခံတော်လှန်ရန် မိမိ၏ နှုတ်ကပတ်တော်ကို ကျွန်ုပ်တို့အား ပေးတော်မူခဲ့သည်။ အလွန်ကြီးမြတ်၍ အဖိုးထိုက်လှသော ကတိတော်များသည် ကျွန်ုပ်တို့၏အရာ ဖြစ်ကြသည်။ ထိုကတိတော်များအားဖြင့် ကျွန်ုပ်တို့သည် ‘တပ်မက်ခြင်းအားဖြင့် လောက၌ရှိသော ပျက်စီးခြင်းမှ လွတ်မြောက်ပြီး၊ ဘုရားသဘောသဘာဝ၏ ပါဝင်ဆက်ဆံသူများ ဖြစ်စေခြင်းငှာ’ ဖြစ်သည်။ 2 Peter 1:4.”</w:t>
      </w:r>
    </w:p>
    <w:p>
      <w:pPr>
        <w:pStyle w:val="ArticleScripture"/>
        <w:jc w:val="left"/>
      </w:pPr>
      <w:r>
        <w:rPr>
          <w:rFonts w:ascii="Myanmar Text" w:hAnsi="Myanmar Text" w:eastAsia="Myanmar Text" w:cs="Myanmar Text"/>
        </w:rPr>
        <w:t>“စုံစမ်းခြင်းခံရသောသူအား အခြေအနေများကိုသော်လည်းကောင်း၊ မိမိကိုယ်၏အားနည်းမှုကိုသော်လည်းကောင်း၊ စုံစမ်းခြင်း၏တန်ခိုးကိုသော်လည်းကောင်း မကြည့်ဘဲ၊ ဘုရားသခင်၏နှုတ်ကပတ်တော်၏တန်ခိုးကို ကြည့်ရှုစေကြလော့။ ၎င်း၏ခွန်အားအလုံးစုံသည် ငါတို့၏အရာဖြစ်၏။ ဆာလံဆရာက ‘ကိုယ်တော်ကို ပြစ်မှားမိခြင်းမရှိစေခြင်းငှာ ကိုယ်တော်၏နှုတ်ကပတ်တော်ကို အကျွန်ုပ်၏နှလုံးထဲ၌ ဝှက်ထားပါ၏’ ဟုဆို၏။ ‘ကိုယ်တော်၏နှုတ်တော်မှ ထွက်သောနှုတ်ကပတ်တော်အားဖြင့် အကျွန်ုပ်သည် ဖျက်ဆီးတတ်သောသူ၏လမ်းများမှ ကိုယ်ကိုစောင့်ရှောက်ပါပြီ။’ ဆာလံ ၁၁၉:၁၁; ၁၇:၄။ The Ministry of Healing, 181.”</w:t>
      </w:r>
    </w:p>
    <w:p>
      <w:pPr>
        <w:pStyle w:val="ArticleBody"/>
        <w:jc w:val="left"/>
      </w:pPr>
      <w:r>
        <w:rPr>
          <w:rFonts w:ascii="Myanmar Text" w:hAnsi="Myanmar Text" w:eastAsia="Myanmar Text" w:cs="Myanmar Text"/>
        </w:rPr>
        <w:t>၁၇၉၈ ခုနှစ်နှင့် ၁၉၈၉ ခုနှစ်တို့၌ အသိပညာ တိုးပွားလာခြင်းသည် ဘုရားသခင်၏ ပရောဖက်ပြုသော နှုတ်ကပတ်တော်ကို ဖွင့်လှစ်ခြင်းကို ကိုယ်စားပြုသည်။ ကိုယ်တော်၏ နှုတ်ကပတ်တော်သည် ကိုယ်တော်အောင်မြင်ခဲ့သကဲ့သို့ အောင်နိုင်ရန် တန်ခိုးကို ပေးစွမ်းပြီး၊ “ကိုယ်တော်၏ အသက်တာက လူသားသဘောသည် ဘုရားသဘောနှင့် ပေါင်းစည်းသောအခါ အပြစ်ကို မကျူးလွန်ကြောင်း ကြေညာလျက်ရှိသည်။” ဥလိုင်မြစ်၏ ရူပါရုံသည် ကိုယ်တော်၏ ပေါ်ထွန်းလာခြင်းနှင့်ဆိုင်သော marah ရူပါရုံဖြစ်ပြီး၊ ထိုအရာကို နေ့ရက် နှစ်ထောင့်သုံးရာ ပရောဖက်ပြုချက်က ကိုယ်စားပြုထားသည်။ ဟိဒ္ဒေကေလမြစ်၏ ရူပါရုံသည် ပရောဖက်ပြုသမိုင်းနှင့်ဆိုင်သော chazon ရူပါရုံဖြစ်ပြီး၊ ထိုအရာကို နှစ် နှစ်ထောင့်ငါးရာနှစ်ဆယ် ပရောဖက်ပြုချက်က ကိုယ်စားပြုထားသည်။ marah ရူပါရုံသည် ဘုရားသဘောကို ကိုယ်စားပြု၍ chazon ရူပါရုံသည် လူသားသဘောကို ကိုယ်စားပြုသည်။</w:t>
      </w:r>
    </w:p>
    <w:p>
      <w:pPr>
        <w:pStyle w:val="ArticleBody"/>
        <w:jc w:val="left"/>
      </w:pPr>
      <w:r>
        <w:rPr>
          <w:rFonts w:ascii="Myanmar Text" w:hAnsi="Myanmar Text" w:eastAsia="Myanmar Text" w:cs="Myanmar Text"/>
        </w:rPr>
        <w:t>ရှေးဟောင်းရှိနာပြည်၏ မြစ်နှစ်စင်းဖြစ်သော ဥလိုင်နှင့် ဟိဒ္ဒေကေလ်—ယနေ့ တိဂရစ်နှင့် ယူဖရေးတီးစ်ဟု သိကြသည့် မြစ်များ—သည် အဆုံးတွင် အီရတ်တောင်ပိုင်းရှိ ရှတ်တ် အယ်လ်-အာရပ် ရေလမ်းတွင် ပေါင်းဆုံကြပြီး၊ ထို့နောက် ရှတ်တ် အယ်လ်-အာရပ်သည် ပာရှားပင်လယ်ကွေ့သို့ စီးဝင်သွားသည်။ ယေရှုသည် ဝိညာဉ်ရေးရာကို ကိုယ်စားပြုဖော်ပြရန် ရုပ်ဝတ္ထုဆိုင်ရာနှင့် သဘာဝဆိုင်ရာအရာများကို အသုံးပြုတော်မူပြီး၊ ယခု ပြည့်စုံလျက်ရှိနေသော ထိုမြစ်နှစ်စင်းနှင့် ဆက်နွှယ်သည့် ရူပါရုံများသည် ပင်လယ်သို့ သွားရာခရီး၏ အဆုံးသတ်ကို ရောက်ရှိလာနေစဉ်တွင် ဖြစ်ပေါ်သော လူသားဘက်နှင့် ဘုရားရေးရာဘက်၏ ဆက်စပ်ချိတ်ဆက်မှုတစ်ရပ်ကို ကိုယ်စားပြုသည်။ ဤအမှန်တရားကို ဒံယေလ အခန်းကြီး ၈၊ အခန်းငယ် ၁၃ နှင့် ၁၄ ၏ ရူပါရုံနှစ်ခုက ကိုယ်စားပြုသည့် ပရောဖက်ပြုချက်နှစ်ခု၏ အစပိုင်းတွင် အတည်ပြုထားသည်။ ရူပါရုံတစ်ခုမှာ မေးခွန်းဖြစ်ပြီး၊ အခြားတစ်ခုမှာ အဖြေဖြစ်သည်။ ယ</w:t>
      </w:r>
      <w:r>
        <w:rPr>
          <w:rFonts w:ascii="Nirmala UI" w:hAnsi="Nirmala UI" w:eastAsia="Nirmala UI" w:cs="Nirmala UI"/>
        </w:rPr>
        <w:t>ുക്ത</w:t>
      </w:r>
      <w:r>
        <w:rPr>
          <w:rFonts w:ascii="Myanmar Text" w:hAnsi="Myanmar Text" w:eastAsia="Myanmar Text" w:cs="Myanmar Text"/>
        </w:rPr>
        <w:t>ိဗေဒအရ ၎င်းတို့ကို ခွဲထုတ်၍ မရပေ။</w:t>
      </w:r>
    </w:p>
    <w:p>
      <w:pPr>
        <w:pStyle w:val="ArticleBody"/>
        <w:jc w:val="left"/>
      </w:pPr>
      <w:r>
        <w:rPr>
          <w:rFonts w:ascii="Myanmar Text" w:hAnsi="Myanmar Text" w:eastAsia="Myanmar Text" w:cs="Myanmar Text"/>
        </w:rPr>
        <w:t>လူသားအကြောင်း၏ ရူပါရုံမှာ သန့်ရှင်းရာဌာနနှင့် စစ်အင်အားတို့ကို နင်းချေဖျက်ဆီးခြင်းကို သတ်မှတ်ပြသလျက်၊ ခရစ်တော်မပေါ်မီ ၆၇၇ ခုနှစ်တွင် စတင်ခဲ့ပြီး၊ ခရစ်တော်၏ ပေါ်ထွန်းခြင်းကို သတ်မှတ်ပြသသော ဘုရားသဘောဆိုင်ရာ ရူပါရုံမှာ ခရစ်တော်မပေါ်မီ ၄၅၇ ခုနှစ်တွင် စတင်ခဲ့သည်။ ဘုရားသဘောနှင့် လူသားသဘောတို့၏ ဆက်နွှယ်မှုကို ထိုရူပါရုံနှစ်ခု၏ အစပြုအမှတ်နှစ်ခုကို ဆက်သွယ်ပေးသော နှစ်ပေါင်း နှစ်ရာနှစ်ဆယ်က ကိုယ်စားပြုထားသည်။ နှစ်ရာနှစ်ဆယ်သည် “လူသားသဘောနှင့် ဘုရားသဘောတို့၏ ဆက်နွှယ်မှု” ၏ သင်္ကေတဖြစ်ပြီး၊ အဆုံးကာလ၌ ၁၇၉၈ ခုနှစ်၌ ဖြစ်ပေါ်သော အသိပညာတိုးပွားခြင်းနှင့် အဆုံးကာလ၌ ၁၉၈၉ ခုနှစ်၌ ဖြစ်ပေါ်သော အသိပညာတိုးပွားခြင်းတို့၏ ဆက်နွှယ်မှုအားဖြင့်လည်း ကိုယ်စားပြုထားသည်။</w:t>
      </w:r>
    </w:p>
    <w:p>
      <w:pPr>
        <w:pStyle w:val="ArticleBody"/>
        <w:jc w:val="left"/>
      </w:pPr>
      <w:r>
        <w:rPr>
          <w:rFonts w:ascii="Myanmar Text" w:hAnsi="Myanmar Text" w:eastAsia="Myanmar Text" w:cs="Myanmar Text"/>
        </w:rPr>
        <w:t>၁၇၉၈ ခုနှစ်၌ အသိပညာတိုးပွားခြင်းမှ ဆင်းသက်လာသော စနစ်တကျ ဖော်ဆောင်ထားသည့် သတင်းစကားကို မီလာက ၁၈၃၁ ခုနှစ်တွင် ပထမဦးစွာ တင်ပြခဲ့သည် (ထို့နောက် ၁၈၃၃ ခုနှစ်တွင် Vermont Telegraph သတင်းစာ၌လည်း ထုတ်ဝေခဲ့သည်)။ ၁၈၃၁ ခုနှစ်သည် ၁၆၁၁ ခုနှစ်၌ King James သမ္မာကျမ်းစာကို ပုံနှိပ်ထုတ်ဝေခဲ့ခြင်းမှ နှစ်ပေါင်း နှစ်ရာ့နှစ်ဆယ် ပြည့်သောနှစ် ဖြစ်သည်။ King James သမ္မာကျမ်းစာသည် ဓမ္မဟောင်းကျမ်းနှင့် ဓမ္မသစ်ကျမ်း ဟူသော နှစ်မျိုးပါဝင်သည့် စာတမ်းတစ်စောင်ကို ကိုယ်စားပြုခဲ့သည်။ ထိုနှစ်ပေါင်း နှစ်ရာ့နှစ်ဆယ်၏ အစနှင့် အဆုံးသည် ဘုရားသခင်ဆိုင်ရာ ထုတ်ဝေမှုတစ်ခုနှင့် လူသားဆိုင်ရာ ထုတ်ဝေမှုတစ်ခုကို “ချိတ်ဆက်” ပေးခဲ့သည်။ လူသားဆိုင်ရာ ထုတ်ဝေမှု၌ ပါဝင်သော အချက်အလက်သည် ၁၇၉၈ ခုနှစ်၊ အဆုံးကာလ၌ ဖွင့်လှစ်ခံခဲ့ရသော ဘုရားသခင်ဆိုင်ရာ အလင်းမှ ဆင်းသက်လာခဲ့ပြီး၊ ထို့နောက် ၁၈၃၁ ခုနှစ်တွင် ယင်းကို စတင်ထုတ်ဝေခဲ့သူ လူသားကိရိယာတစ်ဦး၏ အမှုအားဖြင့် စနစ်တကျ ဖော်ဆောင်ခြင်းခံရသည်။ ယင်းသည် ဘုရားသခင်ဆိုင်ရာ ထုတ်ဝေမှုတစ်ခုဖြစ်ပြီး၊ ဘုရားသခင်က တံဆိပ်ခတ်ထားသော သတင်းစကားတစ်ခုပါဝင်ရာ၊ နောက်ပိုင်းတွင် လူသားတို့က ယင်းကို ဖွင့်လှစ်ခဲ့ကြပြီး၊ ထို့နောက် လူသားကိရိယာတစ်ဦးအားဖြင့် တင်ပြခြင်းခံရသည်။ ဘုရားသခင်၏ နှုတ်ကပတ်တော်၌ “publish” ဟု ဘာသာပြန်ထားသော ဟေဗြဲစကားလုံး၏ အဓိပ္ပာယ်မှာ အော်ဟစ်ခေါ်ဆိုသည်၊ ငိုကြွေးအော်ခေါ်သည်၊ ကျော်ကြားစေသည်၊ ဧည့်သည်အဖြစ် ဖိတ်ခေါ်သည်၊ ဖော်ပြသည်၊ အမည်ပေးသည်၊ ဟောပြောသည်၊ ကြေညာသည်၊ အသံထွက်၍ ဖော်ပြသည်၊ ထုတ်ဝေသည် ဟူ၍ ဖြစ်သည်။ မီလာသည် မိမိ၏ သတင်းစကားကို ၁၈၃၁ ခုနှစ်တွင် စတင် ထုတ်ဝေခဲ့ပြီး၊ ထို့နောက် ၁၈၃၃ ခုနှစ်တွင် Vermont Telegraph ၌ အမှန်တကယ် ပုံနှိပ်ထုတ်ဝေခြင်းခံရသည်။</w:t>
      </w:r>
    </w:p>
    <w:p>
      <w:pPr>
        <w:pStyle w:val="ArticleBody"/>
        <w:jc w:val="left"/>
      </w:pPr>
      <w:r>
        <w:rPr>
          <w:rFonts w:ascii="Myanmar Text" w:hAnsi="Myanmar Text" w:eastAsia="Myanmar Text" w:cs="Myanmar Text"/>
        </w:rPr>
        <w:t>၁၉၈၉ ခုနှစ်တွင် အသိပညာတိုးပွားလာမှုမှ ထွက်ပေါ်လာသော စနစ်တကျ ဖွဲ့စည်းထားသည့် သတင်းစကားကို ၁၉၉၆ ခုနှစ်တွင် ပထမအကြိမ် ထုတ်ဝေခဲ့သည် (The Time of the End မဂ္ဂဇင်း၌)။ ၎င်းသည် ၁၇၇၆ ခုနှစ်တွင် Declaration of Independence ဟု သိရှိကြသည့် သန့်ရှင်းသော စာတမ်းနှစ်စောင်အနက် ပထမစာတမ်းကို ထုတ်ဝေခဲ့ခြင်းနှင့် (ထို့နောက် United States ၏ Constitution ကို) ၁၇၈၉ ခုနှစ်တွင် ထုတ်ဝေခဲ့ခြင်းတို့မှ နှစ်ပေါင်း နှစ်ရာ့နှစ်ဆယ် ပြည့်ပြီးနောက် ဖြစ်သည်။ ထိုနှစ်ပေါင်း နှစ်ရာ့နှစ်ဆယ်၏ အစနှင့် အဆုံးသည် ၁၇၇၆ ခုနှစ်မှ စတင်သော ဘုရားသခင်ဆိုင်ရာ စာတမ်းနှစ်စောင်၏ ထုတ်ဝေခြင်းအားဖြင့် ဘုရားရေးရာကို လူသားရေးရာနှင့် ဆက်စပ်ပေးသည်။ အဆုံးကာလ၌ ၁၉၈၉ ခုနှစ်တွင် ဒံယေလကျမ်းကို ဖွင့်လှစ်ခဲ့သည့်အခါ၊ လူသားတစ်ဦးကို ကိရိယာတန်ဆာပလာအဖြစ် အသုံးပြုသော အမှုဆောင်ရွက်မှုမှတစ်ဆင့် ပေါ်ပေါက်လာခဲ့သည့် စနစ်တကျ ဖွဲ့စည်းထားသော သတင်းစကားကို ၁၉၉၆ ခုနှစ်တွင် ထုတ်ဝေခဲ့သည်။ ထိုအစဉ်အဆက်မှာ ဘုရားသခင်ဆိုင်ရာ ထုတ်ဝေခြင်း၊ ထို့နောက် ဖွင့်လှစ်ခြင်း၊ ထို့နောက် လူသားဆိုင်ရာ ထုတ်ဝေခြင်း ဖြစ်သည်။</w:t>
      </w:r>
    </w:p>
    <w:p>
      <w:pPr>
        <w:pStyle w:val="ArticleBody"/>
        <w:jc w:val="left"/>
      </w:pPr>
      <w:r>
        <w:rPr>
          <w:rFonts w:ascii="Myanmar Text" w:hAnsi="Myanmar Text" w:eastAsia="Myanmar Text" w:cs="Myanmar Text"/>
        </w:rPr>
        <w:t>အဆုံးကာလနှစ်ကာလလုံး၌ သမ္မာတရား၏ ခြေလှမ်းသုံးဆင့်ကို သတ်မှတ်ဖော်ပြထားသည်။ ထိုနှစ်ကာလလုံးသည် ပထမခြေလှမ်းအဖြစ် ဘုရားသခင်ဆိုင်ရာ ထုတ်ဝေချက်တစ်ခုဖြင့် အစပြုကြပြီး၊ ဘုရားသခင်ထံမှ သတင်းစကားတစ်ရပ်ကို ရှင်းလင်းဖော်ပြသော လူသားဆိုင်ရာ ထုတ်ဝေချက်သည် နောက်ဆုံးခြေလှမ်းဖြစ်သည်။ အလယ်ခြေလှမ်းမှာ ယုဒအမျိုးအနွယ်၏ ခြင်္သေ့သည် ထိုသမိုင်းကာလအတွက် ဘုရားသခင်ဆိုင်ရာ သတင်းစကားကို တံဆိပ်ဖွင့်ပေးသောအခါဖြစ်ပြီး၊ ထို့နောက် ဘုရားသခင်ဆိုင်ရာ စာတမ်းမှ တံဆိပ်ဖွင့်ထုတ်ဖော်ခံရသော အလင်းကို စုဆောင်းယူရန် လူသားကိရိယာတစ်ရပ်ကို ရွေးချယ်တော်မူသည်။ တံဆိပ်ဖွင့်ခြင်း ဖြစ်ပေါ်သောအခါ၊ အသိပညာတိုးပွားလာခြင်းကို မနားလည်သော မတရားသူတို့၌ ပုန်ကန်မှု ထင်ရှားပြသလာသည်။ ထို့ကြောင့် ဘုရားသခင်ဆိုင်ရာ ထုတ်ဝေချက်ကို ဟီဘရူးအက္ခရာစဉ်၏ ပထမအက္ခရာဖြင့် ကိုယ်စားပြုထားပြီး၊ အသိပညာတိုးပွားလာခြင်းကို ပုန်ကန်မှု ထင်ရှားပြသရာ ဆယ့်သုံးမြောက် အက္ခရာဖြင့် ကိုယ်စားပြုထားကာ၊ ထိုသမိုင်းကာလအတွက် အထူးဘုရားသခင်ဆိုင်ရာ သတင်းစကား၏ လူသားဆိုင်ရာ ထုတ်ဝေချက်ကို ဟီဘရူးအက္ခရာစဉ်၏ နောက်ဆုံးအက္ခရာဖြင့် ကိုယ်စားပြုထားသည်။ ထိုအက္ခရာသုံးလုံးကို ပေါင်းစည်း၍ယူလျှင် “သမ္မာတရား” ဟု အဓိပ္ပာယ်ရသည်။</w:t>
      </w:r>
    </w:p>
    <w:p>
      <w:pPr>
        <w:pStyle w:val="ArticleBody"/>
        <w:jc w:val="left"/>
      </w:pPr>
      <w:r>
        <w:rPr>
          <w:rFonts w:ascii="Myanmar Text" w:hAnsi="Myanmar Text" w:eastAsia="Myanmar Text" w:cs="Myanmar Text"/>
        </w:rPr>
        <w:t>ယခု ပြည့်စုံခြင်းအတွင်း ရောက်ရှိနေသော Ulai နှင့် Hiddekel မြစ်များ၏ ရူပါရုံများသည်၊ နောက်ဆုံးသောကာလ၌ ထိုမြစ်နှစ်စင်းမှ ပညာတိုးပွားမှုသည် အတူပေါင်းစည်းလျက်၊ ဘုရားသဘောသဘာဝနှင့် လူသဘောသဘာဝ ပေါင်းစည်းခြင်းသည် အပြစ်မပြုကြောင်း သက်သေပြရန်ဖြစ်သည်ဟု ဖော်ပြထားသည်။ Daniel သည် Ulai မြစ်နား၌ ရှိစဉ် 1844 ခုနှစ်တွင် နှစ်ပေါင်း နှစ်ထောင်သုံးရာဆိုင်ရာ ပရောဖက်ပြုချက်၏ အဆုံးသတ်၌ Christ ပေါ်ထွန်းခြင်းကို ကိုယ်စားပြုသော ရူပါရုံကို လက်ခံရရှိခဲ့သည်။</w:t>
      </w:r>
    </w:p>
    <w:p>
      <w:pPr>
        <w:pStyle w:val="ArticleScripture"/>
        <w:jc w:val="left"/>
      </w:pPr>
      <w:r>
        <w:rPr>
          <w:rFonts w:ascii="Myanmar Text" w:hAnsi="Myanmar Text" w:eastAsia="Myanmar Text" w:cs="Myanmar Text"/>
        </w:rPr>
        <w:t>ငါသည် ဗျာဒိတ်ရူပါရုံ၌ မြင်ရ၍၊ မြင်သောအခါ ဧလာမ်ပြည်နယ်အတွင်းရှိ ရှုရှန်နန်းတော်၌ ငါရှိလျက်နေသည်ကို တွေ့ရ၏။ ထိုသို့ ဗျာဒိတ်ရူပါရုံ၌ မြင်ရစဉ် ငါသည် ဥလာအိမြစ်နား၌ ရှိလျက်နေ၏။ ဒံယေလ ၈:၂။</w:t>
      </w:r>
    </w:p>
    <w:p>
      <w:pPr>
        <w:pStyle w:val="ArticleBody"/>
        <w:jc w:val="left"/>
      </w:pPr>
      <w:r>
        <w:rPr>
          <w:rFonts w:ascii="Myanmar Text" w:hAnsi="Myanmar Text" w:eastAsia="Myanmar Text" w:cs="Myanmar Text"/>
        </w:rPr>
        <w:t>ဒံယေလသည် ဟိဒ္ဒေကေလမြစ်အနား၌ ရှိစဉ် ပရောဖက်ပြုသမိုင်း၏ နှစ်ပေါင်း နှစ်ထောင်ငါးရာနှစ်ဆယ်ကို ကိုယ်စားပြုသော ရူပါရုံကို လက်ခံရရှိခဲ့သည်။</w:t>
      </w:r>
    </w:p>
    <w:p>
      <w:pPr>
        <w:pStyle w:val="ArticleScripture"/>
        <w:jc w:val="left"/>
      </w:pPr>
      <w:r>
        <w:rPr>
          <w:rFonts w:ascii="Myanmar Text" w:hAnsi="Myanmar Text" w:eastAsia="Myanmar Text" w:cs="Myanmar Text"/>
        </w:rPr>
        <w:t>ပထမလ၏ နှစ်ဆယ့်လေးရက်မြောက်နေ့တွင်၊ ငါသည် ဟိဒ္ဒေကေလဟု ခေါ်သော မြစ်ကြီး၏ ကမ်းနား၌ ရှိနေစဉ်။ ဒံယေလ ၁၀:၄။</w:t>
      </w:r>
    </w:p>
    <w:p>
      <w:pPr>
        <w:pStyle w:val="ArticleBody"/>
        <w:jc w:val="left"/>
      </w:pPr>
      <w:r>
        <w:rPr>
          <w:rFonts w:ascii="Myanmar Text" w:hAnsi="Myanmar Text" w:eastAsia="Myanmar Text" w:cs="Myanmar Text"/>
        </w:rPr>
        <w:t>ထို့နောက် ကဗြေလသည် ဆယ့်လေးပိုဒ်၌ ဟိဒ္ဒကေလမြစ်ဆိုင်ရာ chazon ရူပါရုံ၏ ရည်ရွယ်ချက်ကို ဖော်ပြသတ်မှတ်ခဲ့သည်။</w:t>
      </w:r>
    </w:p>
    <w:p>
      <w:pPr>
        <w:pStyle w:val="ArticleScripture"/>
        <w:jc w:val="left"/>
      </w:pPr>
      <w:r>
        <w:rPr>
          <w:rFonts w:ascii="Myanmar Text" w:hAnsi="Myanmar Text" w:eastAsia="Myanmar Text" w:cs="Myanmar Text"/>
        </w:rPr>
        <w:t>ယခု ငါသည် နောက်ဆုံးသောကာလ၌ သင်၏လူမျိုးအပေါ်၌ ဖြစ်ပျက်မည့်အရာကို သင်နားလည်စေရန် ရောက်လာပြီ။ အကြောင်းမူကား၊ ဤရူပါရုံသည် နေ့ရက်များစွာအတွက် ဖြစ်သေး၏။ ဒံယေလ ၁၀:၁၄။</w:t>
      </w:r>
    </w:p>
    <w:p>
      <w:pPr>
        <w:pStyle w:val="ArticleBody"/>
        <w:jc w:val="left"/>
      </w:pPr>
      <w:r>
        <w:rPr>
          <w:rFonts w:ascii="Myanmar Text" w:hAnsi="Myanmar Text" w:eastAsia="Myanmar Text" w:cs="Myanmar Text"/>
        </w:rPr>
        <w:t>ဥလိုင်မြစ်၌ပေးထားသော ရူပါရုံသည် ခရစ်တော်သည် ၁၈၄၄ ခုနှစ်၊ အောက်တိုဘာ ၂၂ ရက်နေ့တွင် မိမိ၏ဗိမာန်တော်သို့ ရုတ်တရက် ကြွရောက်လာသောအခါ ကိုယ်တော်၏ “ထင်ရှားပေါ်ထွန်းခြင်း” (ဘုရားသဘာဝ) ကို ဖော်ထုတ်ပြသသည်။ ၎င်းသည် ထိုနေ့၌ မီလာရိုက်တို့၏ ဗိမာန်တော် (လူ့သဘာဝ) အတွင်းသို့ “ဘုရားသဘာဝ” ဝင်ရောက်လာခြင်းကို ကိုယ်စားပြုခဲ့သည်။ အပြစ်ဖြေရှင်းရာနေ့သည် “at one-ment” ၏နေ့၊ အဓိပ္ပာယ်အားဖြင့် ဘုရားသဘာဝနှင့် လူ့သဘာဝ၏ ပေါင်းစည်းခြင်းကို ကိုယ်စားပြုသည်။ ဟိဒ္ဒေကလ်မြစ်၌ ပေးထားသော ရူပါရုံသည် နောက်ဆုံးသောနေ့ရက်များတွင် ဘုရားသခင်၏ လူမျိုးတော် (လူ့သဘာဝ) အပေါ်၌ အဘယ်အရာ ကျရောက်မည်ကို ဖော်ထုတ်ပြသသည်။</w:t>
      </w:r>
    </w:p>
    <w:p>
      <w:pPr>
        <w:pStyle w:val="ArticleBody"/>
        <w:jc w:val="left"/>
      </w:pPr>
      <w:r>
        <w:rPr>
          <w:rFonts w:ascii="Myanmar Text" w:hAnsi="Myanmar Text" w:eastAsia="Myanmar Text" w:cs="Myanmar Text"/>
        </w:rPr>
        <w:t>“ပုံသဏ္ဍာန်” ၏ ရူပါရုံအစသည် ခရစ်မပေါ်မီ ၄၅၇ ခုနှစ်ဖြစ်သည်။ ခရစ်မပေါ်မီ ၆၇၇ ခုနှစ်၌ စတင်ခဲ့သော သန့်ရှင်းရာဌာနနှင့် စစ်တပ်ကို နင်းချေခြင်းအား သတ်မှတ်ပြသသော ပရောဖက်ကာလအပြီး နှစ်ရာနှစ်ဆယ်နှစ်ကြာပြီးနောက်ဖြစ်သည်။ ရူပါရုံနှစ်ခု၏ အစမှတ်၌ အတူတကွ ဆက်စပ်ချိတ်ဆက်ထားသော ထိုနှစ်ရာနှစ်ဆယ်နှစ်၏ အဆုံးကို ဟဗက္ကုတ် ၂:၂၀ ထဲတွင်လည်း အံ့ဖွယ်ရေတွက်သူဖြစ်သကဲ့သို့ အံ့ဖွယ်ဘာသာဗေဒပညာရှင်လည်းဖြစ်တော်မူသော သူက မှတ်သားပြခဲ့သည်။</w:t>
      </w:r>
    </w:p>
    <w:p>
      <w:pPr>
        <w:pStyle w:val="ArticleScripture"/>
        <w:jc w:val="left"/>
      </w:pPr>
      <w:r>
        <w:rPr>
          <w:rFonts w:ascii="Myanmar Text" w:hAnsi="Myanmar Text" w:eastAsia="Myanmar Text" w:cs="Myanmar Text"/>
        </w:rPr>
        <w:t>သို့ရာတွင် ထာဝရဘုရားသည် မိမိ၏ သန့်ရှင်းသော ဗိမာန်တော်၌ ရှိတော်မူ၏။ မြေကြီးတစ်ပြင်လုံးသည် ရှေ့တော်၌ တိတ်ဆိတ်ငြိမ်သက်စွာ နေရကြမည်။ ဟဗက္ကုတ် ၂:၂၀။</w:t>
      </w:r>
    </w:p>
    <w:p>
      <w:pPr>
        <w:pStyle w:val="ArticleBody"/>
        <w:jc w:val="left"/>
      </w:pPr>
      <w:r>
        <w:rPr>
          <w:rFonts w:ascii="Myanmar Text" w:hAnsi="Myanmar Text" w:eastAsia="Myanmar Text" w:cs="Myanmar Text"/>
        </w:rPr>
        <w:t>လူသား</w:t>
      </w:r>
      <w:r>
        <w:rPr>
          <w:rFonts w:ascii="Nirmala UI" w:hAnsi="Nirmala UI" w:eastAsia="Nirmala UI" w:cs="Nirmala UI"/>
        </w:rPr>
        <w:t>త్వ</w:t>
      </w:r>
      <w:r>
        <w:rPr>
          <w:rFonts w:ascii="Myanmar Text" w:hAnsi="Myanmar Text" w:eastAsia="Myanmar Text" w:cs="Myanmar Text"/>
        </w:rPr>
        <w:t>နှင့် ဘုရားသခင်၏သဘောတရားတို့အကြားရှိ ဆက်စပ်မှုကို ပရောဖက်ပြုချက်နှစ်ခု၏ အစပြုမှတ်တိုင်များက အစတွင် ကိုယ်စားပြုဖော်ပြခဲ့သကဲ့သို့၊ ၁၇၉၈ ခုနှစ်၌ အဆုံးကာလ စတင်ချိန်မှစ၍ လေးဆယ့်ခြောက်နှစ်ကြာ တည်ဆောက်တော်မူခဲ့သော ဗိမာန်တော်သို့ ဘုရားသခင်၏သဘောတရားတော်သည် ရုတ်တရက် ကြွလာပေါ်ထွန်းခြင်းကို ဖော်ပြသော အခန်းနှင့် အခန်းငယ်အားဖြင့်၊ ထိုပရောဖက်ပြုချက်နှစ်ခု၏ အပြန်အလှန် အဆုံးသတ်ချက်များတွင် ထိုဆက်စပ်မှုကို သတ်မှတ်ဖော်ထုတ်ခဲ့သည်။ ထိုလေးဆယ့်ခြောက်နှစ်ကာလသည် ၁၈၄၄ ခုနှစ်၊ အောက်တိုဘာ ၂၂ ရက်နေ့တွင် အဆုံးသတ်သည်။</w:t>
      </w:r>
    </w:p>
    <w:p>
      <w:pPr>
        <w:pStyle w:val="ArticleScripture"/>
        <w:jc w:val="left"/>
      </w:pPr>
      <w:r>
        <w:rPr>
          <w:rFonts w:ascii="Myanmar Text" w:hAnsi="Myanmar Text" w:eastAsia="Myanmar Text" w:cs="Myanmar Text"/>
        </w:rPr>
        <w:t>သင်တို့သည် ဘုရားသခင်၏ဗိမာန်တော်ဖြစ်ကြောင်း၊ ဘုရားသခင်၏ဝိညာဉ်တော်သည် သင်တို့အထဲ၌ ကိန်းဝပ်တော်မူကြောင်းကို သင်တို့မသိကြသလော။ အကယ်၍ တစ်စုံတစ်ယောက်သည် ဘုရားသခင်၏ဗိမာန်တော်ကို ညစ်ညူးစေပါက၊ ဘုရားသခင်သည် ထိုသူကို ဖျက်ဆီးတော်မူလိမ့်မည်။ အကြောင်းမူကား ဘုရားသခင်၏ဗိမာန်တော်သည် သန့်ရှင်း၏၊ ထိုဗိမာန်တော်ကား သင်တို့ပင်ဖြစ်ကြ၏။ ၁ ကောရိန္သု ၃:၁၆၊ ၁၇။</w:t>
      </w:r>
    </w:p>
    <w:p>
      <w:pPr>
        <w:pStyle w:val="ArticleBody"/>
        <w:jc w:val="left"/>
      </w:pPr>
      <w:r>
        <w:rPr>
          <w:rFonts w:ascii="Myanmar Text" w:hAnsi="Myanmar Text" w:eastAsia="Myanmar Text" w:cs="Myanmar Text"/>
        </w:rPr>
        <w:t>၁၈၄၄ ခုနှစ်၊ အောက်တိုဘာ ၂၂ ရက်နေ့တွင် “appearance” ဟူသော ရူပါရုံနှင့် ကိုက်ညီစွာ၊ ဟဘက္ကုတ်သည် ထာဝရဘုရားသည် မိမိ၏ သန့်ရှင်းသော ဗိမာန်တော်၌ ရှိတော်မူကြောင်း ဖော်ပြခဲ့သည်။ နှစ်ပေါင်း နှစ်ထောင့်ငါးရာနှစ်ဆယ်တိုင်အောင် ဖျက်ဆီး၍ ခြေဖြင့်နင်းချေခံခဲ့ရသော ထိုဗိမာန်တော်ကို၊ လေးဆယ့်ခြောက်နှစ်အတွင်း တည်ဆောက်တော်မူခဲ့သည်။</w:t>
      </w:r>
    </w:p>
    <w:p>
      <w:pPr>
        <w:pStyle w:val="ArticleScripture"/>
        <w:jc w:val="left"/>
      </w:pPr>
      <w:r>
        <w:rPr>
          <w:rFonts w:ascii="Myanmar Text" w:hAnsi="Myanmar Text" w:eastAsia="Myanmar Text" w:cs="Myanmar Text"/>
        </w:rPr>
        <w:t>သူအား ပြောကြလော့။ “ဗိုလ်ခြေအရှင် ထာဝရဘုရား မိန့်တော်မူသည်မှာ၊ ‘ကြည့်ရှုလော့၊ အမည်ကို အညွန့်ဟု ခေါ်သောသူတစ်ဦးရှိ၏။ သူသည် မိမိနေရာမှ ပေါက်ဖွားကြီးထွားလာမည်ဖြစ်၍၊ ထာဝရဘုရား၏ ဗိမာန်တော်ကို တည်ဆောက်လိမ့်မည်။ အမှန်ပင် သူသည် ထာဝရဘုရား၏ ဗိမာန်တော်ကို တည်ဆောက်လိမ့်မည်။ သူသည် ဘုန်းအသရေကို ဆောင်ယူလိမ့်မည်။ မိမိရာဇပလ္လင်ပေါ်မှာ ထိုင်၍ အုပ်စိုးလိမ့်မည်။ ထို့ပြင် မိမိရာဇပလ္လင်ပေါ်မှာ ယဇ်ပုရောဟိတ်တစ်ပါး ဖြစ်လိမ့်မည်။ ငြိမ်သက်ခြင်း၏ အကြံအစည်သည် ထိုနှစ်ဦးအကြား၌ ရှိလိမ့်မည်။’ ထို့ပြင် ထိုသရဖူများသည် ထာဝရဘုရား၏ ဗိမာန်တော်၌ အောက်မေ့ဖွယ်အဖြစ် ဟေလင်၊ တောဘိယ၊ ယေဒါယ၊ နှင့် ဇေဖနိ၏သား ဟင်တို့အတွက် ဖြစ်ရလိမ့်မည်။ အဝေးမှရှိသောသူတို့သည်လည်း လာ၍ ထာဝရဘုရား၏ ဗိမာန်တော်၌ တည်ဆောက်ကြလိမ့်မည်။ ထိုအခါ ဗိုလ်ခြေအရှင် ထာဝရဘုရားသည် ငါ့ကို သင်တို့ထံသို့ စေလွှတ်တော်မူကြောင်းကို သင်တို့ သိရကြလိမ့်မည်။ သင်တို့၏ ဘုရားသခင် ထာဝရဘုရား၏ အသံတော်ကို အထူးဂရုပြု၍ နာခံကြလျှင်၊ ဤအရာသည် ဖြစ်ပေါ်လာလိမ့်မည်။’ ” ဇက္ခရိ ၆:၁၂–၁၅။</w:t>
      </w:r>
    </w:p>
    <w:p>
      <w:pPr>
        <w:pStyle w:val="ArticleBody"/>
        <w:jc w:val="left"/>
      </w:pPr>
      <w:r>
        <w:rPr>
          <w:rFonts w:ascii="Myanmar Text" w:hAnsi="Myanmar Text" w:eastAsia="Myanmar Text" w:cs="Myanmar Text"/>
        </w:rPr>
        <w:t>ယောဟန် ၂:၂၀ တွင်၊ ခရစ်တော်သည် ဗိမာန်တော်ကို သန့်ရှင်းစင်ကြယ်စေပြီးနောက်—ထိုအမှုသည် အောက်တိုဘာ ၂၂၊ ၁၈၄၄ ကဲ့သို့ပင် မာလခိအခန်းကြီး ၃ ၏ ပြည့်စုံခြင်းဖြစ်သည်ဟု စစ္စတာ ဝှိုက်က ဖော်ပြထားသကဲ့သို့—ပဋိညာဉ်တမန်တော်သည် မိမိ၏ဗိမာန်တော်သို့ ရုတ်တရက် ကြွလာတော်မူ၏။</w:t>
      </w:r>
    </w:p>
    <w:p>
      <w:pPr>
        <w:pStyle w:val="ArticleScripture"/>
        <w:jc w:val="left"/>
      </w:pPr>
      <w:r>
        <w:rPr>
          <w:rFonts w:ascii="Myanmar Text" w:hAnsi="Myanmar Text" w:eastAsia="Myanmar Text" w:cs="Myanmar Text"/>
        </w:rPr>
        <w:t>ယေရှုက သူတို့အား ပြန်၍ မိန့်တော်မူသည်မှာ၊ “ဤဗိမာန်တော်ကို ဖျက်ကြလော့။ သုံးရက်အတွင်း ငါသည် ထိုဗိမာန်တော်ကို ပြန်လည်တည်ထောင်မည်” ဟူ၍ ဖြစ်၏။ ထိုအခါ ယုဒလူတို့က၊ “ဤဗိမာန်တော်ကို တည်ဆောက်ရန် လေးဆယ့်ခြောက်နှစ် ကြာမြင့်ခဲ့ပြီ။ သင်သည် သုံးရက်အတွင်း ထိုဗိမာန်တော်ကို ပြန်လည်တည်ထောင်မည်လော” ဟု ဆိုကြ၏။ သို့ရာတွင် ကိုယ်တော်သည် မိမိခန္ဓာကိုယ်၏ ဗိမာန်တော်ကို ရည်ညွှန်း၍ မိန့်တော်မူခဲ့ခြင်း ဖြစ်၏။ ယောဟန် 2:19–20။</w:t>
      </w:r>
    </w:p>
    <w:p>
      <w:pPr>
        <w:pStyle w:val="ArticleBody"/>
        <w:jc w:val="left"/>
      </w:pPr>
      <w:r>
        <w:rPr>
          <w:rFonts w:ascii="Myanmar Text" w:hAnsi="Myanmar Text" w:eastAsia="Myanmar Text" w:cs="Myanmar Text"/>
        </w:rPr>
        <w:t>မာလခိ အခန်းသုံး၏ ပြည့်စုံခြင်းအဖြစ်၊ ခရစ်တော်သည် ယောဟန် အခန်းနှစ်၌ မိမိအမှုတော်၏ အစတွင် ဗိမာန်တော်ကို သန့်စင်တော်မူသောအခါ မိမိ၏ ဗိမာန်တော်သို့ ရုတ်တရက် ကြွလာတော်မူခဲ့သည်။ ထိုအရာသည် ၁၈၄၄ ခုနှစ်၊ အောက်တိုဘာ ၂၂ ရက်ကို ပုံဆောင်ပြသခဲ့သည်။ ယောဟန် အခန်းနှစ်၌ ခရစ်တော်၏ ဗိမာန်တော်သန့်စင်ခြင်းနှင့် ၁၈၄၄ ခုနှစ်၊ အောက်တိုဘာ ၂၂ ရက်တို့သည် မာလခိ အခန်းသုံး၏ ပြည့်စုံခြင်းဖြစ်ကြသည်။ ယောဟန် အခန်း နှစ် နှင့် အပိုဒ် နှစ်ဆယ်၌ လူ့ဗိမာန်တော်ကို လေးဆယ့်ခြောက်နှစ်အတွင်း တည်ဆောက်ခဲ့ကြောင်း၊ ဘုရားသခင်ဆိုင်ရာ ဗိမာန်တော်ကိုမူ သုံးရက်အတွင်း ထမြောက်စေခဲ့ကြောင်း ကျွန်ုပ်တို့အား အသိပေးထားသည်။ လူ့ဗိမာန်တော်သည် ဘုရားသဘောသဘာဝသည် ၎င်းအတွင်းသို့ ရုတ်တရက် ဝင်ရောက်လာသောအခါမှသာ ဟဗက္ကုပ်၏ “သန့်ရှင်းသော ဗိမာန်တော်” ဖြစ်လာသည်။ ထိုသို့ ၁၈၄၄ ခုနှစ်၊ အောက်တိုဘာ ၂၂ ရက်တွင် ဖြစ်ခဲ့သကဲ့သို့ပင် ဖြစ်သည်။ အကြောင်းမှာ ဘုရားသဘောသဘာဝနှင့် လူ့သဘာဝ ပေါင်းစည်းလျက်ရှိရာ၌ အပြစ်မရှိသောကြောင့် ဖြစ်သည်။ ရှိနာ၏ မြစ်ကြီးနှစ်စင်းဆိုင်ရာ ရူပါရုံများသည် လူ့သဘာဝနှင့် ဘုရားသဘောသဘာဝ ပေါင်းစည်းလျက်ရှိရာ၌ အပြစ်မရှိကြောင်းသော သမ္မာတရားကို ကိုယ်စားပြုကြသည်။</w:t>
      </w:r>
    </w:p>
    <w:p>
      <w:pPr>
        <w:pStyle w:val="ArticleBody"/>
        <w:jc w:val="left"/>
      </w:pPr>
      <w:r>
        <w:rPr>
          <w:rFonts w:ascii="Myanmar Text" w:hAnsi="Myanmar Text" w:eastAsia="Myanmar Text" w:cs="Myanmar Text"/>
        </w:rPr>
        <w:t>ဒံယေလ အခန်းကြီး ၁၁ ၏ အခန်းငယ် ၄၀ ကို ဆက်လက်သုံးသပ်ခြင်းအား နောက်ဆောင်းပါးတွင် ဆက်လက်ဖော်ပြမည်။</w:t>
      </w:r>
    </w:p>
    <w:p>
      <w:pPr>
        <w:pStyle w:val="ArticleScripture"/>
        <w:jc w:val="left"/>
      </w:pPr>
      <w:r>
        <w:rPr>
          <w:rFonts w:ascii="Myanmar Text" w:hAnsi="Myanmar Text" w:eastAsia="Myanmar Text" w:cs="Myanmar Text"/>
        </w:rPr>
        <w:t>သင်တို့လည်း အသက်ရှင်သော ကျောက်ခဲများကဲ့သို့ ဝိညာဉ်ရေးရာ အိမ်တော်အဖြစ် တည်ဆောက်ခြင်းခံရကြ၏။ ထိုသို့ သင်တို့သည် ယေရှုခရစ်တော်အားဖြင့် ဘုရားသခင်နှစ်သက်လက်ခံတော်မူသော ဝိညာဉ်ရေးရာ ယဇ်များကို ပူဇော်ရန် သန့်ရှင်းသော ယဇ်ပုရောဟိတ်အဖွဲ့ဖြစ်ကြ၏။ ၁ ပေတရု ၂:၅။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တစ်ရာ့နှစ်ဆယ့်နှစ်မြောက်</dc:title>
  <dc:subject>အမှန်တရား၏ ဖော်ထုတ်ပြသခြင်း — ဒါနိယေလ ၁၁ ကိုဖြတ်သန်းသော ခရီးနှင့် ဘုရားသခင်၏ လူမျိုးတော်၏ တုန်လှုပ်ခြင်း</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