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 xml:space="preserve">ဒန်ယေလကျမ်း - တစ်ရာ့နှစ်ဆယ့်ငါး </w:t>
      </w:r>
      <w:r>
        <w:rPr>
          <w:rFonts w:ascii="Malgun Gothic" w:hAnsi="Malgun Gothic" w:eastAsia="Malgun Gothic" w:cs="Malgun Gothic"/>
        </w:rPr>
        <w:t>번째</w:t>
      </w:r>
    </w:p>
    <w:p>
      <w:pPr>
        <w:pStyle w:val="ArticleSubtitle"/>
        <w:jc w:val="left"/>
      </w:pPr>
      <w:r>
        <w:rPr>
          <w:rFonts w:ascii="Myanmar Text" w:hAnsi="Myanmar Text" w:eastAsia="Myanmar Text" w:cs="Myanmar Text"/>
        </w:rPr>
        <w:t>ပရောဖက်ဆိုင်ရာ အရေးပါမှုကို ဖော်ထုတ်ခြင်း—ဒံယေလ ၁၁:၄၀ ကို အဓိပ္ပာယ်ဖွင့်ဆိုခြင်းနှင့် ယင်း၏ ခေတ်သစ်ခရစ်ယာန်လောကအပေါ် သက်ရောက်မှုများ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2024-03-09</w:t>
      </w:r>
    </w:p>
    <w:p>
      <w:pPr>
        <w:pStyle w:val="ArticleBody"/>
        <w:jc w:val="left"/>
      </w:pPr>
      <w:r>
        <w:rPr>
          <w:rFonts w:ascii="Myanmar Text" w:hAnsi="Myanmar Text" w:eastAsia="Myanmar Text" w:cs="Myanmar Text"/>
        </w:rPr>
        <w:t>ဒန်ယေလ ၁၁ ၏ အခန်းငယ် ၄၀ သည် အဆုံးကာလ၌ စတင်သော်လည်း၊ ထိုအခန်းငယ်တွင် အဆုံးကာလနှစ်ခုပင် သတ်မှတ်ဖော်ပြထားသဖြင့်၊ ပရောဖက်ပြုချက်ကို လေ့လာသူသည် ပထမအဆုံးကာလကို ဒုတိယအဆုံးကာလနှင့် ကိုက်ညီစွာ တွဲဖက်သတ်မှတ်နိုင်စေသည်။ ဤသို့ အသုံးချသောအခါ ၁၇၉၈ ခုနှစ်တွင် စတင်ခဲ့သော မီလာရိုက် သမိုင်းကြောင်းသည် ၁၉၈၉ ခုနှစ်ရှိ အမေရိကန်ပြည်ထောင်စု၏ သမိုင်းကြောင်းနှင့် ပြိုင်တန်းညီလျက် ဖြစ်နေသည်။ ထိုသမိုင်းကြောင်းနှစ်ကြောင်းသည် စစ်မှန်သော ပရိုတက်စတင့် ဦးချို၏ လမ်းကြောင်းနှင့် ဗျာဒိတ်ကျမ်း အခန်းကြီး ၁၃ ရှိ မြေသားရဲ၏ ရီပတ်ဘလီကန် ဦးချို၏ လမ်းကြောင်းတို့ကို ဖော်ထုတ်ပြသသည်။ လမ်းကြောင်းနှစ်ကြောင်းစလုံးသည် ၁၇၉၈ ခုနှစ်ရှိ အဆုံးကာလ၌ စတင်ကြပြီး၊ ၁၉၈၉ ခုနှစ်ရှိ အဆုံးကာလသည် ထိုအခန်းငယ်အတွင်း ဖွင့်လှစ်ပြသခံရသော သမ္မာတရား၏ လမ်းမှတ်များအတွက် ကိုက်ညီဖြည့်စွက်ပေးရုံသာမက ဒုတိယသက်သေကိုလည်း ပေးအပ်သည်။</w:t>
      </w:r>
    </w:p>
    <w:p>
      <w:pPr>
        <w:pStyle w:val="ArticleBody"/>
        <w:jc w:val="left"/>
      </w:pPr>
      <w:r>
        <w:rPr>
          <w:rFonts w:ascii="Myanmar Text" w:hAnsi="Myanmar Text" w:eastAsia="Myanmar Text" w:cs="Myanmar Text"/>
        </w:rPr>
        <w:t>တတိယကောင်းကင်တမန်၏ လှုပ်ရှားမှုသည် 1844 ခုနှစ်၊ အောက်တိုဘာ 22 ရက်တွင် ရောက်ရှိလာခဲ့သော်လည်း၊ 1856 မှ 1863 အထိ ခုနစ်နှစ်ကြာ ပုန်ကန်မှုကြောင့် ရွှေ့ဆိုင်းခံခဲ့ရသည်။ တတိယကောင်းကင်တမန်၏ ရောက်ရှိလာခြင်းသည် 2001 ခုနှစ်၊ စက်တင်ဘာ 11 ရက်တွင် ထပ်မံပြန်လည်ဖြစ်ပေါ်ခဲ့သည်။ 1863 ခုနှစ်သည် ရှေးဣသရေလအမျိုး၏ ကာဒေရှ်တွင် ပထမအကြိမ် စခန်းချခြင်းနှင့် သူလျှိုဆယ်ဦး၏ ပုန်ကန်မှုအားဖြင့် ပုံဆောင်ပြထားခဲ့ပြီး၊ 2001 ခုနှစ်၊ စက်တင်ဘာ 11 ရက်သည် ရှေးဣသရေလအမျိုး၏ ကာဒေရှ်တွင် နောက်ဆုံးအကြိမ် စခန်းချခြင်းနှင့် မောရှေ၏ ပုန်ကန်မှုအားဖြင့် ပုံဆောင်ပြထားခဲ့သည်။ 1863 ခုနှစ်၏ ပုန်ကန်မှုသည် ကာဒေရှ်၌ ပထမပုန်ကန်မှုကို ကိုယ်စားပြု၍၊ တောကန္တာရ၌ သေခြင်းဆိုင်ရာ တရားစီရင်ခြင်းကို ဖြစ်ပေါ်စေခဲ့သည်။ 2001 ခုနှစ်၊ စက်တင်ဘာ 11 ရက်၏ ပုန်ကန်မှုသည် ကာဒေရှ်၌ နောက်ဆုံးပုန်ကန်မှုကို ကိုယ်စားပြု၍၊ လာအိုဒီကိယ အက်ဒဗင်တစ်ဝါဒ၏ ခေါင်းဆောင်မှု၏ သေခြင်းကို ဖြစ်ပေါ်စေခဲ့သည်။</w:t>
      </w:r>
    </w:p>
    <w:p>
      <w:pPr>
        <w:pStyle w:val="ArticleBody"/>
        <w:jc w:val="left"/>
      </w:pPr>
      <w:r>
        <w:rPr>
          <w:rFonts w:ascii="Myanmar Text" w:hAnsi="Myanmar Text" w:eastAsia="Myanmar Text" w:cs="Myanmar Text"/>
        </w:rPr>
        <w:t>၁၈၄၀ ခုနှစ်၊ ဩဂုတ်လ ၁၁ ရက်နေ့၌ ကောင်းကင်တမန်ဆင်းသက်လာခြင်းသည် ၁၈၄၀ မှ ၁၈၄၄ အထိ လှုပ်ရှားမှုကို အစပြုစေခဲ့ပြီး၊ ထိုလှုပ်ရှားမှုကို Sister White က “ဘုရားသခင်၏ တန်ခိုးတော်၏ ဘုန်းအသရေပြည့်စုံသော ထင်ရှားဖော်ပြခြင်း” ဟု ခေါ်ဆိုခဲ့သည်။ ထိုအရာသည် ၂၀၀၁ ခုနှစ်၊ စက်တင်ဘာလ ၁၁ ရက်နေ့ကို ပုံဆောင်ညွှန်ပြခဲ့ပြီး၊ ဘုရားသခင်၏ တန်ခိုးတော်၏ ဘုန်းအသရေပြည့်စုံသော ထင်ရှားဖော်ပြခြင်းတစ်ရပ်ကို ဖော်ထုတ်ညွှန်ပြခဲ့သည်။</w:t>
      </w:r>
    </w:p>
    <w:p>
      <w:pPr>
        <w:pStyle w:val="ArticleScripture"/>
        <w:jc w:val="left"/>
      </w:pPr>
      <w:r>
        <w:rPr>
          <w:rFonts w:ascii="Myanmar Text" w:hAnsi="Myanmar Text" w:eastAsia="Myanmar Text" w:cs="Myanmar Text"/>
        </w:rPr>
        <w:t>“တတိယကောင်းကင်တမန်၏ သတင်းစကား ကြေညာခြင်းတွင် ပူးပေါင်းပါဝင်သော ကောင်းကင်တမန်သည် မိမိ၏ ဘုန်းတော်ဖြင့် မြေကြီးတစ်ခုလုံးကို လင်းစေမည်။ ဤတွင် ကမ္ဘာတစ်ဝန်းလုံးသို့ ဖြန့်နှံ့သည့် အတိုင်းအတာနှင့် ယခင်က မကြုံဖူးသော တန်ခိုးပါဝါရှိသည့် အမှုတစ်ရပ်ကို ကြိုတင်ဟောထားသည်။ 1840–44 ခုနှစ်များ၏ အဗန့်လှုပ်ရှားမှုသည် ဘုရားသခင်၏ တန်ခိုးတော်၏ ဘုန်းထင်ရှားသော ဖော်ပြချက်တစ်ရပ် ဖြစ်ခဲ့၏။ ပထမကောင်းကင်တမန်၏ သတင်းစကားကို ကမ္ဘာပေါ်ရှိ မစ်ရှင်စခန်းတိုင်းသို့ သယ်ဆောင်ကြေညာခဲ့ကြပြီး၊ အချို့နိုင်ငံများတွင် ဆယ့်ခြောက်ရာစု ပြုပြင်ပြောင်းလဲရေးကာလနောက်ပိုင်း မည်သည့်နိုင်ငံ၌မျှ မျက်မြင်တွေ့ခဲ့ရခြင်းမရှိသေးသော အကြီးမားဆုံး ဘာသာရေးစိတ်ဝင်စားမှု ပေါ်ထွန်းခဲ့သည်။ သို့ရာတွင် ဤအရာများကို တတိယကောင်းကင်တမန်၏ နောက်ဆုံးသတိပေးချက်အောက်တွင် ဖြစ်ပေါ်မည့် အားကြီးသော လှုပ်ရှားမှုက လွန်ကဲကျော်လွန်သွားမည်ဖြစ်သည်။” The Great Controversy, 611.</w:t>
      </w:r>
    </w:p>
    <w:p>
      <w:pPr>
        <w:pStyle w:val="ArticleBody"/>
        <w:jc w:val="left"/>
      </w:pPr>
      <w:r>
        <w:rPr>
          <w:rFonts w:ascii="Myanmar Text" w:hAnsi="Myanmar Text" w:eastAsia="Myanmar Text" w:cs="Myanmar Text"/>
        </w:rPr>
        <w:t>၁၈၄၄ ခုနှစ်၊ အောက်တိုဘာ ၂၂ ရက်နေ့ (ပထမ ကာဒေရှ) တွင် တတိယကောင်းကင်တမန်၏ ပထမအကြိမ် ရောက်ရှိလာခြင်းသည် အလုပ်ကို အပြီးသတ်ရန် ဖြစ်သော်လည်း၊ ဘုရားသခင်၏ လူမျိုးသည် ခေါင်းဆောင်အသစ်တစ်ဦးကို ရွေးချယ်ကာ အီဂျစ်သို့ ပြန်သွားရန် ရွေးချယ်ခဲ့ကြသည်။ ၁၈၆၃ ခုနှစ်သို့ ရောက်သောအခါ၊ ယေရိခေါမြို့၏ နံရံများကို ပြိုလဲစေခြင်း၌ ဘုရားသခင်၏ အမှုတော်တွင် ပါဝင်မည့်အစား၊ သူတို့သည် “ယေရိခေါကို ပြန်လည်တည်ဆောက်” ခဲ့ကြသည်။ ထို့ကြောင့် သူတို့သည် တောကန္တာရ၌ သေခြင်းဟူသော ကျိန်စာကို ခံခဲ့ကြရသည်။</w:t>
      </w:r>
    </w:p>
    <w:p>
      <w:pPr>
        <w:pStyle w:val="ArticleScripture"/>
        <w:jc w:val="left"/>
      </w:pPr>
      <w:r>
        <w:rPr>
          <w:rFonts w:ascii="Myanmar Text" w:hAnsi="Myanmar Text" w:eastAsia="Myanmar Text" w:cs="Myanmar Text"/>
        </w:rPr>
        <w:t>ထိုအခါ ယောရှုသည် သူတို့အား ကျိန်ဆိုစေ၍ မိန့်တော်မူသည်ကား၊ “ဤယေရိခေါမြို့ကို ထ၍ ပြန်လည်တည်ဆောက်သောသူသည် ထာဝရဘုရားရှေ့တော်၌ ကျိန်ခြင်းအောက်သို့ ရောက်လိမ့်မည်။ ထိုသူသည် မိမိ၏ သားဦးကို ဆုံးရှုံး၍ ထိုမြို့၏ အုတ်မြစ်ကို ချလိမ့်မည်။ မိမိ၏ သားအငယ်ကို ဆုံးရှုံး၍ ထိုမြို့၏ တံခါးများကို တင်ဆောက်လိမ့်မည်။” ယောရှု ၆:၂၆။</w:t>
      </w:r>
    </w:p>
    <w:p>
      <w:pPr>
        <w:pStyle w:val="ArticleBody"/>
        <w:jc w:val="left"/>
      </w:pPr>
      <w:r>
        <w:rPr>
          <w:rFonts w:ascii="Myanmar Text" w:hAnsi="Myanmar Text" w:eastAsia="Myanmar Text" w:cs="Myanmar Text"/>
        </w:rPr>
        <w:t>ရှေးဟောင်းဣသရေလသည် ပထမကာဒေရှတွင် ယောရှုနှင့် ကာလက်တို့၏ သတင်းစကားကို ငြင်းပယ်ခဲ့သကဲ့သို့၊ ခေတ်သစ်ဣသရေလ၏ ပထမကာဒေရှ (၁၈၆၃) ၌ ပြုခဲ့သော ပုန်ကန်မှုသည်လည်း သူတို့အပေါ်သို့ ယောရှု၏ ကျိန်ခြင်းကို သက်ရောက်စေခဲ့သည်။ တတိယကောင်းကင်တမန်သည် ၂၀၀၁ ခုနှစ် စက်တင်ဘာလ ၁၁ ရက်နေ့၌ (နောက်ဆုံးကာဒေရှ) ပြန်လည်ရောက်ရှိလာသောအခါ၊ ဘုရားသခင်သည် ယေရိခေါမြို့နှင့် ၎င်း၏ မြို့ရိုးများကို ဖြိုဖျက်တော်မူမည့် အမှုမတိုင်မီ နောက်ဆုံးလုပ်ငန်း စတင်ခဲ့သည်။</w:t>
      </w:r>
    </w:p>
    <w:p>
      <w:pPr>
        <w:pStyle w:val="ArticleBody"/>
        <w:jc w:val="left"/>
      </w:pPr>
      <w:r>
        <w:rPr>
          <w:rFonts w:ascii="Myanmar Text" w:hAnsi="Myanmar Text" w:eastAsia="Myanmar Text" w:cs="Myanmar Text"/>
        </w:rPr>
        <w:t>၁၈၄၄ ခုနှစ်၊ အောက်တိုဘာ ၂၂ ရက်သည် တတိယကောင်းကင်တမန်၏ ရောက်ရှိလာခြင်းကို မှတ်သားပေးသကဲ့သို့၊ ထိုနည်းတူ နောက်ဆုံးသောနေ့ရက်များတွင် မကြာမီရောက်ရှိလာမည့် တနင်္ဂနွေနေ့ကိုလည်း မှတ်သားပေးသည်။ ၁၈၆၃ ခုနှစ်သည် ၁၈၄၄ ခုနှစ်၊ အောက်တိုဘာ ၂၂ ရက်တွင် စတင်ခဲ့သော တတိယကောင်းကင်တမန်၏ စမ်းသပ်ကာလ၏ အဆုံးကို မှတ်သားပေးသည်။ ထို့ကြောင့် ၁၈၆၃ ခုနှစ်သည် မကြာမီရောက်ရှိလာမည့် တနင်္ဂနွေဥပဒေ၏ သင်္ကေတဖြစ်သည်။ အကြောင်းမူကား ယေရှုသည် အစဉ်အမြဲ အဆုံးကို အစနှင့်အတူ ကိုယ်စားပြုတော်မူသောကြောင့် ဖြစ်သည်။ ၁၈၆၃ ခုနှစ်တွင် နိုင်ငံသည် အုပ်စုနှစ်စုအဖြစ် ခွဲခြားခံခဲ့ရပြီး၊ ထိုနည်းတူ တနင်္ဂနွေဥပဒေ အချိန်တွင်လည်း အုပ်စုနှစ်စု ပေါ်လွင်ထင်ရှားလာမည်။</w:t>
      </w:r>
    </w:p>
    <w:p>
      <w:pPr>
        <w:pStyle w:val="ArticleBody"/>
        <w:jc w:val="left"/>
      </w:pPr>
      <w:r>
        <w:rPr>
          <w:rFonts w:ascii="Myanmar Text" w:hAnsi="Myanmar Text" w:eastAsia="Myanmar Text" w:cs="Myanmar Text"/>
        </w:rPr>
        <w:t>မီလာရိုက်သမိုင်းတွင် တတိယကောင်းကင်တမန်၏ စမ်းသပ်ခြင်းကာလသည် 1844 ခုနှစ်တွင် စတင်ခဲ့ပြီး 1863 ခုနှစ်တွင် အဆုံးသတ်ခဲ့သည်။ ထိုအစနှင့် ထိုအဆုံးသည် နှစ်ခုလုံးပင် နောက်ဆုံးသောနေ့ရက်များ၏ တနင်္ဂနွေဥပဒေကို အမှတ်အသားပြုခဲ့ကြသည်။ အစ (1844) နှင့် အဆုံး (1863) အကြားရှိ သမိုင်း၌ မီလာရိုက်လှုပ်ရှားမှု၏ ပုန်ကန်မှု (1856) ရှိသည်။ ထို့ကြောင့် ထိုကာလသည် “အမှန်တရား” ၏ လက်မှတ်ကို ဆောင်ယူထားသည်။ 2001 ခုနှစ် စက်တင်ဘာလ 11 ရက်နေ့တွင် ကာဒေရှ်သို့ ဒုတိယအကြိမ် ပြန်လည်ရောက်ရှိခြင်းသည် တတိယကောင်းကင်တမန်၏ စမ်းသပ်ခြင်းလုပ်ငန်းစဉ်၏ အစကို အမှတ်အသားပြုသည်။ ထိုလုပ်ငန်းစဉ်သည် 1863 ခုနှစ်ဖြင့် ပုံဆောင်ပြထားသကဲ့သို့ မကြာမီ ရောက်လာမည့် တနင်္ဂနွေဥပဒေ၌ အဆုံးသတ်မည်ဖြစ်သည်။</w:t>
      </w:r>
    </w:p>
    <w:p>
      <w:pPr>
        <w:pStyle w:val="ArticleBody"/>
        <w:jc w:val="left"/>
      </w:pPr>
      <w:r>
        <w:rPr>
          <w:rFonts w:ascii="Myanmar Text" w:hAnsi="Myanmar Text" w:eastAsia="Myanmar Text" w:cs="Myanmar Text"/>
        </w:rPr>
        <w:t>ထိုတနင်္ဂနွေဥပဒေမှစ၍ လူသားတို့၏ စမ်းသပ်ကာလ ပိတ်သိမ်းသွားသည်အထိ၊ ထိုသမိုင်းတွင် ကိုယ်စားပြုထားသော ဗာဗုလုန်၏ ပြည့်တန်ဆာမိန်းမအပေါ် အမှုဆောင်တရားစီရင်ချက်နှင့် ကိုက်ညီသကဲ့သို့ ယေရိခေါနှင့် ၎င်း၏ မြို့ရိုးများသည် လဲကျစေခြင်းခံရမည်။ အခန်းငယ် လေးဆယ်သည် 1798 ခုနှစ်တွင် စတင်၍၊ အခန်းငယ် လေးဆယ့်တစ်၌ မကြာမီရောက်ရှိလာမည့် တနင်္ဂနွေဥပဒေ၌ အဆုံးသတ်သည်။ 1798 ခုနှစ်ရှိ အဆုံးကာလသည် ဘုရားသခင်၏ အသင်းတော်၏ အတွင်းပိုင်းမျဉ်းကို ကိုယ်စားပြုသည်ဖြစ်၍၊ ပထမကောင်းကင်တမန်၏ လှုပ်ရှားမှု၌ ပါဝင်သော Millerites များမှ စတင်ကာ တတိယကောင်းကင်တမန်၏ လှုပ်ရှားမှုနှင့် တစ်သိန်းလေးသောင်းလေးထောင်အထိ ဆက်လက်တိုးချဲ့သွားသည်။ အားလုံးသည် အခန်းငယ်တစ်ခုတည်းအတွင်း၌ ပါရှိသည်။</w:t>
      </w:r>
    </w:p>
    <w:p>
      <w:pPr>
        <w:pStyle w:val="ArticleBody"/>
        <w:jc w:val="left"/>
      </w:pPr>
      <w:r>
        <w:rPr>
          <w:rFonts w:ascii="Myanmar Text" w:hAnsi="Myanmar Text" w:eastAsia="Myanmar Text" w:cs="Myanmar Text"/>
        </w:rPr>
        <w:t>၁၇၉၈ ခုနှစ်တွင် တောင်ဘက်ရှင်ဘုရင်၏ အာဏာမြင့်တက်လာမှုနှင့်အတူ စတင်ခဲ့သော မြောက်ဘက်ရှင်ဘုရင်နှင့် တောင်ဘက်ရှင်ဘုရင်တို့အကြားရှိ စစ်ပွဲသည်၊ ၁၉၈၉ ခုနှစ်တွင် သမ္မာကျမ်းစာပရောဖက်ပြုချက်၏ ပဉ္စမနှင့် ဆဋ္ဌမနိုင်ငံတော်တို့အကြား ဖွဲ့စည်းသော မဟာမိတ်အဖွဲ့က တောင်ဘက်ရှင်ဘုရင်ကို အနိုင်ယူခဲ့သည့်အချိန်တွင် အဆုံးသတ်သို့ ရောက်ရှိခဲ့သည်။ ၁၇၉၈ ခုနှစ်တွင် စတင်ခဲ့သော မြောက်ဘက်ရှင်ဘုရင်နှင့် တောင်ဘက်ရှင်ဘုရင်တို့၏ စစ်ပွဲကို မီလာရိုက်တို့က ရောမကို ဆန့်ကျင်သော စစ်ပွဲအဖြစ် အသိအမှတ်ပြုခဲ့ကြပြီး၊ ၎င်းတို့၏ အမြင်အရ ထိုစစ်ပွဲသည် အယူမှားဘာသာဝါဒနှင့် ပုပ်ရဟန်းမင်းဝါဒဟူသော ပျက်စီးစေသော အာဏာနှစ်ရပ်ကိုသာ ဆိုလိုခြင်းဖြစ်သည်။ ထိုစစ်ပွဲသည် ၁၉၈၉ ခုနှစ်တွင် အဆုံးသတ်ခဲ့သောအခါ၊ ပျက်စီးစေသော အာဏာသုံးရပ်လုံး ပါဝင်လျက်ရှိခဲ့ပြီး၊ ထိုအရာသည် ကမ္ဘာကို အာမာဂေဒွန်သို့ ဦးဆောင်သည့် အာဏာသုံးရပ်၏ ပရောဖက်ပြု ပုံဖော်ချက်စတင်မှုကို မှတ်သားစေရာဖြစ်ခဲ့သည်။ အာမာဂေဒွန်ကို ဒံယေလ ၁၁:၄၅ ၌ ပထဝီအနေအထားအရ ကိုယ်စားပြုဖော်ပြထားသည်။</w:t>
      </w:r>
    </w:p>
    <w:p>
      <w:pPr>
        <w:pStyle w:val="ArticleBody"/>
        <w:jc w:val="left"/>
      </w:pPr>
      <w:r>
        <w:rPr>
          <w:rFonts w:ascii="Myanmar Text" w:hAnsi="Myanmar Text" w:eastAsia="Myanmar Text" w:cs="Myanmar Text"/>
        </w:rPr>
        <w:t>အခန်းငယ် ၄၀ မှ ၄၅ ထိသည် ပုပ်ရဟန်းမင်းကို ပင်လယ်နှစ်ခုပင်ကြားနှင့် ဘုန်းအသရေတော်မြတ်သော သန့်ရှင်းရာတောင်တော်အကြား၌ သူ၏အဆုံးသို့ ရောက်စေသော အာဏာသုံးရပ်၏ ပရောဖက်ပြုဆိုင်ရာ လှုပ်ရှားမှုအင်အားများကို သတ်မှတ်ဖော်ပြထားသည်။ မှန်ကန်စွာ နားလည်လျှင် အခန်းငယ် ၄၁ တွင် ကိုယ်စားပြုထားသော ပရောဖက်ပြုဆိုင်ရာ သမိုင်းသည် အခန်းငယ် ၄၁ မှ ၄၄ ထိကို အပါအဝင်ဖြစ်သည်။</w:t>
      </w:r>
    </w:p>
    <w:p>
      <w:pPr>
        <w:pStyle w:val="ArticleBody"/>
        <w:jc w:val="left"/>
      </w:pPr>
      <w:r>
        <w:rPr>
          <w:rFonts w:ascii="Myanmar Text" w:hAnsi="Myanmar Text" w:eastAsia="Myanmar Text" w:cs="Myanmar Text"/>
        </w:rPr>
        <w:t>ထို့ကြောင့် ၁၉၈၉ ခုနှစ်၌ ဖြစ်သော အဆုံးကာလမှစ၍၊ ၁၇၉၈ ခုနှစ်၏ ဒုတိယသက်သေခံချက်နှင့်အတူ၊ တောင်ဘက်ရှင်ဘုရင်နှင့် မြောက်ဘက်ရှင်ဘုရင်တို့အကြားရှိ စစ်ပွဲ၏ အစနှင့် အဆုံးကို သတ်မှတ်ဖော်ထုတ်လျက်၊ အခန်းငယ် ၄၁ မှ ၄၄ အထိသည် သေစေသောဒဏ်ရာ ပျောက်ကင်းသွားသော ပုပ်ရဟန်းမင်းအာဏာ၏ သုံးဖက်ညီညွတ်မှုကို ဖော်ပြသတ်မှတ်ပြီး၊ အခန်းငယ် ၄၅ သည် သူမ၏ အဆုံးသို့ ရောက်ရှိသော နေရာဖြစ်သည်။ ဤရှုထောင့်မှ ချဉ်းကပ်သည့်အခါ အဆိုပါအခန်းငယ်များသည် ဘုရားသခင်၏ အသင်းတော်ပြင်ပ၌ ဖြစ်ပေါ်သည့် သမိုင်းတစ်ရပ်ကို တင်ပြကြသည်။ ထိုသမိုင်းတင်ပြပုံသည်လည်း ဗျာဒိတ်ကျမ်း၌ရှိသော တံဆိပ်ခုနစ်ပါးနှင့် အသင်းတော်ခုနစ်ပါးတို့အကြား ဆက်နွှယ်မှုဖြင့် ကိုယ်စားပြုထားသကဲ့သို့ ဖြစ်သည်။</w:t>
      </w:r>
    </w:p>
    <w:p>
      <w:pPr>
        <w:pStyle w:val="ArticleBody"/>
        <w:jc w:val="left"/>
      </w:pPr>
      <w:r>
        <w:rPr>
          <w:rFonts w:ascii="Myanmar Text" w:hAnsi="Myanmar Text" w:eastAsia="Myanmar Text" w:cs="Myanmar Text"/>
        </w:rPr>
        <w:t>၁၇၉၈ ဖြင့် ကိုယ်စားပြုထားသော ပရောဖက်ပြုသမိုင်း၏ လမ်းကြောင်းသည် အဓိကအားဖြင့် စုံစမ်းစစ်ဆေးသော တရားစီရင်ခြင်းကို ကိုယ်စားပြု၍၊ ၁၉၈၉ ခုနှစ်တွင် ထိုအမှတ်တိုင်တူညီရာမှ စတင်သော လမ်းကြောင်းသည် အဓိကအားဖြင့် အကောင်အထည်ဖော်သော တရားစီရင်ခြင်းကို ကိုယ်စားပြုသည်။ ၁၇၉၈ သည် အဓိကအားဖြင့် ပဋိညာဉ်၏ သတင်းတော်ဆောင်အတွက် လမ်းကို ပြင်ဆင်ပေးသော သတင်းတော်ဆောင်၏ အမှုတော်ကို အလေးပေးဖော်ပြပြီး၊ ၁၉၈၉ သည် အဓိကအားဖြင့် ဧလိယ သတင်းတော်ဆောင်၏ အမှုတော်ကို အလေးပေးဖော်ပြသည်။</w:t>
      </w:r>
    </w:p>
    <w:p>
      <w:pPr>
        <w:pStyle w:val="ArticleBody"/>
        <w:jc w:val="left"/>
      </w:pPr>
      <w:r>
        <w:rPr>
          <w:rFonts w:ascii="Myanmar Text" w:hAnsi="Myanmar Text" w:eastAsia="Myanmar Text" w:cs="Myanmar Text"/>
        </w:rPr>
        <w:t>၁၇၉၈ ခုနှစ်မှစ၍၊ ဒံယေလကျမ်း၏ တံဆိပ်ဖွင့်လှစ်ခြင်း ဖြစ်ပေါ်သောအခါ၊ ခရစ်တော်သည် မိမိ၏လူတို့ကို ဘုရားသဘောတရားနှင့် လူ့သဘာဝတို့၏ အမြဲတမ်းပေါင်းစည်းခြင်းကို အကောင်အထည်ဖော်စေသော ပဋိညာဉ်ဆိုင်ရာ ဆက်ဆံရေးအတွင်းသို့ ဦးဆောင်တော်မူသည့် ပရောဖက်ပြုသမိုင်းဆိုင်ရာ အသိပညာ တိုးပွားလာခြင်းကို ကျွန်ုပ်တို့ တွေ့မြင်ရသည်။ ထို နောက်ဆုံးသောနေ့၏ ပဋိညာဉ်ကို သမ္မာကျမ်းစာ၌ ထပ်တလဲလဲ သတ်မှတ်ဖော်ပြထားသည်။</w:t>
      </w:r>
    </w:p>
    <w:p>
      <w:pPr>
        <w:pStyle w:val="ArticleScripture"/>
        <w:jc w:val="left"/>
      </w:pPr>
      <w:r>
        <w:rPr>
          <w:rFonts w:ascii="Myanmar Text" w:hAnsi="Myanmar Text" w:eastAsia="Myanmar Text" w:cs="Myanmar Text"/>
        </w:rPr>
        <w:t>“ကြည့်ရှုလော့၊ ငါသည် ဣသရေလအမျိုးအိမ်နှင့် ယုဒအမျိုးအိမ်တို့နှင့် ပဋိညာဉ်သစ်ကို ချုပ်ဆိုမည့် နေ့ရက်များ ရောက်လာကြလိမ့်မည်ဟု ထာဝရဘုရား မိန့်တော်မူ၏။ ထိုပဋိညာဉ်သည် ငါသည် သူတို့ဘိုးဘေးများကို အဲဂုတ္တုပြည်မှ ထုတ်ဆောင်ခြင်းငှာ သူတို့လက်ကို ကိုင်၍ ဆောင်ခဲ့သောနေ့၌ သူတို့နှင့် ငါချုပ်ဆိုခဲ့သော ပဋိညာဉ်ကဲ့သို့ မဟုတ်။ ထိုပဋိညာဉ်ကို သူတို့သည် ဖောက်ဖျက်ကြ၏။ သို့ရာတွင် ငါသည် သူတို့အတွက် ခင်ပွန်းကဲ့သို့ ဖြစ်ခဲ့သော်လည်း၊ ထာဝရဘုရား မိန့်တော်မူ၏။ သို့သော် ထိုနေ့ရက်များနောက်၌ ငါသည် ဣသရေလအမျိုးအိမ်နှင့် ဤပဋိညာဉ်ကို ချုပ်ဆိုမည်ဟု ထာဝရဘုရား မိန့်တော်မူ၏။ ငါ၏တရားကို သူတို့၏အတွင်းပိုင်း၌ ထည့်သွင်း၍ သူတို့နှလုံးပေါ်၌ ရေးသားမည်။ ငါသည် သူတို့၏ဘုရားသခင် ဖြစ်မည်၊ သူတို့သည်လည်း ငါ၏လူမျိုး ဖြစ်ကြလိမ့်မည်။ ထို့နောက် သူတို့သည် ‘ထာဝရဘုရားကို သိကြလော့’ ဟု မိမိအိမ်နီးချင်းတစ်ဦးကိုတစ်ဦး၊ မိမိညီအစ်ကိုတစ်ဦးကိုတစ်ဦး သင်ကြားရတော့မည် မဟုတ်။ အကြောင်းမူကား သူတို့အနက် အငယ်ဆုံးမှ အကြီးဆုံးတိုင်အောင် အားလုံးသည် ငါကို သိကြလိမ့်မည်ဟု ထာဝရဘုရား မိန့်တော်မူ၏။ အကြောင်းမူကား ငါသည် သူတို့၏အပြစ်ဒုစရိုက်ကို ခွင့်လွှတ်မည်၊ သူတို့၏အပြစ်ကိုလည်း နောက်တစ်ဖန် မအောက်မေ့တော့ပြီ။” ယေရမိ 31:31–34။</w:t>
      </w:r>
    </w:p>
    <w:p>
      <w:pPr>
        <w:pStyle w:val="ArticleBody"/>
        <w:jc w:val="left"/>
      </w:pPr>
      <w:r>
        <w:rPr>
          <w:rFonts w:ascii="Myanmar Text" w:hAnsi="Myanmar Text" w:eastAsia="Myanmar Text" w:cs="Myanmar Text"/>
        </w:rPr>
        <w:t>ပရောဖက်အပေါင်းတို့သည် နောက်ဆုံးသောကာလများကို ဖော်ညွှန်းလျက်ရှိကြပြီး၊ ပရောဖက်ပြုချက်၌ “နောက်ဆုံးသောကာလများ” ဟူသောအသုံးအနှုန်းသည် တရားစီရင်ခြင်း၏ အချိန်ကာလကို ကိုယ်စားပြုသည်။ ပထမကောင်းကင်တမန်သည် အဆုံးကာလဖြစ်သော 1798 ခုနှစ်တွင် ရောက်ရှိလာ၍၊ 1844 ခုနှစ်၌ တရားစီရင်ခြင်း ဖွင့်လှစ်ခြင်းကို ကြေညာခဲ့သည်။ ထိုအချိန်ပင် နောက်ဆုံးသောကာလများ ရောက်ရှိလာခြင်းလည်း ဖြစ်သည်။ နောက်ဆုံးသောကာလများသည် ဘုရားသခင်က မိမိလူမျိုး၏ “အပြစ်ဒုစရိုက်” ကို “ခွင့်လွှတ်” တော်မူပြီး၊ သူတို့၏အပြစ်များကို “နောက်တဖန် မမှတ်မိ” တော်မူမည့် အခါ ရောက်လာမည့် ယေရမိ၏ “နေ့ရက်များ” ပင်ဖြစ်သည်။ ထိုအမှုကို “နောက်ဆုံးသောကာလများ” အတွင်း၊ ပုံရိပ်တော်နှင့်ကိုက်ညီသော အပြစ်ပြေရာနေ့၌ မဟာယဇ်ပုရောဟိတ်အဖြစ် ခရစ်တော်က ပြီးစီးစေတော်မူသည်။</w:t>
      </w:r>
    </w:p>
    <w:p>
      <w:pPr>
        <w:pStyle w:val="ArticleBody"/>
        <w:jc w:val="left"/>
      </w:pPr>
      <w:r>
        <w:rPr>
          <w:rFonts w:ascii="Myanmar Text" w:hAnsi="Myanmar Text" w:eastAsia="Myanmar Text" w:cs="Myanmar Text"/>
        </w:rPr>
        <w:t>မီလာရိုက် အက်ဒဗင်တစ်ဝါဒသည် ၁၈၄၄ ခုနှစ်၊ အောက်တိုဘာ ၂၂ ရက်နေ့တွင် ရောက်ရှိလာသော တတိယကောင်းကင်တမန်၏ တိုးတက်လျက်ရှိသော အလင်း၌ ယုံကြည်ခြင်းအားဖြင့် ဆက်လက်လျှောက်လှမ်းခဲ့မည်ဆိုလျှင်၊ သူတို့သည် ယေရှုနှင့်အတူ မိမိတို့၏ ထာဝရအိမ်တော်၌ ယခုပင် ရှိနှင့်ကြပြီး ဖြစ်မည်။ ယေရမိက “ထိုနေ့ရက်များနောက်” ဟု ဆိုသည့်အခါ ဆိုလိုသည်မှာ ဤအရာပင် ဖြစ်သည်။ “ထိုနေ့ရက်များ” ဆိုသည်မှာ ၁၈၄၄ ခုနှစ်သို့ ဦးတည်စေပြီး ထိုနှစ်၌ အဆုံးသတ်ခဲ့သော ပရောဖက်ပြုကာလများကို ဆိုလိုသည်။ ထိုနေ့ရက်များသည် ဒံယေလကျမ်း အခန်း ၁၂ တွင် ရည်ညွှန်းထားသော “နေ့ရက်များ” ပင် ဖြစ်သည်။</w:t>
      </w:r>
    </w:p>
    <w:p>
      <w:pPr>
        <w:pStyle w:val="ArticleScripture"/>
        <w:jc w:val="left"/>
      </w:pPr>
      <w:r>
        <w:rPr>
          <w:rFonts w:ascii="Myanmar Text" w:hAnsi="Myanmar Text" w:eastAsia="Myanmar Text" w:cs="Myanmar Text"/>
        </w:rPr>
        <w:t>သို့ရာတွင် သင်သည် အဆုံးတိုင်အောင် မိမိလမ်းကို ဆက်သွားလော့။ အကြောင်းမူကား သင်သည် အနားယူရမည်ဖြစ်၍၊ ရက်ကာလတို့၏ အဆုံး၌ မိမိအတွက် ခွဲဝေထားသော အမွေအနှစ်၌ ရပ်တည်ရလိမ့်မည်။ ဒံယေလ ၁၂:၁၃။</w:t>
      </w:r>
    </w:p>
    <w:p>
      <w:pPr>
        <w:pStyle w:val="ArticleBody"/>
        <w:jc w:val="left"/>
      </w:pPr>
      <w:r>
        <w:rPr>
          <w:rFonts w:ascii="Myanmar Text" w:hAnsi="Myanmar Text" w:eastAsia="Myanmar Text" w:cs="Myanmar Text"/>
        </w:rPr>
        <w:t>“နောက်ဆုံးသောကာလ၌” သို့မဟုတ် ယေရမိက ပြောသကဲ့သို့ “ထိုနေ့များနောက်၌” ခရစ်တော်သည် မိမိလူတို့၏ အတွင်းပိုင်း၌ မိမိ၏ပညတ်တရားကို ထည့်သွင်း၍ သူတို့၏ နှလုံးသားပေါ်မှာ မိမိ၏ပညတ်တရားကို ရေးသားရန် ရည်ရွယ်တော်မူခဲ့သည်။ အတွင်းပိုင်းဟူသည် နိမ့်သောသဘောသဘာဝကို ဆိုလိုပြီး၊ ပေါလု ခေါ်သကဲ့သို့ ဇာတိပကတိဖြစ်သည်။ နှလုံးသားဟူသည် မြင့်သောသဘောသဘာဝဖြစ်သည်။ ထိုပဋိညာဉ်သည် မိမိလူတို့အား ပြောင်းလဲခြင်း၌ စိတ်သစ်တစ်ခုကို ပေးရန်နှင့် ဒုတိယအကြိမ် ကြွလာခြင်း၌ ကိုယ်ခန္ဓာသစ်တစ်ခုကို ပေးရန် ကတိပြုထားသည်။ လူသည် ဘုရားသခင်၏ ပုံသဏ္ဌာန်တော်အတိုင်း ဖန်ဆင်းခြင်းခံရ၍ မြင့်သောသဘောသဘာဝနှင့် နိမ့်သောသဘောသဘာဝ နှစ်မျိုးလုံးဖြင့် ဖန်ဆင်းခြင်းခံရသော အာဒမ်နှင့်အတူ ကျဆုံးခဲ့သည်။ ခရစ်တော်၏ ပဋိညာဉ်သည် လူသားမျိုးနွယ်ကို ၎င်းတို့၏ နှစ်ဆသောသဘောသဘာဝနှင့်တကွ အပြစ်၏ ကျိန်ခြင်းမှ ရွေးနုတ်ရန် ဖြစ်သည်။</w:t>
      </w:r>
    </w:p>
    <w:p>
      <w:pPr>
        <w:pStyle w:val="ArticleScripture"/>
        <w:jc w:val="left"/>
      </w:pPr>
      <w:r>
        <w:rPr>
          <w:rFonts w:ascii="Myanmar Text" w:hAnsi="Myanmar Text" w:eastAsia="Myanmar Text" w:cs="Myanmar Text"/>
        </w:rPr>
        <w:t>ဤကမ္ဘာမြေသမိုင်း၏ နောက်ဆုံးသောနေ့ရက်များတွင်၊ ဘုရားသခင်၏ ပညတ်တော်တို့ကို စောင့်ထိန်းသော သူ၏လူမျိုးနှင့် ပြုတော်မူသော ပဋိညာဉ်သည် အသစ်တဖန် ပြန်လည်တည်မြဲစေခြင်းကို ခံရမည်။ “ထိုနေ့၌ ငါသည် သူတို့အတွက် တောရိုင်းတိရစ္ဆာန်များနှင့်လည်းကောင်း၊ မိုဃ်းကောင်းကင်ငှက်များနှင့်လည်းကောင်း၊ မြေပြင်ပေါ်၌ တွားသွားတတ်သော အရာများနှင့်လည်းကောင်း ပဋိညာဉ်ပြုမည်။ လေးနှင့် ဓားနှင့် စစ်ပွဲကိုလည်း မြေကြီးထဲမှ ငါချိုးဖျက်ပယ်ရှားမည်။ သူတို့ကိုလည်း လုံခြုံစွာ အိပ်နားစေမည်။ ငါသည် သင့်ကို ငါ့ထံသို့ အစဉ်အမြဲ စေ့စပ်မည်။ ဟုတ်ပေသည်၊ ငါသည် သင့်ကို ဖြောင့်မတ်ခြင်း၌လည်းကောင်း၊ တရားစီရင်ခြင်း၌လည်းကောင်း၊ ချစ်ကြင်နာခြင်း၌လည်းကောင်း၊ သနားကရုဏာများ၌လည်းကောင်း ငါ့ထံသို့ စေ့စပ်မည်။ သစ္စာတည်ကြည်ခြင်း၌ပင် ငါသည် သင့်ကို ငါ့ထံသို့ စေ့စပ်မည်။ ထို့နောက် သင်သည် ထာဝရဘုရားကို သိရလိမ့်မည်။”</w:t>
      </w:r>
    </w:p>
    <w:p>
      <w:pPr>
        <w:pStyle w:val="ArticleScripture"/>
        <w:jc w:val="left"/>
      </w:pPr>
      <w:r>
        <w:rPr>
          <w:rFonts w:ascii="Myanmar Text" w:hAnsi="Myanmar Text" w:eastAsia="Myanmar Text" w:cs="Myanmar Text"/>
        </w:rPr>
        <w:t>“‘ထိုနေ့ရက်၌ ဖြစ်လတံ့သတည်းဟု ထာဝရဘုရား မိန့်တော်မူ၏။ ငါသည် နားထောင်မည်။ ကောင်းကင်ကို ငါနားထောင်မည်။ ကောင်းကင်သည်လည်း မြေကြီး၏စကားကို နားထောင်လိမ့်မည်။ မြေကြီးသည်လည်း စပါး၊ စပျစ်ရည်၊ သံလွင်ဆီတို့၏စကားကို နားထောင်လိမ့်မည်။ ထိုအရာတို့သည်လည်း ယေဇရေလ၏စကားကို နားထောင်လိမ့်မည်။ ငါသည် သူမကို မြေကြီးပေါ်မှာ ငါ့အဘို့ စိုက်ပျိုးမည်။ ကရုဏာမခံရသေးသောသူမအပေါ်၌ ငါသည် ကရုဏာပြမည်။ ငါ၏လူမဟုတ်သောသူတို့အားလည်း၊ သင်တို့သည် ငါ၏လူဖြစ်ကြ၏ဟု ငါဆိုမည်။ သူတို့ကလည်း၊ ကိုယ်တော်သည် အကျွန်ုပ်၏ဘုရားသခင် ဖြစ်တော်မူ၏ဟု ဆိုကြလိမ့်မည်။’ ဟောရှေ 2:14-23”</w:t>
      </w:r>
    </w:p>
    <w:p>
      <w:pPr>
        <w:pStyle w:val="ArticleScripture"/>
        <w:jc w:val="left"/>
      </w:pPr>
      <w:r>
        <w:rPr>
          <w:rFonts w:ascii="Myanmar Text" w:hAnsi="Myanmar Text" w:eastAsia="Myanmar Text" w:cs="Myanmar Text"/>
        </w:rPr>
        <w:t>“‘ထိုနေ့၌... ဣသရေလအမျိုး၏ ကျန်ကြွင်းသောသူတို့နှင့်၊ ယာကုပ်အိမ်တော်မှ လွတ်မြောက်လာသောသူတို့သည်... ဣသရေလအမျိုး၏ သန့်ရှင်းတော်မူသောအရှင် ထာဝရဘုရားကို သစ္စာနှင့် မှီခိုကြလိမ့်မည်။’ ဟေရှာယ 10:20။ ‘လူမျိုးအပေါင်း၊ ဆွေမျိုးအပေါင်း၊ ဘာသာစကားအပေါင်း၊ လူမျိုးစုအပေါင်း’ ထဲမှ ‘ဘုရားသခင်ကို ကြောက်ရွံ့ကြလော့၊ ကိုယ်တော်အား ဘုန်းအသရေကို ပေးကြလော့။ အကြောင်းမူကား၊ ကိုယ်တော်၏ တရားစီရင်ရာအချိန် ရောက်လာပြီ’ ဟူသော သတင်းစကားကို ဝမ်းမြောက်စွာ တုံ့ပြန်မည့်သူများ ရှိကြလိမ့်မည်။ သူတို့သည် မိမိတို့ကို ဤလောကနှင့် ချည်နှောင်ထားသော ရုပ်တုရှိသမျှမှ လှည့်ထွက်၍ ‘ကောင်းကင်နှင့် မြေကြီး၊ ပင်လယ်နှင့် ရေအရင်းအမြစ်တို့ကို ဖန်ဆင်းတော်မူသောအရှင်ကို’ ကိုးကွယ်ကြလိမ့်မည်။ သူတို့သည် ချုပ်ငြိတွယ်ဆက်စေသော အရာရှိသမျှမှ မိမိတို့ကို လွတ်မြောက်စေကြမည်ဖြစ်၍၊ ဘုရားသခင်၏ ကရုဏာတော်၏ သက်သေတိုင်များအဖြစ် လောကရှေ့၌ ရပ်တည်ကြလိမ့်မည်။ ဘုရားသခင်၏ တောင်းဆိုတော်မူသော အရာရှိသမျှကို နာခံသောသူများဖြစ်၍၊ ‘ဘုရားသခင်၏ ပညတ်တော်တို့ကို စောင့်ရှောက်၍ ယေရှု၏ ယုံကြည်ခြင်းကို ကိုင်စွဲထားသောသူများ’ ဟူ၍ ကောင်းကင်တမန်များနှင့် လူတို့က သူတို့ကို အသိအမှတ်ပြုကြလိမ့်မည်။ ဗျာဒိတ် 14:6–7, 12။</w:t>
      </w:r>
    </w:p>
    <w:p>
      <w:pPr>
        <w:pStyle w:val="ArticleScripture"/>
        <w:jc w:val="left"/>
      </w:pPr>
      <w:r>
        <w:rPr>
          <w:rFonts w:ascii="Myanmar Text" w:hAnsi="Myanmar Text" w:eastAsia="Myanmar Text" w:cs="Myanmar Text"/>
        </w:rPr>
        <w:t>“‘ကြည့်ရှုလော့၊ ထာဝရဘုရား မိန့်တော်မူသည်ကား၊ ထွန်ယက်သူသည် ရိတ်သိမ်းသူကို လိုက်မီမည့်နေ့ရက်များ ရောက်လာမည်၊ စပျစ်သီးနင်းသူသည် မျိုးစေ့ကြဲသူကို လိုက်မီမည်။ တောင်များသည် ချိုမြိန်သော စပျစ်ရည်ကို စီးကျစေမည်ဖြစ်၍၊ ကုန်းရှိသမျှတို့သည် အရည်ပျော်သကဲ့သို့ ဖြစ်ကြလိမ့်မည်။ ငါသည်လည်း ဣသရေလအမျိုးဖြစ်သော ငါ၏လူတို့၏ သိမ်းသွားခြင်းအခြေအနေကို ပြန်လည်ရောက်စေမည်။ သူတို့သည် ပျက်စီးနေသောမြို့များကို တည်ဆောက်၍ နေထိုင်ကြမည်။ စပျစ်ဥယျာဉ်များကို စိုက်ပျိုး၍ ၎င်းတို့၏ စပျစ်ရည်ကို သောက်ကြမည်။ ဥယျာဉ်များကိုလည်း ပြုလုပ်၍ ၎င်းတို့၏ အသီးကို စားကြမည်။ ငါသည် သူတို့ကို သူတို့၏ပြည်ပေါ်တွင် စိုက်ထားမည်ဖြစ်၍၊ ငါပေးခဲ့သော သူတို့၏ပြည်မှ သူတို့သည် နောက်တစ်ဖန် နုတ်ပယ်ခြင်းကို မခံရကြတော့ဟု၊ သင်၏ဘုရားသခင် ထာဝရဘုရား မိန့်တော်မူ၏။ အာမုတ် ၉:၁၃–၁၅။’” Review and Herald, February 26, 1914.</w:t>
      </w:r>
    </w:p>
    <w:p>
      <w:pPr>
        <w:pStyle w:val="ArticleBody"/>
        <w:jc w:val="left"/>
      </w:pPr>
      <w:r>
        <w:rPr>
          <w:rFonts w:ascii="Myanmar Text" w:hAnsi="Myanmar Text" w:eastAsia="Myanmar Text" w:cs="Myanmar Text"/>
        </w:rPr>
        <w:t>ယေရမိက “ထိုနေ့ရက်များနောက်တွင်” ဟုဆိုသောအခါ၊ ခရစ်တော်သည် မိမိ၏ဗိမာန်တော်သို့ ရုတ်တရက်ကြွလာ၍ ထိုဗိမာန်တော်ကို သန့်ရှင်းစင်ကြယ်စေခြင်းဖြင့် ကိုယ်စားပြုထားသော အမှုတော်မတိုင်မီ ရှိခဲ့သည့် “နေ့ရက်များ” သည် ၁၇၉၈ နှင့် ၁၈၄၄ ခုနှစ်များတွင် အဆုံးသတ်သည့် ပရောဖက်ပြုကာလများကို ဆိုလိုသည်။ ထိုပရောဖက်ပြုနေ့ရက်များ (ကာလများ) ၏အဆုံးသတ်သည် ခရစ်တော်က မီလာရိုက်ဗိမာန်တော်ကို တည်ဆောက်တော်မူခဲ့သည့် လေးဆယ့်ခြောက်နှစ်ကို သတ်မှတ်ပြခဲ့ပြီး၊ ၁၈၄၄ ခုနှစ်၊ အောက်တိုဘာ ၂၂ ရက်နေ့တွင် ကိုယ်တော် ရုတ်တရက်ကြွလာတော်မူသည့်အခါ မာလခိ အခန်းကြီး ၃ ကို ပြည့်စုံစေတော်မူခဲ့သည်။ ထိုမာလခိအခန်းကြီး ၃ ကိုပင် ကိုယ်တော်သည် မိမိ၏အမှုတော်အစနှင့် အဆုံးတွင် ဗိမာန်တော်ကို သန့်ရှင်းစင်ကြယ်စေတော်မူခဲ့စဉ်ကလည်း ပြည့်စုံစေတော်မူခဲ့သည်။</w:t>
      </w:r>
    </w:p>
    <w:p>
      <w:pPr>
        <w:pStyle w:val="ArticleScripture"/>
        <w:jc w:val="left"/>
      </w:pPr>
      <w:r>
        <w:rPr>
          <w:rFonts w:ascii="Myanmar Text" w:hAnsi="Myanmar Text" w:eastAsia="Myanmar Text" w:cs="Myanmar Text"/>
        </w:rPr>
        <w:t>“ကမ္ဘာ၏ ဝယ်သူများနှင့် ရောင်းသူများမှ ဗိမာန်တော်ကို သန့်စင်တော်မူခြင်းအားဖြင့်၊ ယေရှုသည် နှလုံးသားကို အပြစ်၏ မညစ်မစင်မှုမှ—မြေကြီးဆိုင်ရာ အလိုဆန္ဒများ၊ ကိုယ်ကျိုးရှာသော ကာမစိတ်ဆန္ဒများ၊ ဝိညာဉ်ကို ဖောက်ပြန်ပျက်စီးစေသော မကောင်းသော အလေ့အထများမှ—သန့်စင်တော်မူရန် မိမိ၏ မစ်ရှင်ကို ကြေညာတော်မူခဲ့သည်။ မာလခိ ၃:၁–၃ ကို ကိုးကားထားသည်။” The Desire of Ages, 161.</w:t>
      </w:r>
    </w:p>
    <w:p>
      <w:pPr>
        <w:pStyle w:val="ArticleBody"/>
        <w:jc w:val="left"/>
      </w:pPr>
      <w:r>
        <w:rPr>
          <w:rFonts w:ascii="Myanmar Text" w:hAnsi="Myanmar Text" w:eastAsia="Myanmar Text" w:cs="Myanmar Text"/>
        </w:rPr>
        <w:t>“ထိုနေ့ရက်များနောက်မှ” ခရစ်တော်သည် မိမိတည်ဆောက်ခဲ့သော ဗိမာန်တော်ကို သန့်စင်ရန် ရည်ရွယ်တော်မူခဲ့သည်။ ထိုဗိမာန်တော်သည် မိမိလူမျိုး၏ စိတ်နှလုံးများကို အပြစ်၏ ညစ်ညမ်းခြင်းမှ သန့်စင်စေတော်မူသည့် အမှုတော်ကို ကိုယ်စားပြုသည်။ သို့မဟုတ် ယေရမိယ ပြောထားသကဲ့သို့၊ မိမိ၏ ပညတ်တရားကို သူတို့၏ စိတ်နှလုံးနှင့် အတွင်းပိုင်း၌ ရေးသားတော်မူခြင်းကို ဆိုလိုသည်။</w:t>
      </w:r>
    </w:p>
    <w:p>
      <w:pPr>
        <w:pStyle w:val="ArticleScripture"/>
        <w:jc w:val="left"/>
      </w:pPr>
      <w:r>
        <w:rPr>
          <w:rFonts w:ascii="Myanmar Text" w:hAnsi="Myanmar Text" w:eastAsia="Myanmar Text" w:cs="Myanmar Text"/>
        </w:rPr>
        <w:t>ထိုသူတို့၌ အပြစ်ရှိသည်ဟု တွေ့၍ ကိုယ်တော်မိန့်တော်မူသည်ကား၊ “ကြည့်ရှုလော့၊ အစ္စရေးအမျိုးအနွယ်နှင့် ယုဒအမျိုးအနွယ်တို့နှင့် ငါသည် ပဋိညာဉ်သစ်ကို ပြုမည့်နေ့ရက်များ ရောက်လာလျက်ရှိသည်ဟု ထာဝရဘုရား မိန့်တော်မူ၏။ ထိုပဋိညာဉ်သည်၊ သူတို့၏ ဘိုးဘေးများကို အဲဂုတ္တုပြည်မှ ဆောင်ယူထုတ်ရန် သူတို့၏လက်ကို ကိုင်၍ ငါလမ်းပြခဲ့သောနေ့၌ ငါပြုခဲ့သောပဋိညာဉ်နှင့် မတူ။ အကြောင်းမူကား၊ သူတို့သည် ငါ၏ပဋိညာဉ်၌ မတည်ကြည်ကြသဖြင့်၊ ငါလည်း သူတို့ကို မရေရာမစိုက်ခဲ့ဟု ထာဝရဘုရား မိန့်တော်မူ၏။ ထိုနေ့ရက်များနောက် အစ္စရေးအမျိုးအနွယ်နှင့် ငါပြုမည့် ပဋိညာဉ်ဟူမူကား ဤသို့ဖြစ်၏ဟု ထာဝရဘုရား မိန့်တော်မူ၏။ ငါ၏တရားတို့ကို သူတို့၏ဉာဏ်အတွင်းသို့ ငါထည့်သွင်းမည်။ သူတို့၏နှလုံးပေါ်၌လည်း ငါရေးသားမည်။ ငါသည် သူတို့အတွက် ဘုရားသခင်ဖြစ်မည်။ သူတို့သည်လည်း ငါ့အတွက် လူမျိုးဖြစ်ကြလိမ့်မည်။” ဟေဗြဲ 8:8–10။</w:t>
      </w:r>
    </w:p>
    <w:p>
      <w:pPr>
        <w:pStyle w:val="ArticleBody"/>
        <w:jc w:val="left"/>
      </w:pPr>
      <w:r>
        <w:rPr>
          <w:rFonts w:ascii="Myanmar Text" w:hAnsi="Myanmar Text" w:eastAsia="Myanmar Text" w:cs="Myanmar Text"/>
        </w:rPr>
        <w:t>“ထိုနေ့ရက်များ” ဟူသောစကားသည် ဒန်နီယေလ၏ “နေ့ရက်များ၏အဆုံး” ကို ရည်ညွှန်းခြင်းဖြစ်ပြီး၊ ထိုအဆုံးသည် ၁၇၉၈ နှင့် ၁၈၄၄ ခုနှစ်များတွင် ပြည့်စုံခဲ့သည်။ ဒန်နီယေလ ၁၁ ၏ အခန်းငယ် ၄၀ တွင် ၁၇၉၈ ခုနှစ်မှ စတင်သော ပရိုတက်စတင့်ချို၏ မျဉ်းကြောင်းသည် တစ်သိန်းလေးသောင်းလေးထောင်နှင့် တည်ထောင်ခံရသော ပဋိညာဉ်ဆိုင်ရာ ဆက်ဆံရေးကို အလေးပေးဖော်ပြလျက်ရှိသည်။ ဟေဗြဲစကားလုံး “lot” သည် လူတစ်ဦး၏ ကံကြမ္မာကို ဆုံးဖြတ်ရန် အသုံးပြုခဲ့သော ကျောက်တုံးငယ်တစ်တုံးကို ဆိုလိုသည်။ ဒန်နီယေလအား ၁၈၄၄ ခုနှစ်တွင် တရားစီရင်ခြင်း စတင်မည်ဖြစ်၍ သူ၏ကံကြမ္မာကို သတ်မှတ်မည့် “နေ့ရက်များ၏အဆုံး” တိုင်အောင် သွား၍ အနားယူရန် (သေခြင်း၌) ဟု မိန့်တော်မူခဲ့သည်။</w:t>
      </w:r>
    </w:p>
    <w:p>
      <w:pPr>
        <w:pStyle w:val="ArticleScripture"/>
        <w:jc w:val="left"/>
      </w:pPr>
      <w:r>
        <w:rPr>
          <w:rFonts w:ascii="Myanmar Text" w:hAnsi="Myanmar Text" w:eastAsia="Myanmar Text" w:cs="Myanmar Text"/>
        </w:rPr>
        <w:t>သို့ရာတွင် သင်သည် အဆုံးတိုင်အောင် မိမိလမ်းကို ဆက်သွားလော့။ အကြောင်းမူကား သင်သည် အနားယူရမည်ဖြစ်၍၊ ရက်ကာလတို့၏ အဆုံး၌ မိမိအတွက် ခွဲဝေထားသော အမွေအနှစ်၌ ရပ်တည်ရလိမ့်မည်။ ဒံယေလ ၁၂:၁၃။</w:t>
      </w:r>
    </w:p>
    <w:p>
      <w:pPr>
        <w:pStyle w:val="ArticleBody"/>
        <w:jc w:val="left"/>
      </w:pPr>
      <w:r>
        <w:rPr>
          <w:rFonts w:ascii="Myanmar Text" w:hAnsi="Myanmar Text" w:eastAsia="Myanmar Text" w:cs="Myanmar Text"/>
        </w:rPr>
        <w:t>“ကာလအဆုံး၏ နေ့ရက်များ” ဟူသော “နေ့ရက်များ” သည် ၁၈၄၄ ခုနှစ်တွင် အဆုံးသတ်ခဲ့သော အချိန်ဆိုင်ရာ ပရောဖက်ပြုချက်များကို ကိုယ်စားပြုသည်၊ အကြောင်းမူကား ထိုနောက်တွင် ပရောဖက်ဆိုင်ရာ အချိန်သည် မရှိတော့မည် ဖြစ်သောကြောင့် ဖြစ်သည်။ နှစ်ပေါင်း နှစ်ထောင်သုံးရာသည် marah ရူပါရုံ ဖြစ်၍၊ ၎င်း၏ အဓိပ္ပာယ်မှာ ခရစ်တော်သည် မိမိ၏ သန့်ရှင်းရာဌာန၌ ရုတ်တရက် ပေါ်ထွန်းလာခြင်း ဖြစ်ပြီး၊ ထိုအချိန်၌ပင် အဆုံးသတ်ခဲ့သည်။ နောက်ဆုံး အမျက်တော်ကာလ၏ နှစ်ပေါင်း နှစ်ထောင်ငါးရာနှစ်ဆယ်လည်း အဆုံးသတ်ခဲ့သည်။ ထိုသို့ပင် ပထမ အမျက်တော်ကာလ၏ နေ့ရက်များသည်လည်း ၁၇၉၈ ခုနှစ်၊ ကာလအဆုံး၌ အဆုံးသတ်ခဲ့ကြသည်။ ယေရမိက ရည်ညွှန်းသည့် “ထိုနေ့ရက်များ၏ နောက်တွင်” ဟူသော စကားကို ထို့နောက် ပေါလုကလည်း ပြောဆိုထားသည်။ ပေါလုသည် ယေရမိ၏ “ထိုနေ့ရက်များ၏ နောက်တွင်” ဟူသော စကားကို နှစ်ကြိမ် ရည်ညွှန်းသည်။ အကြောင်းမူကား ပေါလုသည် “ထိုနေ့ရက်များ၏ နောက်တွင်” တည်ထောင်ခံရမည့် ပဋိညာဉ်ကိုသာ ရည်ညွှန်းထားခြင်း မဟုတ်ဘဲ၊ ပို၍ အရေးကြီးသည်မှာ ခရစ်တော်၏ မဟာယဇ်ပုရောဟိတ် အဖြစ်ဆောင်ရွက်သော အမှုတော်ကို သတ်မှတ်ဖော်ပြလျက်ရှိခြင်း ဖြစ်သည်။</w:t>
      </w:r>
    </w:p>
    <w:p>
      <w:pPr>
        <w:pStyle w:val="ArticleScripture"/>
        <w:jc w:val="left"/>
      </w:pPr>
      <w:r>
        <w:rPr>
          <w:rFonts w:ascii="Myanmar Text" w:hAnsi="Myanmar Text" w:eastAsia="Myanmar Text" w:cs="Myanmar Text"/>
        </w:rPr>
        <w:t>အကြောင်းမူကား၊ တစ်ကြိမ်သော ပူဇော်သက္ကာအားဖြင့် ကိုယ်တော်သည် သန့်ရှင်းခြင်းခံရသောသူတို့ကို ထာဝရပြည့်စုံစေတော်မူ၏။ ဤအကြောင်း၌ သန့်ရှင်းသော ဝိညာဉ်တော်သည်လည်း ငါတို့အတွက် သက်သေခံတော်မူ၏။ အကြောင်းမူကား၊ ယခင်က မိန့်တော်မူပြီးနောက်၊ “ထိုနေ့ရက်များနောက်တွင် ငါသည် သူတို့နှင့် ပြုလုပ်မည့် ပဋိညာဉ်တော်ဟူမူကား၊ ထာဝရဘုရား မိန့်တော်မူသည်ကား၊ ငါ၏တရားတို့ကို သူတို့၏နှလုံးသားတို့ထဲသို့ ငါထည့်သွင်းမည်။ သူတို့၏စိတ်တို့ပေါ်တွင်လည်း ငါရေးထားမည်” ဟု မိန့်တော်မူ၏။ “သူတို့၏အပြစ်များနှင့် သူတို့၏အဓမ္မအမှုများကို ငါသည် နောက်တစ်ဖန် မအောက်မေ့တော့” ဟုလည်း မိန့်တော်မူ၏။ ယင်းအရာများ၏ ခွင့်လွှတ်ခြင်းရှိရာအရပ်၌ အပြစ်အတွက် ပူဇော်သက္ကာပြုခြင်းသည် နောက်တစ်ဖန် မရှိတော့ပြီ။ သို့ဖြစ်၍ ညီအစ်ကိုတို့၊ ယေရှု၏အသွေးတော်အားဖြင့် အလွန်သန့်ရှင်းရာဌာနထဲသို့ ဝံ့ဝံ့ကြွားကြွား ဝင်ရောက်ရန် အခွင့်ရှိကြသဖြင့်၊ ကိုယ်တော်သည် ကျွန်ုပ်တို့အတွက် ကန့်သတ်ဖွင့်လှစ်တော်မူသော အသက်ရှင်သော လမ်းသစ်ဖြင့်၊ ဆိုလိုသည်မှာ ကန့်လန့်ကာဖြစ်သော ကိုယ်တော်၏အသားတော်အားဖြင့်လည်းကောင်း၊ ဘုရားသခင်၏အိမ်တော်ပေါ်၌ အုပ်စိုးသော ယဇ်ပုရောဟိတ်မင်းကြီးတစ်ပါး ရှိတော်မူသဖြင့်လည်းကောင်း။ ဟေဗြဲ 10:14–21။</w:t>
      </w:r>
    </w:p>
    <w:p>
      <w:pPr>
        <w:pStyle w:val="ArticleBody"/>
        <w:jc w:val="left"/>
      </w:pPr>
      <w:r>
        <w:rPr>
          <w:rFonts w:ascii="Myanmar Text" w:hAnsi="Myanmar Text" w:eastAsia="Myanmar Text" w:cs="Myanmar Text"/>
        </w:rPr>
        <w:t>ခရစ်တော်၏ ထင်ရှားပေါ်ထွန်းခြင်းဆိုင်ရာ marah ရူပါရုံ၏ ပရောဖက်ပြုချက်ကို ပရောဖက်သမိုင်းဆိုင်ရာ chazon ရူပါရုံ၏ နှစ်နှစ်ထောင်ငါးရာနှစ်ဆယ်နှစ် ပရောဖက်ပြုချက်နှင့် ဆက်စပ်ပေးသော နှစ်နှစ်ရာနှစ်ဆယ်သည်၊ ထိုပရောဖက်ကာလနှစ်ရပ်၏ အစကို လူသားသဘောနှင့် ဘုရားသဘော ပေါင်းစည်းခြင်းကို ကိုယ်စားပြုသော သင်္ကေတဆိုင်ရာ ချိတ်ဆက်မှုတစ်ရပ်ဖြင့် အတူချိတ်ဆက်ထားသည်။ ထိုပေါင်းစည်းခြင်းသည် တတိယကောင်းကင်တမန်၏ လှုပ်ရှားမှုအတွင်း ဖြစ်ပေါ်သော သန့်စင်ခြင်း၌ ခရစ်တော် ဆောင်ရွက်တော်မူသော အမှုဖြစ်ပြီး၊ နောက်ဆုံးတွင် တစ်သိန်းလေးသောင်းလေးထောင်နှင့် ကိုယ်တော် ပြုတော်မူသော ပဋိညာဉ်သို့ ရောက်စေသည်။</w:t>
      </w:r>
    </w:p>
    <w:p>
      <w:pPr>
        <w:pStyle w:val="ArticleBody"/>
        <w:jc w:val="left"/>
      </w:pPr>
      <w:r>
        <w:rPr>
          <w:rFonts w:ascii="Myanmar Text" w:hAnsi="Myanmar Text" w:eastAsia="Myanmar Text" w:cs="Myanmar Text"/>
        </w:rPr>
        <w:t>ဗိမာန်တော်ကို ခြေနှင့်နင်းချေဖျက်ခြင်းကို ပုံဖော်ပြသသော chazon ၏ ရူပါရုံသည် ဧဒင်ဥယျာဉ်၌ အာဒံ၏ ပုန်ကန်မှုမှစ၍ အပြစ်ကြောင့် ခြေနှင့်နင်းချေခံရသော လူသားမျိုးနွယ်၏ ရူပါရုံဖြစ်၏။ ထို့ပြင် ဗိမာန်တော်ကို ပြန်လည်တည်ထောင်၍ သန့်ရှင်းစေတော်မူသော ခရစ်တော်၏ အမှုတော်ကို ပုံဖော်ပြသသော marah ၏ ရူပါရုံသည်လည်း 1844 ခုနှစ်၊ အောက်တိုဘာ 22 ရက်နေ့တွင် နှစ်မျိုးလုံး ပြည့်စုံခဲ့ကြ၏။ တပ်တော်နှင့် သန့်ရှင်းရာဌာနကို ခြေနှင့်နင်းချေဖျက်ခြင်းကို ကိုယ်စားပြုသော ဘုရားသခင်၏ အမျက်တော်နှင့်ဆိုင်သော နှစ်ပေါင်း နှစ်ထောင့်ငါးရာနှစ်ဆယ် ပါသော ပရောဖက်ပြုချက် နှစ်ခု ရှိသည်။</w:t>
      </w:r>
    </w:p>
    <w:p>
      <w:pPr>
        <w:pStyle w:val="ArticleBody"/>
        <w:jc w:val="left"/>
      </w:pPr>
      <w:r>
        <w:rPr>
          <w:rFonts w:ascii="Myanmar Text" w:hAnsi="Myanmar Text" w:eastAsia="Myanmar Text" w:cs="Myanmar Text"/>
        </w:rPr>
        <w:t>ထိုပရောဖက်ပြုချက်နှစ်ခုလုံးသည် လူသားမျိုးနွယ်ကို ခြေဖြင့်နင်းချေခြင်းကို ကိုယ်စားပြုကြပြီး၊ ထိုအရာကို marah ၏ ရူပါရုံအားဖြင့် ပြန်လည်ထူထောင်ရမည် ဖြစ်သည်။ မိမိလူမျိုးအပေါ် ဘုရားသခင်၏ အမျက်ဒေါသနှစ်ရပ်သည် ကျဆုံးသွားသော လူသားမျိုးနွယ်အပေါ် ကျရောက်သော အမျက်ဒေါသကို ကိုယ်စားပြုကြပြီး၊ ထိုလူသားမျိုးနွယ်သည် ကျဆုံးသွားသော ဗိမာန်တော်ကို ပြန်လည်တည်ဆောက်ခြင်းနှင့် သန့်စင်ခြင်း၌ ခရစ်တော်၏ အမှုတော်အားဖြင့်သာ ကယ်တင်ခြင်းနှင့် ပြန်လည်ထူထောင်ခြင်းကို ရရှိမည် ဖြစ်သည်။</w:t>
      </w:r>
    </w:p>
    <w:p>
      <w:pPr>
        <w:pStyle w:val="ArticleBody"/>
        <w:jc w:val="left"/>
      </w:pPr>
      <w:r>
        <w:rPr>
          <w:rFonts w:ascii="Myanmar Text" w:hAnsi="Myanmar Text" w:eastAsia="Myanmar Text" w:cs="Myanmar Text"/>
        </w:rPr>
        <w:t>အမျက်ဒေါသနှစ်မျိုးသည် လူသားတို့၏ အထက်တန်းသဘာဝနှင့် အနိမ့်တန်းသဘာဝကို ကိုယ်စားပြုသည်။ အာဒံကျဆုံးသည့်အခါ၌ အနိမ့်တန်းသဘာဝသည် အထက်တန်းသဘာဝအပေါ် အချုပ်အခြာအာဏာကို ယူခဲ့သည်။ သို့ရာတွင် လူသားတို့အတွက် ခရစ်တော်၏ရည်ရွယ်ချက်မှာ အထက်တန်းသဘာဝက အနိမ့်တန်းသဘာဝအပေါ် အုပ်စိုးရန်ဖြစ်သည်။ အာဒံကျဆုံးသည့်အခါ၌ အထက်တန်းသဘာဝသည် အနိမ့်တန်းသဘာဝ၏ တပ်မက်ခြင်းများအောက်သို့ ကျရောက်သွားခဲ့ပြီး၊ ဘုရားသခင်၏အစီအစဉ်သည် ပြောင်းပြန်ဖြစ်သွားခဲ့သည်။ ဤသည်ပင် သမ္မာကျမ်းစာ၌ “နောင်တပြောင်းလဲခြင်း” ဟု ဆိုလိုသောအရာဖြစ်သည်။ နောင်တပြောင်းလဲခြင်းခံရသည်ဟူသည်မှာ အထက်တန်းသဘာဝကို အနိမ့်တန်းသဘာဝအပေါ် အုပ်စိုးသော မူလရာထူးသို့ ပြန်လည်တင်မြှောက်ခြင်းကို ဆိုလိုသည်။ “ပြောင်းလဲခြင်း” ဟူသည်မှာ ပြောင်းပြန်လှန်ခြင်း၊ သို့မဟုတ် အောက်မိုးလှန်ခြင်းကို ဆိုလိုသည်။</w:t>
      </w:r>
    </w:p>
    <w:p>
      <w:pPr>
        <w:pStyle w:val="ArticleBody"/>
        <w:jc w:val="left"/>
      </w:pPr>
      <w:r>
        <w:rPr>
          <w:rFonts w:ascii="Myanmar Text" w:hAnsi="Myanmar Text" w:eastAsia="Myanmar Text" w:cs="Myanmar Text"/>
        </w:rPr>
        <w:t>မြောက်ဘက်နိုင်ငံတော်အပေါ် ပထမဆုံးသော အမျက်ဒေါသသည်၊ လဲကျခြင်း၌ မြင့်မြတ်သော သဘာဝကို အောက်သဘာဝက အုပ်စိုးလက်အောက်သို့ သွင်းခဲ့သောကြောင့် ထိုအောက်သဘာဝအပေါ်ရှိ အမျက်ဒေါသပင် ဖြစ်သည်။ ထိုအမျက်ဒေါသသည် အစဉ်အလာအရ ပထမဦးစွာ ရောက်လာခဲ့သည်၊ အကြောင်းမူကား ခရစ်တော်သည် ရွေးနုတ်ခြင်းအမှုကို ပထမဦးဆုံး စတင်ခဲ့သော နေရာတိတိ၌ပင် လက်ခံဆောင်ရွက်တော်မူခဲ့ပြီး၊ ထိုအစပြုခြင်းသည် အောက်သဘာဝ၏ တပ်မက်မှု၊ ဆိုလိုသည်မှာ အစာအာဟာရအလိုဆန္ဒ၏ တပ်မက်မှုဖြင့် စတင်ခဲ့ခြင်း ဖြစ်သောကြောင့် ဖြစ်သည်။ ခရစ်တော်သည် မိမိ၏ အမှုတော်ကို အစာရှောင်ခြင်း ရက်လေးဆယ်ဖြင့် စတင်တော်မူခဲ့သည်။</w:t>
      </w:r>
    </w:p>
    <w:p>
      <w:pPr>
        <w:pStyle w:val="ArticleScripture"/>
        <w:jc w:val="left"/>
      </w:pPr>
      <w:r>
        <w:rPr>
          <w:rFonts w:ascii="Myanmar Text" w:hAnsi="Myanmar Text" w:eastAsia="Myanmar Text" w:cs="Myanmar Text"/>
        </w:rPr>
        <w:t>“ကယ်တင်ခြင်းအကြံအစည်ကို အောင်မြင်စွာ ဆက်လက်အကောင်အထည်ဖော်ဆောင်ရွက်နိုင်ရန်၊ မိမိသည် လူသားကို ပြန်လည်ရွေးနှုတ်ကယ်တင်ရာ၌ ပျက်စီးခြင်း စတင်ခဲ့သည့် အတိအကျနေရာမှ စတင်ရမည်ကို ခရစ်တော် သိတော်မူခဲ့သည်။ အာဒံသည် အစာအလိုဆန္ဒကို လိုက်လျောအလွန်အကျွံပြုခြင်းအားဖြင့် လဲကျခဲ့သည်။ လူသားအပေါ် ဘုရားသခင်၏ ပညတ်တရားကို နာခံရန်ရှိသော မိမိတို့၏ တာဝန်ဝတ္တရားကို ထင်ရှားစွာ ခံစားနားလည်စေရန်အတွက်၊ ခရစ်တော်သည် လူသား၏ ကိုယ်ခန္ဓာဆိုင်ရာ အလေ့အထများကို ပြုပြင်ပြောင်းလဲခြင်းဖြင့် မိမိ၏ ရွေးနှုတ်ကယ်တင်ခြင်းလုပ်ငန်းကို စတင်တော်မူခဲ့သည်။ သီလပိုင်းဆိုင်ရာ ယုတ်လျော့ကျဆင်းမှုနှင့် လူမျိုးနွယ်၏ ယိုယွင်းပျက်စီးခြင်းတို့သည် အဓိကအားဖြင့် ဖောက်ပြန်လွဲမှားသော အစာအလိုဆန္ဒကို လိုက်လျောအလွန်အကျွံပြုခြင်းကြောင့် ဖြစ်ပေါ်လာခြင်းဖြစ်သည်။” Testimonies, volume 3, 486.</w:t>
      </w:r>
    </w:p>
    <w:p>
      <w:pPr>
        <w:pStyle w:val="ArticleBody"/>
        <w:jc w:val="left"/>
      </w:pPr>
      <w:r>
        <w:rPr>
          <w:rFonts w:ascii="Myanmar Text" w:hAnsi="Myanmar Text" w:eastAsia="Myanmar Text" w:cs="Myanmar Text"/>
        </w:rPr>
        <w:t>ဒုတိယအမျက်ဒေါသသည် ဘုရားသခင်သည် မိမိနာမတော်ကို တည်စေရွေးချယ်တော်မူသော မြို့ဖြစ်သည့် ယေရုရှလင်တည်ရှိရာ တောင်ပိုင်းနိုင်ငံအားဖြင့် ကိုယ်စားပြုထားသော ပိုမိုမြင့်မြတ်သော သဘောသဘာဝအပေါ် သက်ရောက်ခဲ့သည်။ 1844 ခုနှစ် အောက်တိုဘာ 22 ရက်နေ့တွင် ခရစ်တော် ပြုလုပ်ရန် ရည်ရွယ်တော်မူခဲ့သော အမှုတော်နှင့် ယခုတိုင် ကိုယ်တော် ဆောင်ရွက်လျက်ရှိသော အမှုတော်ကို ယေဇကျေလ၏ တုတ်နှစ်ချောင်းအားဖြင့် ကိုယ်စားပြုဖော်ပြထားသည်။</w:t>
      </w:r>
    </w:p>
    <w:p>
      <w:pPr>
        <w:pStyle w:val="ArticleBody"/>
        <w:jc w:val="left"/>
      </w:pPr>
      <w:r>
        <w:rPr>
          <w:rFonts w:ascii="Myanmar Text" w:hAnsi="Myanmar Text" w:eastAsia="Myanmar Text" w:cs="Myanmar Text"/>
        </w:rPr>
        <w:t>ယေဇကျေလ၏ တုတ်နှစ်ချောင်းကို တစ်ချောင်းတည်းအဖြစ် ထာဝရ ပေါင်းစည်းသောအခါ၊ ထိုအရာသည် ခရစ်တော်က မိမိ၏ လူတို့ထံမှ အပြစ်ကို ထာဝရ ဖယ်ရှားတော်မူသည့် ပဋိညာဉ်ကို ဖော်ပြခြင်းဖြစ်ပြီး၊ ထို့ပြင် အမြင့်သဘာဝနှင့် အနိမ့်သဘာဝတို့သည် မှန်ကန်သော အဆင့်ဆင့်အုပ်ချုပ်မှုဖွဲ့စည်းပုံသို့ ပြန်လည်ထားရှိခံရကာ၊ လူတို့သည် တဖန်လုံးဝ ပြည့်စုံခြင်းသို့ ရောက်ကြသည်။ မပြောင်းလဲရသေးသော အခြေအနေ၌၊ ပထမအမျက်တော်ဖြင့် ကိုယ်စားပြုထားသော လူ၏ အနိမ့်သဘာဝသည်၊ နောက်ဆုံးအမျက်တော်ဖြင့် ကိုယ်စားပြုထားသော လူ၏ အမြင့်သဘာဝအပေါ် အုပ်စိုးခဲ့သည်။ ထို့ကြောင့် ပထမအမျက်တော်သည် တောင်ပိုင်းနိုင်ငံ၏ ပထဝီအနေအထားအရ “အထက်” တွင်ရှိသော မြောက်ပိုင်းနိုင်ငံကို ဆန့်ကျင်သော အမျက်တော်ဖြစ်ခဲ့သည်။</w:t>
      </w:r>
    </w:p>
    <w:p>
      <w:pPr>
        <w:pStyle w:val="ArticleBody"/>
        <w:jc w:val="left"/>
      </w:pPr>
      <w:r>
        <w:rPr>
          <w:rFonts w:ascii="Myanmar Text" w:hAnsi="Myanmar Text" w:eastAsia="Myanmar Text" w:cs="Myanmar Text"/>
        </w:rPr>
        <w:t>ဘုရားသဘောနှင့် လူသဘောတို့ကို ၎င်းတို့၏ အစပြုခြင်းများအရ အပြန်အလှန် ချိတ်ဆက်ပေးသော marah နှင့် chazon ရူပါရုံနှစ်ခုကို ဆက်သွယ်ထားသည့် နှစ်ရာနှစ်ဆယ်နှစ်ကာလသည်၊ ခရစ်တော်က တစ်သိန်းလေးသောင်းလေးထောင်နှင့်အတူ တတိယကောင်းကင်တမန်၏ အမှုကို အပြီးသတ်သောအခါ၊ တုတ်တစ်ချောင်းတည်းအဖြစ် ပေါင်းစည်းလာသည်။ ဤသည်မှာ ပဋိညာဉ်တော်သည် ပြောင်းလဲခြင်း၌ စိတ်သစ်တစ်ပါးကို ပေးတော်မူသော်လည်း၊ ကိုယ်ခန္ဓာသစ် (မြောက်နိုင်ငံတော်) သည် ဒုတိယအကြိမ်ကြွလာခြင်း၌ မျက်စိတစ်ပိတ်အတွင်း၌သာ ပြန်လည်တည်ထောင်ခံရသည်ဖြစ်သောကြောင့်၊ တောင်နိုင်ငံတော်အပေါ် နောက်ဆုံးသော အမျက်တော်၏ ပရောဖက်ပြုချက်သည် 1844 ခုနှစ်၌ ပေါ်ထွန်းခြင်း၏ ပရောဖက်ပြုချက်နှင့် ပေါင်းစပ်ထားခြင်းဖြစ်သည်။</w:t>
      </w:r>
    </w:p>
    <w:p>
      <w:pPr>
        <w:pStyle w:val="ArticleBody"/>
        <w:jc w:val="left"/>
      </w:pPr>
      <w:r>
        <w:rPr>
          <w:rFonts w:ascii="Myanmar Text" w:hAnsi="Myanmar Text" w:eastAsia="Myanmar Text" w:cs="Myanmar Text"/>
        </w:rPr>
        <w:t>ဒံယေလ ၁၁ ၏ အခန်းငယ် ၄၀ သည် “အဆုံးကာလ” နှစ်ရပ်လုံးကို သတ်မှတ်ဖော်ပြထားပြီး၊ ထိုသို့ပြုလုပ်ခြင်းအားဖြင့် ဗျာဒိတ်ကျမ်း အခန်းကြီး ၁၃ ၏ မြေသတ္တဝါ၏ သမိုင်းကာလအတွင်း၌ ပရောဖက်ပြုသမိုင်း၏ အတွင်းပိုင်းနှင့် အပြင်ပိုင်း လမ်းကြောင်းနှစ်ရပ်ကို အလေးပေးဖော်ပြထားသည်။ ထိုအခန်းငယ်၌ တံဆိပ်ဖွင့်လှစ်ခံရသော သမ္မာတရားများသည် ခရစ်တော်သည် မိမိ၏လူတို့အတွင်း၌ သတ်မှတ်ဖော်ထုတ်၍ ပြည့်စုံစေတော်မူရန် ကြွလာတော်မူခဲ့သည့် အတွင်းပိုင်းနှင့် အပြင်ပိုင်း သမ္မာတရား လမ်းကြောင်းနှစ်ရပ်လုံးကို ကိုယ်စားပြုသည်။ လူ့သဘာဝသည် ဘုရားသဘာဝနှင့် ပေါင်းစည်းထားသောအခါ အပြစ်မပြုဟူသော သမ္မာတရားသည် အသိပညာ တံဆိပ်ဖွင့်လှစ်ခြင်း၏ အကျိုးသက်ရောက်မှုနှင့် ဆက်စပ်သော အလင်းဖြင့် ကိုယ်စားပြုထားပြီး၊ နောက်ဆုံးသောနေ့ရက်များ၌ ဘုရားသခင်၏ လူတို့၏ အတွင်းပိုင်းသမ္မာတရားကို ကိုယ်စားပြုသည်။ ကမ္ဘာကို အာမာဂေဒုန်သို့ ဦးတည်စေသော အာဏာများအကြားရှိ စစ်ပွဲအားဖြင့် ကိုယ်စားပြုထားသော အလင်းသည် နောက်ဆုံးသောနေ့ရက်များ၌ ဘုရားသခင်၏ လူတို့၏ အပြင်ပိုင်းသမ္မာတရားဖြစ်သည်။</w:t>
      </w:r>
    </w:p>
    <w:p>
      <w:pPr>
        <w:pStyle w:val="ArticleBody"/>
        <w:jc w:val="left"/>
      </w:pPr>
      <w:r>
        <w:rPr>
          <w:rFonts w:ascii="Myanmar Text" w:hAnsi="Myanmar Text" w:eastAsia="Myanmar Text" w:cs="Myanmar Text"/>
        </w:rPr>
        <w:t>ဤလေ့လာမှုကို နောက်ဆောင်းပါးတွင် ဆက်လက်တင်ပြသွားမည်။</w:t>
      </w:r>
    </w:p>
    <w:p>
      <w:pPr>
        <w:pStyle w:val="ArticleScripture"/>
        <w:jc w:val="left"/>
      </w:pPr>
      <w:r>
        <w:rPr>
          <w:rFonts w:ascii="Myanmar Text" w:hAnsi="Myanmar Text" w:eastAsia="Myanmar Text" w:cs="Myanmar Text"/>
        </w:rPr>
        <w:t>တဖန် ထာဝရဘုရား၏ နှုတ်ကပတ်တော်သည် ငါ့ထံသို့ ရောက်လာ၍ မိန့်တော်မူသည်မှာ၊ “ထို့ပြင်၊ လူသား၊ သင်သည် တုတ်တစ်ချောင်းကိုယူ၍ ထိုပေါ်မှာ ‘ယုဒအတွက်၊ နှင့် သူနှင့်ပေါင်းဖော်သော ဣသရေလအမျိုးသားတို့အတွက်’ ဟု ရေးလော့။ ထို့နောက် အခြားတုတ်တစ်ချောင်းကိုယူ၍ ထိုပေါ်မှာ ‘ယောသပ်အတွက်၊ ဧဖရိမ်၏တုတ်၊ နှင့် သူနှင့်ပေါင်းဖော်သော ဣသရေလအမျိုးအနွယ်အိမ်တော်အလုံးစုံအတွက်’ ဟု ရေးလော့။ ထို့နောက် ထိုတုတ်နှစ်ချောင်းကို တစ်ချောင်းတည်းဖြစ်စေရန် တစ်ခုနှင့်တစ်ခု ပူးတွဲလော့။ ထိုသို့ပြုလျှင် သင်၏လက်ထဲ၌ တုတ်တစ်ချောင်းတည်း ဖြစ်လိမ့်မည်။ “သင့်လူမျိုးသားတို့သည် သင့်အား ‘ဤအရာများ၏ အဓိပ္ပာယ်ကို ကျွန်ုပ်တို့အား မပြသမည်လော’ ဟု မေးသောအခါ၊ သူတို့အား ဤသို့ပြောလော့။ ‘အရှင်ထာဝရဘုရား မိန့်တော်မူသည်ကား၊ ကြည့်ရှုလော့၊ ငါသည် ဧဖရိမ်၏လက်၌ရှိသော ယောသပ်၏တုတ်ကို၊ သူနှင့်အတူရှိသော ဣသရေလအမျိုးအနွယ်တို့နှင့်အတူ ယူ၍၊ ယုဒ၏တုတ်နှင့်ပေါင်းစည်းမည်။ ထိုသို့ ငါသည် သူတို့ကို တုတ်တစ်ချောင်းတည်း ဖြစ်စေမည်။ သူတို့သည် ငါ့လက်ထဲ၌ တစ်ချောင်းတည်း ဖြစ်ကြလိမ့်မည်။’ သင်ရေးသားထားသော တုတ်များကိုလည်း သူတို့မျက်စိရှေ့တွင် သင့်လက်ထဲ၌ ကိုင်ထားလော့။ “ထို့နောက် သူတို့အား ဤသို့ပြောလော့။ ‘အရှင်ထာဝရဘုရား မိန့်တော်မူသည်ကား၊ ကြည့်ရှုလော့၊ ငါသည် တပါးအမျိုးသားတို့အတွင်းသို့ သွားရောက်နေကြသော ဣသရေလအမျိုးသားတို့ကို ထိုအမျိုးသားတို့အလယ်မှ ယူ၍၊ အရပ်ရပ်မှ စုဝေးစေပြီး၊ သူတို့၏ကိုယ်ပိုင်ပြည်သို့ ပို့ဆောင်မည်။ ငါသည် သူတို့ကို ဣသရေလတောင်များပေါ်ရှိ ပြည်၌ လူမျိုးတစ်မျိုးတည်း ဖြစ်စေမည်။ ဘုရင်တစ်ပါးတည်းသည် သူတို့အားလုံး၏ ဘုရင်ဖြစ်လိမ့်မည်။ သူတို့သည် နောက်တဖန် လူမျိုးနှစ်မျိုး မဖြစ်ကြရတော့မည်၊ နောက်တဖန် နိုင်ငံနှစ်ခုအဖြစ် ခွဲခြားခြင်းကိုလည်း မခံရတော့မည်။ သူတို့သည် မိမိတို့၏ ရုပ်တုများနှင့်လည်းကောင်း၊ စက်ဆုပ်ရွံရှာဖွယ်အရာများနှင့်လည်းကောင်း၊ မိမိတို့၏ ပြစ်မှားမှုတစ်စုံတစ်ရာနှင့်လည်းကောင်း မိမိတို့ကို နောက်တဖန် မညစ်ညူးစေရတော့မည်။ သို့ရာတွင် ငါသည် သူတို့ပြစ်မှားခဲ့သော မိမိတို့၏ နေရာအရပ်အလုံးစုံထဲမှ သူတို့ကို ကယ်တင်၍ သန့်ရှင်းစေမည်။ ထိုသို့ဖြင့် သူတို့သည် ငါ၏လူမျိုးဖြစ်ကြလိမ့်မည်၊ ငါသည်လည်း သူတို့၏ဘုရားသခင် ဖြစ်လိမ့်မည်။ “ငါ၏ကျွန် ဒါဝိဒ်သည် သူတို့အပေါ်၌ ဘုရင်ဖြစ်လိမ့်မည်။ သူတို့အားလုံး၌ သိုးထိန်းတစ်ယောက်တည်း ရှိလိမ့်မည်။ သူတို့သည်လည်း ငါ၏တရားစီရင်ချက်များ၌ လျှောက်လှမ်းကြလိမ့်မည်။ ငါ၏အမိန့်တရားများကိုလည်း စောင့်ရှောက်၍ ကျင့်ဆောင်ကြလိမ့်မည်။ ငါ၏ကျွန် ယာကုပ်အား ပေးခဲ့သောပြည်၌၊ သင်တို့ဘိုးဘေးများ နေထိုင်ခဲ့သော ထိုပြည်၌ သူတို့နေထိုင်ကြလိမ့်မည်။ သူတို့နှင့် သူတို့၏သားသမီးများ၊ သူတို့၏သားသမီးများ၏သားသမီးများသည်လည်း အစဉ်အမြဲ ထိုပြည်၌ နေထိုင်ကြလိမ့်မည်။ ငါ၏ကျွန် ဒါဝိဒ်သည်လည်း သူတို့၏မင်းသားအဖြစ် အစဉ်အမြဲ ရှိလိမ့်မည်။ “ထို့ပြင် ငါသည် သူတို့နှင့် ငြိမ်သက်ခြင်းပဋိညာဉ်ကို ပြုမည်။ ထိုပဋိညာဉ်သည် သူတို့နှင့်အတူ အစဉ်အမြဲတည်သော ပဋိညာဉ်ဖြစ်လိမ့်မည်။ ငါသည် သူတို့ကို တည်စေမည်၊ များပြားစေမည်၊ ငါ၏သန့်ရှင်းရာဌာနကိုလည်း သူတို့အလယ်၌ အစဉ်အမြဲ တည်စေမည်။ ငါ၏တဲတော်လည်း သူတို့နှင့်အတူ ရှိလိမ့်မည်။ ဟုတ်သည်၊ ငါသည် သူတို့၏ဘုရားသခင် ဖြစ်လိမ့်မည်၊ သူတို့သည်လည်း ငါ၏လူမျိုးဖြစ်ကြလိမ့်မည်။ ငါ၏သန့်ရှင်းရာဌာနသည် သူတို့အလယ်၌ အစဉ်အမြဲ ရှိသောအခါ၊ ငါ ထာဝရဘုရားသည် ဣသရေလကို သန့်ရှင်းစေသောသူဖြစ်ကြောင်းကို တပါးအမျိုးသားတို့ သိကြလိမ့်မည်။’” ယေဇကျေလ ၃၇:၁၅–၂၈။</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ဒန်ယေလကျမ်း - တစ်ရာ့နှစ်ဆယ့်ငါး 번째</dc:title>
  <dc:subject>ပရောဖက်ဆိုင်ရာ အရေးပါမှုကို ဖော်ထုတ်ခြင်း—ဒံယေလ ၁၁:၄၀ ကို အဓိပ္ပာယ်ဖွင့်ဆိုခြင်းနှင့် ယင်း၏ ခေတ်သစ်ခရစ်ယာန်လောကအပေါ် သက်ရောက်မှုများ</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