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 - တစ်ရာနှစ်ဆယ့်ခြောက်</w:t>
      </w:r>
    </w:p>
    <w:p>
      <w:pPr>
        <w:pStyle w:val="ArticleSubtitle"/>
        <w:jc w:val="left"/>
      </w:pPr>
      <w:r>
        <w:rPr>
          <w:rFonts w:ascii="Myanmar Text" w:hAnsi="Myanmar Text" w:eastAsia="Myanmar Text" w:cs="Myanmar Text"/>
        </w:rPr>
        <w:t>ပရောဖက်ပြုဖော်ပြသမိုင်းကြောင်းကို ဖော်ထုတ်ခြင်း — ဒံယေလ အခန်းကြီး ၁၁ နှင့် ခေတ်ပြိုင်ဖြစ်ရပ်များဆိုင်ရာ လေ့လာချက်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2024-03-09</w:t>
      </w:r>
    </w:p>
    <w:p>
      <w:pPr>
        <w:pStyle w:val="ArticleBody"/>
        <w:jc w:val="left"/>
      </w:pPr>
      <w:r>
        <w:rPr>
          <w:rFonts w:ascii="Myanmar Text" w:hAnsi="Myanmar Text" w:eastAsia="Myanmar Text" w:cs="Myanmar Text"/>
        </w:rPr>
        <w:t>ဒန်နီယေလ အခန်းကြီး ၁၁ ၏ အခန်းငယ် ၄၀ သည် မြေသားတိရစ္ဆာန်၏ ပရိုတက်စတင့်ချို၏ သမိုင်းကို မြေသားတိရစ္ဆာန်၏ ရီပဘလီကန်ချိုနှင့် ကိုက်ညီစေသည်။ ချိုနှစ်ချောင်းစလုံးသည် ၁၇၉၈ ခုနှစ်တွင် စတင်ကြပြီး၊ ၎င်းတို့၏ သက်သေခံချက်သည် အမေရိကန်ပြည်ထောင်စု၌ မကြာမီ ရောက်လာမည့် တနင်္ဂနွေနေ့ဥပဒေတိုင်အောင် ဆက်လက်တည်ရှိသည်။ ချိုနှစ်ချောင်းစလုံးအား ချိုတစ်ချောင်းစီကို စမ်းသပ်ရန် ရည်ရွယ်ထားသော ဘုရားသခင်ပေးသော နှစ်ပိုင်းဆိုင်ရာ စာတမ်းတစ်စုံ ပေးအပ်ခဲ့သည်။ King James Bible (ဓမ္မဟောင်းနှင့် ဓမ္မသစ်) သည် မြေသားတိရစ္ဆာန်၏ ဘာသာရေးချိုကို စမ်းသပ်ရန် ဖြစ်ပြီး၊ Declaration of Independence နှင့် Constitution of the United States တို့သည် မြေသားတိရစ္ဆာန်၏ နိုင်ငံရေးချိုကို စမ်းသပ်ရန် ဖြစ်သည်။ အခန်းငယ် ၄၀ သည် မြေသားတိရစ္ဆာန်၏ သမိုင်းဖြစ်ပြီး၊ ၎င်း၏ သမိုင်းဆိုင်ရာ သက်သေခံချက်သည် ၁၇၇၆ ခုနှစ်တွင် စတင်ကာ၊ ၁၇၉၈ ခုနှစ်အရောက်တွင် သမ္မာကျမ်းစာ ပရောဖက်ပြုချက်၏ ခြောက်မြောက်နိုင်ငံတော်အဖြစ် ၎င်း၏ အခန်းကဏ္ဍကို စတင်ဖြည့်ဆည်းလေသည်။</w:t>
      </w:r>
    </w:p>
    <w:p>
      <w:pPr>
        <w:pStyle w:val="ArticleBody"/>
        <w:jc w:val="left"/>
      </w:pPr>
      <w:r>
        <w:rPr>
          <w:rFonts w:ascii="Myanmar Text" w:hAnsi="Myanmar Text" w:eastAsia="Myanmar Text" w:cs="Myanmar Text"/>
        </w:rPr>
        <w:t>ယေရှုသည် အဆုံးကို အစနှင့် အမြဲတမ်း ဥပမာပြတော်မူပြီး၊ အမေရိကန်ပြည်ထောင်စု၏ အဆုံးကိုလည်း ၎င်း၏ အစပိုင်းသမိုင်း၌ ကိုယ်စားပြုဖော်ပြထားပြီးဖြစ်သည်။ အမေရိကန်ပြည်ထောင်စု၏ အဆုံးသတ်ကာလကို ဒံယေလ အခန်းကြီး ၁၁၊ အခန်းငယ် ၂ တွင် ကိုယ်စားပြုဖော်ပြထားပြီး၊ ထိုအခန်းငယ်သည် ရော်နယ် ရီဂန်မှ စတင်သော သမ္မတ ခြောက်ဦးကို တင်ပြထားသည်။ ရီဂန်သည် မြေသားတိရစ္ဆာန်၏ ပရောဖက်ပြုသမိုင်း နောက်ဆုံးကာလအတွင်း ပထမဆုံး သမ္မတဖြစ်သည်။ ထိုကာလသည် ၁၉၈၉ ခုနှစ်၊ အဆုံးကာလ၌ စတင်ခဲ့သည်။ သို့သော် အခန်းငယ် ၂ သည် ရီဂန်၊ ပထမ ဘုရှ်၊ ကလင်တန်၊ ဒုတိယ ဘုရှ်၊ အိုဘားမားနှင့် ထရမ့်တို့ကိုသာ ကိုင်တွယ်ဖော်ပြသည်။ မကြာမီ ရောက်လာမည့် တနင်္ဂနွေနေ့ ဥပဒေသို့ ရောက်ရှိသော သမိုင်းကို ပြည့်စုံစေရန် အခြားလိုင်းများ လိုအပ်သည်။ ၁၉၈၉ ခုနှစ်မှ မကြာမီ ရောက်လာမည့် တနင်္ဂနွေနေ့ ဥပဒေအထိသည် ဒံယေလ အခန်းကြီး ၁၁၊ အခန်းငယ် ၂ ထဲရှိ သတ်မှတ်ထားသော လိုင်းတစ်ကြောင်း ဖြစ်သည်။</w:t>
      </w:r>
    </w:p>
    <w:p>
      <w:pPr>
        <w:pStyle w:val="ArticleBody"/>
        <w:jc w:val="left"/>
      </w:pPr>
      <w:r>
        <w:rPr>
          <w:rFonts w:ascii="Myanmar Text" w:hAnsi="Myanmar Text" w:eastAsia="Myanmar Text" w:cs="Myanmar Text"/>
        </w:rPr>
        <w:t>၁၇၉၈ ခုနှစ်သည် အစပြုခြင်းကို အမှတ်အသားပြု၍ တနင်္ဂနွေဥပဒေသည် မြေတိရစ္ဆာန်၏ ပရောဖက်သမိုင်းကို သမ္မာကျမ်းပရောဖက်ပြုချက်၌ ခြောက်မြောက်နိုင်ငံတော်အဖြစ် အဆုံးသတ်ခြင်းကို အမှတ်အသားပြုသည်။ ထို့ကြောင့် ၁၇၉၈ ခုနှစ်သည် ၎င်း၏ အစဖြစ်သည်။ ၁၇၇၆ ခုနှစ်တွင် စတင်ခဲ့သော နှစ်ပေါင်း နှစ်ရာနှစ်ဆယ်သည် မြေတိရစ္ဆာန်၏ အခြားသော ပရောဖက်မျဉ်းတစ်ကြောင်းဖြစ်ပြီး၊ ၎င်းသည် ၁၇၇၆ ခုနှစ်တွင် အစပြုကာ ၁၉၉၆ ခုနှစ်တွင် အဆုံးသတ်သော ကာလတစ်ရပ်ကို ဖော်ထုတ်ပြသသည်။ ထိုနှစ်တွင် ၁၉၈၉ ခုနှစ်၌ တံဆိပ်မခတ်ထားသော အသိပညာမှ ပေါ်ထွက်လာသော သတင်းစကားကို တရားဝင် ပုံသဏ္ဍာန်သို့ ချမှတ်ခဲ့သည်။ ထိုနှစ်ပေါင်း နှစ်ရာနှစ်ဆယ်ကာလသည် အမေရိကအတွက် အနာဂတ်ကို ဖော်ပြညွှန်ပြသည်။ အစ၌ ၁၇၇၆ ခုနှစ်တွင် ထုတ်ဝေကြေညာခဲ့သော ဥရောပဘုရင်များ၏ နိုင်ငံရေးအုပ်ချုပ်မှုမှ လည်းကောင်း၊ ကက်သလစ်၏ ဘုရားကျောင်းအာဏာချုပ်ကိုင်မှုမှ လည်းကောင်း လွတ်လပ်ရေးကို မကြာမီ ရောက်ရှိလာမည့် တနင်္ဂနွေဥပဒေ၌ ဖယ်ရှားပစ်မည်ဖြစ်သည်။ ၁၇၇၆ ခုနှစ်မှ ၁၉၈၉ ခုနှစ်အထိသည် မြေတိရစ္ဆာန်၏ ပရောဖက်သမိုင်းအတွင်းရှိ သီးသန့်တိကျသော မျဉ်းတစ်ကြောင်းဖြစ်သည်။</w:t>
      </w:r>
    </w:p>
    <w:p>
      <w:pPr>
        <w:pStyle w:val="ArticleBody"/>
        <w:jc w:val="left"/>
      </w:pPr>
      <w:r>
        <w:rPr>
          <w:rFonts w:ascii="Myanmar Text" w:hAnsi="Myanmar Text" w:eastAsia="Myanmar Text" w:cs="Myanmar Text"/>
        </w:rPr>
        <w:t>၅၀၈ ခုနှစ်မှ ၅၃၈ ခုနှစ်အထိသော သုံးဆယ်နှစ်ကာလသည်၊ ၅၃၈ ခုနှစ်တွင် ပုပ်ရဟန်းမင်းအာဏာကို သမ္မာကျမ်းစာပရောဖက်ပြုချက်၏ ပဉ္စမနိုင်ငံအဖြစ် တည်ထောင်မည့်အရာထက် ကြိုတင်သတ်မှတ်ထားသော ပရောဖက်ပြုကာလတစ်ရပ်ကို ကိုယ်စားပြုသည်။ မကြာမီ ရောက်ရှိလာမည့် တနင်္ဂနွေဥပဒေ၌ အမေရိကန်ပြည်ထောင်စုသည် သားရဲ၏ ရုပ်တုကို အပြည့်အဝ ဖွဲ့စည်းမည်ဖြစ်သည်။ ၅၃၈ ခုနှစ်တွင် ပုပ်ရဟန်းမင်းအာဏာကို တည်ထောင်ရန်အတွက် ပြင်ဆင်ထားသော သုံးဆယ်နှစ်ကာလသည်၊ ပုပ်ရဟန်းမင်းဆိုင်ရာ သားရဲ၏ ရုပ်တုတည်ဆောက်မှု၏ အစိတ်အပိုင်းတစ်ရပ် ဖြစ်သည်။ ၁၇၉၈ ခုနှစ်သို့ ဦးတည်သော ပြင်ဆင်ရေးကာလတစ်ရပ်လည်း ရှိခဲ့ပြီး၊ ထိုအချိန်၌ မြေသားရဲသည် သမ္မာကျမ်းစာပရောဖက်ပြုချက်၏ ဆဋ္ဌမနိုင်ငံအဖြစ် ရာဇပလ္လင်ကို ဆက်ခံခဲ့သည်။ ၁၇၇၆ ခုနှစ်မှ ၁၇၉၈ ခုနှစ်အထိသော ကာလသည် ၅၀၈ ခုနှစ်မှ ၅၃၈ ခုနှစ်အထိသော ကာလနှင့် ကိုက်ညီညှိနှိုင်းနေသည်။</w:t>
      </w:r>
    </w:p>
    <w:p>
      <w:pPr>
        <w:pStyle w:val="ArticleBody"/>
        <w:jc w:val="left"/>
      </w:pPr>
      <w:r>
        <w:rPr>
          <w:rFonts w:ascii="Myanmar Text" w:hAnsi="Myanmar Text" w:eastAsia="Myanmar Text" w:cs="Myanmar Text"/>
        </w:rPr>
        <w:t>ယေရှုသည် အရာတစ်ခု၏ အဆုံးကို ၎င်း၏ အစနှင့်တကွ သရုပ်ဖော်တော်မူသဖြင့်၊ 1776 မှ 1798 အထိရှိသော သမိုင်းအတွင်း ကိုယ်စားပြုထားသည့် ပရောဖက်ပြုကာလသည် 508 မှ 538 အထိရှိသော ပရောဖက်ပြုကာလအားဖြင့် သက်သေခံထားရာ၊ သက်သေခံနှစ်ပါးကို ပေးစွမ်းသည်။ ထိုကာလနှစ်ရပ်သည် ကျမ်းစာပရောဖက်ပြုချက်တွင် ဖော်ပြထားသော နိုင်ငံတော်တစ်ခု၏ နန်းတင်ခြင်းမတိုင်မီ သီးခြားသတ်မှတ်ထားသော ပရောဖက်ပြုကာလတစ်ရပ် ရှိကြောင်းကို သက်သေခံနှစ်ပါးအဖြစ် ပေးစွမ်းသည်။ ၎င်းတို့နှစ်ရပ်ပေါင်းစည်း၍ 1989 ခုနှစ်တွင် ဖြစ်သော အဆုံးကာလမှ တနင်္ဂနွေဥပဒေအထိရှိသော ကာလသည် 538 နှင့် 1798 မတိုင်မီ ရှိခဲ့သော ကာလနှစ်ရပ်နှင့် ကိုက်ညီကြောင်းကို တည်ထောင်ပေးသည်။</w:t>
      </w:r>
    </w:p>
    <w:p>
      <w:pPr>
        <w:pStyle w:val="ArticleBody"/>
        <w:jc w:val="left"/>
      </w:pPr>
      <w:r>
        <w:rPr>
          <w:rFonts w:ascii="Myanmar Text" w:hAnsi="Myanmar Text" w:eastAsia="Myanmar Text" w:cs="Myanmar Text"/>
        </w:rPr>
        <w:t>၁၉၈၉ ခုနှစ်၌ စတင်သော အဆုံးကာလမှ ဒံယေလ ၁၁:၄၁ ၏ တနင်္ဂနွေနေ့ဥပဒေအထိရှိသော ပရောဖက်ဆိုင်ရာ သမိုင်းသည် ၅၀၈ ခုနှစ်မှ ၅၃၈ ခုနှစ်အထိရှိသော သုံးဆယ်နှစ်ကာလအားဖြင့် ပုံဆောင်ပြထားပြီး၊ ထို့ပြင် ၁၇၇၆ ခုနှစ်မှ ၁၇၉၈ ခုနှစ်အထိရှိသော နှစ်ဆယ့်နှစ်နှစ်ကာလအားဖြင့်လည်း ပုံဆောင်ပြထားသည်။</w:t>
      </w:r>
    </w:p>
    <w:p>
      <w:pPr>
        <w:pStyle w:val="ArticleBody"/>
        <w:jc w:val="left"/>
      </w:pPr>
      <w:r>
        <w:rPr>
          <w:rFonts w:ascii="Myanmar Text" w:hAnsi="Myanmar Text" w:eastAsia="Myanmar Text" w:cs="Myanmar Text"/>
        </w:rPr>
        <w:t>ဒန်ယေလ ၁၁ ၏ ဒုတိယအခန်းငယ်သည်၊ ဤပရောဖက်ပြုကာလအတွင်း သမ္မတများအားလုံးထဲမှ အချမ်းသာဆုံးဖြစ်သော Trump ပေါ်ထွက်လာသောအခါ၊ သူသည် “stir up” ပြုမည်ဟု ဖော်ပြထားသည်။ ထိုစကား၏ အဓိပ္ပာယ်မှာ “နိုးကြားစေသည်” ဟူ၍ဖြစ်ပြီး၊ ထိုအခါ ကမ္ဘာလုံးဆိုင်ရာအုပ်စုဝင်များသည် ကမ္ဘာ၏ဖွဲ့စည်းတည်ဆောက်ပုံကို အဆင့်နှစ်ဆင့်ပါ စနစ်တစ်ရပ်အဖြစ် ပြန်လည်ချမှတ်ရန် ကြိုးပမ်းနေကြသဖြင့်၊ လူလုပ်သားဒရုန်းများအပေါ် အုပ်စိုးမည့် အထက်တန်းလွှာများ၏ ရည်ရွယ်ချက်များကို ကမ္ဘာတစ်ဝှမ်းလုံးအား နိုးကြားစေမည်ဟု ဆိုလိုသည်။ ၎င်းတို့ခေါ်ဆိုကြသော “great reset” ၏ ပထမဦးစားပေးချက်မှာ အလယ်အလတ်တန်းစားကို ဖယ်ရှားပစ်ရန်ဖြစ်သည်။ ထိုသို့ပြုခြင်းအားဖြင့် သမိုင်းဝင်ပုဂ္ဂိုလ်များဖြစ်သည့် Marie Antoinette ကဲ့သို့သော သမိုင်းတစ်လျှောက် အထက်တန်းလွှာများသည် သူမ၏ နူးညံ့ခန့်ညားသော မုန့်များကို ထုတ်လုပ်ပေးခဲ့သည့် အောက်ခြေလူတန်းစားများထံမှ သီးခြားကာကွယ်ခံရပြီး အကာအကွယ်ရရှိစေရန် ဖြစ်သည်။</w:t>
      </w:r>
    </w:p>
    <w:p>
      <w:pPr>
        <w:pStyle w:val="ArticleBody"/>
        <w:jc w:val="left"/>
      </w:pPr>
      <w:r>
        <w:rPr>
          <w:rFonts w:ascii="Myanmar Text" w:hAnsi="Myanmar Text" w:eastAsia="Myanmar Text" w:cs="Myanmar Text"/>
        </w:rPr>
        <w:t>ဂလိုဘယ်လစ်တို့၏ ဘာသာတရားမှာ နယူးအေ့ခ် ဝိညာဉ်ရေးဝါဒ ဖြစ်ပြီး၊ ၎င်းတို့၏ “woke-ism” နှင့် Diversity, Equity and Inclusion ဟူသော အတွေးအခေါ်များကို၊ ပျက်စီးယိုယွင်းသွားသော Critical Race Theory ၏ အယူဝါဒနှင့် ပေါင်းစပ်ကာ၊ global warming ဟု မဟုတ်မမှန် “သိပ္ပံ” ဟု ခေါ်ဆိုသည့်အရာနှင့်အတူ၊ ထို့ပြင် လူမျိုးတုံးသတ်ဖြတ်မှုဆန်သော လူဦးရေထိန်းချုပ်ရေးကို လျှို့ဝှက်စွာ ကြိုးပမ်းသော ၎င်းတို့၏ အားထုတ်မှုများပါ ပူးတွဲလျက်၊ Trump သည် သမိုင်း၏ ရင်ပြင်ပေါ်သို့ ဝင်ရောက်လာကာ Grecia ကို ဆန့်ကျင်၍ နယ်ပယ်တစ်ခုလုံးကို “လှုပ်ရှားအောင်” လုပ်သောအခါ ထင်ရှားပေါ်လွင်လာခဲ့သည်။</w:t>
      </w:r>
    </w:p>
    <w:p>
      <w:pPr>
        <w:pStyle w:val="ArticleBody"/>
        <w:jc w:val="left"/>
      </w:pPr>
      <w:r>
        <w:rPr>
          <w:rFonts w:ascii="Myanmar Text" w:hAnsi="Myanmar Text" w:eastAsia="Myanmar Text" w:cs="Myanmar Text"/>
        </w:rPr>
        <w:t>၂၀၁၆ ခုနှစ်တွင် Trump ၏ ပေါ်ထွန်းလာခြင်းသည် မဿဲ နှစ်ဆယ့်ငါးပါ ကညာများ၏ နိုးထလာခြင်းကို ကြိုတင်ဖျက်ဆီးပျက်ပြားစေရန် စာတန်က အတုပြု ဖန်တီးထားသော မှားယွင်းသည့် နိုးထခြင်းတစ်ရပ် (stir up) ၏ ပေါ်ထွန်းလာခြင်းကို မှတ်သားစေသည်။ ကမ္ဘာ့ဇာတ်ခုံပေါ်တွင် ဖြစ်စေ၊ အမေရိကန်ပြည်ထောင်စုအတွင်း၌ ဖြစ်စေ၊ globalists များသည် ပရောဖက်ပြုချက်အရ နဂါးအဖြစ် ကိုယ်စားပြုဖော်ပြထားကြသည်။ သူတို့သည် ရှင်ဘုရင်ဆယ်ပါး၊ ကမ္ဘာ့ဘဏ်ရှင်များ၊ ကမ္ဘာလုံးဆိုင်ရာ ဘီလျံနာကုန်သည်ကြီးများ၊ free-masons များနှင့် အခြားလျှို့ဝှက်အသင်းအဖွဲ့များ ဖြစ်ကြသည်။</w:t>
      </w:r>
    </w:p>
    <w:p>
      <w:pPr>
        <w:pStyle w:val="ArticleBody"/>
        <w:jc w:val="left"/>
      </w:pPr>
      <w:r>
        <w:rPr>
          <w:rFonts w:ascii="Myanmar Text" w:hAnsi="Myanmar Text" w:eastAsia="Myanmar Text" w:cs="Myanmar Text"/>
        </w:rPr>
        <w:t>ကမ္ဘာလုံးဆိုင်ရာဝါဒကို လိုက်နာသော နဂါးအာဏာများသည် ဥပဒေများအားဖြင့် စစ်ဆင်ရေးပြုလုပ်ခြင်း (lawfare) ကို အထူးကျွမ်းကျင်သောသူများဖြစ်ကြသည်။ အကြောင်းမှာ စာတန်သည် ဘုရားသခင်၏ နှုတ်ကပတ်တော်၌ ဥပဒေဆိုင်ရာ အငြင်းပွားမှုများ၏ ပုံရိပ်အဖြစ် မကြာခဏ ဖော်ပြခံရသောကြောင့်ဖြစ်သည်။ ဘုရားသခင်သည် ဘုရားတရားကိုင်းရှိုင်းစွာ အသက်ရှင်သောသူတို့နှင့် အစဉ်အမြဲ တွဲဖက်ပါလာသော ညှဉ်းပန်းနှိပ်စက်မှုအကြောင်းကို မိမိ၏ သစ္စာရှိသူတို့အား ကြိုတင်သတိပေးတော်မူစဉ်၊ သူတို့သည် သက်သေခံချက်ပေးရန် ပြည်တော်၏ တရားရုံးများသို့ ခေါ်ဆောင်ခံရမည်ဟု ကတိတော်ပေးတော်မူခဲ့သည်။ စာတန်သည် ပျက်စီးယိုယွင်းသွားသော တရားသူကြီးများ၊ ယခုအခါ Trumpism ကြောင့် လှုပ်ရှားနှိုးဆွခံထားရသော ထိုပြည်၌ နေရာအနှံ့ တွေ့မြင်ရသော ပျက်စီးယိုယွင်းသွားသော Attorney Generals များ၏ သင်္ကေတဖြစ်ပြီး၊ ထိုပျက်စီးယိုယွင်းနေသော တရားရုံးများနှင့် ရှေ့နေများသည် သမိုင်းတစ်လျှောက် စာတန်၏ အဓိကသင်္ကေတတစ်ရပ်ဖြစ်သော တော်လှန်ရေးနှင့် အာဏာမဲ့အဖျက်အမှောင့်ကို မြှင့်တင်ထုတ်လုပ်သော အဖွဲ့အစည်းများကို အစဉ်တစိုက် ထောက်ခံလေ့ရှိကြသည်။</w:t>
      </w:r>
    </w:p>
    <w:p>
      <w:pPr>
        <w:pStyle w:val="ArticleBody"/>
        <w:jc w:val="left"/>
      </w:pPr>
      <w:r>
        <w:rPr>
          <w:rFonts w:ascii="Myanmar Text" w:hAnsi="Myanmar Text" w:eastAsia="Myanmar Text" w:cs="Myanmar Text"/>
        </w:rPr>
        <w:t>ဆိုဗီယက်ပြည်ထောင်စုသည် နဂါး၏ ပရောဖက်ပြု သင်္ကေတတစ်ရပ် ဖြစ်ခဲ့သည်။ အကြောင်းအမျိုးမျိုးတို့အနက် ဖာရော၏ ဘုရားမဲ့ဝါဒသည် နဂါး၏ အဓိက လက္ခဏာတစ်ရပ် ဖြစ်သောကြောင့်ဖြစ်သည်။ အခန်းငယ် လေးဆယ်ရှိ “တောင်ဘက်၏ မင်းကြီး” သည် ဟေဗြဲစကား “negev” ၏ မင်းကြီးဖြစ်ပြီး၊ ထိုစကားလုံး၏ အနက်မှာ အီဂျစ်ဖြစ်သည်။ ထိုအခန်းငယ်တွင်လည်း ၎င်းကို “တောင်” ဟု ဘာသာပြန်ထားသည်။ ဖာရောသည် ၁၇၉၈ ခုနှစ် “အဆုံးကာလ” ၌ တောင်ဘက်၏ မင်းကြီးဖြစ်သော ပြင်သစ်၏ ဘုရားမဲ့ဝါဒအတွက်လည်းကောင်း၊ ၁၉၈၉ ခုနှစ် “အဆုံးကာလ” ၌ ဆိုဗီယက်ပြည်ထောင်စုအတွက်လည်းကောင်း သမ္မာကျမ်းစာဆိုင်ရာ သင်္ကေတ ဖြစ်သည်။ နှစ်ဦးစလုံးသည် နဂါးအာဏာများ ဖြစ်ကြပြီး၊ နှစ်ဦးစလုံးသည် သာသနာမဲ့ ရောမ၏ နဂါးနိုင်ငံမှ ဆင်းသက်လာကြသည်။</w:t>
      </w:r>
    </w:p>
    <w:p>
      <w:pPr>
        <w:pStyle w:val="ArticleBody"/>
        <w:jc w:val="left"/>
      </w:pPr>
      <w:r>
        <w:rPr>
          <w:rFonts w:ascii="Myanmar Text" w:hAnsi="Myanmar Text" w:eastAsia="Myanmar Text" w:cs="Myanmar Text"/>
        </w:rPr>
        <w:t>အမေရိကန်ပြည်ထောင်စုသည် နောက်ဆုံးသောနေ့ရက်များ၌ ဖောက်ပြန်သွားသော ပရိုတက်စတင့်ဝါဒ၏ သင်္ကေတဖြစ်ပြီး၊ မြေကြီး၏ရာဇပလ္လင်သို့ ပြန်လည်တက်ရောက်လာစဉ် မိမိက အနိုင်ယူမည့် အတားအဆီးသုံးခုအနက် ပထမအတားအဆီးကို ကျော်လွှားရန်အတွက် ပုပ်ရဟန်းမင်းအာဏာစနစ်သည် ဖောက်ပြန်သွားသော ပရိုတက်စတင့်ဝါဒနှင့် ဆိုဗီယက်ပြည်ထောင်စု၏ နဂါးအကြားရှိ ပဋိပက္ခကို ကြိုးကိုင်အသုံးချခဲ့သည်။ နောက်ထပ်အတားအဆီးမှာ ဖောက်ပြန်သွားသော ပရိုတက်စတင့်ဝါဒကိုယ်တိုင်ပင် ဖြစ်ပြီး၊ မကြာမီ ရောက်ရှိလာမည့် တနင်္ဂနွေနေ့ဥပဒေတွင် ထိုအရာကိုလည်း မိမိက အနိုင်ယူလိမ့်မည်။</w:t>
      </w:r>
    </w:p>
    <w:p>
      <w:pPr>
        <w:pStyle w:val="ArticleBody"/>
        <w:jc w:val="left"/>
      </w:pPr>
      <w:r>
        <w:rPr>
          <w:rFonts w:ascii="Myanmar Text" w:hAnsi="Myanmar Text" w:eastAsia="Myanmar Text" w:cs="Myanmar Text"/>
        </w:rPr>
        <w:t>သမ္မတ Trump ၏ ခွန်အားနှင့် အာဏာသည် ကမ္ဘာလုံးဆိုင်ရာဝါဒ၏ အန္တရာယ်များအပေါ် နိုးကြားမှုတစ်ရပ်ကို စတင်ဖြစ်ပေါ်စေခဲ့ပြီး၊ ထိုနိုးကြားမှုသည် နဂါးနှင့် ဖောက်ပြန်သွားသော Protestantism အကြား ကမ္ဘာတစ်ဝန်းလုံးဆိုင်ရာ ပဋိပက္ခတစ်ရပ်အဖြစ် တိုးမြင့်လာခဲ့သည်။ ပုပ်ရဟန်းမင်းအာဏာစနစ်သည် ပထမ ပထဝီဝင်ဆိုင်ရာ အတားအဆီးကို ဖြိုချရန် ပြုလုပ်ခဲ့သကဲ့သို့ပင်၊ ဒုတိယ ပထဝီဝင်ဆိုင်ရာ အတားအဆီးကိုလည်း ဖြိုချနိုင်ရန် ပတ်ဝန်းကျင်အခြေအနေကို ဖန်တီးရန် နဂါးနှင့် ဖောက်ပြန်သွားသော Protestantism ဟူသော အာဏာနှစ်ရပ်အကြားရှိ တူညီသော ပဋိပက္ခကို အသုံးပြုလျက်ရှိသည်။ ထိုအချက်အတွင်း၌ပင် မကြာမီ ရောက်ရှိလာမည့် တနင်္ဂနွေနေ့ဥပဒေတွင် ကုလသမဂ္ဂ၏ သတ္တမနိုင်ငံတော် (ယင်းသည် နဂါးအာဏာ ဖြစ်သည်) သည် အဘယ်ကြောင့် မိမိ၏ နိုင်ငံတော်ကို သားရဲထံသို့ အလွန်လျင်မြန်စွာ အပ်နှံသနည်းဟူသော ယ</w:t>
      </w:r>
      <w:r>
        <w:rPr>
          <w:rFonts w:ascii="Nirmala UI" w:hAnsi="Nirmala UI" w:eastAsia="Nirmala UI" w:cs="Nirmala UI"/>
        </w:rPr>
        <w:t>ുക്ത</w:t>
      </w:r>
      <w:r>
        <w:rPr>
          <w:rFonts w:ascii="Myanmar Text" w:hAnsi="Myanmar Text" w:eastAsia="Myanmar Text" w:cs="Myanmar Text"/>
        </w:rPr>
        <w:t>ိဗေဒ ရှိနေသည်။ ထိုသို့ ပြုသည်မှာ ၁၉၈၉ ခုနှစ်ကတည်းက ၎င်းသည် ရှုံးနိမ့်ပြီးသော ရန်သူတစ်ဦး ဖြစ်နေခဲ့သောကြောင့် ဖြစ်သည်။</w:t>
      </w:r>
    </w:p>
    <w:p>
      <w:pPr>
        <w:pStyle w:val="ArticleBody"/>
        <w:jc w:val="left"/>
      </w:pPr>
      <w:r>
        <w:rPr>
          <w:rFonts w:ascii="Myanmar Text" w:hAnsi="Myanmar Text" w:eastAsia="Myanmar Text" w:cs="Myanmar Text"/>
        </w:rPr>
        <w:t>၎င်းသည် အဆင့်တစ်ခုအရ ၁၉၈၉ ခုနှစ်တွင် ဆိုဗီယက်ပြည်ထောင်စု၏ နဂါးကို ဖြိုချရန် ပုပ်ရဟန်းမင်းအာဏာက အသုံးပြုခဲ့သော တိုက်ပွဲနှင့် အတူတူပင် ဖြစ်သော်လည်း၊ ယခုခေတ် တိုးတက်ရေးဝါဒီ woke-ism က အယူဖောက်ပြန်သော ပရိုတက်စတင့်ဝါဒ၏ MAGA-ism ကို ဆန့်ကျင်နေသည့် လက်ရှိတိုက်ပွဲသည် နဂါးကို မဟုတ်ဘဲ အယူဖောက်ပြန်သော ပရိုတက်စတင့်ဝါဒကို အနိုင်ယူရန် ရည်ရွယ်ထားခြင်းဖြစ်သည်။ ဤစစ်ဆင်ရေးသည် အခြေခံအားဖြင့် ၂၀၁၆ ခုနှစ်တွင် စတင်ခဲ့ပြီး၊ ထို့နောက် ၂၀၂၀ ခုနှစ်တွင် ကျမ်းစာတော်များအရ မုသာ၏အဘ ဖြစ်သော နဂါးသည် ရွေးကောက်ပွဲကို ခိုးယူကာ Trump နှင့် ရီပတ်ဘလီကန် MAGA လှုပ်ရှားမှုကို နိုင်ငံရေးအရ “သတ်ဖြတ်” ခဲ့သည်။ ဗျာဒိတ်ကျမ်း အခန်းကြီး ၁၁ တွင် အနက်မဲ့တွင်းမှ တက်လာသော သားရဲ၊ အဓိပ္ပာယ်အားဖြင့် ဘုရားမဲ့ဝါဒ၏ သားရဲက သက်သေခံနှစ်ပါးကို သတ်ဖြတ်ခဲ့ပြီး၊ ၎င်းတို့သည် တစ်ဖန် အသက်ရှင်လာသည့်အချိန်တိုင်အောင် လမ်းမပေါ်တွင် ပစ်ထားခြင်းခံခဲ့ရသည်။ William Miller ၏ စည်းမျဉ်းများက ပရောဖက်ပြုသင်္ကေတများတွင် အသုံးချနိုင်မှု တစ်ခုထက်ပို၍ ရှိကြောင်းကို ညွှန်ပြထားသည်။</w:t>
      </w:r>
    </w:p>
    <w:p>
      <w:pPr>
        <w:pStyle w:val="ArticleBody"/>
        <w:jc w:val="left"/>
      </w:pPr>
      <w:r>
        <w:rPr>
          <w:rFonts w:ascii="Myanmar Text" w:hAnsi="Myanmar Text" w:eastAsia="Myanmar Text" w:cs="Myanmar Text"/>
        </w:rPr>
        <w:t>ယခုတွင် ကျွန်ုပ်တို့သည် မြေသားတိရစ္ဆာန်အား ၎င်း၏နိဂုံးသို့ ရောက်စေသော နဂါးနှင့် အယူဖောက်ပြန်သော ပရိုတက်စတင့်ဝါဒ၏ ပဋိပက္ခကို စဉ်းစားသုံးသပ်နေကြသကဲ့သို့၊ ထိုသက်သေခံနှစ်ပါးသည် မြေသားတိရစ္ဆာန်၏ ဦးချိုနှစ်ချောင်းပင် ဖြစ်ကြသည်။ ရီပတ်ဘလီကန် ဦးချိုသည် ၂၀၂၀ ခုနှစ်တွင်၊ မုသာ၏အဖ ဖြစ်သောသူကို အဖအဖြစ် ရှိထားသည့် သမ္မာကျမ်းစာဆိုင်ရာ တန်ခိုးအားဖြင့် သတ်ဖြတ်ခံခဲ့ရသည်။ ကျွန်ုပ်တို့သည် ယခုလက်ရှိသမိုင်းကာလအတွင်း ထိုပဋိပက္ခ၏ အလယ်ဗဟိုတည့်တည့်၌ ရှိနေကြသည်။ ဒံယေလ ၁၁ ၏ အခန်းငယ် ၄၁ တွင် မကြာမီရောက်လာမည့် တနင်္ဂနွေနေ့ဥပဒေကို အတည်ပြုအင်အားသုံး၍ ပြဋ္ဌာန်းမည်ဖြစ်ပြီး၊ ဗျာဒိတ်တော်အရ ထိုစာတန်ဆိုင်ရာ အမှုကို အကောင်အထည်ဖော်မည့်သူမှာ အယူဖောက်ပြန်သော ပရိုတက်စတင့်ဝါဒပင် ဖြစ်လိမ့်မည်။</w:t>
      </w:r>
    </w:p>
    <w:p>
      <w:pPr>
        <w:pStyle w:val="ArticleScripture"/>
        <w:jc w:val="left"/>
      </w:pPr>
      <w:r>
        <w:rPr>
          <w:rFonts w:ascii="Myanmar Text" w:hAnsi="Myanmar Text" w:eastAsia="Myanmar Text" w:cs="Myanmar Text"/>
        </w:rPr>
        <w:t>“အမေရိကန်ပြည်ထောင်စုရှိ ပရိုတက်စတင့်များသည် နတ်ဝိညာဉ်ဆိုင်ရာဝါဒ၏လက်ကို ဖမ်းဆုပ်ရန် အကွာအဝေးကြီးသော ချောက်ကြားကိုဖြတ်၍ မိမိတို့၏လက်များကို အရင်ဆုံးဆန့်ထုတ်ကြလိမ့်မည်။ သူတို့သည် ရောမအာဏာနှင့် လက်ချင်းဆက်ရန် အနက်ရိပ်မိုက်သော ချောက်ကမ်းပါးအပေါ်မှ လက်လှမ်းမီအောင် ဆန့်ထုတ်ကြလိမ့်မည်။ ထို့နောက် ဤသုံးမျိုးပေါင်းစည်းမှု၏ သက်ရောက်မှုအောက်တွင် ဤနိုင်ငံသည် အသိတရားလွတ်လပ်ခွင့်၏ အခွင့်အရေးများကို ချိုးဖောက်နင်းချေရာ၌ ရောမ၏ ခြေရာကိုလိုက်လျှောက်မည်ဖြစ်သည်။” The Great Controversy, 588.</w:t>
      </w:r>
    </w:p>
    <w:p>
      <w:pPr>
        <w:pStyle w:val="ArticleBody"/>
        <w:jc w:val="left"/>
      </w:pPr>
      <w:r>
        <w:rPr>
          <w:rFonts w:ascii="Myanmar Text" w:hAnsi="Myanmar Text" w:eastAsia="Myanmar Text" w:cs="Myanmar Text"/>
        </w:rPr>
        <w:t>၂၀၁၆ ခုနှစ်တွင် စတင်ခဲ့သော ပဋိပက္ခအတွင်း လူ့ဖြစ်ရပ်များ၏ ရှုပ်ထွေးသော အပြန်အလှန် သက်ရောက်မှုကို ကိုယ်စားပြုဖော်ပြထားသည်။ ထိုပဋိပက္ခအတွင်းရှိ တန်ခိုးအာဏာများကို မှန်ကန်စွာ သုံးသပ်အကဲဖြတ်နိုင်ရန်၊ ကမ္ဘာကို အာမဂေဒုံသို့ ဦးဆောင်သည့် တန်ခိုးသုံးပါး၏ တစ်ပါးချင်းစီက မည်သည့်အရာကို ကိုယ်စားပြုသည်ကို ရှင်းလင်းစွာ သိမြင်ထားရန် အရေးကြီးသည်။ အကြောင်းမှာ ၎င်းတို့တစ်ပါးချင်းစီတွင် မိမိသီးခြား ပရောဖက်ပြု သဘောလက္ခဏာများ ရှိကြသောကြောင့်ဖြစ်သည်။ ဗျာဒိတ်ကျမ်းတွင် အစဉ်အမြဲ နဂါး၊ ထို့နောက် သားရဲ၊ ထို့နောက် သားရဲနောက်လိုက်သည့် မိစ္ဆာပရောဖက် ဟူသော အစဉ်အဆက်ကို ထိန်းသိမ်းထားသဖြင့်၊ ကျွန်ုပ်တို့သည် ဦးစွာ နဂါး၏ ပရောဖက်ပြု သဘောလက္ခဏာများကို ခွဲခြားသတ်မှတ်မည်၊ ထို့နောက် သားရဲ၏ သဘောလက္ခဏာများကို၊ နောက်ဆုံးတွင် ဖောက်ပြန်သော ပရိုတက်စတင့်ဝါဒ၏ မိစ္ဆာပရောဖက်ကို ခွဲခြားသတ်မှတ်မည်ဖြစ်သည်။</w:t>
      </w:r>
    </w:p>
    <w:p>
      <w:pPr>
        <w:pStyle w:val="ArticleBody"/>
        <w:jc w:val="left"/>
      </w:pPr>
      <w:r>
        <w:rPr>
          <w:rFonts w:ascii="Myanmar Text" w:hAnsi="Myanmar Text" w:eastAsia="Myanmar Text" w:cs="Myanmar Text"/>
        </w:rPr>
        <w:t>တိုးတက်ရေးသမား ဒီမိုကရက်များသည် အမေရိကန်ပြည်ထောင်စု၏ ယုံကြည်ခြင်းဖောက်ပြန်သော ပရိုတက်စတန်များ မဟုတ်ကြ; သူတို့သည် ကမ္ဘာလုံးဆိုင်ရာဝါဒနှင့် နဂါး၏ ပရောဖက်ပြုဆိုင်ရာ ကိုယ်စားလှယ်များ ဖြစ်ကြသည်။ မကြာမီရောက်လာမည့် တနင်္ဂနွေဥပဒေ မတိုင်မီတွင်၊ ပရောဖက်ပြုဖော်ပြချက်ကို ပြည့်စုံစေရန် ရီပတ်ဘလီကန်ပါတီသည် အာဏာသို့ ပြန်လည်ရောက်ရှိရမည်။ နဂါးအာဏာ၏ သင်္ကေတဖြစ်သော ဖာရောမင်းနှင့် ခရစ်တော်၏ခေတ်၌ ရှိခဲ့သော အယူမှားရောမ၏ နဂါးအာဏာတို့သည်၊ နောက်ဆုံးသောကာလများ၌ နဂါးအာဏာသည် မောရှေ၏ခေတ်နှင့် ခရစ်တော်၏ခေတ်တို့တွင် ဖြစ်ပျက်ခဲ့သကဲ့သို့ ကလေးငယ်များကို သတ်ဖြတ်ရန် အားပေးမြှင့်တင်သော အာဏာဖြစ်ကြောင်းကို သက်သေခံနှစ်ပါးအဖြစ် ပေးလျက်ရှိသည်။</w:t>
      </w:r>
    </w:p>
    <w:p>
      <w:pPr>
        <w:pStyle w:val="ArticleBody"/>
        <w:jc w:val="left"/>
      </w:pPr>
      <w:r>
        <w:rPr>
          <w:rFonts w:ascii="Myanmar Text" w:hAnsi="Myanmar Text" w:eastAsia="Myanmar Text" w:cs="Myanmar Text"/>
        </w:rPr>
        <w:t>နောက်ဆုံးကာလသည် မောရှေနှင့် သိုးသငယ်၏ သီချင်းကို နှစ်မျိုးလုံး သီဆိုသော တစ်သိန်းလေးသောင်းလေးထောင်၏ နေ့ရက်များဖြစ်ကြပြီး၊ မောရှေနှင့် သိုးသငယ် နှစ်ဦးစလုံး၏ သမိုင်းတွင် နဂါးအာဏာသည် ကလေးငယ်များကို သတ်ဖြတ်ရန် ကြိုးပမ်းခဲ့သည်။ ထိုသို့ ပြုလုပ်ခဲ့ကြသည်မှာ စာတန်က ထာဝရဘုရားသည် လွတ်မြောက်စေသူ မောရှေကိုလည်းကောင်း၊ ရွေးနှုတ်ရှင် ခရစ်တော်ကိုလည်းကောင်း မကြာမီ ထမြောက်စေမည်ကို သိထားသောကြောင့် ဖြစ်သည်။ နောက်ဆုံးကာလတွင် မိမိ၏ အချိန်တိုတောင်းကြောင်းကို သိသောကြောင့် နဂါးသည် အမျက်ကြီးစွာဖြင့် ဆင်းလာပြီး၊ တစ်သိန်းလေးသောင်းလေးထောင်တွင် ပါဝင်ရန် အလားအလာရှိသူများကို ဖျက်ဆီးရန် ကြိုးစားမှုအဖြစ် ကလေးငယ်များ သတ်ဖြတ်ခြင်းကို မြှင့်တင်ပေးသူမှာလည်း နဂါးအာဏာပင် ဖြစ်သည်။ တိုးတက်ရေးဝါဒီ၊ ကမ္ဘာလုံးဆိုင်ရာဝါဒီ၊ ဆိုရှယ်လစ် ဒီမိုကရက်များသည် မကြာမီ ရောက်လာမည့် တနင်္ဂနွေနေ့ဥပဒေတွင် ဖြစ်ပေါ်မည့် သုံးပါးဆိုင်ရာ မဟာမိတ်ဖွဲ့မှုကို အာမခံတည်ဆောက်ရာ၌ “အဓိကဦးဆောင်သူများ” မဟုတ်ကြ၊ အကြောင်းမူကား ဒီမိုကရက်များသည် မိစ္ဆာပရောဖက် မဟုတ်ဘဲ နဂါးအာဏာဖြစ်ကြသောကြောင့် ဖြစ်သည်။</w:t>
      </w:r>
    </w:p>
    <w:p>
      <w:pPr>
        <w:pStyle w:val="ArticleScripture"/>
        <w:jc w:val="left"/>
      </w:pPr>
      <w:r>
        <w:rPr>
          <w:rFonts w:ascii="Myanmar Text" w:hAnsi="Myanmar Text" w:eastAsia="Myanmar Text" w:cs="Myanmar Text"/>
        </w:rPr>
        <w:t>“ဘုရားသခင်၏ပညတ်တရားကို ဖောက်ဖျက်လျက် ပုပ်ရဟန်းအာဏာစနစ်ကို တည်ထောင်ရန် အတည်ပြုသော အမိန့်ပြန်တမ်းအားဖြင့်၊ ကျွန်ုပ်တို့၏နိုင်ငံသည် ဖြောင့်မတ်ခြင်းနှင့် မိမိကိုယ်ကို အပြည့်အဝ ဖြတ်တောက်ပစ်လိမ့်မည်။ ပရိုတက်စတင့်ဝါဒက ကွာဟချက်အပေါ်သို့ မိမိလက်ကို ဆန့်တန်းကာ ရောမအာဏာ၏လက်ကို ဆုပ်ကိုင်သည့်အခါ၊ အနက်ရှိုင်းဆုံးအောက်ခြေကျင်းပေါ်မှ ကျော်လွန်ကာ ဝိညာဉ်ဆက်သွယ်ဝါဒနှင့် လက်ချင်းချိတ်သည့်အခါ၊ ဤသုံးထပ်ပေါင်းစည်းမှု၏ ဩဇာလွှမ်းမိုးမှုအောက်တွင် ကျွန်ုပ်တို့၏နိုင်ငံသည် ပရိုတက်စတင့်နှင့် သမ္မတနိုင်ငံအုပ်ချုပ်ရေးဖြစ်သော မိမိ၏ ဖွဲ့စည်းအုပ်ချုပ်ပုံအခြေခံဥပဒေ၏ အခြေခံမူအရာအားလုံးကို ပယ်ချ၍၊ ပုပ်ရဟန်းဝါဒ၏ မှားယွင်းချက်များနှင့် လှည့်ဖြားမှုများ ပျံ့နှံ့စေရန် စီမံဆောင်ရွက်သည့်အခါ၊ ထိုအခါ စာတန်၏ အံ့ဖွယ်ပြုမူဆောင်ရွက်မှု၏ အချိန်ရောက်လာပြီဖြစ်ကြောင်းနှင့် အဆုံးသည် နီးကပ်လာပြီဖြစ်ကြောင်း ကျွန်ုပ်တို့ သိနိုင်မည်ဖြစ်သည်။” Testimonies, volume 5, 451.</w:t>
      </w:r>
    </w:p>
    <w:p>
      <w:pPr>
        <w:pStyle w:val="ArticleBody"/>
        <w:jc w:val="left"/>
      </w:pPr>
      <w:r>
        <w:rPr>
          <w:rFonts w:ascii="Myanmar Text" w:hAnsi="Myanmar Text" w:eastAsia="Myanmar Text" w:cs="Myanmar Text"/>
        </w:rPr>
        <w:t>အာမာဂေဒွန်သို့ ကမ္ဘာကြီးကို ဦးဆောင်သွားမည့် အာဏာသုံးရပ်စီ၏ ပရောဖက်ပြုဆိုင်ရာ လက္ခဏာများကို ဘုရားသခင်၏ နှုတ်ကပတ်တော်၌ တိတိကျကျ သတ်မှတ်ဖော်ပြထားသည်။ နဂါးအာဏာသည်၊ မိုးရှေနှင့် ခရစ်တော်အားဖြင့် အရိပ်အယောင်ပြထားသော လူမျိုးတစ်ရပ်ကို ဘုရားသခင် ပေါ်ထွန်းစေလိုတော်မူသည့် အချိန်၌၊ ကလေးငယ်များကို သတ်ဖြတ်ခြင်းကို အားပေးသည့် ဥပဒေများကို တိုးမြှင့်လုပ်ဆောင်သည်။ မကြာမီ အမေရိကန်ပြည်ထောင်စု၌ ပေါ်ထွက်လာမည့် တနင်္ဂနွေဥပဒေပြီးနောက် ကမ္ဘာ့ဇာတ်ခုံပေါ်တွင် ဖြစ်ပွားမည့် အလားတူ တိုက်ပွဲကို ကြိုတင်ဖော်ပြ၍ အရိပ်အယောင်ပြသသော အမေရိကန်ပြည်ထောင်စုအတွင်းရှိ တိုက်ပွဲ၌ လစ်ဘရယ် ဒီမိုကရက်များသည် နဂါးအာဏာဖြစ်ကြသည်။ နဂါးသည် မုသာ၏အဖဖြစ်ပြီး၊ လစ်ဘရယ် တိုးတက်ဝါဒီ ကမ္ဘာလုံးဆိုင်ရာဝါဒီများသည် မုသာပြောခြင်းကြောင့် ထင်ရှားကျော်ကြားကြသည်။</w:t>
      </w:r>
    </w:p>
    <w:p>
      <w:pPr>
        <w:pStyle w:val="ArticleScripture"/>
        <w:jc w:val="left"/>
      </w:pPr>
      <w:r>
        <w:rPr>
          <w:rFonts w:ascii="Myanmar Text" w:hAnsi="Myanmar Text" w:eastAsia="Myanmar Text" w:cs="Myanmar Text"/>
        </w:rPr>
        <w:t>အဘယ့်ကြောင့် သင်တို့သည် ငါ၏စကားကို နားမလည်ကြသနည်း။ အကြောင်းမူကား သင်တို့သည် ငါ၏နှုတ်ကပတ်တော်ကို နားမထောင်နိုင်ကြသဖြင့် ဖြစ်၏။ သင်တို့သည် သင်တို့၏အဘဖြစ်သော မာရ်နတ်မှ ဖြစ်ကြ၍၊ သင်တို့၏အဘ၏ အလိုဆန္ဒများကို ပြုလိုကြ၏။ သူသည် အစအဦးမှစ၍ လူသတ်သမားဖြစ်၏။ သမ္မာတရား၌လည်း မတည်မနေနိုင်၊ အကြောင်းမူကား သူ့အတွင်း၌ သမ္မာတရားမရှိ။ သူသည် မုသာစကားပြောသောအခါ မိမိအလိုအလျောက် ပြောတတ်၏။ အကြောင်းမူကား သူသည် မုသာဝါဒီဖြစ်၍ မုသာ၏အဘလည်း ဖြစ်၏။ ယောဟန် ၈:၄၃၊ ၄၄။</w:t>
      </w:r>
    </w:p>
    <w:p>
      <w:pPr>
        <w:pStyle w:val="ArticleBody"/>
        <w:jc w:val="left"/>
      </w:pPr>
      <w:r>
        <w:rPr>
          <w:rFonts w:ascii="Myanmar Text" w:hAnsi="Myanmar Text" w:eastAsia="Myanmar Text" w:cs="Myanmar Text"/>
        </w:rPr>
        <w:t>မာရ်နတ်သည် စာတန်ဖြစ်၍ နဂါးလည်းဖြစ်သကဲ့သို့၊ အစအဦးကတည်းက လူသတ်သမား (ကိုယ်ဝန်ဖျက်ချခြင်း) ဖြစ်ပြီး မုသာဝါဒီလည်း ဖြစ်၏။ ဂျူးတို့သည် ပိလတ်နှင့် အငြင်းပွားကြစဉ်၊ “ကျွန်ုပ်တို့၌ ဘုရင်ဟူ၍ ကဲသာမင်းမှတစ်ပါး မရှိ” ဟု ရဲဝံ့စွာ ကြွေးကြော်ခဲ့ကြသည်။ ကဲသာမင်းသည် နတ်ဘုရားမဲ့ ရောမ၏ သင်္ကေတဖြစ်ပြီး၊ ထိုရောမသည် နဂါးတန်ခိုး ဖြစ်၏။</w:t>
      </w:r>
    </w:p>
    <w:p>
      <w:pPr>
        <w:pStyle w:val="ArticleScripture"/>
        <w:jc w:val="left"/>
      </w:pPr>
      <w:r>
        <w:rPr>
          <w:rFonts w:ascii="Myanmar Text" w:hAnsi="Myanmar Text" w:eastAsia="Myanmar Text" w:cs="Myanmar Text"/>
        </w:rPr>
        <w:t>“ထို့ကြောင့် နဂါးသည် အဓိကအားဖြင့် စာတန်ကို ကိုယ်စားပြုသော်လည်း၊ ဒုတိယအဓိပ္ပါယ်၌ ၎င်းသည် အယူမှား ရောမ၏ သင်္ကေတတစ်ရပ်ဖြစ်သည်။” The Great Controversy, 439.</w:t>
      </w:r>
    </w:p>
    <w:p>
      <w:pPr>
        <w:pStyle w:val="ArticleBody"/>
        <w:jc w:val="left"/>
      </w:pPr>
      <w:r>
        <w:rPr>
          <w:rFonts w:ascii="Myanmar Text" w:hAnsi="Myanmar Text" w:eastAsia="Myanmar Text" w:cs="Myanmar Text"/>
        </w:rPr>
        <w:t>ယနေ့ခေတ် ယုဒလူမျိုးများကို မျက်မှောက်ကမ္ဘာလုံးဆိုင်ရာဝါဒီ လစ်ဘရယ်များဖြစ်နေကြသည်ကို၊ ထိုကမ္ဘာလုံးဆိုင်ရာဝါဒီများကပင် ယနေ့ခေတ် ယုဒလူမျိုးများအပေါ် ထိုမျှသော မုန်းတီးမှုကို ကိုင်ဆောင်နေကြသော်လည်း၊ အချို့က အံ့ဩကြသည်။ ထိုသို့ဖြစ်ရခြင်းမှာ သူတို့သည် အယူမှား ရောမ၏ ဘုရင်ကိုသာ မိမိတို့၏ တစ်ပါးတည်းသော ဘုရင်အဖြစ် ရွေးချယ်ခဲ့ကြသောကြောင့် ဖြစ်သည်။ ဟေဗြဲအမျိုး၌ လူများစွာသည် ဉာဏ်ရည်ထက်မြက်ကြသော်လည်း၊ မေရှိယကို မိမိတို့၏ ဘုရင်အဖြစ် ငြင်းပယ်ခဲ့သော သူတို့၏ ရှေးဟောင်းရွေးချယ်မှုသည် သူတို့ကို နဂါး၏ သိုးအုပ်အတွင်း၌ ပိတ်မိစေခဲ့သည်။</w:t>
      </w:r>
    </w:p>
    <w:p>
      <w:pPr>
        <w:pStyle w:val="ArticleScripture"/>
        <w:jc w:val="left"/>
      </w:pPr>
      <w:r>
        <w:rPr>
          <w:rFonts w:ascii="Myanmar Text" w:hAnsi="Myanmar Text" w:eastAsia="Myanmar Text" w:cs="Myanmar Text"/>
        </w:rPr>
        <w:t>သို့သော် သူတို့က “သူ့ကို ဖယ်ရှားပါ၊ သူ့ကို ဖယ်ရှားပါ၊ သူ့ကို လက်ဝါးကပ်တိုင်ပေါ်၌ တင်၍ သတ်ပါ” ဟု အော်ဟစ်ကြသည်။ ပိလတ်က သူတို့အား “သင်တို့၏ ရှင်ဘုရင်ကို ငါ လက်ဝါးကပ်တိုင်ပေါ်၌ တင်၍ သတ်ရမည်လော” ဟု မေး၏။ ယဇ်ပုရောဟိတ်အကြီးအကဲတို့က “ကဲသာမင်းမှတပါး ကျွန်ုပ်တို့၌ ရှင်ဘုရင်မရှိ” ဟု ပြန်လည်ဖြေကြားကြသည်။ ယောဟန် 19:15။</w:t>
      </w:r>
    </w:p>
    <w:p>
      <w:pPr>
        <w:pStyle w:val="ArticleBody"/>
        <w:jc w:val="left"/>
      </w:pPr>
      <w:r>
        <w:rPr>
          <w:rFonts w:ascii="Myanmar Text" w:hAnsi="Myanmar Text" w:eastAsia="Myanmar Text" w:cs="Myanmar Text"/>
        </w:rPr>
        <w:t>ပုပ်ရဟန်းမင်းစနစ်အတွက် နှိပ်စက်ညှဉ်းပန်းခြင်းကို အကောင်အထည်ဖော်ဆောင်ရွက်ခဲ့ကြသူများမှာ ဥရောပ၏ ဘုရင်များပင် ဖြစ်ကြပြီး၊ သိုးသငယ်နှင့် စစ်တိုက်ရမည့်သူများမှာလည်း ဗျာဒိတ်ကျမ်း ၁၇ ၏ ဘုရင်ဆယ်ပါးပင် ဖြစ်သည်။ ထိုသူတို့သည် ကိုယ်တော်၏ နောက်လိုက်များကို သတ်ဖြတ်ခြင်းအားဖြင့် ထိုသို့ပြုကြသည်။</w:t>
      </w:r>
    </w:p>
    <w:p>
      <w:pPr>
        <w:pStyle w:val="ArticleScripture"/>
        <w:jc w:val="left"/>
      </w:pPr>
      <w:r>
        <w:rPr>
          <w:rFonts w:ascii="Myanmar Text" w:hAnsi="Myanmar Text" w:eastAsia="Myanmar Text" w:cs="Myanmar Text"/>
        </w:rPr>
        <w:t>ဤသူတို့သည် သိုးသငယ်နှင့် စစ်တိုက်ကြလိမ့်မည်။ သို့ရာတွင် သိုးသငယ်သည် သူတို့ကို အောင်နိုင်လိမ့်မည်။ အကြောင်းမူကား ကိုယ်တော်သည် အရှင်တို့၏ အရှင်၊ ဘုရင်တို့၏ ဘုရင် ဖြစ်တော်မူ၏။ ထို့ပြင် ကိုယ်တော်နှင့်အတူ ရှိသောသူတို့သည်လည်း ခေါ်တော်မူခြင်းခံရသောသူများ၊ ရွေးကောက်တော်မူခြင်းခံရသောသူများ၊ သစ္စာရှိသောသူများ ဖြစ်ကြ၏။ ဗျာဒိတ်ကျမ်း ၁၇း၁၄။</w:t>
      </w:r>
    </w:p>
    <w:p>
      <w:pPr>
        <w:pStyle w:val="ArticleBody"/>
        <w:jc w:val="left"/>
      </w:pPr>
      <w:r>
        <w:rPr>
          <w:rFonts w:ascii="Myanmar Text" w:hAnsi="Myanmar Text" w:eastAsia="Myanmar Text" w:cs="Myanmar Text"/>
        </w:rPr>
        <w:t>နဂါးတန်ခိုး၏ ပရောဖက်ဆိုင်ရာ လက္ခဏာသဘောများက ၎င်းတို့သည် ကလေးငယ်များကို ကိုယ်တိုင်လက်ဖြင့် သတ်ဖြတ်ခြင်းကို ဆောင်ရွက်သူများ ဖြစ်ကြောင်းကိုလည်းကောင်း၊ လက်ဝါးကပ်တိုင်နှင့် အယူဝါဒမဲ့ ရောမ၏ သမိုင်းထဲရှိ ကိုလစ်စီယမ်၌ ကိုယ်စားပြုထားသကဲ့သို့ နောက်ဆုံးသောကာလများရှိ ခရစ်ယာန်များကို သတ်ဖြတ်သူများ ဖြစ်ကြောင်းကိုလည်းကောင်း ဖော်ညွှန်းထားသည်။ အမှောင်ခေတ်များတွင် နဂါးမင်းများသည် ပုပ်ရဟန်းမင်းဆိုင်ရာ ရောမအတွက် သွေးချိုးရေချိုးပွဲများကို ဆောင်ရွက်စေရန် အင်ကွီဇီရှင်းကို အသုံးပြုခဲ့ကြသည်။ ၎င်းတို့သည် ကလေးငယ်များကို သတ်ဖြတ်သူများဖြစ်ကြပြီး၊ အထူးသဖြင့် လိမ်ညာမှု၌ ထိပ်တန်းနေရာယူသူများ ဖြစ်ကြသည်။ အဒေါ့ဖ် ဟစ်တလာသည် အစုလိုက်အပြုံလိုက် သတ်ဖြတ်သူတစ်ဦးအဖြစ်လည်းကောင်း၊ လိမ်ညာသူတစ်ဦးအဖြစ်လည်းကောင်း ခေတ်သစ်သင်္ကေတဖြစ်သည်။ ဟစ်တလာသည် လူမှုရေး ဒီမိုကရက်တစ်တစ်ဦး ဖြစ်ခဲ့သည်။</w:t>
      </w:r>
    </w:p>
    <w:p>
      <w:pPr>
        <w:pStyle w:val="ArticleBody"/>
        <w:jc w:val="left"/>
      </w:pPr>
      <w:r>
        <w:rPr>
          <w:rFonts w:ascii="Myanmar Text" w:hAnsi="Myanmar Text" w:eastAsia="Myanmar Text" w:cs="Myanmar Text"/>
        </w:rPr>
        <w:t>တိုးတက်ရေး လစ်ဘရယ်များသည် အများအားဖြင့် နာဇီပါတီဟု လူသိများသော National Socialist German Workers’ Party ၏ ခေါင်းဆောင်ဖြစ်ခဲ့သူ Adolph Hitler ၏ ခြေရာကို လိုက်နေကြသည်။ သူ၏ ခေါင်းဆောင်မှုအောက်တွင် နာဇီပါတီသည် အာဏာရှင်စနစ်တစ်ရပ်ကို အကောင်အထည်ဖော်ခဲ့ပြီး Holocaust အပါအဝင် ရက်စက်ကြမ်းကြုတ်သော အပြစ်မဲ့လူသတ်မှုများစွာအတွက် တာဝန်ရှိခဲ့သည်။ ဟစ်တလာ၏ ပါတီသည် အလွန်အကျွံ အမျိုးသားရေးဝါဒ၊ လူမျိုးရေးခွဲခြားမှု၊ ဂျူးလူမျိုးဆန့်ကျင်ရေးဝါဒနှင့် အာဏာရှင်ဝါဒတို့နှင့် မကြာခဏ ဆက်စပ်၍ ပြောဆိုခံရသည်။ ဒုတိယကမ္ဘာစစ်အတွင်း နာဇီဂျာမနီ၏ ဝါဒဖြန့်ချိရေးဝန်ကြီးဖြစ်ခဲ့သော Joseph Goebbels က “သင်သည် လိမ်လည်မှုတစ်ခုကို လုံလောက်အောင် ကြီးမားစွာ ပြော၍ ထိုအရာကို အမြဲတစေ ထပ်တလဲလဲ ပြောနေပါက၊ နောက်ဆုံးတွင် လူများက ယင်းကို ယုံကြည်လာကြလိမ့်မည်” ဟု ဆိုခဲ့သည်။</w:t>
      </w:r>
    </w:p>
    <w:p>
      <w:pPr>
        <w:pStyle w:val="ArticleBody"/>
        <w:jc w:val="left"/>
      </w:pPr>
      <w:r>
        <w:rPr>
          <w:rFonts w:ascii="Myanmar Text" w:hAnsi="Myanmar Text" w:eastAsia="Myanmar Text" w:cs="Myanmar Text"/>
        </w:rPr>
        <w:t>ယနေ့ခေတ် တိုးတက်ရေးဝါဒီ လစ်ဘရယ် ဒီမိုကရက်များက ဖြန့်ချိလျက်ရှိသော အများအားဖြင့်တွေ့ရသည့် မုသားတစ်ရပ်မှာ၊ ဟစ်တလာခေတ်၏ နာဇီများဖြင့် ပုံသဏ္ဌာန်ဖော်ပြခံရသည့်သူများသည် ယနေ့ခေတ် ရီပတ်ဘလီကန်ပါတီအတွင်းရှိ အစဉ်အလာထိန်းသိမ်းရေး ညာဘက်အုပ်စုဖြစ်သည်ဟု ဆိုခြင်းဖြစ်သည်။ ၎င်းတို့၏ မှားယွင်းသော သမိုင်းဇာတ်ကြောင်းက ဟစ်တလာ၏ပါတီကို သူ၏ခေတ်ကာလအတွင်း အလွန်အမင်း ညာဘက်ယိမ်းပါတီဖြစ်ကြောင်း မှန်ကန်စွာ ဖော်ထုတ်သော်လည်း၊ ဟစ်တလာသည် မိမိ၏ အစောပိုင်း နိုင်ငံရေးတိုက်ပွဲများတွင် ဘယ်ဘက်ဝါဒီ ရန်သူများဖြစ်သော ကွန်မြူနစ်များနှင့် နှိုင်းယှဉ်သည့် အနက်၌သာ ညာဘက်အလွန်အမင်းယိမ်းသူ ဖြစ်ခဲ့သည်ဆိုသည့် အမှန်တရားကို အမြဲတမ်း ချန်လှပ်ထားကြသည်။ အမေရိကန်ပြည်ထောင်စု၏ နိုင်ငံရေးရောင်စဉ်အတွင်း ရီပတ်ဘလီကန်များသည် ဒီမိုကရက်များထက် ပို၍ ညာဘက်တွင် ရှိကြသည်မှာ သေချာသော်လည်း၊ ဟစ်တလာ၏ နာဇီဂျာမနီ၏ အခြားသော လက္ခဏာရပ်အားလုံးသည် ဒီမိုကရက်ပါတီ၏ ပရောဖက်ဆန်သော ဂုဏ်အင်္ဂါများကို ကိုယ်စားပြုနေသည်။</w:t>
      </w:r>
    </w:p>
    <w:p>
      <w:pPr>
        <w:pStyle w:val="ArticleBody"/>
        <w:jc w:val="left"/>
      </w:pPr>
      <w:r>
        <w:rPr>
          <w:rFonts w:ascii="Myanmar Text" w:hAnsi="Myanmar Text" w:eastAsia="Myanmar Text" w:cs="Myanmar Text"/>
        </w:rPr>
        <w:t>သမ္မာကျမ်းစာက လူတို့ကို သူတို့၏အသီးအပွင့်များအားဖြင့် သိရမည်ဟု ဖော်ပြထားပြီး၊ နိုင်ငံရေးအမြင်အကျယ်အဝန်း၌ ညာဘက် သို့မဟုတ် ဘယ်ဘက်ဟူသော ချိန်ညှိမားကတ်တံဖြင့် မဟုတ်ကြောင်းကို သတ်မှတ်ပေးသည်။ ဟစ်တလာ၏ သမိုင်းတွင် တွေ့ရသော အလွန်အကျွံ အမျိုးသားရေးဝါဒသည် MAGA လှုပ်ရှားမှု၏ မျိုးချစ်စိတ်ကို သတ်မှတ်ဖော်ပြသောအရာ မဟုတ်ပေ။ ဟစ်တလာ၏ အလွန်အကျွံ အမျိုးသားရေးဝါဒသည် အထက်တန်းမျိုးနွယ်တစ်ရပ်ကို သတ်မှတ်ဖော်ထုတ်ခြင်းဖြင့် ထင်ရှားခဲ့ပြီး၊ ထိုအရာက အမေရိကန်ပြည်ထောင်စုအတွင်းနှင့် ကမ္ဘာတစ်ဝန်းလုံးတွင် အဆင့်နှစ်ဆင့်ပါသော လူတန်းစားစနစ်တစ်ရပ်ကို တည်ထောင်ရန် ဂလိုဘယ်လစ်များ၏ ကြိုးပမ်းမှုများကို ဖော်ညွှန်းနေသည်။ ထိုစနစ်အတွင်း ဂလိုဘယ်လစ်များသည် မိမိတို့ကိုယ်ကို အထက်အဆင့်တွင် ရှိသူများအဖြစ် မြင်ကြသည်မှာ သေချာပြီး၊ ထိုအရာသည် ဟစ်တလာ၏ အထက်တန်းမျိုးနွယ်နှင့် ကိုယ်စားပြုဖော်ပြထားသည်။</w:t>
      </w:r>
    </w:p>
    <w:p>
      <w:pPr>
        <w:pStyle w:val="ArticleBody"/>
        <w:jc w:val="left"/>
      </w:pPr>
      <w:r>
        <w:rPr>
          <w:rFonts w:ascii="Myanmar Text" w:hAnsi="Myanmar Text" w:eastAsia="Myanmar Text" w:cs="Myanmar Text"/>
        </w:rPr>
        <w:t>လိမ်ညာခြင်း၊ ပုံဖော်စွပ်စွဲခြင်းနှင့် အပြစ်တင်စွပ်စွဲခြင်းတို့၏ အနုပညာသည် နဂါး၏ လက္ခဏာရပ်တစ်ရပ်ဖြစ်ပြီး၊ ထိုနည်းလမ်း၏ စံနမူနာပြ ဥပမာတစ်ခုမှာ မိမိကိုယ်တိုင် လက်ကိုင်ထားကာ အကောင်အထည်ဖော်နေသော လုပ်ရပ်များ သို့မဟုတ် ရပ်တည်ချက်များကို အခြားသူတစ်ဦးအပေါ် ပြန်လည်စွပ်စွဲတင်ပြခြင်းပင် ဖြစ်သည်။ ယင်းသည် ယနေ့ အမေရိကန်နှင့် ယနေ့ကမ္ဘာတွင် နေ့စဉ်ဖြစ်ပျက်နေသော အရာတစ်ခုဖြစ်ပြီး၊ သူသည် “ညီအစ်ကိုတို့ကို စွပ်စွဲသောသူ” ဖြစ်သောကြောင့်၊ ဤသည်မှာ မာရ်နတ်၏ ဂုဏ်လက္ခဏာတစ်ရပ်လည်း ဖြစ်သည်။</w:t>
      </w:r>
    </w:p>
    <w:p>
      <w:pPr>
        <w:pStyle w:val="ArticleScripture"/>
        <w:jc w:val="left"/>
      </w:pPr>
      <w:r>
        <w:rPr>
          <w:rFonts w:ascii="Myanmar Text" w:hAnsi="Myanmar Text" w:eastAsia="Myanmar Text" w:cs="Myanmar Text"/>
        </w:rPr>
        <w:t>ထိုကြီးမားသောနဂါးသည် ပစ်ချခြင်းခံရ၏။ ထိုသူသည် မာရ်နတ်ဟုလည်း၊ စာတန်ဟုလည်း ခေါ်ဝေါ်ကြသော ရှေးဟောင်းမြွေဖြစ်၍၊ လောကတစ်ခုလုံးကို လှည့်ဖြားသောသူဖြစ်၏။ သူသည် မြေကြီးသို့ ပစ်ချခြင်းခံရ၏။ သူ၏ကောင်းကင်တမန်တို့လည်း သူနှင့်အတူ ပစ်ချခြင်းခံရကြ၏။ ထို့နောက် ကောင်းကင်၌ အသံကြီးတစ်သံကို ငါကြားရသည်မှာ၊ “ယခု ကယ်တင်ခြင်းနှင့် ခွန်အားနှင့် ငါတို့ဘုရားသခင်၏နိုင်ငံတော်နှင့် သူ၏ခရစ်တော်၏ အာဏာတော်သည် ရောက်ရှိလာပြီ။ အကြောင်းမူကား ငါတို့ညီအစ်ကိုတို့ကို နေ့ညမပြတ် ငါတို့ဘုရားသခင်၏ရှေ့တော်၌ စွပ်စွဲလေ့ရှိသော စွပ်စွဲသူသည် ချ၍ပစ်ခြင်းခံရပြီ” ဟူ၍ ဖြစ်၏။ ဗျာဒိတ်ကျမ်း ၁၂:၉၊ ၁၀။</w:t>
      </w:r>
    </w:p>
    <w:p>
      <w:pPr>
        <w:pStyle w:val="ArticleBody"/>
        <w:jc w:val="left"/>
      </w:pPr>
      <w:r>
        <w:rPr>
          <w:rFonts w:ascii="Myanmar Text" w:hAnsi="Myanmar Text" w:eastAsia="Myanmar Text" w:cs="Myanmar Text"/>
        </w:rPr>
        <w:t>ယနေ့ခေတ်နှင့် ခေတ်ကာလ၏ တိုးတက်ဝါဒီ ကမ္ဘာလုံးဆိုင်ရာဝါဒီများအတွက် ပရောဖက်ပြုဆိုင်ရာ ပြိုင်တူပုံရိပ်တစ်ရပ်ဖြစ်သော ဟစ်တလာ၏ ဂျာမနီတွင် ရည်ရွယ်ချက်ရှိရှိ ဖွဲ့စည်းထားသော ဝါဒဖြန့်စက်ယန္တရားတစ်ရပ် ရှိခဲ့သကဲ့သို့၊ ယနေ့ခေတ်၏ တိုးတက်ဝါဒီ လစ်ဘရယ်များတွင်လည်း ထိုသို့ပင် ရှိကြသည်။ နာဇီဂျာမနီ၏ ဝါဒဖြန့်ဝန်ကြီး ဂျိုးဇက် ဂိုဘယ်လ်စ်က သတ်မှတ်ဖော်ပြခဲ့သော “ကြီးမားသော မုသားများ” ကို ထပ်တလဲလဲ ပြောဆိုသည့်နည်းလမ်းသည် ယနေ့တွင်လည်း ကမ္ဘာမြေတစ်လွှားရှိ ဆက်သွယ်ရေးလမ်းကြောင်းမျိုးစုံအနှံ့ ကွန်ပျူတာအယ်လဂိုရစ်သမ်များ၏ သင်္ချာဆိုင်ရာ တိကျမှန်ကန်မှုဖြင့် ပြန်လည်ထပ်ခါတလဲလဲ ဆောင်ရွက်လျက် ရှိသည်။ (CNN, MSNBC, BBC, NPR, Google, Facebook စသည်ဖြင့် အစဉ်မပြတ်)</w:t>
      </w:r>
    </w:p>
    <w:p>
      <w:pPr>
        <w:pStyle w:val="ArticleBody"/>
        <w:jc w:val="left"/>
      </w:pPr>
      <w:r>
        <w:rPr>
          <w:rFonts w:ascii="Myanmar Text" w:hAnsi="Myanmar Text" w:eastAsia="Myanmar Text" w:cs="Myanmar Text"/>
        </w:rPr>
        <w:t>Reichstag Fire သည် ဒုတိယကမ္ဘာစစ်သို့ ဂျာမနီနိုင်ငံ ဦးတည်လာသည့် သမိုင်းလမ်းကြောင်းတွင် အရေးပါသော ဖြစ်ရပ်တစ်ရပ်ဖြစ်သည်။ ၎င်းသည် တစ်ကမ္ဘာလုံးဆိုင်ရာ အစိုးရတစ်ရပ်ကို တည်ထောင်ရန် ကြိုးပမ်းရာ၌ တိုးတက်ရေးဝါဒီ လစ်ဘရယ် ကမ္ဘာလုံးဆိုင်ရာဝါဒီများက ဆောင်ရွက်လေ့ရှိသော လိမ်ညာမှုများကို ဂန္ထဝင်ဆန်စွာ ဖော်ပြသည့် ဥပမာတစ်ရပ်ကို ပေးစွမ်းသည်။ ထိုဖြစ်ရပ်မှာ ၁၉၃၃ ခုနှစ်၊ ဖေဖော်ဝါရီ ၂၇ ရက် ညတွင် ဖြစ်ပွားခဲ့ပြီး ဂျာမန်လွှတ်တော်တည်ရှိရာ ဘာလင်မြို့ရှိ Reichstag အဆောက်အအုံကို (၂၀၂၀ ခုနှစ်၊ ဇန်နဝါရီ ၆ ရက် အမေရိကန် Capitol အဆောက်အအုံများနှင့် အပြိုင်နှိုင်းယှဉ်နိုင်သကဲ့သို့) မီးရှို့ခံရခြင်းဖြစ်သည်။</w:t>
      </w:r>
    </w:p>
    <w:p>
      <w:pPr>
        <w:pStyle w:val="ArticleBody"/>
        <w:jc w:val="left"/>
      </w:pPr>
      <w:r>
        <w:rPr>
          <w:rFonts w:ascii="Myanmar Text" w:hAnsi="Myanmar Text" w:eastAsia="Myanmar Text" w:cs="Myanmar Text"/>
        </w:rPr>
        <w:t>မီးလောင်မှုကို မီးရှို့ဖျက်ဆီးမှုကြောင့် ဖြစ်ပွားသည်ဟု သတ်မှတ်ခဲ့ပြီး၊ ထိုအဖြစ်အပျက်သည် အဒေါ့ဖ် ဟစ်တလာနှင့် ဟာမန် ဂိုးရင်းတို့၏ ဦးဆောင်မှုအောက်ရှိ နာဇီအစိုးရအား Reichstag Fire Decree ကို တိုက်တွန်းအကောင်အထည်ဖော်ရန် အကြောင်းပြချက်တစ်ရပ်ကို ပေးအပ်ခဲ့သည်။ ဂျာမန်သမ္မတ ပေါလ် ဖွန် ဟင်ဒင်ဘတ်က လက်မှတ်ရေးထိုးခဲ့သော ထိုအမိန့်သည် ပြည်သူ့လွတ်လပ်ခွင့်များကို ယာယီရပ်ဆိုင်းစေခဲ့ပြီး နိုင်ငံရေးပြိုင်ဘက်များကို ဖမ်းဆီးထိန်းသိမ်းရန် ခွင့်ပြုပေးခဲ့သည်။ ယင်းသည် နာဇီအာဏာကို စုစည်းခိုင်မာစေခြင်းနှင့် ဂျာမနီရှိ ဒီမိုကရေစီဆိုင်ရာ အဖွဲ့အစည်းများ ပျက်ယွင်းယိုယွင်းလာခြင်းတို့တွင် အရေးပါသော ခြေလှမ်းတစ်ရပ်ဖြစ်ခဲ့သည်။</w:t>
      </w:r>
    </w:p>
    <w:p>
      <w:pPr>
        <w:pStyle w:val="ArticleBody"/>
        <w:jc w:val="left"/>
      </w:pPr>
      <w:r>
        <w:rPr>
          <w:rFonts w:ascii="Myanmar Text" w:hAnsi="Myanmar Text" w:eastAsia="Myanmar Text" w:cs="Myanmar Text"/>
        </w:rPr>
        <w:t>သမိုင်းပညာရှင် ရိုးသားသူအများစုက ဟစ်တလာ၏ လူများက မီးရှို့ခဲ့ကြောင်း ဝန်ခံကြသည့် ထိုမီးလောင်မှုသည် ၂၀၂၀ ခုနှစ်၊ ဇန်နဝါရီ ၆ ရက်နေ့၏ အဖြစ်အပျက်များနှင့်၊ ဖွဲ့စည်းအုပ်ချုပ်ပုံအခြေခံဥပဒေတွင် တည်ရှိသည့် မူဝါဒများအောက်၌ အပြည့်အဝ ခွင့်ပြုထားသည့် အရာမှတစ်ပါး မည်သည့်အရာမျှ မဆောင်ရွက်ခဲ့ကြသူတို့၏ ဖွဲ့စည်းအုပ်ချုပ်ပုံအခြေခံဥပဒေဆိုင်ရာ အခွင့်အရေးများကို နောက်ဆက်တွဲ ဖျက်ဆီးပစ်ခြင်းကို ပုံဆောင်ပြခဲ့သည်။ အထူးသဖြင့် တိုးတက်ရေးဝါဒီ လစ်ဘရယ်များက ချီးမွမ်း၍ ထောက်ခံကြသည့် Black Life Matters နှင့် Antifa ဟုခေါ်သော လှုပ်ရှားမှုများက ဖြစ်ပေါ်စေခဲ့သည့် မင်းမဲ့စရိုက်ဆန်မှုနှင့် ဖျက်ဆီးမှုတို့နှင့် နှိုင်းယှဉ်ကြည့်လျှင် ထိုသို့ဖြစ်သည်။ ဇန်နဝါရီ ၆ ရက်သည် နဂါး၏ အသီးဖြစ်ပြီး၊ ဟစ်တလာ၏ ဂျာမနီရှိ နာဇီများအားဖြင့် ပုံဆောင်ပြထားခဲ့သောအရာဖြစ်သည်။</w:t>
      </w:r>
    </w:p>
    <w:p>
      <w:pPr>
        <w:pStyle w:val="ArticleBody"/>
        <w:jc w:val="left"/>
      </w:pPr>
      <w:r>
        <w:rPr>
          <w:rFonts w:ascii="Myanmar Text" w:hAnsi="Myanmar Text" w:eastAsia="Myanmar Text" w:cs="Myanmar Text"/>
        </w:rPr>
        <w:t>အမေရိကန်ပြည်ထောင်စုရှိ လူမှုဝါဒီ ဒီမိုကရက်များသည် ထရမ့်ကို ဟစ်တလာ၏ သင်္ကေတအဖြစ် အကြိမ်ကြိမ် သတ်မှတ်ဖော်ပြကြသည်။ အကြောင်းမူကား၊ သူတို့ အခြေခံ၍ လုပ်ဆောင်နေသည့် နိယာမမှာ—လုံလောက်အောင် ကြီးမားသော မုသားတစ်ခုပြောပြီး၊ ၎င်းကို မိမိတို့၏ မီဒီယာ ဝါဒဖြန့်ချိရေး ယန္တရားမှတစ်ဆင့် အဆက်မပြတ် ထပ်ခါတလဲလဲ ဖြန့်ဝေပါက၊ Marie Antoinette ၏ peons များသည် နောက်ဆုံးတွင် ယုံကြည်လာမည်ဟူသော အချက်ပင် ဖြစ်သည်။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အို လူမျိုးတို့၊ အချင်းချင်း ပူးပေါင်းကြလော့၊ သို့ရာတွင် သင်တို့သည် အစိတ်စိတ်အမွှာမွှာ ကျိုးပဲ့ခြင်းခံရလိမ့်မည်။ အဝေးတိုင်းပြည်သားအပေါင်းတို့၊ နားထောင်ကြလော့။ ကိုယ်ကို ခါးစည်းကြလော့၊ သို့ရာတွင် သင်တို့သည် အစိတ်စိတ်အမွှာမွှာ ကျိုးပဲ့ခြင်းခံရလိမ့်မည်။ ကိုယ်ကို ခါးစည်းကြလော့၊ သို့ရာတွင် သင်တို့သည် အစိတ်စိတ်အမွှာမွှာ ကျိုးပဲ့ခြင်းခံရလိမ့်မည်။ အတူတကွ အကြံပေးဆွေးနွေးကြလော့၊ သို့ရာတွင် ထိုအကြံသည် အချည်းနှီး ဖြစ်သွားလိမ့်မည်။ စကားတစ်ခွန်းကို ပြောကြလော့၊ သို့ရာတွင် မတည်မနေနိုင်။ အကြောင်းမူကား ဘုရားသခင်သည် ငါတို့နှင့်အတူ ရှိတော်မူ၏။ အကြောင်းမူကား ထာဝရဘုရားသည် အားကြီးသောလက်တော်ဖြင့် ငါ့အား ဤသို့ မိန့်တော်မူ၍၊ ဤလူမျိုး၏ လမ်းစဉ်၌ မလျှောက်ရမည်အကြောင်း ငါ့အား သွန်သင်တော်မူသဖြင့်၊ “ဤလူမျိုးက ‘မဟာမိတ်ဖွဲ့ခြင်း’ ဟု ခေါ်သမျှသောအရာကို သင်တို့သည် ‘မဟာမိတ်ဖွဲ့ခြင်း’ ဟု မခေါ်ကြနှင့်။ သူတို့ကြောက်သောအရာကို သင်တို့ မကြောက်ကြနှင့်၊ မထိတ်လန့်ကြနှင့်။ စစ်တပ်အရှင် ထာဝရဘုရားကိုယ်တော်တိုင်ကို သန့်ရှင်းတော်မူအရာဟု သတ်မှတ်ကြလော့။ ကိုယ်တော်ကိုသာ သင်တို့၏ ကြောက်ရွံ့ခြင်းဖြစ်စေကြလော့။ ကိုယ်တော်ကိုသာ သင်တို့၏ ထိတ်လန့်ခြင်းဖြစ်စေကြလော့။ ကိုယ်တော်သည် သန့်ရှင်းရာဌာန ဖြစ်တော်မူလိမ့်မည်။ သို့သော်လည်း ဣသရေလအမျိုးအိမ်နှစ်အိမ်စလုံးအတွက် တိုက်မိ၍လဲစေသော ကျောက်တုံးတစ်တုံး၊ ထိခိုက်ပြစ်မှားစေသော ကျောက်ဆောင်တစ်ဆောင် ဖြစ်တော်မူလိမ့်မည်။ ယေရုရှလင်မြို့သားတို့အတွက်လည်း ဖမ်းယူရန် ထောင်ချောက်တစ်ခု၊ ပိုက်ကွန်တစ်ခု ဖြစ်တော်မူလိမ့်မည်။ သူတို့အထဲမှ အများတို့သည် တိုက်မိ၍ လဲကျကြလိမ့်မည်။ ကျိုးပဲ့ခြင်းခံရကြလိမ့်မည်။ ထောင်ချောက်၌ မိကြလိမ့်မည်။ ဖမ်းဆီးခြင်းခံရကြလိမ့်မည်။ သက်သေခံချက်ကို ချည်နှောင်ထားလော့။ ပညတ်တရားကို ငါ၏တပည့်တို့အကြား တံဆိပ်ခတ်ထားလော့။ ဟေရှာယ ၈:၉–၁၆။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 - တစ်ရာနှစ်ဆယ့်ခြောက်</dc:title>
  <dc:subject>ပရောဖက်ပြုဖော်ပြသမိုင်းကြောင်းကို ဖော်ထုတ်ခြင်း — ဒံယေလ အခန်းကြီး ၁၁ နှင့် ခေတ်ပြိုင်ဖြစ်ရပ်များဆိုင်ရာ လေ့လာချက်</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