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ဒံယေလအနာဂတ္တိကျမ်း - အမှတ် တစ်ရာနှစ်ဆယ့်ခုနစ်</w:t>
      </w:r>
    </w:p>
    <w:p>
      <w:pPr>
        <w:pStyle w:val="ArticleSubtitle"/>
        <w:jc w:val="left"/>
      </w:pPr>
      <w:r>
        <w:rPr>
          <w:rFonts w:ascii="Myanmar Text" w:hAnsi="Myanmar Text" w:eastAsia="Myanmar Text" w:cs="Myanmar Text"/>
        </w:rPr>
        <w:t>မကောင်းသော မဟာမိတ်အဖွဲ့၏ ပရောဖက်ပြုဆိုင်ရာ လက္ခဏာရပ်များကို ဖော်ထုတ်ခြင်း — Isaiah မှ ရရှိသော သဘောပေါက်ချက်များ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2024-03-10</w:t>
      </w:r>
    </w:p>
    <w:p>
      <w:pPr>
        <w:pStyle w:val="ArticleBody"/>
        <w:jc w:val="left"/>
      </w:pPr>
      <w:r>
        <w:rPr>
          <w:rFonts w:ascii="Myanmar Text" w:hAnsi="Myanmar Text" w:eastAsia="Myanmar Text" w:cs="Myanmar Text"/>
        </w:rPr>
        <w:t>ဣသရေလ၏ဟောကြားသူ အိရှယာက ဖော်ထုတ်ပြသထားသကဲ့သို့၊ နဂါး၏ ပရောဖက်ဆိုင်ရာ လက္ခဏာသည် မဟာမိတ်ဖွဲ့စည်းခြင်း ဖြစ်သည်။</w:t>
      </w:r>
    </w:p>
    <w:p>
      <w:pPr>
        <w:pStyle w:val="ArticleScripture"/>
        <w:jc w:val="left"/>
      </w:pPr>
      <w:r>
        <w:rPr>
          <w:rFonts w:ascii="Myanmar Text" w:hAnsi="Myanmar Text" w:eastAsia="Myanmar Text" w:cs="Myanmar Text"/>
        </w:rPr>
        <w:t>အို လူမျိုးတို့၊ သင်တို့သည် ပေါင်းဖက်ကြလော့၊ သို့ရာတွင် အစိတ်စိတ်အမြွှာမြွှာ ချိုးဖျက်ခြင်းကို ခံကြရလိမ့်မည်။ ဝေးလံသော တိုင်းနိုင်ငံအပေါင်းတို့မှ ရှိသူတို့၊ နားထောင်ကြလော့။ သင်တို့သည် ခါးစည်းကြလော့၊ သို့ရာတွင် အစိတ်စိတ်အမြွှာမြွှာ ချိုးဖျက်ခြင်းကို ခံကြရလိမ့်မည်။ သင်တို့သည် ခါးစည်းကြလော့၊ သို့ရာတွင် အစိတ်စိတ်အမြွှာမြွှာ ချိုးဖျက်ခြင်းကို ခံကြရလိမ့်မည်။ တိုင်ပင်ဆွေးနွေးကြလော့၊ သို့ရာတွင် အချည်းနှီး ဖြစ်သွားလိမ့်မည်။ စကားကို ပြောကြလော့၊ သို့ရာတွင် မတည်မငြိမ် ဖြစ်လိမ့်မည်။ အကြောင်းမူကား ဘုရားသခင်သည် ငါတို့နှင့်အတူ ရှိတော်မူ၏။ အကြောင်းမူကား ထာဝရဘုရားသည် တန်ခိုးကြီးသော လက်တော်ဖြင့် ငါ့အား ဤသို့ မိန့်တော်မူ၍၊ ဤလူမျိုး၏ လမ်းကို မလျှောက်မိစေရန် ငါ့အား သွန်သင်တော်မူလျက်၊ “ဤလူမျိုးက ‘မဟာမိတ်ဖွဲ့ခြင်း’ ဟု ခေါ်သမျှသော အရာအားလုံးကို သင်တို့သည် ‘မဟာမိတ်ဖွဲ့ခြင်း’ ဟု မခေါ်ကြနှင့်။ သူတို့ ကြောက်ရွံ့သော အရာကို သင်တို့လည်း မကြောက်ကြနှင့်၊ မထိတ်လန့်ကြနှင့်။ ဗိုလ်ခြေတို့၏ ထာဝရဘုရား ကိုယ်တော်တိုင်ကိုသာ သန့်ရှင်းမြင့်မြတ်သည်ဟု မှတ်ကြလော့။ ကိုယ်တော်ကိုသာ သင်တို့၏ ကြောက်ရွံ့ရမည့်အရှင် ဖြစ်စေလော့။ ကိုယ်တော်ကိုသာ သင်တို့၏ ထိတ်လန့်ရမည့်အရှင် ဖြစ်စေလော့။ ထိုအရှင်သည် သန့်ရှင်းရာဌာန ဖြစ်တော်မူလိမ့်မည်။ သို့ရာတွင် ဣသရေလအမျိုး၏ အိမ်နှစ်အိမ်စလုံးအတွက် ထိမိလဲစေသော ကျောက်တုံးလည်းကောင်း၊ အပြစ်တင်မိစေသော ကျောက်လည်းကောင်း ဖြစ်တော်မူလိမ့်မည်။ ယေရုရှလင်မြို့သားတို့အတွက်လည်း ထောင်ချောက်တစ်မျိုးနှင့် ကျော့ကွင်းတစ်ခု ဖြစ်တော်မူလိမ့်မည်။ သူတို့အထဲမှ များစွာသောသူတို့သည် ထိမိလဲ၍ လဲကျကြလိမ့်မည်။ ချိုးဖျက်ခြင်းကို ခံကြရလိမ့်မည်။ ကျော့ကွင်းတွင် ဖမ်းမိကြလိမ့်မည်။ ဖမ်းဆီးယူခြင်းကိုလည်း ခံကြရလိမ့်မည်။ သက်သေခံချက်ကို ချည်နှောင်ထားလော့။ ပညတ်တရားကို ငါ၏ တပည့်တို့အကြားတွင် တံဆိပ်ခတ်ထားလော့။ ဟေရှာယ 8:9–16။</w:t>
      </w:r>
    </w:p>
    <w:p>
      <w:pPr>
        <w:pStyle w:val="ArticleBody"/>
        <w:jc w:val="left"/>
      </w:pPr>
      <w:r>
        <w:rPr>
          <w:rFonts w:ascii="Myanmar Text" w:hAnsi="Myanmar Text" w:eastAsia="Myanmar Text" w:cs="Myanmar Text"/>
        </w:rPr>
        <w:t>နောက်ဆုံးသောနေ့ရက်များ၌၊ တစ်သိန်းလေးသောင်းလေးထောင်ကို တံဆိပ်ခတ်သည့်အချိန်တွင်၊ ဟေရှာယက “သက်သေခံချက်ကို ချည်နှောင်၍၊ ငါ၏တပည့်တို့အလယ်၌ ပညတ်တရားကို တံဆိပ်ခတ်လော့” ဟုဆိုသကဲ့သို့၊ ကမ္ဘာမြေပေါ်တွင် “မကောင်းသော ပူးပေါင်းဖွဲ့စည်းမှု” တစ်ရပ် ရှိနေသည်။ တနင်္ဂနွေနေ့ပညတ်တရားသို့ ဦးတည်သည့် အမေရိကန်ပြည်ထောင်စု၏ သမိုင်းကြောင်းသည် ကမ္ဘာလုံးဆိုင်ရာအဆင့်၌ ထိုတူညီသော အဖြစ်အပျက်များကို ကြိုတင်ပုံဖော်ပြသနေကြောင်းကို နားလည်ခြင်းသည် အရေးကြီးသည်။</w:t>
      </w:r>
    </w:p>
    <w:p>
      <w:pPr>
        <w:pStyle w:val="ArticleScripture"/>
        <w:jc w:val="left"/>
      </w:pPr>
      <w:r>
        <w:rPr>
          <w:rFonts w:ascii="Myanmar Text" w:hAnsi="Myanmar Text" w:eastAsia="Myanmar Text" w:cs="Myanmar Text"/>
        </w:rPr>
        <w:t>“နိုင်ငံခြား အမျိုးသားများသည် အမေရိကန်ပြည်ထောင်စု၏ ဥပမာကို လိုက်နာကြလိမ့်မည်။ သူမသည် ဦးစီးထွက်သော်လည်း၊ ထိုတူညီသော အကျပ်အတည်းသည် ကမ္ဘာအနှံ့ရှိ ကျွန်ုပ်တို့၏ လူမျိုးအပေါ် သက်ရောက်လာလိမ့်မည်။” Testimonies, volume 6, 395.</w:t>
      </w:r>
    </w:p>
    <w:p>
      <w:pPr>
        <w:pStyle w:val="ArticleBody"/>
        <w:jc w:val="left"/>
      </w:pPr>
      <w:r>
        <w:rPr>
          <w:rFonts w:ascii="Myanmar Text" w:hAnsi="Myanmar Text" w:eastAsia="Myanmar Text" w:cs="Myanmar Text"/>
        </w:rPr>
        <w:t>အစ်မ ဝှိုက်သည် “မကောင်းသော မဟာမိတ်ဖွဲ့မှု” သည် မည်သူဖြစ်ကြောင်းကို ဂရုတစိုက် သတ်မှတ်ဖော်ထုတ်ထားပြီး၊ ၎င်းသည် ယနေ့ခေတ် ကမ္ဘာလုံးဆိုင်ရာဝါဒီများ၏ တိုးတက်ရေး လစ်ဘရယ်ဝါဒကို ကိုယ်စားပြုသည်။ ထိုသို့ ဖော်ပြနေစဉ်တွင်လည်း၊ သူမသည် ဟေရှာယကျမ်းရှိ ယခင်အခန်းငယ်များကို အကြိမ်ကြိမ် ကိုးကားထားပြီး၊ ထိုအခန်းငယ်များသည် တစ်ရာလေးဆယ့်လေးထောင်အား တံဆိပ်ခတ်ထားသော အချိန်ကာလအတွင်း မကောင်းသော မဟာမိတ်ဖွဲ့မှုတစ်ရပ် ရှိကြောင်းကို ဖော်ထုတ်ပြသထားသည်။</w:t>
      </w:r>
    </w:p>
    <w:p>
      <w:pPr>
        <w:pStyle w:val="ArticleScripture"/>
        <w:jc w:val="left"/>
      </w:pPr>
      <w:r>
        <w:rPr>
          <w:rFonts w:ascii="Myanmar Text" w:hAnsi="Myanmar Text" w:eastAsia="Myanmar Text" w:cs="Myanmar Text"/>
        </w:rPr>
        <w:t>“သခင်ဘုရားသည် ပရောဖက် ဟေရှာယအားဖြင့် ဤသို့ မိန့်တော်မူ၏— ဟေရှာယ ၈:၉–၁၃ ကို ကိုးကားထားသည်။”</w:t>
      </w:r>
    </w:p>
    <w:p>
      <w:pPr>
        <w:pStyle w:val="ArticleScripture"/>
        <w:jc w:val="left"/>
      </w:pPr>
      <w:r>
        <w:rPr>
          <w:rFonts w:ascii="Myanmar Text" w:hAnsi="Myanmar Text" w:eastAsia="Myanmar Text" w:cs="Myanmar Text"/>
        </w:rPr>
        <w:t>“ခရစ်ယာန်တို့သည် ဖရီးမေဆန်အသင်းနှင့် အခြားလျှို့ဝှက်အသင်းအဖွဲ့များတွင် ပါဝင်ခြင်းသည် မှန်ကန်သလောဟု မေးခွန်းထုတ်ကြသူများ ရှိကြသည်။ ထိုသို့သောသူအပေါင်းတို့သည် ယခင်က ကိုးကားဖော်ပြထားသော ကျမ်းစာချက်များကို စဉ်းစားဆင်ခြင်ကြပါစေ။ ကျွန်ုပ်တို့သည် အမှန်တကယ် ခရစ်ယာန်များဖြစ်ကြလျှင်၊ အရပ်ရပ်၌ ခရစ်ယာန်များဖြစ်ရမည်ဖြစ်ပြီး၊ ဘုရားသခင်၏ နှုတ်ကပတ်တော်စံနှုန်းအတိုင်း ကျွန်ုပ်တို့ကို ခရစ်ယာန်များဖြစ်စေရန် ပေးထားသော အကြံဉာဏ်ကို ထည့်သွင်းစဉ်းစား၍ လိုက်နာရမည်ဖြစ်သည်။” Evangelism, 617, 618.</w:t>
      </w:r>
    </w:p>
    <w:p>
      <w:pPr>
        <w:pStyle w:val="ArticleBody"/>
        <w:jc w:val="left"/>
      </w:pPr>
      <w:r>
        <w:rPr>
          <w:rFonts w:ascii="Myanmar Text" w:hAnsi="Myanmar Text" w:eastAsia="Myanmar Text" w:cs="Myanmar Text"/>
        </w:rPr>
        <w:t>နောက်ဆုံးကာလများ၏ မကောင်းသော မဟာမိတ်ဖွဲ့မှုသည် Freemasons နှင့် အခြား လျှို့ဝှက်အသင်းအဖွဲ့များနှင့် ဆက်နွှယ်လျက်ရှိသည်။ ၎င်း၏ ဘာသာရေးမှာ spiritualism ဖြစ်ပြီး၊ ၎င်းကို “ကမ္ဘာ၏ ချမ်းသာကြွယ်ဝမှုနှင့် အာဏာကို ဗဟိုပြုစုစည်းကြ” သော ကမ္ဘာ့ဘဏ်ရှင်များနှင့် မြေကြီးပေါ်ရှိ ဘီလျံနာ ကုန်သည်ကြီးများက ဖွဲ့စည်းထားသည်။ ထိုသူတို့သည် “French Revolution” ၏ အနာကီအခြေအနေကို ပြန်လည်ဖန်တီးရန် ကြိုးပမ်းလျက်၊ “ကမ္ဘာတစ်ဝှမ်းလုံးအတိုင်းအတာ” ပေါ်တွင် “မငြိမ်သက်မှု၊ အဓိကရုဏ်းနှင့် သွေးထွက်သံယိုမှု၏ စိတ်ဓာတ်” ကို လှုံ့ဆော်နှိုးဆွရန် Antifa နှင့် Black Lives Matter ကဲ့သို့သော လှုပ်ရှားမှုများကို အားပေးမြှင့်တင်ကြသည်။</w:t>
      </w:r>
    </w:p>
    <w:p>
      <w:pPr>
        <w:pStyle w:val="ArticleScripture"/>
        <w:jc w:val="left"/>
      </w:pPr>
      <w:r>
        <w:rPr>
          <w:rFonts w:ascii="Myanmar Text" w:hAnsi="Myanmar Text" w:eastAsia="Myanmar Text" w:cs="Myanmar Text"/>
        </w:rPr>
        <w:t>ဝိညာဉ်ဝါဒသည် လူသားတို့ကို မကျဆုံးရသေးသော နတ်တဝက်သတ္တဝါများဖြစ်ကြသည်ဟု အခိုင်အမာဆို၏။ “စိတ်အသီးသီးသည် မိမိကိုယ်ကိုယ် တရားစီရင်မည်” ဟုလည်းကောင်း၊ “စစ်မှန်သော အသိပညာသည် လူတို့ကို ဥပဒေအလုံးစုံ၏ အထက်၌ တင်ထားသည်” ဟုလည်းကောင်း၊ “ပြုမိသော အပြစ်အားလုံးသည် အပြစ်ကင်းကြသည်” ဟုလည်းကောင်း ဆို၏။ အကြောင်းမူကား “ရှိသမျှအရာသည် မှန်ကန်သည်” ဖြစ်၍ “ဘုရားသခင်သည် အပြစ်ဒဏ်မစီရင်” ဟု ဆိုသောကြောင့်ဖြစ်၏။ လူသားတို့အနက် အနိမ့်ကျဆုံးသူကိုပင် ကောင်းကင်ဘုံ၌ ရှိနေသည်ဟု၎င်း၊ ထိုနေရာ၌ အလွန်ချီးမြှောက်ခံရသည်ဟု၎င်း ဖော်ပြ၏။ ထို့ကြောင့် လူအပေါင်းတို့အား “သင်သည် မည်သည့်အမှုကို ပြုသည်ဖြစ်စေ အရေးမကြီး၊ သင်နှစ်သက်သလို အသက်ရှင်လော့၊ ကောင်းကင်ဘုံသည် သင်၏နေအိမ်ဖြစ်၏” ဟု ကြေညာ၏။ ဤသို့ဖြင့် လူအစုအဝေးများစွာသည် တပ်မက်ခြင်းသည် အမြင့်ဆုံးသော ပညတ်ဖြစ်သည်ဟုလည်းကောင်း၊ အလိုလိုက်ခွင့်သည် လွတ်လပ်ခြင်းဖြစ်သည်ဟုလည်းကောင်း၊ လူသည် မိမိကိုယ်တိုင်အပေါ်၌သာ တာဝန်ခံရသူဖြစ်သည်ဟုလည်းကောင်း ယုံကြည်စေခြင်းခံရကြ၏။</w:t>
      </w:r>
    </w:p>
    <w:p>
      <w:pPr>
        <w:pStyle w:val="ArticleScripture"/>
        <w:jc w:val="left"/>
      </w:pPr>
      <w:r>
        <w:rPr>
          <w:rFonts w:ascii="Myanmar Text" w:hAnsi="Myanmar Text" w:eastAsia="Myanmar Text" w:cs="Myanmar Text"/>
        </w:rPr>
        <w:t>“အသက်တာ၏ အစောဆုံးအစပိုင်း၌ပင် ဤသို့သော သွန်သင်ချက်ကို ပေးထားလျှင်၊ စိတ်အားထက်သန်မှုသည် အပြင်းထန်ဆုံးဖြစ်၍၊ ကိုယ်ကိုချုပ်ထိန်းခြင်းနှင့် သန့်ရှင်းစင်ကြယ်ခြင်းတို့အတွက် တောင်းဆိုမှုသည် အလွန်အရေးတကြီးဖြစ်နေသော အချိန်၌၊ သီလ၏ အကာအကွယ်များသည် အဘယ်မှာရှိသနည်း။ လောကကြီးသည် ဒုတိယသော သောဒုံမြို့တစ်မြို့အဖြစ် မဖြစ်လာစေရန် အဘယ်အရာက တားဆီးမည်နည်း။ ထိုအချိန်တည်းတွင်ပင် အစိုးရမဲ့ဝါဒသည် ဘုရားသခင်၏ ပညတ်တရားသာမက လူ့ပညတ်တရားကိုလည်း ပယ်ရှားပစ်ရန် ရှာဖွေလျက်ရှိသည်။ ဥစ္စာဓနနှင့် အာဏာတို့ကို ဗဟိုပြုစုစည်းခြင်း၊ လူအများ၏ ကုန်ကျစရိတ်ဖြင့် လူနည်းစုကို ချမ်းသာစေရန် ပြုလုပ်ထားသော အကြီးမားဆုံး ပေါင်းစည်းဖွဲ့စည်းမှုများ၊ ဆင်းရဲနွမ်းပါးသော လူတန်းစားများက မိမိတို့၏ အကျိုးစီးပွားနှင့် တောင်းဆိုချက်များကို ကာကွယ်ရန် ပြုလုပ်သော ပေါင်းစည်းဖွဲ့စည်းမှုများ၊ မတည်ငြိမ်မှု၊ အုံကြွမှုနှင့် သွေးထွက်သံယိုမှုတို့၏ စိတ်ဓာတ်၊ ပြင်သစ်တော်လှန်ရေးကို ဖြစ်ပေါ်စေခဲ့သော ထိုသွန်သင်ချက်များကို ကမ္ဘာအနှံ့ ဖြန့်ဝေခြင်း—ဤအရာအားလုံးသည် ပြင်သစ်နိုင်ငံကို လှုပ်ခတ်ကြမ်းတမ်းစေခဲ့သော အရာနှင့် ဆင်တူသည့် ပဋိပက္ခတစ်ရပ်အတွင်းသို့ ကမ္ဘာလုံးဆိုင်ရာကို ဆွဲသွင်းသွားရန် ဦးတည်လျက်ရှိသည်။” Education, 227, 228.</w:t>
      </w:r>
    </w:p>
    <w:p>
      <w:pPr>
        <w:pStyle w:val="ArticleBody"/>
        <w:jc w:val="left"/>
      </w:pPr>
      <w:r>
        <w:rPr>
          <w:rFonts w:ascii="Myanmar Text" w:hAnsi="Myanmar Text" w:eastAsia="Myanmar Text" w:cs="Myanmar Text"/>
        </w:rPr>
        <w:t>စဉ်းစားဆင်ခြင်တတ်သော မည်သူမဆို မကြာသေးမီက Davos တွင် ကျင်းပခဲ့သည့် အစည်းအဝေးများကဲ့သို့သော စုဝေးပွဲများတွင် မည်သို့သောအရာများ ဖြစ်ပျက်နေသည်ကို မိမိကိုယ်ကို မေးမြန်းသင့်သည်။ ထိုနေရာ၌ လူတို့သည် ကမ္ဘာမြေပေါ်ရှိ အခြားလူထုအပေါင်းတို့ကို လုံးဝမထည့်သွင်းစဉ်းစားဘဲ ကမ္ဘာဂြိုဟ်အတွက် မိမိတို့၏ အစီအစဉ်များကို ထုတ်ဖော်ပြောဆိုကြသည်။ ထိုနေရာ၌ မည်သည့် လျှို့ဝှက်ချက်များကို ဆွေးနွေးခဲ့ကြသနည်း။ ဟုတ်ပါသည်၊ Davos သည် ကမ္ဘာမြေအတွက် မိမိတို့၏ မြင့်မားချီးမြှောက်ထားသော အစီအစဉ်များကို ရေးဆွဲဖော်ထုတ်ကြသော ကမ္ဘာ့ဘီလျံနာများ၊ ဘဏ်လုပ်ငန်းရှင်များ၊ အကျင့်ပျက် နိုင်ငံရေးသမားများနှင့် ကိုယ်ကျင့်တရားဖောက်ပြန်သော လူများ၏ လျှို့ဝှက်ကန့်သတ်အစည်းအဝေးများအနက်မှ တစ်ခုသာ ဖြစ်သည်။</w:t>
      </w:r>
    </w:p>
    <w:p>
      <w:pPr>
        <w:pStyle w:val="ArticleScripture"/>
        <w:jc w:val="left"/>
      </w:pPr>
      <w:r>
        <w:rPr>
          <w:rFonts w:ascii="Myanmar Text" w:hAnsi="Myanmar Text" w:eastAsia="Myanmar Text" w:cs="Myanmar Text"/>
        </w:rPr>
        <w:t>“ဤနောက်ဆုံးသောကာလများတွင် ဘုရားသခင်က ချိုးဖျက်ဖျက်ဆီးခြင်းခံရမည်ဟု ကြေညာတော်မူသော ထူးဆန်းသည့် မှားယွင်းသဘောထားများနှင့် လူဖန်တီးထားသော သဘောတရားများ ပေါ်ထွက်လာလျက်ရှိကြသည်။ လောဘ၏စိတ်ဝိညာဉ်သည် လူတို့ကို လောကီအကျိုးအမြတ်ကို ရှာဖွေရန် ဦးဆောင်ခဲ့ပြီး၊ အလွန်အကျွံ သုံးစွဲမှုနှင့် အပြင်အဆင်ပြသမှုအားဖြင့် မိမိတို့၏ ရည်ရွယ်ချက်ကို ရောက်ရှိနိုင်ရန် ပြုလုပ်ခဲ့သော မကောင်းသောအမှုများကို ဖုံးကွယ်ရန် ကြိုးစားခဲ့ကြသည်။ ယုံကြည်အပ်နှံခြင်းခံရသော မြင့်မားသည့် ရာထူးနေရာများ၌ တာဝန်ထမ်းဆောင်နေသော လူတို့သည် တရားမဝင်သော ဤအကျိုးအမြတ်လိုချင်စိတ်ကို ထုတ်ဖော်ပြသခဲ့ကြပြီ။ သူတို့သည် ညှဉ်းပန်းတောင်းယူခြင်းနှင့် လုယက်ခြင်းကို ကျင့်သုံးခဲ့ကြပြီး၊ မိမိတို့၏ စိတ်နှလုံးအတွင်းရှိ မကောင်းသော ကိလေသာဆန္ဒများကို ဖြည့်ဆည်းခဲ့ကြသဖြင့်၊ ငါတို့၏ မြို့များသည် သူတို့၏ ဒုစရိုက်ကြောင့် ယိုယွင်းပျက်စီးလျက်ရှိကြသည်။ ဘုရားသခင်သည် လှည့်ဖြားခြင်းနှင့် လုယက်ခြင်း၏ ဤအမှုများကို ထိုအမှုများကိုယ်တိုင်၏ အကျိုးဆက်အားဖြင့် ဖော်ထုတ်ပေးတော်မူမည်ဟု ကြေညာတော်မူခဲ့ပြီ။ အချို့သော အခြေအနေများတွင် ဘုရားသခင်၏ တရားစီရင်ခြင်းများသည် ဤမြို့များအပေါ် ပြင်းထန်စွာ ကျရောက်ခဲ့ပြီးဖြစ်သည်။”</w:t>
      </w:r>
    </w:p>
    <w:p>
      <w:pPr>
        <w:pStyle w:val="ArticleScripture"/>
        <w:jc w:val="left"/>
      </w:pPr>
      <w:r>
        <w:rPr>
          <w:rFonts w:ascii="Myanmar Text" w:hAnsi="Myanmar Text" w:eastAsia="Myanmar Text" w:cs="Myanmar Text"/>
        </w:rPr>
        <w:t>“ဟေရှာယ ၈:၈–၁၂ ကို ကိုးကားထားသည်။” Review and Herald, July 18, 1907.</w:t>
      </w:r>
    </w:p>
    <w:p>
      <w:pPr>
        <w:pStyle w:val="ArticleBody"/>
        <w:jc w:val="left"/>
      </w:pPr>
      <w:r>
        <w:rPr>
          <w:rFonts w:ascii="Myanmar Text" w:hAnsi="Myanmar Text" w:eastAsia="Myanmar Text" w:cs="Myanmar Text"/>
        </w:rPr>
        <w:t>ယခင်ကျမ်းပိုဒ်တွင် ကြိုတင်ဟောကြားထားသကဲ့သို့ မြို့များသည် ဖောက်ပြန်ယိုယွင်းသွားကြပြီး၊ ထိုဖောက်ပြန်ယိုယွင်းမှုသည် ဟေရှာယ အခန်းကြီး ၈ တွင် ဖော်ပြထားသော ဆိုးယုတ်သည့် ပူးပေါင်းမဟာမိတ်အဖွဲ့ကြောင့် ဖြစ်ပေါ်လာခြင်းဖြစ်သည်။ “ယုံကြည်အပ်နှံထားသော မြင့်မားသည့် ရာထူးနေရာများကို ကိုင်စွဲထားသော လူများ” သည် မိမိတို့၏ “အကျိုးအမြတ်ရယူလိုသော ဥပဒေမညီသော ဆန္ဒ” ကို “ဖော်ပြထုတ်ဖော်” လိုက်ကြသောကြောင့် ထိုမြို့များသည် ဖောက်ပြန်ယိုယွင်းသွားကြသည်။ ဖောက်ပြန်ယိုယွင်းသွားသော မြို့များကို George Soros ကဲ့သို့သော ကွန်မြူနစ်များ၏ ရန်ပုံငွေဖြင့် ရွေးကောက်တင်မြှောက်ခြင်းခံရသော ပြည်နယ်ရှေ့နေချုပ်များရှိသည့် ပြည်နယ်များတွင် အလွယ်တကူ တွေ့မြင်နိုင်သည်။ ဝါရှင်တန်၊ DC တွင် ဖောက်ပြန်ယိုယွင်းနေသော နိုင်ငံရေးသမားများကြောင့် တည်ရှိပြီးသော ဥပဒေများကို အကောင်အထည်မဖော်ဘဲ ထားသည့်အခါ၌လည်း ထိုအရာကို တွေ့မြင်နိုင်သည်။ Nancy Pelosi နှင့် Adam Schiff ကဲ့သို့သော ပုဂ္ဂိုလ်များအားဖြင့် သရုပ်ဖော်ပြသထားသကဲ့သို့ နိုင်ငံရေးအယူအဆအကွာအဝေး၏ တစ်ဖက်ခြမ်းရှိသူများအပေါ်၌သာ အသုံးချသော ဥပဒေများအားဖြင့်လည်း ထိုအရာကို တွေ့မြင်နိုင်သည်။</w:t>
      </w:r>
    </w:p>
    <w:p>
      <w:pPr>
        <w:pStyle w:val="ArticleScripture"/>
        <w:jc w:val="left"/>
      </w:pPr>
      <w:r>
        <w:rPr>
          <w:rFonts w:ascii="Myanmar Text" w:hAnsi="Myanmar Text" w:eastAsia="Myanmar Text" w:cs="Myanmar Text"/>
        </w:rPr>
        <w:t>ထာဝရဘုရားကို ဆန့်ကျင်လျက် ပြစ်မှား၍ မုသာပြောကြပြီး၊ မိမိတို့၏ဘုရားသခင်ထံမှ လှည့်ကွာကြသည်။ ဖိနှိပ်မှုနှင့် ပုန်ကန်မှုကို ပြောဆိုကြ၍၊ မိမိတို့၏စိတ်နှလုံးထဲမှ မုသာစကားများကို ကြံစည်ကာ ထုတ်ဖော်ပြောကြသည်။ ထို့ကြောင့် တရားစီရင်ခြင်းသည် နောက်သို့ ဆုတ်သွားရပြီး၊ ဖြောင့်မတ်ခြင်းသည် အဝေး၌ ရပ်နေ၏။ အကြောင်းမူကား သမ္မာတရားသည် လမ်းမပေါ်၌ လဲကျသဖြင့်၊ တရားမျှတခြင်းသည် အတွင်းသို့ မဝင်နိုင်။ ဟုတ်ပေ၏၊ သမ္မာတရားသည် ကင်းမဲ့လေပြီ။ မကောင်းမှုမှ လှည့်ရှောင်သောသူသည်လည်း မိမိကိုယ်ကို လုယက်ခံရမည့်အရာ ဖြစ်စေ၏။ ထာဝရဘုရားသည် ထိုအရာကို မြင်တော်မူ၍၊ တရားစီရင်ခြင်း မရှိသည်ကို မနှစ်သက်တော်မူ၏။ ဟေရှာယ 59:13–15။</w:t>
      </w:r>
    </w:p>
    <w:p>
      <w:pPr>
        <w:pStyle w:val="ArticleBody"/>
        <w:jc w:val="left"/>
      </w:pPr>
      <w:r>
        <w:rPr>
          <w:rFonts w:ascii="Myanmar Text" w:hAnsi="Myanmar Text" w:eastAsia="Myanmar Text" w:cs="Myanmar Text"/>
        </w:rPr>
        <w:t>Review and Herald မှ ယခင်ကောက်နုတ်ချက်၌ ယုံကြည်စိတ်ချရသော မြင့်မားသည့်ရာထူးများကို ရယူထားသော လူပုဂ္ဂိုလ်များသည် မိမိတို့အတွက်သာ “insider trading” ကို တရားဝင်ဖြစ်စေရန် ဥပဒေပြုလုပ်ငန်းအားဖြင့် ၎င်းတို့၏ Wall Street ပိုင်ဆိုင်မှုအစုအဝေးများသည် ဖြစ်နိုင်သမျှ အကောင်းဆုံးအမြတ်နှုန်းများကိုပင် အမြဲကျော်လွန်နေသည့် ဖောက်ပြန်ပျက်စီးသော နိုင်ငံရေးသမားများဖြစ်ကြောင်း ဖော်ပြထားသည်။ Martha Stewart ၏ သမိုင်းကို ပြန်လည်သုံးသပ်ကြည့်လော့။ ထိုကောက်နုတ်ချက်အတွင်းရှိ မြို့များသည် ၎င်းတို့၏ ဆိုးယုတ်ဒုစရိုက်ကြောင့် ဖောက်ပြန်ပျက်စီးနေကြပြီး၊ ဤအရာသည် အထူးသဖြင့် ကမ္ဘာလုံးဆိုင်ရာဝါဒီ ဒီမိုကရက်များ အုပ်ချုပ်သော မြို့များနှင့် ပြည်နယ်များတွင် ပို၍ ထင်ရှားစွာ ပေါ်လွင်နေသည်။</w:t>
      </w:r>
    </w:p>
    <w:p>
      <w:pPr>
        <w:pStyle w:val="ArticleBody"/>
        <w:jc w:val="left"/>
      </w:pPr>
      <w:r>
        <w:rPr>
          <w:rFonts w:ascii="Myanmar Text" w:hAnsi="Myanmar Text" w:eastAsia="Myanmar Text" w:cs="Myanmar Text"/>
        </w:rPr>
        <w:t>နောက်ဆုံးသောကာလ၌ မကောင်းသော မဟာမိတ်ဖွဲ့မှုသည် နဂါး၊ သားရဲနှင့် မိစ္ဆာပရောဖက် တို့ဖြင့် ဖွဲ့စည်းထားပြီး၊ သားရဲနှင့် မိစ္ဆာပရောဖက်တို့တွင်လည်း မိမိတို့၏ ဆိုးယုတ်သော ပရောဖက်ပြုဆိုင်ရာ လက္ခဏာသွင်ပြင်များ ရှိကြသော်လည်း၊ လစ်ဘရယ် ကမ္ဘာလုံးဆိုင်ရာဝါဒ၌ အထင်အရှား ပေါ်လွင်နေသော လက္ခဏာများမှာ နဂါး၏ အရည်အသွေးသွင်ပြင်များပင် ဖြစ်သည်။</w:t>
      </w:r>
    </w:p>
    <w:p>
      <w:pPr>
        <w:pStyle w:val="ArticleScripture"/>
        <w:jc w:val="left"/>
      </w:pPr>
      <w:r>
        <w:rPr>
          <w:rFonts w:ascii="Myanmar Text" w:hAnsi="Myanmar Text" w:eastAsia="Myanmar Text" w:cs="Myanmar Text"/>
        </w:rPr>
        <w:t>“ဗျာဒိတ်ကျမ်း ၁၇:၁၃–၁၄ ကို ကိုးကားထားသည်။ ‘ဤသူတို့သည် စိတ်တစ်စည်းတည်းရှိကြ၏။’ ကမ္ဘာလုံးဆိုင်ရာ ပေါင်းစည်းမှုချည်နှောင်ခြင်းတစ်ရပ်၊ ကြီးမားသော သဟဇာတညီညွတ်မှုတစ်ရပ်၊ စာတန်၏ တပ်ဖွဲ့များ၏ မဟာမိတ်ဖွဲ့မှုတစ်ရပ် ပေါ်ပေါက်လိမ့်မည်။ ‘မိမိတို့၏ အာဏာနှင့် ခွန်အားကို သားရဲအား ပေးအပ်ကြလိမ့်မည်။’ ထိုသို့အားဖြင့်၊ အတိတ်ကာလ၌ ပုပ်ရဟန်းမင်းစနစ်က ရောမဘာသာဝါဒ၏ ဘာသာရေး အခမ်းအနားများနှင့် ထုံးတမ်းစဉ်လာများကို လိုက်နာရန် ငြင်းဆန်ဝံ့သူတို့ကို နှိပ်စက်ညှဉ်းပန်းခဲ့စဉ်တွင် ဖော်ပြခဲ့သကဲ့သို့ပင်၊ ဘာသာရေးလွတ်လပ်ခွင့်၊ ကိုယ်ကိုကိုယ်သိသောစိတ်၏ ညွှန်ကြားချက်အရ ဘုရားသခင်ကို ကိုးကွယ်ဝတ်ပြုရန် လွတ်လပ်ခွင့်တို့ကို ဆန့်ကျင်သော အာဏာရှင်ဆန်၍ ဖိနှိပ်သော တန်ခိုးတူညီမှုကို ထင်ရှားစေ၏။”</w:t>
      </w:r>
    </w:p>
    <w:p>
      <w:pPr>
        <w:pStyle w:val="ArticleScripture"/>
        <w:jc w:val="left"/>
      </w:pPr>
      <w:r>
        <w:rPr>
          <w:rFonts w:ascii="Myanmar Text" w:hAnsi="Myanmar Text" w:eastAsia="Myanmar Text" w:cs="Myanmar Text"/>
        </w:rPr>
        <w:t>“နောက်ဆုံးသောနေ့ရက်များ၌ ဆင်နွှဲရမည့် တိုက်ပွဲတွင်၊ ယေဟောဝါ၏ ပညတ်တရားအပေါ် သစ္စာခံမှုမှ ဖောက်ပြန်လွဲချော်သွားသော ဖောက်ပြန်ပျက်စီးသော အာဏာရှိသမျှတို့သည် ဘုရားသခင်၏ လူမျိုးတော်ကို ဆန့်ကျင်ရန် တစ်စုတစ်စည်းတည်း ပေါင်းစည်းကြလိမ့်မည်။ ဤတိုက်ပွဲတွင် စတုတ္ထပညတ်၏ ဥပုသ်နေ့သည် အဓိကအငြင်းပွားရာ အချက်ကြီး ဖြစ်လိမ့်မည်။ အကြောင်းမူကား၊ ဥပုသ်နေ့ဆိုင်ရာ ပညတ်ချက်၌ မဟာပညတ္တိပေးရှင်သည် မိမိကိုယ်တော်ကို ကောင်းကင်နှင့် မြေကြီး၏ ဖန်ဆင်းရှင်ဖြစ်တော်မူကြောင်း ဖော်ပြသတ်မှတ်တော်မူသောကြောင့် ဖြစ်သည်။” The Seventh-day Adventist Bible Commentary, 983.</w:t>
      </w:r>
    </w:p>
    <w:p>
      <w:pPr>
        <w:pStyle w:val="ArticleBody"/>
        <w:jc w:val="left"/>
      </w:pPr>
      <w:r>
        <w:rPr>
          <w:rFonts w:ascii="Myanmar Text" w:hAnsi="Myanmar Text" w:eastAsia="Myanmar Text" w:cs="Myanmar Text"/>
        </w:rPr>
        <w:t>နောက်လာမည့် ဆောင်းပါးများတွင် သားရဲနှင့် ဖောက်ပြန်သော ပရိုတက်စတင့်ဝါဒ၏ ပရောဖက်ပြုသဘောလက္ခဏာများကို ကျွန်ုပ်တို့ သုံးသပ်မည်ဖြစ်သည်။ တနင်္ဂနွေနေ့ဆိုင်ရာ ဥပဒေပြဋ္ဌာန်းချက်ကို အတင်းအကျပ် အကောင်အထည်ဖော်ရာ၌ မည်သည့် နိုင်ငံရေးပါတီက ဦးဆောင်နေပြီး နောက်ကွယ်မှ ကြိုးကိုင်နေသည်ကို ဖော်ပြထားပြီးဖြစ်သည့် အရာကို မှန်ကန်စွာ ခွဲခြားသိမြင်ရန်မှာ အရေးကြီးသည်။ အမှန်ပင် ပါတီနှစ်ရပ်လုံး (ဒီမိုကရက်နှင့် ရီပတ်ဘလီကန်) သည် တနင်္ဂနွေဥပဒေ ပြဿနာ၌ အတူတကွ ပေါင်းစည်းလာကြသည်မှာ လက်ဝါးကပ်တိုင်၌ ဖာရိရှဲတို့နှင့် စဒ္ဒုကဲတို့ ပေါင်းစည်းခဲ့ကြသကဲ့သို့ ဖြစ်သော်လည်း၊ ပရိုတက်စတင့် သို့မဟုတ် ဖောက်ပြန်သော ပရိုတက်စတင့် ဟူသော အမည်တပ်ချက်ကို ဒီမိုကရက်ပါတီနှင့် ဆက်စပ်သတ်မှတ်ရန် အကြောင်းပြချက်ခိုင်လုံသည့် မည်သည့်အရာမျှ မရှိပေ၊ အကြောင်းမှာ ၎င်းသည် နဂါးတန်ခိုးဖြစ်ကြောင်း ထင်ရှားလျက်ရှိသောကြောင့်ဖြစ်သည်။</w:t>
      </w:r>
    </w:p>
    <w:p>
      <w:pPr>
        <w:pStyle w:val="ArticleBody"/>
        <w:jc w:val="left"/>
      </w:pPr>
      <w:r>
        <w:rPr>
          <w:rFonts w:ascii="Myanmar Text" w:hAnsi="Myanmar Text" w:eastAsia="Myanmar Text" w:cs="Myanmar Text"/>
        </w:rPr>
        <w:t>တစ်သိန်းလေးသောင်းလေးထောင်အား တံဆိပ်ခတ်ခြင်း၏ သမိုင်းသည်၊ ဟေရှာယ အခန်းကြီး ရှစ်၌ ဖော်ပြထားသော မကောင်းသော မဟာမိတ်ဖွဲ့ခြင်းကို သတ်မှတ်ဖော်ထုတ်ရာ သမိုင်းဖြစ်သည်။ ထိုသမိုင်းသည် ၂၀၀၁ ခုနှစ်၊ စက်တင်ဘာ ၁၁ ရက်နေ့တွင် စတင်ခဲ့ပြီး၊ ထိုအချိန်၌ စတုတ္ထမြောက် သမ္မတဖြစ်သော ဒုတိယ ဘုရှ်သည် အာဏာရှိနေသည်။ ထိုသမိုင်းအတွင်း ဆဋ္ဌမမြောက် သမ္မတသည် ၂၀၁၆ ခုနှစ်တွင် ရောက်ရှိလာမည်ဖြစ်ပြီး၊ သူသည် ဂရီစီယာနိုင်ငံတော်တစ်ရပ်လုံးကို နိုးထစေမည် (လှုံ့ဆော်မည်) ဖြစ်သည်။ အကြောင်းမှာ သူသည် နဂါးအာဏာနှင့် ဖောက်ပြန်သွားသော ပရိုတက်စတင့်ဝါဒအကြားရှိ တိုက်ပွဲကို ကမ္ဘာကြီးအား နိုးကြားသိမြင်စေမည်ဖြစ်ပြီး၊ ထိုအရာသည် သားရဲကို မြေကြီး၏ ရာဇပလ္လင်ပေါ်သို့ ပြန်လည်တင်မြှောက်ခြင်း၏ အမှုကို ဆောင်ရွက်စေသောကြောင့် ဖြစ်သည်။</w:t>
      </w:r>
    </w:p>
    <w:p>
      <w:pPr>
        <w:pStyle w:val="ArticleBody"/>
        <w:jc w:val="left"/>
      </w:pPr>
      <w:r>
        <w:rPr>
          <w:rFonts w:ascii="Myanmar Text" w:hAnsi="Myanmar Text" w:eastAsia="Myanmar Text" w:cs="Myanmar Text"/>
        </w:rPr>
        <w:t>ထရမ့်ကို ဆန့်ကျင်သော မျက်မမြင်၍ အကြောင်းမဲ့သော မုန်းတီးမှုကို လူအများက အရူးအမူးတစ်မျိုးဟု သတ်မှတ်ကြသည်။ အကြောင်းမှာ ၎င်းသည် မရိုးသားမှုနှင့် အကြောင်းအကျိုးမညီသော ယ</w:t>
      </w:r>
      <w:r>
        <w:rPr>
          <w:rFonts w:ascii="Nirmala UI" w:hAnsi="Nirmala UI" w:eastAsia="Nirmala UI" w:cs="Nirmala UI"/>
        </w:rPr>
        <w:t>ുക്ത</w:t>
      </w:r>
      <w:r>
        <w:rPr>
          <w:rFonts w:ascii="Myanmar Text" w:hAnsi="Myanmar Text" w:eastAsia="Myanmar Text" w:cs="Myanmar Text"/>
        </w:rPr>
        <w:t>ိဗေဒအပေါ် အခြေခံထားသောကြောင့်ဖြစ်သည်။ လောကသည် ထရမ့်အပေါ် အကြောင်းပြချက်မရှိဘဲ မုန်းတီးမှုကို သတ်မှတ်ဖော်ပြရန် ကြိုးပမ်းနေသော်လည်း၊ အမှန်တကယ်မှာ ၎င်းသည် ဂလိုဘယ်လစ်များဘက်မှ ဖြစ်ပေါ်လာသော ရိုးရိုးလူ့အရူးအမူးတစ်ရပ် မဟုတ်ဘဲ၊ တစ်သိန်းလေးသောင်းလေးထောင်၏ တံဆိပ်ခတ်ခြင်း သမိုင်းကာလအတွင်း ပရောဖက်ပြုချက် ပြည့်စုံခြင်း၏ သဘာဝလွန် ထင်ရှားပေါ်လွင်မှုတစ်ရပ်ဖြစ်သည်။</w:t>
      </w:r>
    </w:p>
    <w:p>
      <w:pPr>
        <w:pStyle w:val="ArticleScripture"/>
        <w:jc w:val="left"/>
      </w:pPr>
      <w:r>
        <w:rPr>
          <w:rFonts w:ascii="Myanmar Text" w:hAnsi="Myanmar Text" w:eastAsia="Myanmar Text" w:cs="Myanmar Text"/>
        </w:rPr>
        <w:t>“ဘုရားသခင်၏လူတို့သည် ယခုအခါ ရုပ်တုကိုးကွယ်မှုသို့ လုံးဝနီးပါး အပ်နှံထားလျက်ရှိသော မြို့ပေါင်းထောင်ချီ၏ အနီးကပ်ရောက်လျက်ရှိသော ဖျက်ဆီးခြင်းကို သိမြင်နားလည်သော အသိရှိကြလျှင် အလွန်ကောင်းမည်တကား! သို့ရာတွင် အမှန်တရားကို ကြေညာရမည့်သူများထဲမှ များစွာသောသူတို့သည် မိမိတို့၏ ညီအစ်ကိုမောင်နှမတို့ကို စွပ်စွဲကာ အပြစ်တင်ရှုတ်ချနေကြသည်။ ဘုရားသခင်၏ ပြောင်းလဲစေသော တန်ခိုးသည် စိတ်နှလုံးများအပေါ်သို့ ရောက်လာသောအခါ အထင်အရှား ပြောင်းလဲမှုတစ်ရပ် ပေါ်ပေါက်လိမ့်မည်။ လူတို့သည် ဝေဖန်ပြစ်တင်၍ ဖြိုဖျက်ရန် စိတ်သဘောမရှိတော့ကြလိမ့်မည်။ သူတို့သည် အလင်းတရားကို လောကသို့ ထွန်းလင်းစေခြင်းကို တားဆီးသော အနေအထားတွင် မရပ်တည်တော့ကြလိမ့်မည်။ သူတို့၏ ဝေဖန်ပြစ်တင်ခြင်း၊ သူတို့၏ စွပ်စွဲခြင်းတို့သည် ရပ်စဲသွားလိမ့်မည်။ ရန်သူ၏ အင်အားစုများသည် စစ်တိုက်ရန် စုစည်းလျက်ရှိကြသည်။ ပြင်းထန်သော ပဋိပက္ခများသည် ကျွန်ုပ်တို့၏ ရှေ့တွင် ရှိနေကြသည်။ ကျွန်ုပ်၏ ညီအစ်ကိုမောင်နှမတို့၊ အတူတကွ တင်းကျပ်စွာ စုဝေးကြလော့၊ အတူတကွ တင်းကျပ်စွာ စုဝေးကြလော့။ ခရစ်တော်နှင့် အတူချည်နှောင်ထားကြလော့။ ‘သင်တို့သည် “မဟာမိတ်ပြုခြင်း” ဟု မဆိုကြနှင့်၊... သူတို့ ကြောက်ရွံ့သကဲ့သို့ မကြောက်ရွံ့ကြနှင့်၊ မတုန်လှုပ်ကြနှင့်။ ဗိုလ်ခြေတို့၏ ထာဝရဘုရားကို ကိုယ်တော်တည်းဟူ၍ သန့်ရှင်းမြင့်မြတ်သည်ဟု မှတ်ယူကြလော့။ ကိုယ်တော်ကိုသာ သင်တို့၏ ကြောက်ရွံ့ရာ ဖြစ်စေကြလော့၊ ကိုယ်တော်ကိုသာ သင်တို့၏ ထိတ်လန့်ရာ ဖြစ်စေကြလော့။ ထိုအခါ ကိုယ်တော်သည် သန့်ရှင်းရာဌာန ဖြစ်တော်မူလိမ့်မည်။ သို့ရာတွင် ဣသရေလအိမ်နှစ်အိမ်စလုံးအတွက် တိုက်မိရာကျောက်၊ လဲကျရာကျောက်ဖြစ်တော်မူလိမ့်မည်။ ယေရုရှလင်မြို့သားတို့အတွက် ထောင်ချောက်နှင့် ကျော့ကွင်း ဖြစ်တော်မူလိမ့်မည်။ သူတို့အထဲမှ များစွာသောသူတို့သည် တိုက်မိ၍ လဲကျကြလိမ့်မည်၊ ကျိုးပဲ့ကြလိမ့်မည်၊ ကျော့မိကြလိမ့်မည်၊ ဖမ်းဆီးခံရကြလိမ့်မည်။’</w:t>
      </w:r>
    </w:p>
    <w:p>
      <w:pPr>
        <w:pStyle w:val="ArticleScripture"/>
        <w:jc w:val="left"/>
      </w:pPr>
      <w:r>
        <w:rPr>
          <w:rFonts w:ascii="Myanmar Text" w:hAnsi="Myanmar Text" w:eastAsia="Myanmar Text" w:cs="Myanmar Text"/>
        </w:rPr>
        <w:t>“လောကသည် ပြဇာတ်ရုံတစ်ရုံဖြစ်သည်။ ၎င်း၏နေထိုင်သူများဖြစ်သော သရုပ်ဆောင်များသည် နောက်ဆုံးကြီးမားသောပြဇာတ်၌ မိမိတို့၏အခန်းကဏ္ဍကို ဆောင်ရွက်ရန် ပြင်ဆင်လျက်ရှိကြသည်။ ဘုရားသခင်ကို မျက်ကွယ်ပြုလျက်ရှိသည်။ လူသားအစုအဝေးကြီးများအကြား၌ လူတို့သည် မိမိတို့၏ ကိုယ်ကျိုးရှာရည်ရွယ်ချက်များကို အကောင်အထည်ဖော်ရန် ပူးပေါင်းဖွဲ့စည်းကြသည့်အခါမှတစ်ပါး စည်းလုံးညီညွတ်မှုမရှိ။ ဘုရားသခင်သည် စောင့်ကြည့်လျက်ရှိတော်မူ၏။ ပုန်ကန်သော မိမိ၏လက်အောက်ခံများနှင့်စပ်လျဉ်းသော ကိုယ်တော်၏ရည်ရွယ်ချက်များသည် ပြည့်စုံအောင်မြင်မည်ဖြစ်သည်။ လောကကို လူတို့၏လက်ထဲသို့ အပ်နှံထားခြင်းမရှိသေးပေ၊ သို့သော် ဘုရားသခင်သည် ရှုပ်ထွေးမှုနှင့် မတည်ငြိမ်မှု၏အင်အားများကို ကာလတစ်ရပ်အတွက် အာဏာသက်ရောက်စေရန် ခွင့်ပြုလျက်ရှိတော်မူ၏။ အောက်ဘက်မှ အင်အားတစ်ခုသည် ပြဇာတ်၏ နောက်ဆုံးကြီးမားသောအခန်းများကို ဖြစ်ပေါ်လာစေရန် လှုပ်ရှားလုပ်ဆောင်လျက်ရှိသည်။ ထိုအရာမှာ စာတန်သည် ခရစ်တော်အဖြစ် လာ၍၊ လျှို့ဝှက်အသင်းအဖွဲ့များအတွင်း မိမိတို့ကိုယ်ကို အချင်းချင်း ချည်နှောင်ဖွဲ့စည်းနေကြသူများအတွင်း၌ မတရားမှု၏ လှည့်စားနိုင်သမျှသောအရာအလုံးစုံနှင့်အတူ လုပ်ဆောင်လျက်ရှိခြင်းဖြစ်သည်။ အဖွဲ့ဖွဲ့စည်းပေါင်းစည်းလိုသော စိတ်အားထက်သန်မှုသို့ အလျှော့ပေးနေကြသူများသည် ရန်သူ၏အစီအစဉ်များကို အကောင်အထည်ဖော်နေကြသည်။ အကြောင်းအရာနောက်၌ အကျိုးဆက် လိုက်ပါလာမည်ဖြစ်သည်။”</w:t>
      </w:r>
    </w:p>
    <w:p>
      <w:pPr>
        <w:pStyle w:val="ArticleScripture"/>
        <w:jc w:val="left"/>
      </w:pPr>
      <w:r>
        <w:rPr>
          <w:rFonts w:ascii="Myanmar Text" w:hAnsi="Myanmar Text" w:eastAsia="Myanmar Text" w:cs="Myanmar Text"/>
        </w:rPr>
        <w:t>“ပြစ်မှားခြင်းသည် မိမိ၏ အကန့်အသတ်သို့ နီးပါး ရောက်ရှိလာပြီ။ ရှုပ်ထွေးဖရိုဖရဲခြင်းသည် ကမ္ဘာကြီးကို ပြည့်နှက်လျက်ရှိပြီး၊ ကြီးမားသော ထိတ်လန့်ဖွယ်အမှုတစ်ရပ်သည် မကြာမီ လူသားတို့အပေါ် ကျရောက်လာတော့မည်။ အဆုံးသည် အလွန်နီးကပ်နေပြီ။ သမ္မာတရားကို သိရှိသော ကျွန်ုပ်တို့သည် ကမ္ဘာအပေါ် အံ့ဩဖွယ်မမျှော်လင့်ထားသော အဖြစ်အပျက်ကြီးတစ်ရပ်ကဲ့သို့ မကြာမီ ကျရောက်လာမည့် အရာအတွက် ပြင်ဆင်နေသင့်ကြသည်။” Review and Herald, September 10, 1903.</w:t>
      </w:r>
    </w:p>
    <w:p>
      <w:pPr>
        <w:pStyle w:val="ArticleBody"/>
        <w:jc w:val="left"/>
      </w:pPr>
      <w:r>
        <w:rPr>
          <w:rFonts w:ascii="Myanmar Text" w:hAnsi="Myanmar Text" w:eastAsia="Myanmar Text" w:cs="Myanmar Text"/>
        </w:rPr>
        <w:t>တတိယအမင်္ဂလာ၏ အစ္စလ</w:t>
      </w:r>
      <w:r>
        <w:rPr>
          <w:rFonts w:ascii="Nirmala UI" w:hAnsi="Nirmala UI" w:eastAsia="Nirmala UI" w:cs="Nirmala UI"/>
        </w:rPr>
        <w:t>ాం</w:t>
      </w:r>
      <w:r>
        <w:rPr>
          <w:rFonts w:ascii="Myanmar Text" w:hAnsi="Myanmar Text" w:eastAsia="Myanmar Text" w:cs="Myanmar Text"/>
        </w:rPr>
        <w:t>သည် “မြို့ပေါင်း ထောင်ချီ” ကို ထိုးနှက်ရန် နီးကပ်လျက်ရှိသော်လည်း၊ လာအိုဒီကိယ အက်ဒ်ဗင်တစ်ဝါဒသည် မကြာမီ ဖြစ်ပေါ်လာတော့မည့် ပျက်စီးခြင်းကို လုံးဝ မသိမြင်နိုင်သော အခြေအနေ၌ ရှိနေသည်။ ဟေရှာယ၏ ဆိုးယုတ်သော မဟာမိတ်ဖွဲ့မှုသည် မိမိ၏ အလုပ်ကို ဆောင်ရွက်နေသော ကာလအပိုင်းအခြား၌၊ “အောက်မှလာသော တန်ခိုး” ဟူသော စာတန်ဆန်သော တန်ခိုးတစ်ရပ်သည် “ပြဇာတ်၏ နောက်ဆုံးကြီးမားသော မြင်ကွင်းများကို ဖြစ်ပေါ်စေရန် လုပ်ဆောင်” လျက်ရှိပြီး၊ ဤအရာများသည် “လွှမ်းမိုးဖျက်ဆီးသည့် အံ့ဩဖွယ်ရာ” အဖြစ် ရောက်လာကြသည်။ ထရမ့်အပေါ် ဦးတည်၍ ပြုကျင့်လျက်ရှိသော အမိုက်မဲမှုသည် အောက်မှလာသော တန်ခိုးကြောင့် ဖြစ်ပေါ်လာခြင်းဖြစ်သည်။ ၎င်းသည် မြေကြီး၏ သမိုင်းနောက်ဆုံး မြင်ကွင်းများ၏ အစိတ်အပိုင်းတစ်ရပ် ဖြစ်သည်။</w:t>
      </w:r>
    </w:p>
    <w:p>
      <w:pPr>
        <w:pStyle w:val="ArticleBody"/>
        <w:jc w:val="left"/>
      </w:pPr>
      <w:r>
        <w:rPr>
          <w:rFonts w:ascii="Myanmar Text" w:hAnsi="Myanmar Text" w:eastAsia="Myanmar Text" w:cs="Myanmar Text"/>
        </w:rPr>
        <w:t>ဤအရာကို Trump အတွက် ထောက်ခံအတည်ပြုချက်တစ်ရပ်အဖြစ် မနားလည်သင့်ပေ။ ဤသည်မှာ ဘယ်သောအခါမျှ မပျက်ကွက်တတ်သော ဘုရားသခင်၏နှုတ်ကပတ်တော်သာ ဖြစ်သည်။ တစ်သိန်းလေးသောင်းလေးထောင်ကို တံဆိပ်ခတ်နေသည့်ကာလအတွင်း ဘုရားသခင်သည် မိမိ၏တန်ခိုးကို အထက်အရပ်မှ သွန်းလောင်းတော်မူနေသကဲ့သို့၊ စာတန်သည်လည်း အောက်အရပ်မှ မိမိ၏တန်ခိုးကို ဆောင်ရွက်လျက်ရှိသည်။</w:t>
      </w:r>
    </w:p>
    <w:p>
      <w:pPr>
        <w:pStyle w:val="ArticleScripture"/>
        <w:jc w:val="left"/>
      </w:pPr>
      <w:r>
        <w:rPr>
          <w:rFonts w:ascii="Myanmar Text" w:hAnsi="Myanmar Text" w:eastAsia="Myanmar Text" w:cs="Myanmar Text"/>
        </w:rPr>
        <w:t>“ကျွန်ုပ်တို့သည် တတိယကောင်းကင်တမန်၏ သတင်းစကား၏ ဝိညာဉ်တော်နှင့် တန်ခိုးကို ရရှိလိုပါက၊ ပညတ်တရားနှင့် ဧဝံဂေလိတရားကို အတူတကွ တင်ပြရမည်။ အကြောင်းမူကား ၎င်းတို့သည် လက်ချင်းတွဲလျက် သွားကြသောကြောင့် ဖြစ်သည်။ အောက်မှလာသော တန်ခိုးတစ်ရပ်သည် နာခံခြင်းမရှိသောသူတို့ကို လှုံ့ဆော်၍ ဘုရားသခင်၏ ပညတ်တရားကို ပျက်ပြယ်စေရန်နှင့် ခရစ်တော်သည် ကျွန်ုပ်တို့၏ ဖြောင့်မတ်ခြင်းဖြစ်တော်မူသည်ဟူသော သမ္မာတရားကို ခြေဖျက်နင်းချေရန် တိုက်တွန်းနေသကဲ့သို့၊ အထက်မှလာသော တန်ခိုးတစ်ရပ်သည် သစ္စာစောင့်သိသောသူတို့၏ စိတ်နှလုံးများအပေါ်တွင် လှုပ်ရှားလျက်၊ ပညတ်တရားကို မြှောက်တင်ရန်နှင့် ယေရှုကို ပြည့်စုံသော ကယ်တင်ရှင်အဖြစ် ချီးမြှောက်ရန် အလုပ်လုပ်လျက်ရှိသည်။ ဘုရားသခင်၏ လူမျိုး၏ အသက်တာအတွေ့အကြုံထဲသို့ ဘုရားသခင်မှလာသော တန်ခိုးကို မသွင်းဆောင်လျှင်၊ မှားယွင်းသော သီအိုရီများနှင့် အယူအဆများသည် စိတ်များကို ဖမ်းဆီးသိမ်းပိုက်သွားမည်ဖြစ်ပြီး၊ ခရစ်တော်နှင့် ကိုယ်တော်၏ ဖြောင့်မတ်ခြင်းသည် များစွာသောသူတို့၏ အတွေ့အကြုံထဲမှ ဖယ်ရှားခံရလိမ့်မည်။ ထိုသို့ဖြစ်လျှင် သူတို့၏ ယုံကြည်ခြင်းသည် တန်ခိုးကင်းမဲ့၍ အသက်မရှိသော အရာဖြစ်လိမ့်မည်။” Gospel Workers, 161.</w:t>
      </w:r>
    </w:p>
    <w:p>
      <w:pPr>
        <w:pStyle w:val="ArticleBody"/>
        <w:jc w:val="left"/>
      </w:pPr>
      <w:r>
        <w:rPr>
          <w:rFonts w:ascii="Myanmar Text" w:hAnsi="Myanmar Text" w:eastAsia="Myanmar Text" w:cs="Myanmar Text"/>
        </w:rPr>
        <w:t>မကြာမီရောက်ရှိလာမည့် တနင်္ဂနွေနေ့ဥပဒေ မတိုင်မီနှင့် ထိုဥပဒေသို့ ဦးတည်ဖြစ်ပေါ်လာသော စာတန်၏တန်ခိုးပေါ်ထွန်းခြင်းသည်၊ မကြာမီရောက်ရှိလာမည့် တနင်္ဂနွေနေ့ဥပဒေအချိန်၌ ဖြစ်ပေါ်မည့် စာတန်၏တန်ခိုး၏ အထွတ်အထိပ်အမှုကို ပုံဆောင်ထားသည်။</w:t>
      </w:r>
    </w:p>
    <w:p>
      <w:pPr>
        <w:pStyle w:val="ArticleScripture"/>
        <w:jc w:val="left"/>
      </w:pPr>
      <w:r>
        <w:rPr>
          <w:rFonts w:ascii="Myanmar Text" w:hAnsi="Myanmar Text" w:eastAsia="Myanmar Text" w:cs="Myanmar Text"/>
        </w:rPr>
        <w:t>“ဘုရားသခင်၏ ပညတ္တိတရားကို ချိုးဖောက်လျက် ပုပ်ရဟန်းမင်းအာဏာစနစ်ကို တည်ထောင်ရန် အတည်ပြုခွင့်ပေးသော အမိန့်ထုတ်ပြန်ချက်ကြောင့်၊ ငါတို့၏နိုင်ငံသည် ဖြောင့်မတ်ခြင်းမှ မိမိကိုယ်ကို အပြည့်အဝ ဖြတ်တောက်ကွာဟစေလိမ့်မည်။ ပရိုတက်စတင့်ဝါဒသည် ရောမအာဏာ၏ လက်ကို ဆုပ်ကိုင်ရန် ကွာဟမှုကြားကို လက်ဆန့်တန်းသောအခါ၊ ဝိညာဉ်ဆက်သွယ်ဝါဒနှင့် လက်ချင်းချိတ်ရန် အနက်ရှိုင်းဆုံး ချောက်ကမ်းပါးကို ကျော်လွန်ဆန့်ရောက်သောအခါ၊ ဤသုံးမျိုးပေါင်းစည်းမှု၏ သြဇာလွှမ်းမိုးမှုအောက်တွင် ငါတို့၏နိုင်ငံသည် ပရိုတက်စတင့်နှင့် သမ္မတနိုင်ငံအစိုးရတစ်ရပ်အဖြစ် ၎င်း၏ ဖွဲ့စည်းအုပ်ချုပ်ပုံအခြေခံဥပဒေ၌ ပါဝင်သော အခြေခံသဘောတရားတိုင်းကို ငြင်းပယ်စွန့်လွှတ်လျက်၊ ပုပ်ရဟန်းမင်းဝါဒဆိုင်ရာ မှားယွင်းမှုများနှင့် လှည့်ဖြားမှုများ ပျံ့နှံ့ပြန့်ပွားစေရန် အစီအစဉ်များ ပြုလုပ်သောအခါ၊ ထိုအခါ စာတန်၏ အံ့ဖွယ်ကောင်းသော လှုပ်ရှားဆောင်ရွက်မှု အချိန်ရောက်ပြီဖြစ်ကြောင်းနှင့် အဆုံးသည် နီးကပ်လာပြီဖြစ်ကြောင်းကို ငါတို့ သိနိုင်ကြလိမ့်မည်။” Testimonies, volume 5, 451.</w:t>
      </w:r>
    </w:p>
    <w:p>
      <w:pPr>
        <w:pStyle w:val="ArticleBody"/>
        <w:jc w:val="left"/>
      </w:pPr>
      <w:r>
        <w:rPr>
          <w:rFonts w:ascii="Myanmar Text" w:hAnsi="Myanmar Text" w:eastAsia="Myanmar Text" w:cs="Myanmar Text"/>
        </w:rPr>
        <w:t>ယခုအခါ အောက်ဘက်မှ ထွက်ပေါ်လာ၍၊ အမေရိကန်ပြည်ထောင်စုအတွင်းရှိ နဂါး၏ ကမ္ဘာလုံးဆိုင်ရာကိုယ်စားလှယ်များတွင် မိမိ၏ လုပ်ဆောင်မှုများကို ထင်ရှားစွာ ဖော်ပြလျက်ရှိသော ထိုမောင်းနှင်အားသည်၊ တနင်္ဂနွေဥပဒေ ရောက်ရှိလာပြီးနောက် ကမ္ဘာ့နိုင်ငံများအတွင်း၌ ပြန်လည်ပေါ်ထွက်လာမည်။ ယခုပင်လျှင် ကမ္ဘာ့နိုင်ငံများသည် Trump အပေါ်တွင် တူညီသော အလွန်သဘာဝလွန်ဆန်သော ရူးသွပ်မှုကို ဖော်ပြလျက်ရှိကြသည်။</w:t>
      </w:r>
    </w:p>
    <w:p>
      <w:pPr>
        <w:pStyle w:val="ArticleScripture"/>
        <w:jc w:val="left"/>
      </w:pPr>
      <w:r>
        <w:rPr>
          <w:rFonts w:ascii="Myanmar Text" w:hAnsi="Myanmar Text" w:eastAsia="Myanmar Text" w:cs="Myanmar Text"/>
        </w:rPr>
        <w:t>“နိုင်ငံခြား အမျိုးသားများသည် အမေရိကန်ပြည်ထောင်စု၏ ဥပမာကို လိုက်နာကြလိမ့်မည်။ သူမသည် ဦးစီးထွက်သော်လည်း၊ ထိုတူညီသော အကျပ်အတည်းသည် ကမ္ဘာအနှံ့ရှိ ကျွန်ုပ်တို့၏ လူမျိုးအပေါ် သက်ရောက်လာလိမ့်မည်။” Testimonies, volume 6, 395.</w:t>
      </w:r>
    </w:p>
    <w:p>
      <w:pPr>
        <w:pStyle w:val="ArticleBody"/>
        <w:jc w:val="left"/>
      </w:pPr>
      <w:r>
        <w:rPr>
          <w:rFonts w:ascii="Myanmar Text" w:hAnsi="Myanmar Text" w:eastAsia="Myanmar Text" w:cs="Myanmar Text"/>
        </w:rPr>
        <w:t>အမေရိကန်ပြည်ထောင်စု၏ ရီပတ်ဘလီကန်များက Trump အပေါ် ဒိမိုကရက်များ၏ ယုတ္တိမဲ့ ဆန့်ကျင်မှု၌ ထင်ရှားသော အရူးအမူးသဘောအဖြစ် သတ်မှတ်ကြသည့် အရာသည်၊ အမှန်အားဖြင့် ဒံယေလ အခန်းကြီး ၁၁၊ အပိုဒ် ၂ ၏ ပြည့်စုံခြင်းအဖြစ် ပေါ်ထွန်းသော စာတန်၏တန်ခိုး အလွန်သဘာဝလွန် ဖော်ပြမှုတစ်ရပ် ဖြစ်သည်။ ၁၉၈၉ ခုနှစ်၌ အဆုံးကာလ စတင်ချိန်မှစ၍ ဆဌမမြောက် သမ္မတဖြစ်သော Trump သည် ကမ္ဘာလုံးဆိုင်ရာ ဆိုရှယ်လစ် ဂလိုဘယ်လစ်များကို “နှိုးဆော်” (နိုးကြားစေ) ရမည်ဖြစ်သည်။ သူ့အပေါ်ရှိသော အမုန်းတရားသည် သဘာဝလွန်ဆန်ပြီး၊ မကြာမီ ရောက်ရှိလာမည့် တနင်္ဂနွေ ဥပဒေ၌ ပိုမိုကြီးမားသော အတိုင်းအတာဖြင့် ရောက်ရှိလာမည့် စာတန်၏တန်ခိုး ပေါ်ထွန်းခြင်းကို ကြိုတင်ပုံဆောင်ထားသည်။</w:t>
      </w:r>
    </w:p>
    <w:p>
      <w:pPr>
        <w:pStyle w:val="ArticleBody"/>
        <w:jc w:val="left"/>
      </w:pPr>
      <w:r>
        <w:rPr>
          <w:rFonts w:ascii="Myanmar Text" w:hAnsi="Myanmar Text" w:eastAsia="Myanmar Text" w:cs="Myanmar Text"/>
        </w:rPr>
        <w:t>ညီအစ်မ White ၏ ရည်ညွှန်းချက်အရ အောက်ဘက်မှ ဆင်းသက်လာသော တန်ခိုး၏ ထင်ရှားပေါ်လွင်ခြင်းသည် ဟေရှာယ အခန်းကြီး ရှစ်တွင် သတိပေးထားသော မကောင်းသော မဟာမိတ်ဖွဲ့ခြင်းကာလအတွင်း ဖြစ်ပေါ်လာပြီး၊ ထိုကာလတွင်ပင် ဘုရားသခင်၏ လူမျိုးတော်တို့ကို တံဆိပ်ခတ်ခြင်းသည်လည်း ဖြစ်ပျက်လျက်ရှိသည်။</w:t>
      </w:r>
    </w:p>
    <w:p>
      <w:pPr>
        <w:pStyle w:val="ArticleScripture"/>
        <w:jc w:val="left"/>
      </w:pPr>
      <w:r>
        <w:rPr>
          <w:rFonts w:ascii="Myanmar Text" w:hAnsi="Myanmar Text" w:eastAsia="Myanmar Text" w:cs="Myanmar Text"/>
        </w:rPr>
        <w:t>သက်သေခံချက်ကို ချည်နှောင်ထားလော့၊ ပညတ်တရားကို ငါ၏တပည့်များအကြား တံဆိပ်ခတ်ထားလော့။ ဟေရှာယ 8:16။</w:t>
      </w:r>
    </w:p>
    <w:p>
      <w:pPr>
        <w:pStyle w:val="ArticleBody"/>
        <w:jc w:val="left"/>
      </w:pPr>
      <w:r>
        <w:rPr>
          <w:rFonts w:ascii="Myanmar Text" w:hAnsi="Myanmar Text" w:eastAsia="Myanmar Text" w:cs="Myanmar Text"/>
        </w:rPr>
        <w:t>ဤလေ့လာမှုကို နောက်လာမည့်ဆောင်းပါးတွင် ဆက်လက်တင်ပြသွားမည်။</w:t>
      </w:r>
    </w:p>
    <w:p>
      <w:pPr>
        <w:pStyle w:val="ArticleScripture"/>
        <w:jc w:val="left"/>
      </w:pPr>
      <w:r>
        <w:rPr>
          <w:rFonts w:ascii="Myanmar Text" w:hAnsi="Myanmar Text" w:eastAsia="Myanmar Text" w:cs="Myanmar Text"/>
        </w:rPr>
        <w:t>“အံ့ဖွယ်အမှုများကို ပြုလုပ်သော နတ်ဆိုးတို့၏ တန်ခိုးကို အမှတ်အသားပြသောအနေဖြင့် သဘာဝလွန်ဆန်သော ကြောက်မက်ဖွယ်မြင်ကွင်းများသည် မကြာမီ ကောင်းကင်၌ ထင်ရှားပြသလာမည်။ နတ်ဆိုးတို့၏ ဝိညာဉ်များသည် မြေကြီး၏ဘုရင်များထံသို့လည်းကောင်း၊ လောကတစ်ခုလုံးထံသို့လည်းကောင်း ထွက်သွား၍ သူတို့ကို လှည့်ဖြားမှုအတွင်း ချုပ်နှောင်ကာ ကောင်းကင်၏ အုပ်ချုပ်မှုကို ဆန့်ကျင်သည့် စာတန်၏ နောက်ဆုံးတိုက်ပွဲ၌ သူနှင့်ပူးပေါင်းစည်းစေရန် တိုက်တွန်းလှုံ့ဆော်ကြလိမ့်မည်။ ဤအာဏာဆောင်ရွက်မှုများအားဖြင့် အုပ်စိုးရှင်များနှင့် အုပ်စိုးခံပြည်သူများသည် တူညီစွာ လှည့်ဖြားခံရကြလိမ့်မည်။ ခရစ်တော် ကိုယ်တိုင်ဖြစ်သည်ဟု ဟန်ဆောင်၍ လောက၏ ရွေးနုတ်ရှင်ပိုင်ဆိုင်သော ဘွဲ့အမည်နှင့် ကိုးကွယ်ခြင်းကို မိမိတို့အတွက် တောင်းဆိုသူများ ပေါ်ထွက်လာကြလိမ့်မည်။ သူတို့သည် အံ့သြဖွယ် ကုသခြင်းအံ့ဖွယ်များကို ပြုလုပ်ကြမည်ဖြစ်ပြီး သမ္မာကျမ်းစာ၏ သက်သေခံချက်ကို ဆန့်ကျင်သော ကောင်းကင်မှ ဗျာဒိတ်တော်များကို ရရှိထားကြောင်းလည်း ဝန်ခံပြောဆိုကြလိမ့်မည်။”</w:t>
      </w:r>
    </w:p>
    <w:p>
      <w:pPr>
        <w:pStyle w:val="ArticleScripture"/>
        <w:jc w:val="left"/>
      </w:pPr>
      <w:r>
        <w:rPr>
          <w:rFonts w:ascii="Myanmar Text" w:hAnsi="Myanmar Text" w:eastAsia="Myanmar Text" w:cs="Myanmar Text"/>
        </w:rPr>
        <w:t>“လှည့်ဖြားခြင်း၏ ကြီးမြတ်သော ဒရာမာတွင် အဆုံးသတ်အဖြစ် အမြင့်ဆုံးသော လုပ်ရပ်ကာလ၌၊ စာတန်ကိုယ်တိုင်သည် ခရစ်တော်၏ ပုံစံကို ဆောင်ယူမည်။ အသင်းတော်သည် မိမိ၏ မျှော်လင့်ချက်များ ပြည့်စုံရာအဖြစ် ကယ်တင်ရှင်၏ ကြွလာတော်မူခြင်းကို ကြာမြင့်စွာကတည်းက မျှော်ကြည့်လာခဲ့သည်ဟု ဝန်ခံကြေညာလာခဲ့သည်။ ယခုမူ လှည့်စားသူကြီးသည် ခရစ်တော် ကြွလာတော်မူပြီးဖြစ်သကဲ့သို့ ထင်ရှားအောင် ပြုလုပ်မည်။ ကမ္ဘာမြေ၏ နေရာအမျိုးမျိုးတို့တွင် စာတန်သည် လူတို့အလယ်၌ တောက်ပြောင်လင်းလက်သော အလင်းရောင်နှင့် ပြည့်စုံသည့် အာဏာသိက္ခာကြီးမားသော ပုဂ္ဂိုလ်တစ်ဦးအဖြစ် မိမိကိုယ်ကို ထင်ရှားပြမည်။ ထိုပုံသဏ္ဌာန်သည် ဗျာဒိတ်ကျမ်း၌ ယောဟန်က ဘုရားသခင်၏ သားတော်အကြောင်း ဖော်ပြထားသည့် ဖော်ပြချက်နှင့် ဆင်တူ၏။ ဗျာဒိတ် ၁:၁၃–၁၅။ သူ့ကို ဝန်းရံနေသော ဘုန်းတန်ခိုးသည် သေတတ်သော လူ့မျက်စိတို့က ယခင်တစ်ခါမျှ မမြင်ဖူးသေးသည့် အရာအားလုံးထက် သာလွန်၏။ ‘ခရစ်တော် ကြွလာတော်မူပြီ! ခရစ်တော် ကြွလာတော်မူပြီ!’ ဟူသော အောင်ပွဲခံကြွေးကြော်သံသည် လေထုတစ်လျှောက် ပဲ့တင်ထွက်ပေါ်လျက်ရှိ၏။ လူတို့သည် သူ့ရှေ့၌ ကိုးကွယ်လျက် ပျပ်ဝပ်ကြသည်။ ထိုအခါ သူသည် မိမိ၏ လက်တို့ကို မြှောက်ကာ မြေကြီးပေါ်၌ ရှိတော်မူစဉ် ခရစ်တော်သည် မိမိ၏ တပည့်တော်တို့အား ကောင်းချီးပေးတော်မူခဲ့သကဲ့သို့ သူတို့အပေါ် ကောင်းချီးကြေညာလေ၏။ သူ၏ အသံသည် နူးညံ့သိမ်မွေ့၍ တည်ငြိမ်သော်လည်း ဂီတသံချိုသာမှုနှင့် ပြည့်စုံ၏။ ညင်သာ၍ ကရုဏာပြည့်ဝသော အသံလေသံဖြင့် ကယ်တင်ရှင် မိန့်တော်မူခဲ့သော ကျေးဇူးတရားပြည့်ဝသည့် ကောင်းကင်ဆိုင်ရာ သမ္မာတရားအချို့ကိုပင် သူတင်ပြလေ၏။ လူတို့၏ ရောဂါများကိုလည်း ကုသပေးပြီးနောက်၊ ခရစ်တော်ဖြစ်သကဲ့သို့ မိမိ ဆောင်ယူထားသော ပုဂ္ဂိုလ်သဏ္ဌာန်အတွင်း၌ သူသည် ဥပုသ်နေ့ကို စနေမှ တနင်္ဂနွေနေ့သို့ ပြောင်းလဲခဲ့ပြီးဖြစ်ကြောင်း ဆိုကာ၊ မိမိကောင်းချီးပေးထားသော ထိုနေ့ကို လူအားလုံး သန့်ရှင်းစွာ စောင့်ထိန်းကြရန် အမိန့်ပေးလေ၏။ သတ္တမနေ့ကို သန့်ရှင်းရာနေ့အဖြစ် ဆက်လက်စောင့်ထိန်းနေသူတို့သည် မိမိထံမှ သူတို့ထံသို့ အလင်းနှင့် သမ္မာတရားကို ယူဆောင်လာရန် စေလွှတ်ထားသော ကောင်းကင်တမန်တို့၏ စကားကို နားမထောင်ခြင်းအားဖြင့် မိမိ၏ နာမတော်ကို ပြစ်မှားနေကြသည်ဟု သူကြေညာလေ၏။ ဤအရာသည် အလွန်အားကြီး၍ မတော်တဆလျှင် စိတ်ကို လုံးဝအုပ်စိုးသိမ်းပိုက်လုနီးပါးဖြစ်သော လှည့်ဖြားမှုဖြစ်၏။ ရှိမုန်မာဂု၏ လှည့်ဖြားခြင်းကို ခံခဲ့ရသော ရှမာရိလူတို့ကဲ့သို့ပင်၊ အငယ်ဆုံးမှ အကြီးဆုံးတိုင်အောင် လူအစုအဝေးများသည် ဤဝိဇ္ဇာအတတ်များကို နားထောင်လိုက်နာလျက်၊ ဤသူသည် ‘ဘုရားသခင်၏ တန်ခိုးအာနုဘော်ကြီး’ ဖြစ်သည်ဟု ဆိုကြ၏။ တမန်တော် ၈:၁၀။”</w:t>
      </w:r>
    </w:p>
    <w:p>
      <w:pPr>
        <w:pStyle w:val="ArticleScripture"/>
        <w:jc w:val="left"/>
      </w:pPr>
      <w:r>
        <w:rPr>
          <w:rFonts w:ascii="Myanmar Text" w:hAnsi="Myanmar Text" w:eastAsia="Myanmar Text" w:cs="Myanmar Text"/>
        </w:rPr>
        <w:t>“သို့ရာတွင် ဘုရားသခင်၏ လူမျိုးတော်သည် လှည့်ဖြားခြင်းကို ခံရမည်မဟုတ်။ ဤအတုခရစ်၏ သွန်သင်ချက်များသည် သမ္မာကျမ်းစာနှင့် ကိုက်ညီခြင်းမရှိ။ သူ၏ ကောင်းချီးမင်္ဂလာသည် သားရဲနှင့် ၎င်း၏ ရုပ်တုကို ကိုးကွယ်သူများအပေါ် ကြေညာထား၏။ ထိုသူတို့သည်ပင် ဘုရားသခင်၏ မရောနှောသော အမျက်တော်ကို လောင်းချမည်ဟု သမ္မာကျမ်းစာ၌ ကြေညာထားသော အုပ်စုတည်းဖြစ်ကြ၏။” The Great Controversy,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ဒံယေလအနာဂတ္တိကျမ်း - အမှတ် တစ်ရာနှစ်ဆယ့်ခုနစ်</dc:title>
  <dc:subject>မကောင်းသော မဟာမိတ်အဖွဲ့၏ ပရောဖက်ပြုဆိုင်ရာ လက္ခဏာရပ်များကို ဖော်ထုတ်ခြင်း — Isaiah မှ ရရှိသော သဘောပေါက်ချက်များ</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