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ဆယ့်နှစ်</w:t>
      </w:r>
    </w:p>
    <w:p>
      <w:pPr>
        <w:pStyle w:val="ArticleSubtitle"/>
        <w:jc w:val="left"/>
      </w:pPr>
      <w:r>
        <w:rPr>
          <w:rFonts w:ascii="Myanmar Text" w:hAnsi="Myanmar Text" w:eastAsia="Myanmar Text" w:cs="Myanmar Text"/>
        </w:rPr>
        <w:t>အမှောင်ထု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2023-12-07</w:t>
      </w:r>
    </w:p>
    <w:p>
      <w:pPr>
        <w:pStyle w:val="ArticleBody"/>
        <w:jc w:val="left"/>
      </w:pPr>
      <w:r>
        <w:rPr>
          <w:rFonts w:ascii="Myanmar Text" w:hAnsi="Myanmar Text" w:eastAsia="Myanmar Text" w:cs="Myanmar Text"/>
        </w:rPr>
        <w:t>ပေါ်လွင်တော်မူသော နှုတ်ကပတ်တော်အတွင်း၌ နှစ်ကြိမ်ပြန်လည်ဖော်ပြထားသော စကားလုံးတစ်လုံး သို့မဟုတ် စကားစုတစ်ခုသည် ဒုတိယကောင်းကင်တမန်၏ သတင်းစကားကို ကိုယ်စားပြုသော သင်္ကေတတစ်ရပ် ဖြစ်သည်။</w:t>
      </w:r>
    </w:p>
    <w:p>
      <w:pPr>
        <w:pStyle w:val="ArticleScripture"/>
        <w:jc w:val="left"/>
      </w:pPr>
      <w:r>
        <w:rPr>
          <w:rFonts w:ascii="Myanmar Text" w:hAnsi="Myanmar Text" w:eastAsia="Myanmar Text" w:cs="Myanmar Text"/>
        </w:rPr>
        <w:t>နေဗုခဒ်နေဇာ၏ အုပ်စိုးရာ ဒုတိယနှစ်တွင် နေဗုခဒ်နေဇာသည် အိပ်မက်များကို မြင်မက်၍၊ ထိုကြောင့် သူ၏စိတ်ဝိညာဉ်သည် ပူပန်လှုပ်ရှားလျက်၊ အိပ်စက်ခြင်းလည်း သူ့ထံမှ ကွယ်ပျောက်သွား၏။ ထိုအခါ ရှင်ဘုရင်သည် မန္တန်ဆရာတို့၊ နက္ခတ်ဗေဒင်ဆရာတို့၊ စုန်းပညာရှင်တို့နှင့် ခါလဒဲလူတို့ကို ခေါ်စေ၍ ရှင်ဘုရင်၏ အိပ်မက်များကို ဖော်ပြစေခြင်းငှာ အမိန့်တော်ပေး၏။ သို့ဖြစ်၍ သူတို့သည် လာ၍ ရှင်ဘုရင်၏ရှေ့တော်၌ ရပ်နေကြ၏။ ရှင်ဘုရင်ကလည်း သူတို့အား၊ ငါသည် အိပ်မက်တစ်ခုကို မြင်မက်ပြီ၊ ထိုအိပ်မက်ကို သိရခြင်းငှာ ငါ၏စိတ်ဝိညာဉ်သည် ပူပန်လှုပ်ရှားလျက်ရှိ၏ဟု မိန့်တော်မူ၏။ ဒံယေလ ၂:၁–၃။</w:t>
      </w:r>
    </w:p>
    <w:p>
      <w:pPr>
        <w:pStyle w:val="ArticleBody"/>
        <w:jc w:val="left"/>
      </w:pPr>
      <w:r>
        <w:rPr>
          <w:rFonts w:ascii="Myanmar Text" w:hAnsi="Myanmar Text" w:eastAsia="Myanmar Text" w:cs="Myanmar Text"/>
        </w:rPr>
        <w:t>ည၏ “အမှောင်ထု” အတွင်း၌ နေဗုခဒ်နေဇာသည် ရုပ်တုတစ်ခုကို အိပ်မက်မက်ခဲ့သော်လည်း၊ ထိုအိပ်မက်ကို ပြန်လည်မမှတ်မိနိုင်ခဲ့ပေ။ ညအိပ်မက်တစ်ခုတွင် သူသည် ရုပ်တုတစ်ခုကို အိပ်မက်မက်ခဲ့သော်လည်း၊ ထိုရုပ်တုပတ်သက်သော အိပ်မက်သည် သူ၏နားလည်မှုအတွက် မိမိ အိပ်မက်မက်ခဲ့သော ညကဲ့သို့ပင် အမှောင်မိုက်လျက်ရှိခဲ့သည်။</w:t>
      </w:r>
    </w:p>
    <w:p>
      <w:pPr>
        <w:pStyle w:val="ArticleScripture"/>
        <w:jc w:val="left"/>
      </w:pPr>
      <w:r>
        <w:rPr>
          <w:rFonts w:ascii="Myanmar Text" w:hAnsi="Myanmar Text" w:eastAsia="Myanmar Text" w:cs="Myanmar Text"/>
        </w:rPr>
        <w:t>ထိုအခါ ခါလဒဲလူတို့က ရှုရိဘာသာဖြင့် ရှင်ဘုရင်အား လျှောက်ဆိုကြ၏။ အို မင်းကြီး၊ အသက်ထာဝရရှည်ပါစေ။ အိပ်မက်ကို ကိုယ်တော်၏ကျွန်တို့အား မိန့်ကြားတော်မူပါလော့၊ ကျွန်တော်တို့သည် အနက်အဓိပ္ပာယ်ကို ပြသပါမည်။ ရှင်ဘုရင်က ခါလဒဲလူတို့အား ပြန်လည်မိန့်တော်မူသည်မှာ၊ ထိုအရာသည် ငါ့ထံမှ ပျောက်ကွယ်သွားပြီ။ သင်တို့သည် အိပ်မက်နှင့် ၎င်း၏အနက်အဓိပ္ပာယ်ကို ငါ့အား မဖော်ပြလျှင်၊ သင်တို့သည် အစိတ်စိတ်အမွှာမွှာ ခုတ်ဖြတ်ခံရကြမည်၊ သင်တို့၏အိမ်များသည် အမှိုက်ပုံဖြစ်စေခြင်းကို ခံရကြမည်။ သို့ရာတွင် သင်တို့သည် အိပ်မက်နှင့် ၎င်း၏အနက်အဓိပ္ပာယ်ကို ပြသလျှင်၊ ငါ့ထံမှ ဆုကျေးဇူးများ၊ ချီးမြှင့်ခြင်းများနှင့် ကြီးမြတ်သောဂုဏ်အသရေကို ခံယူရကြမည်။ ထို့ကြောင့် အိပ်မက်နှင့် ၎င်း၏အနက်အဓိပ္ပာယ်ကို ငါ့အား ပြသကြလော့။ ဒံယေလ ၂:၄–၇။</w:t>
      </w:r>
    </w:p>
    <w:p>
      <w:pPr>
        <w:pStyle w:val="ArticleBody"/>
        <w:jc w:val="left"/>
      </w:pPr>
      <w:r>
        <w:rPr>
          <w:rFonts w:ascii="Myanmar Text" w:hAnsi="Myanmar Text" w:eastAsia="Myanmar Text" w:cs="Myanmar Text"/>
        </w:rPr>
        <w:t>နေဗုခဒ်နေဇာ၏ ရုပ်တုအိပ်မက်ကို စမ်းသပ်ခဲ့သော စမ်းသပ်မှုသည် မှောင်မိုက်ခြင်းဖြင့် ဖုံးကွယ်ထားသော ရုပ်တုပုံရိပ်တစ်ခုကို မှန်ကန်သော ပရောဖက်ပြုဖော်ပြချက်ဖြင့် တင်ပြနိုင်သူမည်သူဖြစ်ကြောင်းကိုလည်းကောင်း၊ ထိုအိပ်မက်၏ အကြောင်းအရာကို အနက်ဖွင့်ဆိုနိုင်သူမည်သူဖြစ်ကြောင်းကိုလည်းကောင်း ခွဲခြားဖော်ထုတ်ရန် ရည်ရွယ်ထားသော စမ်းသပ်မှုဖြစ်သည်။ မီလာလိုက်သမိုင်း၌ သန်းခေါင်ယံအော်ဟစ်ခြင်း သတင်းစကားနှင့် ပေါင်းစည်းခဲ့သော ဒုတိယကောင်းကင်တမန်၏ သတင်းစကားသည် ကာမေလတောင်ပေါ်ရှိ ပြိုင်ပွဲ၌ ဧလိယအားဖြင့် ပုံစံတင်ဖော်ပြထားပြီးဖြစ်သည်။ ယင်းသည်လည်း စစ်မှန်သော ဘုရားသခင်သည် မည်သူဖြစ်ကြောင်းကိုသာမက စစ်မှန်သော ပရောဖက်သည် မည်သူဖြစ်ကြောင်းကိုပါ ထင်ရှားပေါ်လွင်စေမည့် စမ်းသပ်မှုတစ်ရပ်ဖြစ်သည်။ ဆစ္စတာဝှိုက်က ဧလိယအားဖြင့် ပုံဆောင်ထားသည်ဟု တိုက်ရိုက်ဖော်ပြထားသော ဝီလျံ မီလာသည် ကာမေလတောင်ပေါ်ရှိ ဧလိယကို ကိုယ်စားပြုခဲ့သည်။ သို့ရာတွင် ကိုယ်စားပြုခံရသည်မှာ ဝီလျံ မီလာကိုယ်တိုင် မဟုတ်ဘဲ၊ သူ နားလည်သဘောပေါက်လာစေရန် ဦးဆောင်ခံခဲ့ရသော ပရောဖက်ပြန်ဆိုခြင်းဆိုင်ရာ စည်းမျဉ်းများကို ပို၍ ကိုယ်စားပြုခြင်းဖြစ်သည်။ ကာမေလတောင်ပေါ်တွင် အမျိုးသားဘုရား ဘာလ၏ ပရောဖက်များနှင့် အမျိုးသမီးဘုရား အာရှတရုတ်၏ ပရောဖက်များသည် မမှန်ကန်သော ပရောဖက်များဖြစ်ကြောင်း ထင်ရှားစွာ ပြသခံခဲ့ရသည်။ မီလာလိုက်တို့၏ သမိုင်းတွင်လည်း ကာမေလတောင်အားဖြင့် ပုံဆောင်ထားသကဲ့သို့ ပရိုတက်စတင့် အသင်းတော်များသည် မမှန်ကန်သော ပရောဖက်များဖြစ်ကြောင်း ထင်ရှားစွာ ပြသခံခဲ့ရသည်။</w:t>
      </w:r>
    </w:p>
    <w:p>
      <w:pPr>
        <w:pStyle w:val="ArticleBody"/>
        <w:jc w:val="left"/>
      </w:pPr>
      <w:r>
        <w:rPr>
          <w:rFonts w:ascii="Myanmar Text" w:hAnsi="Myanmar Text" w:eastAsia="Myanmar Text" w:cs="Myanmar Text"/>
        </w:rPr>
        <w:t>ပရိုတက်စတန်အသင်းတော်များသည် William Miller ၏ ပရောဖက်ပြုချက်အနက်ဖွင့်ဆိုခြင်းဆိုင်ရာ စည်းမျဉ်းများကို ငြင်းပယ်ကြောင်း ထင်ရှားစွာပြသသောအခါ၊ ၎င်းတို့သည် ရောမ၏ သမီးများ ဖြစ်လာကြသည်။ ပရောဖက်ပြုချက်အရ သမီးသည် မိခင်၏ ပုံရိပ်တစ်ရပ် ဖြစ်သည်။ Millerite သမိုင်း၌ ပရိုတက်စတန်များ ကျရှုံးခဲ့သော စမ်းသပ်ချက်မှာ သားရဲ၏ ပုံရိပ်တစ်ရပ် (သမီး) ကို သတ်မှတ်ဖော်ထုတ်၍ ပေါ်ပေါက်စေသော စမ်းသပ်ချက်ပင် ဖြစ်သည်။ ထိုနေရာ၌ စစ်မှန်သော ပရိုတက်စတန်ဝါဒ၏ ချိုသည် ဖောက်ပြန်သော ပရိုတက်စတန်ဝါဒ၏ ချိုနှင့် ဆန့်ကျင်လျက် ထင်ရှားပေါ်လွင်ခဲ့သည်။ Nebuchadnezzar သည် အနက်ဖွင့်ဆိုချက်တစ်ရပ်ကို တောင်းဆိုနေခဲ့ပြီး၊ ထိုသို့ပြုလုပ်ရာတွင် သူသည် မမှားယွင်းသော ပရောဖက်များနှင့် စစ်မှန်သော ပရောဖက်များ နှစ်မျိုးစလုံး၏ ထင်ရှားပြသမှုကို ပေါ်ပေါက်စေရန် ဘုရားသခင်၏ အထောက်အပံ့တော်အောက်၌ ပါဝင်ဆောင်ရွက်နေခဲ့သည်။</w:t>
      </w:r>
    </w:p>
    <w:p>
      <w:pPr>
        <w:pStyle w:val="ArticleScripture"/>
        <w:jc w:val="left"/>
      </w:pPr>
      <w:r>
        <w:rPr>
          <w:rFonts w:ascii="Myanmar Text" w:hAnsi="Myanmar Text" w:eastAsia="Myanmar Text" w:cs="Myanmar Text"/>
        </w:rPr>
        <w:t>သူတို့သည် တစ်ဖန် ပြန်၍ လျှောက်ကြားကြသည်မှာ၊ “မင်းကြီးသည် မိမိကျွန်များအား အိပ်မက်ကို မိန့်တော်မူပါစေ။ ထိုအခါ ကျွန်တော်တို့သည် ၎င်း၏ အနက်အဓိပ္ပါယ်ကို ပြသပါမည်” ဟူ၍ ဖြစ်၏။ မင်းကြီးက ပြန်၍ မိန့်တော်မူသည်မှာ၊ “သင်တို့သည် အချိန်ဆွဲလိုကြောင်းကို ငါ သေချာစွာ သိ၏။ အကြောင်းမူကား၊ ဤအမှုသည် ငါ့ထံမှ ကွယ်ပျောက်သွားပြီဟု သင်တို့ သိမြင်ကြသောကြောင့် ဖြစ်၏။ သို့ရာတွင် သင်တို့သည် အိပ်မက်ကို ငါ့အား မဖော်ပြကြလျှင်၊ သင်တို့အတွက် အမိန့်တစ်ရပ်သာ ရှိ၏။ အကြောင်းမူကား၊ အချိန်အခြေအနေ ပြောင်းလဲသည်တိုင်အောင် ငါ့ရှေ့၌ လျှောက်ဆိုရန် မုသာနှင့် ဖောက်ပြန်သော စကားများကို သင်တို့ ပြင်ဆင်ထားကြပြီ။ ထို့ကြောင့် အိပ်မက်ကို ငါ့အား ပြောကြလော့။ ထိုသို့ဆိုလျှင် ၎င်း၏ အနက်အဓိပ္ပါယ်ကိုလည်း သင်တို့ ပြသနိုင်ကြောင်းကို ငါ သိမည်” ဟူ၍ ဖြစ်၏။ ဒံယေလ ၂:၇–၉။</w:t>
      </w:r>
    </w:p>
    <w:p>
      <w:pPr>
        <w:pStyle w:val="ArticleBody"/>
        <w:jc w:val="left"/>
      </w:pPr>
      <w:r>
        <w:rPr>
          <w:rFonts w:ascii="Myanmar Text" w:hAnsi="Myanmar Text" w:eastAsia="Myanmar Text" w:cs="Myanmar Text"/>
        </w:rPr>
        <w:t>စမ်းသပ်ကာလများ၏ အဆုံးသတ်တွင်၊ ကရမေလတောင်ပေါ်၌လည်းကောင်း၊ ၁၈၄၄ ခုနှစ် အောက်တိုဘာ ၂၂ ရက်၌လည်းကောင်း ထင်ရှားပြသခဲ့သော ကွာခြားမှုသည် ဒံယေလကျမ်း အခန်း ၂ တွင်လည်း ပုံဖော်ပြသထားသည်။ ကရမေလတောင်၏ ပရောဖက်ဆိုင်ရာ ပုံဖော်ချက်၊ မီလာရိုက် သမိုင်း၊ နှင့် နေဗုခဒ်နေဇာ၏ ရုပ်တုအိပ်မက် ဟူသော ပရောဖက်ဆိုင်ရာ ပုံဖော်ချက် သုံးခုတွင် အလေးပေးထားသည်မှာ ဧလိယ၊ မီလာ၊ နှင့် ဒံယေလတို့ဖြင့် ကိုယ်စားပြုထားသော မှန်ကန်သော ပရောဖက်ပြန်ဆိုချက်အပေါ် ဖြစ်သည်။ အိပ်မက်၏ အနက်ဖော်ပြချက်သည် ပရောဖက်အတန်းအစား နှစ်မျိုး ထင်ရှားပေါ်လွင်လာသည့် သမိုင်းအတွင်း ဖွင့်လှစ်ခံရသော သတင်းစကား ဖြစ်သည်။</w:t>
      </w:r>
    </w:p>
    <w:p>
      <w:pPr>
        <w:pStyle w:val="ArticleScripture"/>
        <w:jc w:val="left"/>
      </w:pPr>
      <w:r>
        <w:rPr>
          <w:rFonts w:ascii="Myanmar Text" w:hAnsi="Myanmar Text" w:eastAsia="Myanmar Text" w:cs="Myanmar Text"/>
        </w:rPr>
        <w:t>ခါလဒဲလူတို့သည် မင်းကြီး၏ရှေ့တော်၌ ပြန်လည်လျှောက်ထား၍၊ “မင်းကြီး၏အမှုကို ထုတ်ဖော်ပြနိုင်မည့်သူသည် မြေကြီးပေါ်၌ မရှိပါ။ ထို့ကြောင့် မည်သည့်မင်းကြီး၊ အရှင်၊ သို့မဟုတ် အုပ်စိုးရှင်မျှ ထိုသို့သောအရာများကို မန္တန်ဆရာ၊ နက္ခတ်ဗေဒပညာရှင်၊ သို့မဟုတ် ခါလဒဲလူတစ်ဦးဦးထံ၌ မမေးဖူးပါ။ မင်းကြီးတောင်းဆိုသောအရာသည် ရှားပါးခက်ခဲသောအရာဖြစ်၍၊ ဇာတိအသားနှင့်အတူ နေထိုင်တော်မမူသော ဘုရားတို့မှတစ်ပါး မင်းကြီး၏ရှေ့တော်၌ ထိုအရာကို ထုတ်ဖော်ပြနိုင်မည့်သူ အခြားမရှိပါ” ဟု ဆိုကြ၏။ ထိုအကြောင်းကြောင့် မင်းကြီးသည် အမျက်ထွက်၍ အလွန်ပြင်းစွာဒေါသထွက်သဖြင့်၊ ဗာဗုလုန်မြို့ရှိ ပညာရှိအပေါင်းတို့ကို ဖျက်ဆီးစေခြင်းငှာ အမိန့်ပေးတော်မူ၏။ ဒံယေလ ၂:၁၀–၁၂။</w:t>
      </w:r>
    </w:p>
    <w:p>
      <w:pPr>
        <w:pStyle w:val="ArticleBody"/>
        <w:jc w:val="left"/>
      </w:pPr>
      <w:r>
        <w:rPr>
          <w:rFonts w:ascii="Myanmar Text" w:hAnsi="Myanmar Text" w:eastAsia="Myanmar Text" w:cs="Myanmar Text"/>
        </w:rPr>
        <w:t>ကရမေလတောင်ပေါ်၌ ဧလိယသည် စမ်းသပ်မှုကို အဆိုပြုခဲ့ပြီး၊ သူအဆိုပြုခဲ့သော ထိုစမ်းသပ်မှုသည် မည်သူသည် စစ်မှန်သော ဘုရားသခင်ဖြစ်သည်ကိုသာ ထင်ရှားစေရန်မက၊ မည်သူသည် စစ်မှန်သော ပရောဖက်ဖြစ်သည်ကိုလည်း ဖော်ထုတ်ပြသရန်ဖြစ်သည်။ ဒံယေလ အခန်းကြီး ၂ တွင် စစ်မှန်သောအရာနှင့် မမှန်ကန်သောအရာတို့၏ ကွာခြားချက်ကို ထင်ရှားစေခဲ့သော စမ်းသပ်မှုကို ခါလဒဲလူတို့ကပင် သတ်မှတ်ဖော်ပြကြသည်။ နေဗုခဒ်နေဇာ ရှာဖွေနေသော အနက်ဖွင့်ဆိုချက်ကို ဘုရားသခင်အားဖြင့်သာ သိရှိနိုင်ပြီး၊ လူတို့အားဖြင့် မသိရှိနိုင်ကြောင်းကိုလည်း သူတို့က ရှင်းပြကြသည်။ ထို့ပြင် “ရှင်ဘုရင်တော် တောင်းဆိုသောအရာသည် ရှားပါးသော အရာဖြစ်ပါသည်” ဟု သူတို့ဆိုသောအခါ၊ နေဗုခဒ်နေဇာနှင့် သူ၏ ဘာသာရေးပညာရှိတို့အကြားရှိ ဆက်ဆံရေးမှာ မမှန်ကန်သော ဆက်ဆံရေးဖြစ်ကြောင်းကိုလည်း သူတို့က တိုင်တန်းကြသည်။ သူတို့ နားလည်ထားသည့်အတိုင်း မိမိတို့က အာဏာပိုင်များဖြစ်ကြသော ဘာသာရေးနယ်ပယ်ထဲသို့ နိုင်ငံတော်ကို ကိုယ်စားပြုသော ရှင်ဘုရင်က ဝင်ရောက်မစွက်ဖက်စေလိုကြသည်။ သူတို့သည် ဘုရားကျောင်းနှင့် နိုင်ငံတော် ပေါင်းစည်းခြင်း၏ အခြေခံသဘောတရားများကို ကန့်ကွက်နေကြခြင်းမဟုတ်ဘဲ၊ နိုင်ငံတော်ကို ကိုယ်စားပြုသော နေဗုခဒ်နေဇာက ဘုရားကျောင်းကို ထိန်းချုပ်ရန် တောင်းဆိုနေခြင်းကိုသာ ကန့်ကွက်နေကြခြင်းဖြစ်သည်။ ဘာသာရေးခေါင်းဆောင်များက နိုင်ငံတော်အပေါ် အုပ်စိုးလျှင်မူ၊ ဘုရားကျောင်း-နိုင်ငံတော် ဆက်ဆံရေးကို သူတို့ အဆင်ပြေစွာ လက်ခံနိုင်ကြလိမ့်မည်။ သားရဲ၏ ရုပ်တုဆိုင်ရာ စမ်းသပ်မှုသည် ကျွန်ုပ်တို့၏ ထာဝရ ကံကြမ္မာကို ဆုံးဖြတ်ရသော နေရာဖြစ်သည်—နေဗုခဒ်နေဇာ၏ ရုပ်တုပြ အိပ်မက်ကဲ့သို့ပင်၊ အသက်ရှင်ခြင်း သို့မဟုတ် သေခြင်းဆိုင်ရာ စမ်းသပ်မှုတစ်ရပ်ဖြစ်သည်။</w:t>
      </w:r>
    </w:p>
    <w:p>
      <w:pPr>
        <w:pStyle w:val="ArticleScripture"/>
        <w:jc w:val="left"/>
      </w:pPr>
      <w:r>
        <w:rPr>
          <w:rFonts w:ascii="Myanmar Text" w:hAnsi="Myanmar Text" w:eastAsia="Myanmar Text" w:cs="Myanmar Text"/>
        </w:rPr>
        <w:t>ထို့နောက် ပညာရှိတို့ကို သတ်ဖြတ်ရမည်ဟူသော အမိန့်ထွက်လာ၍၊ ဒံယေလနှင့် သူ၏အဖော်များကိုလည်း သတ်ရန် ရှာဖွေကြ၏။ ထိုအခါ ဒံယေလသည် ဗာဗုလုန်မြို့၏ ပညာရှိတို့ကို သတ်ရန် ထွက်လာသော မင်းကြီး၏ ကိုယ်ရံတော်တပ်မှူး အာရျောက်အား အကြံပညာနှင့် ဉာဏ်ပညာဖြင့် ပြန်လည်ဖြေကြားလေ၏။ သူက မင်းကြီး၏ တပ်မှူး အာရျောက်အား ပြန်၍ ဆိုသည်မှာ၊ “အဘယ်ကြောင့် မင်းကြီးထံမှ ထွက်လာသော အမိန့်သည် ဤမျှ အလျင်စလို ဖြစ်သနည်း” ဟူ၍ ဖြစ်၏။ ထိုအခါ အာရျောက်သည် ထိုအမှုကို ဒံယေလအား အသိပေးလေ၏။ ဒံယေလ ၂:၁၃–၁၅။</w:t>
      </w:r>
    </w:p>
    <w:p>
      <w:pPr>
        <w:pStyle w:val="ArticleBody"/>
        <w:jc w:val="left"/>
      </w:pPr>
      <w:r>
        <w:rPr>
          <w:rFonts w:ascii="Myanmar Text" w:hAnsi="Myanmar Text" w:eastAsia="Myanmar Text" w:cs="Myanmar Text"/>
        </w:rPr>
        <w:t>ဒန်ယေလသည် ထိုအချိန်အထိ မသိရသေးသော ရုပ်တုနှင့်စပ်လျဉ်းသော အိပ်မက်၏ အသက်ရှင်ခြင်းနှင့် သေခြင်းဆိုင်ရာ အခြေအနေများကို နားလည်သဘောပေါက်စေရန် အလင်းပေးခြင်းခံရသောအခါ၊ သူသည် အဆင့်သုံးဆင့်ပါသော စမ်းသပ်မှုလုပ်ငန်းစဉ်၏ ဒုတိယနှင့် မျက်မြင်စမ်းသပ်မှု သမိုင်းထဲတွင် မိမိတို့ ရှိနေကြောင်း အမှန်တရားအပေါ် တစ်သိန်းလေးသောင်းလေးထောင်တို့၏ အလင်းရခြင်းကို ကိုယ်စားပြုနေသည်။ သို့ရာတွင် ဒန်ယေလသည် မှန်ကန်သော အစားအသောက်ကို စားရန် ရွေးချယ်ခဲ့သဖြင့် ပထမစမ်းသပ်မှုကို အောင်မြင်ခဲ့သူများကိုသာ ကိုယ်စားပြုနေခြင်းမဟုတ်ဘဲ၊ ဘုရားသခင်က သမ္မာကျမ်းစာ ပရောဖက်ပြုချက်အပေါ် အထူးထိုးထွင်းမြင်နိုင်စွမ်း ပေးတော်မူခဲ့သော လူသားကိုယ်စားလှယ်ကိုလည်း ကိုယ်စားပြုသည်။</w:t>
      </w:r>
    </w:p>
    <w:p>
      <w:pPr>
        <w:pStyle w:val="ArticleScripture"/>
        <w:jc w:val="left"/>
      </w:pPr>
      <w:r>
        <w:rPr>
          <w:rFonts w:ascii="Myanmar Text" w:hAnsi="Myanmar Text" w:eastAsia="Myanmar Text" w:cs="Myanmar Text"/>
        </w:rPr>
        <w:t>ဤလေးယောက်သောလူငယ်တို့အတွက်မူ ဘုရားသခင်သည် အမျိုးမျိုးသောစာပေဗဟုသုတနှင့် ဉာဏ်ပညာအပေါင်းတို့၌ အသိပညာနှင့် ကျွမ်းကျင်မှုကို ပေးတော်မူ၏။ ဒံယေလမူကား ရူပါရုံအမျိုးမျိုးနှင့် အိပ်မက်အလုံးစုံတို့ကို နားလည်နိုင်သောဉာဏ်ရှိ၏။ ဒံယေလ ၁:၁၇။</w:t>
      </w:r>
    </w:p>
    <w:p>
      <w:pPr>
        <w:pStyle w:val="ArticleBody"/>
        <w:jc w:val="left"/>
      </w:pPr>
      <w:r>
        <w:rPr>
          <w:rFonts w:ascii="Myanmar Text" w:hAnsi="Myanmar Text" w:eastAsia="Myanmar Text" w:cs="Myanmar Text"/>
        </w:rPr>
        <w:t>ယုံကြည်သစ္စာရှိသော ဟေဗြဲလူလေးဦးစလုံးသည် အစားအသောက်ဆိုင်ရာ စမ်းသပ်မှုကို အောင်မြင်စွာ ဖြတ်သန်းခဲ့ကြသော်လည်း၊ ရူပါရုံများနှင့် အိပ်မက်များ၏ သတင်းပို့သူအဖြစ် ဒံယေလကို ရွေးချယ်ခဲ့သည်။ ဒံယေလသည် ဧလိယ၊ နှစ်ခြင်းဆရာ ယောဟန်၊ ဗျာဒိတ်ပေးသူ ယောဟန်၊ William Miller နှင့် Future for America တို့အားဖြင့် ကိုယ်စားပြုထားသည့် ပရောဖက်ဆိုင်ရာ သတင်းပို့သူကို ကိုယ်စားပြုနေသည်။ ပရောဖက်ဆိုင်ရာ သတင်းပို့သူသည် ပရောဖက်ဆိုင်ရာ စမ်းသပ်မှုမှ မည်သည့်အခါမျှ ခွဲထုတ်ထားခြင်း မရှိပေ။</w:t>
      </w:r>
    </w:p>
    <w:p>
      <w:pPr>
        <w:pStyle w:val="ArticleBody"/>
        <w:jc w:val="left"/>
      </w:pPr>
      <w:r>
        <w:rPr>
          <w:rFonts w:ascii="Myanmar Text" w:hAnsi="Myanmar Text" w:eastAsia="Myanmar Text" w:cs="Myanmar Text"/>
        </w:rPr>
        <w:t>ခရစ်တော်၏အချိန်ကာလ၌ ယောဟန်၏သက်သေခံချက်ကို ပယ်ချခဲ့ကြသောသူများသည် ယေရှုအားဖြင့် အကျိုးမခံစားနိုင်ကြချေ။ မီလာရိုက်သမိုင်း၌ ပထမသတင်းစကားကို (William Miller ဖြင့် ကိုယ်စားပြုထားသော) ပယ်ချခဲ့ကြသောသူများသည် ဒုတိယသတင်းစကားအားဖြင့်လည်း အကျိုးမခံစားနိုင်ကြချေ။ သမိုင်းနှစ်ရပ်လုံးတွင် သစ္စာရှိသူများသည် စမ်းသပ်ခြင်းဖြစ်စဉ်က မည်သည့်အဆုံးသတ်သို့ ဦးတည်နေသည်ကို မသိမြင်ခဲ့ကြ။ တပည့်တော်များသည် ထိုအရာ ဖြစ်ပျက်မည်ဟု ထင်ရှားစွာ ပြောကြားခံရခဲ့ကြသော်လည်း လက်ဝါးကပ်တိုင်ကို မြင်လိုခြင်းမရှိခဲ့ကြ။ မီလာရိုက်များသည် ကြီးမားသောစိတ်ပျက်ရခြင်းကို မမြင်နိုင်ခဲ့ကြ။ ဒံယေလသည် နေဗုခဒ္နေဇာ၏ ရုပ်တုအိပ်မက်နှင့်ဆက်နွှယ်သော အသက်ရှင်ခြင်းနှင့် သေခြင်းဆိုင်ရာ အခြေအနေများကို အာရယောက်ထံမှ သိကြားသောအခါ၊ ထိုအိပ်မက်၏အကြောင်းအရာသည် အဘယ်နည်း၊ သို့မဟုတ် ရုပ်တုစမ်းသပ်မှုသည် မည်သည့်အဆုံးသတ်သို့ ဦးတည်နေသည်ကို မသိခဲ့ချေ။ သူသိခဲ့သည်မှာ ယင်းသည် အသက်နှင့်သေခြင်းဆိုင်ရာ အခြေအနေတစ်ရပ်ဖြစ်သည်ဟူသောအချက်တစ်ခုတည်းသာ ဖြစ်၏။ ထို့ကြောင့် ဒံယေလသည် အနက်ဖွင့်ဆိုချက်ကို နားလည်နိုင်ရန် အချိန်လိုအပ်ခဲ့၏။</w:t>
      </w:r>
    </w:p>
    <w:p>
      <w:pPr>
        <w:pStyle w:val="ArticleScripture"/>
        <w:jc w:val="left"/>
      </w:pPr>
      <w:r>
        <w:rPr>
          <w:rFonts w:ascii="Myanmar Text" w:hAnsi="Myanmar Text" w:eastAsia="Myanmar Text" w:cs="Myanmar Text"/>
        </w:rPr>
        <w:t>ထို့နောက် ဒံယေလသည် ဝင်၍ မင်းကြီးထံတော်၌ မိမိအား အချိန်ပေးတော်မူရန်၊ ထိုအခါ မင်းကြီးအား အနက်အဓိပ္ပာယ်ကို ဖော်ပြမည်ဖြစ်ကြောင်း လျှောက်ထားလေ၏။ ဒံယေလ ၂:၁၆။</w:t>
      </w:r>
    </w:p>
    <w:p>
      <w:pPr>
        <w:pStyle w:val="ArticleBody"/>
        <w:jc w:val="left"/>
      </w:pPr>
      <w:r>
        <w:rPr>
          <w:rFonts w:ascii="Myanmar Text" w:hAnsi="Myanmar Text" w:eastAsia="Myanmar Text" w:cs="Myanmar Text"/>
        </w:rPr>
        <w:t>ဒံယေလသည် ပထမစမ်းသပ်မှု၌ မိမိစားရန် ဆုံးဖြတ်ထားသော အစာအဟာရ (လုပ်ဆောင်နည်း) နှင့်စပ်လျဉ်း၍ ယုံကြည်ခြင်းကို ထင်ရှားပြခဲ့သည်။ ထို့ကြောင့် ခရစ်တော်၏ကာလ၌ တပည့်တော်များအား အချိန်ပေးထားခဲ့သကဲ့သို့ သူ့အားလည်း အချိန်ပေးထားခြင်းခံရသည်။ တပည့်တော်များအား ပေးထားသော အချိန်သည် ခရစ်တော်၏ သေခြင်း၊ သင်္ဂြိုဟ်ခြင်း၊ ထမြောက်ခြင်းနှင့် ဧမာအုသသို့ သွားရာ လမ်းပေါ်တွင် တပည့်တော်များနှင့် တွေ့ဆုံမီ ဖြစ်ပေါ်သော ပထမတက်ကြွခြင်းကာလကို အကျုံးဝင်သည်။ ထို့နောက် အထက်ခန်း၌လည်း တဖန် တွေ့ဆုံတော်မူခဲ့သည်။ ထို့နောက် ထိုအချိန်ကာလ၏ အဆုံးတွင် သူသည် သူတို့အပေါ်၌ သန့်ရှင်းသောဝိညာဉ်တော်ကို မှုတ်သွင်းတော်မူခဲ့သည်။</w:t>
      </w:r>
    </w:p>
    <w:p>
      <w:pPr>
        <w:pStyle w:val="ArticleScripture"/>
        <w:jc w:val="left"/>
      </w:pPr>
      <w:r>
        <w:rPr>
          <w:rFonts w:ascii="Myanmar Text" w:hAnsi="Myanmar Text" w:eastAsia="Myanmar Text" w:cs="Myanmar Text"/>
        </w:rPr>
        <w:t>ထိုစကားကို မိန့်တော်မူပြီးနောက်၊ သူသည် သူတို့အပေါ်သို့ အသက်ရှူတော်မူ၍၊ သူတို့အား “သန့်ရှင်းသောဝိညာဉ်တော်ကို ခံယူကြလော့” ဟု မိန့်တော်မူ၏။ ယောဟန် ၂၀:၂၂။</w:t>
      </w:r>
    </w:p>
    <w:p>
      <w:pPr>
        <w:pStyle w:val="ArticleBody"/>
        <w:jc w:val="left"/>
      </w:pPr>
      <w:r>
        <w:rPr>
          <w:rFonts w:ascii="Myanmar Text" w:hAnsi="Myanmar Text" w:eastAsia="Myanmar Text" w:cs="Myanmar Text"/>
        </w:rPr>
        <w:t>ယေဇကျေလသည် ပရောဖက်ပြုသဖြင့် သေသွားသော အရိုးတို့သည် တစ်စုတစ်စည်းတည်း ဖြစ်လာကြ၏။ ထို့နောက် ယေဇကျေလသည် တဖန် ပရောဖက်ပြု၍ သန့်ရှင်းသော ဝိညာဉ်တော်သည် အသစ်ဖွဲ့စည်းထားသော ကိုယ်ခန္ဓာများအပေါ်သို့ မှုတ်သွင်းတော်မူရာ၊ သူတို့သည် အားကြီးသော စစ်တပ်ကြီးတစ်ရပ်အဖြစ် ထ၍ ရပ်ကြ၏။ ခရစ်တော်သည် တပည့်တော်တို့အပေါ်သို့ မှုတ်တော်မူသောအခါ၊ သူတို့၏ နားလည်ခြင်းကို ဖွင့်တော်မူ၏။</w:t>
      </w:r>
    </w:p>
    <w:p>
      <w:pPr>
        <w:pStyle w:val="ArticleScripture"/>
        <w:jc w:val="left"/>
      </w:pPr>
      <w:r>
        <w:rPr>
          <w:rFonts w:ascii="Myanmar Text" w:hAnsi="Myanmar Text" w:eastAsia="Myanmar Text" w:cs="Myanmar Text"/>
        </w:rPr>
        <w:t>ထိုအခါ သူတို့သည် ကျမ်းစာများကို နားလည်နိုင်ကြစေရန်၊ သူသည် သူတို့၏ ဉာဏ်အလင်းကို ဖွင့်ပေးတော်မူ၏။ လုကာ ၂၄:၂၅။</w:t>
      </w:r>
    </w:p>
    <w:p>
      <w:pPr>
        <w:pStyle w:val="ArticleBody"/>
        <w:jc w:val="left"/>
      </w:pPr>
      <w:r>
        <w:rPr>
          <w:rFonts w:ascii="Myanmar Text" w:hAnsi="Myanmar Text" w:eastAsia="Myanmar Text" w:cs="Myanmar Text"/>
        </w:rPr>
        <w:t>ပရောဖက်အပေါင်းတို့သည် ကမ္ဘာ၏အဆုံးအကြောင်းကို ဟောပြောလျက်ရှိကြပြီး၊ ဒံယေလလည်း ထိုအရာတွင် ခြွင်းချက်မဟုတ်ပါ။ သူတောင်းခံခဲ့သော အချိန်သည် မိမိအနေဖြင့် အလင်းပေးခြင်းကို ခံယူနိုင်ရန်အတွက် ဖြစ်သော အချိန်ကာလတစ်ရပ်ဖြစ်သည်။ မီလာရိုက်များအတွက် စောင့်ဆိုင်းရသောအချိန်ကာလသည် ပထမဆုံး စိတ်ပျက်ခြင်းမှစ၍ မဿဲ အခန်း ၂၅ နှင့် ဟဗက္ကုတ် အခန်း ၂ တို့၏ ပရောဖက်ပြုချက်များနှင့် ဆက်နွှယ်သော နှောင့်နှေးရာအချိန်ကာလအတွင်း၌ မိမိတို့ ရှိနေကြောင်းကို သူတို့ အသိအမှတ်ပြုလာသည့်အချိန်တိုင်အောင် ဖြစ်ခဲ့သည်။ မီလာရိုက် သမိုင်းအတွင်းရှိ နှောင့်နှေးရာအချိန်ကာလ၏ သမိုင်းသည် ဒုတိယကောင်းကင်တမန်၏ သတင်းစကား၏ အချိန်၌ ပြည့်စုံခဲ့သည်။ ဒံယေလ အခန်း ၂ သည် ထိုသမိုင်းတော်ကိုပင် ကိုယ်စားပြုလျက်ရှိသဖြင့်၊ သူ၏ အချိန်တောင်းခံခြင်းသည် ပရောဖက်ပြုသဘောအရ မီလာရိုက်များ၏ နှောင့်နှေးရာအချိန်ကာလနှင့် ကိုက်ညီလျက်ရှိသည်။ ထို့ကြောင့် ဒံယေလ၏ အချိန်တောင်းခံခြင်းနှင့် မီလာရိုက်များ၏ နှောင့်နှေးရာအချိန်ကာလတို့သည် ၂၀၂၀ ခုနှစ်၊ ဇူလိုင်လ ၁၈ ရက်နေ့တွင် စတင်ခဲ့သော တစ်သိန်းလေးသောင်းလေးထောင်၏ နှောင့်နှေးရာအချိန်ကာလကို ကိုယ်စားပြုသည်။</w:t>
      </w:r>
    </w:p>
    <w:p>
      <w:pPr>
        <w:pStyle w:val="ArticleBody"/>
        <w:jc w:val="left"/>
      </w:pPr>
      <w:r>
        <w:rPr>
          <w:rFonts w:ascii="Myanmar Text" w:hAnsi="Myanmar Text" w:eastAsia="Myanmar Text" w:cs="Myanmar Text"/>
        </w:rPr>
        <w:t>နေဗုခဒ်နေဇာ၏ ရုပ်တုအိပ်မက်ကို နားလည်နိုင်ရန် ဒံယေလတောင်းခံသော အချိန်သည် ဗျာဒိတ်ကျမ်း အခန်းကြီး ၁၁ ၌ သက်သေခံနှစ်ပါးတို့ လမ်းမပေါ်၌ သေပြီးလျက် အိပ်နေကြသော သုံးရက်ခွဲအဖြစ် ကိုယ်စားပြုဖော်ပြထားသည်။ ဗျာဒိတ်ကျမ်း အခန်းကြီး ၁၁ ၏ သုံးရက်ခွဲသမိုင်း၌၊ ပရောဖက်ပြုသော တောကန္တာရကို သင်္ကေတအရ ကိုယ်စားပြုသော ထိုသုံးရက်ခွဲအတွင်းတွင်၊ အော်ဟစ်သော အသံတစ်သံ ရှိသည်။ သေလွန်၍ ခြောက်သွေ့သော အရိုးတို့ကို နှိုးဆော်၍ အသက်ပြန်သွင်းရန် နှစ်သိမ့်ရှင်က အသုံးပြုတော်မူသော လူ့အသံသည်၊ အိပ်မက်သည် အဘယ်အရာဖြစ်ခဲ့သနည်း၊ ၎င်းသည် အဘယ်အရာကို ကိုယ်စားပြုသနည်းဟူသော ပရောဖက်တော်မြတ်ဖွင့်ပြချက်ကို ပေးအပ်ခံရသော ဒံယေလအားဖြင့် ကိုယ်စားပြုဖော်ပြထားသည်။ တောကန္တာရ၌ အော်ဟစ်သော အသံသည်၊ ဒံယေလအားဖြင့် ကိုယ်စားပြုဖော်ပြထားသကဲ့သို့၊ အိပ်မက်များနှင့် ဗျာဒိတ်ရူပါရုံများကို ပရောဖက်ပြုနားလည်နိုင်သော ဉာဏ်ပေးအပ်ခံထားရသည်။ ထိုအသံသည် အော်ဟစ်လျက်ရှိသည်ဖြစ်၍၊ ထိုသူသည် သန်းခေါင်အော်ဟစ်ခြင်း၏ သတင်းစကားကို ပေးအပ်ခံရကြောင်း ဖော်ထုတ်ပြသနေသည်။ ထိုအော်ဟစ်ခြင်းကို သန်းခေါင်ယံ၌ ပေးအပ်ရပြီး၊ သန်းခေါင်ယံသည် အမှောင်ကို ကိုယ်စားပြုသည်။</w:t>
      </w:r>
    </w:p>
    <w:p>
      <w:pPr>
        <w:pStyle w:val="ArticleBody"/>
        <w:jc w:val="left"/>
      </w:pPr>
      <w:r>
        <w:rPr>
          <w:rFonts w:ascii="Myanmar Text" w:hAnsi="Myanmar Text" w:eastAsia="Myanmar Text" w:cs="Myanmar Text"/>
        </w:rPr>
        <w:t>ညဉ့်သန်းခေါင်၏ အနက်ရှိုင်းဆုံးသော အမှောင်ထဲ၌ အသံ (Daniel) သည် အမှောင်ဖြင့် ဖုံးလွှမ်းထားသော သတင်းစကားတစ်ရပ်ကို နားလည်သဘောပေါက်ရန် ပေးအပ်ခံရ၏။ အသံ (Ezekiel) အား ပေးအပ်သော အမိန့်မှာ သေ၍ ခြောက်ကပ်နေသော အရိုးများထံ ပရောဖက်ပြုရန် ဖြစ်၏။ ထိုသို့ သူပြုသောအခါ လမ်းမပေါ်၌ရှိသော သေသူများအပေါ် နှစ်သိမ့်ရှင်သည် အသက်ရှူသွင်းခြင်းခံရပြီး၊ သူတို့သည် “ပြန်လည်အသက်ရှင်” လာကြ၏။ သို့ရာတွင် ထိုပြန်လည်နိုးထမှုသည် ဆုတောင်းခြင်းအားဖြင့်သာ ပြီးမြောက်စေနိုင်၏။ ဆုတောင်းခြင်းသည် လမ်းမပေါ်၌ သတ်ဖြတ်ခံရသော သေ၍ ခြောက်ကပ်နေသော အရိုးများ၏ ပြန်လည်နိုးထလာခြင်းသမိုင်း၌ လမ်းညွှန်မှတ်တိုင်တစ်ခု ဖြစ်၏။ Daniel သည် ထိုလမ်းညွှန်မှတ်တိုင်ကို ပရောဖက်ဆန်စွာ ကိုယ်စားပြုပြီး၊ ထိုလမ်းညွှန်မှတ်တိုင်ကို ဖော်ထုတ်သတ်မှတ်ထားသော သင့်လျော်သည့် နေရာ၌ပင် ရပ်တည်နေ၏။</w:t>
      </w:r>
    </w:p>
    <w:p>
      <w:pPr>
        <w:pStyle w:val="ArticleScripture"/>
        <w:jc w:val="left"/>
      </w:pPr>
      <w:r>
        <w:rPr>
          <w:rFonts w:ascii="Myanmar Text" w:hAnsi="Myanmar Text" w:eastAsia="Myanmar Text" w:cs="Myanmar Text"/>
        </w:rPr>
        <w:t>“ကျွန်ုပ်တို့အတွင်း စစ်မှန်သောဘုရားကိုင်းရှိုင်းခြင်း၏ ပြန်လည်နိုးထမှုသည် ကျွန်ုပ်တို့၏လိုအပ်ချက်များအားလုံးထဲတွင် အကြီးမားဆုံးနှင့် အရေးတကြီးဆုံးသော လိုအပ်ချက်ဖြစ်သည်။ ယင်းကိုရှာဖွေခြင်းသည် ကျွန်ုပ်တို့၏ ပထမဦးဆုံးသော အလုပ်ဖြစ်သင့်သည်။ ထာဝရဘုရား၏ ကောင်းချီးမင်္ဂလာကို ရရှိရန် အလေးအနက်ကြိုးပမ်းမှု ရှိရမည်။ ယင်းသည် ဘုရားသခင်က မိမိ၏ကောင်းချီးမင်္ဂလာကို ကျွန်ုပ်တို့အပေါ် သွန်းလောင်းပေးရန် ဆန္ဒမရှိသောကြောင့် မဟုတ်ဘဲ၊ ကျွန်ုပ်တို့သည် ၎င်းကိုလက်ခံရယူရန် မပြင်ဆင်ရသေးသောကြောင့်ဖြစ်သည်။ ကျွန်ုပ်တို့၏ ကောင်းကင်ဘုံရှင်အဘသည် မိမိအား တောင်းလျှောက်သောသူတို့အား မိမိ၏သန့်ရှင်းသောဝိညာဉ်တော်ကို ပေးရန်၊ လောကီမိဘများသည် မိမိတို့၏သားသမီးများအား ကောင်းသောလက်ဆောင်များကို ပေးရန် ဆန္ဒရှိသည်ထက်ပင် ပို၍ဆန္ဒရှိတော်မူ၏။ သို့ရာတွင် ဝန်ခံခြင်း၊ ကိုယ်ကိုနှိမ့်ချခြင်း၊ နောင်တရခြင်းနှင့် အလေးအနက်ဆုတောင်းခြင်းအားဖြင့် ဘုရားသခင်က မိမိ၏ကောင်းချီးမင်္ဂလာကို ကျွန်ုပ်တို့အား ပေးသနားမည်ဟု ကတိပြုထားသော အခြေအနေစည်းကမ်းများကို ပြည့်စုံစေခြင်းသည် ကျွန်ုပ်တို့၏အလုပ်ဖြစ်သည်။ ပြန်လည်နိုးထမှုတစ်ရပ်ကို ဆုတောင်းခြင်း၏ အဖြေအဖြစ်သာ မျှော်လင့်နိုင်သည်။ လူတို့သည် ဘုရားသခင်၏ သန့်ရှင်းသောဝိညာဉ်တော်ကို ဤမျှလောက် ချို့ငဲ့လျက်ရှိနေသရွေ့၊ သူတို့သည် နှုတ်ကပတ်တော်၏ ဟောပြောခြင်းကို တန်ဖိုးမထားနိုင်ကြပေ။ သို့သော် ဝိညာဉ်တော်၏ တန်ခိုးသည် သူတို့၏နှလုံးသားများကို ထိတွေ့သောအခါတွင် ပေးအပ်သော ဟောပြောချက်များသည် အကျိုးမရှိဘဲ မဖြစ်ကြလိမ့်မည်။ ဘုရားသခင်၏ နှုတ်ကပတ်တော်၏ သွန်သင်ချက်များအားဖြင့် လမ်းညွှန်ခံရလျက်၊ မိမိ၏ဝိညာဉ်တော်၏ ထင်ရှားပြသခြင်းနှင့်အတူ၊ မှန်ကန်သော ခွဲခြားသိမြင်မှုကို ကျင့်သုံးခြင်းအားဖြင့် ကျွန်ုပ်တို့၏ အစည်းအဝေးများသို့ တက်ရောက်သူတို့သည် အဖိုးတန်သော အတွေ့အကြုံတစ်ရပ်ကို ရရှိကြမည်ဖြစ်ပြီး၊ အိမ်သို့ပြန်သွားသောအခါ ကျန်းမာဖွံ့ဖြိုးစေသော ဩဇာလွှမ်းမိုးမှုကို ပြုကျင့်နိုင်ရန် အသင့်ပြင်ဆင်ထားကြလိမ့်မည်။”</w:t>
      </w:r>
    </w:p>
    <w:p>
      <w:pPr>
        <w:pStyle w:val="ArticleScripture"/>
        <w:jc w:val="left"/>
      </w:pPr>
      <w:r>
        <w:rPr>
          <w:rFonts w:ascii="Myanmar Text" w:hAnsi="Myanmar Text" w:eastAsia="Myanmar Text" w:cs="Myanmar Text"/>
        </w:rPr>
        <w:t>“ရှေးဟောင်းအလံဆောင်သူတို့သည် ဆုတောင်းခြင်း၌ ဘုရားသခင်နှင့် အပြင်းအထန် ပဋိပက္ခပြုရခြင်း၏ အဓိပ္ပါယ်ကိုလည်းကောင်း၊ ကိုယ်တော်၏ ဝိညာဉ်တော် သွန်းလောင်းခြင်းကို ခံစားမွေ့လျော်ရခြင်းကိုလည်းကောင်း သိကြသည်။ သို့သော် သူတို့သည် ယခု လှုပ်ရှားဆောင်ရွက်ရာ ဇာတ်ခုံမှ တဖြည်းဖြည်း ပျောက်ကွယ်သွားလျက်ရှိကြသည်။ သူတို့၏ နေရာကို ဖြည့်ဆည်းရန် မည်သူတို့ တက်လာကြသနည်း။ ထွန်းကားလာသော မျိုးဆက်သစ်နှင့် ပတ်သက်၍ အခြေအနေ မည်သို့ရှိသနည်း။ သူတို့သည် ဘုရားသခင်ထံသို့ ပြောင်းလဲခြင်းကို ခံရကြပြီလော။ ကောင်းကင်သန့်ရှင်းရာဌာန၌ ဆောင်ရွက်လျက်ရှိသော အမှုတော်ကို ငါတို့ နိုးကြားသတိပြုလျက်ရှိကြသလော၊ သို့မဟုတ် အသင်းတော်ပေါ်သို့ တစ်စုံတစ်ရာ အတင်းအကျပ် လှုပ်ရှားစေမည့် တန်ခိုးတစ်ရပ် ကျရောက်လာမှသာ ငါတို့ နိုးထကြမည်ဟု စောင့်မျှော်နေကြသလော။ အသင်းတော်တစ်ရပ်လုံး ပြန်လည်အသက်ဝင်လာသည်ကို မြင်ရမည်ဟု ငါတို့ မျှော်လင့်နေကြသလော။ ထိုအချိန်သည် မည်သည့်အခါမျှ ရောက်လာမည်မဟုတ်။”</w:t>
      </w:r>
    </w:p>
    <w:p>
      <w:pPr>
        <w:pStyle w:val="ArticleScripture"/>
        <w:jc w:val="left"/>
      </w:pPr>
      <w:r>
        <w:rPr>
          <w:rFonts w:ascii="Myanmar Text" w:hAnsi="Myanmar Text" w:eastAsia="Myanmar Text" w:cs="Myanmar Text"/>
        </w:rPr>
        <w:t>“အသင်းတော်အတွင်း၌ ပြောင်းလဲခြင်းမခံရသေးသောသူများ ရှိကြ၏။ ထိုသူတို့သည် စိတ်အားထက်သန်၍ အောင်မြင်စေသော ဆုတောင်းခြင်း၌လည်း တစ်စိတ်တစ်ဝမ်းတည်း မပါဝင်ကြပေ။ ကျွန်ုပ်တို့သည် အမှုတော်ကို တစ်ဦးချင်းစီအားဖြင့် စတင်ဆောင်ရွက်ရမည်။ ကျွန်ုပ်တို့သည် ပို၍ ဆုတောင်းရမည်ဖြစ်ပြီး၊ ပိုနည်း၍ စကားပြောရမည်။ မတရားမှုသည် များပြားလျက်ရှိသဖြင့်၊ လူများကို ဘုရားတရားကိုင်းရှိုင်းခြင်း၏ အပြင်ပန်းပုံသဏ္ဌာန်သာရှိ၍ ဝိညာဉ်နှင့် တန်ခိုးမရှိသောအရာဖြင့် ကျေနပ်မနေကြရန် သွန်သင်ပေးရမည်။ အကယ်၍ ကျွန်ုပ်တို့သည် ကိုယ့်စိတ်နှလုံးကို ကိုယ်တိုင် စစ်ဆေးရှာဖွေခြင်း၊ မိမိတို့၏ အပြစ်များကို ပယ်ရှားခြင်း၊ မိမိတို့၏ မကောင်းသော လှုံ့ဆော်သဘောထားများကို ပြုပြင်ခြင်းတို့၌ အလေးထားစိတ်စိုက်နေကြလျှင်၊ ကျွန်ုပ်တို့၏ ဝိညာဉ်များသည် အနတ္တသို့ မြှောက်တင်ခံရမည်မဟုတ်ဘဲ၊ မိမိကိုယ်ကို မယုံကြည်သောသူများ ဖြစ်ကြမည်; ထို့ပြင် ကျွန်ုပ်တို့၏ လုံလောက်ခြင်းသည် ဘုရားသခင်ထံမှဖြစ်သည်ဟူသော တည်မြဲသော အသိရှိကြမည်။” Selected Messages, book 1, 121, 122.</w:t>
      </w:r>
    </w:p>
    <w:p>
      <w:pPr>
        <w:pStyle w:val="ArticleBody"/>
        <w:jc w:val="left"/>
      </w:pPr>
      <w:r>
        <w:rPr>
          <w:rFonts w:ascii="Myanmar Text" w:hAnsi="Myanmar Text" w:eastAsia="Myanmar Text" w:cs="Myanmar Text"/>
        </w:rPr>
        <w:t>ဒံယေလက ရွေးချယ်၍ စားသုံးခဲ့သော အစားအစာအပေါ် ယုံကြည်ခြင်းကို အခြေခံ၍၊ ထို့နောက် သူသည် မိမိ၏ အစားအစာက ကိုယ်စားပြုထားသော နည်းလမ်းစနစ်ကို အသုံးပြုရန် လိုအပ်သော မြင်သာထင်ရှားသော စမ်းသပ်မှု လုပ်ငန်းစဉ်အတွင်းသို့ ခေါ်ဆောင်ခြင်းခံရလေ၏။ အစဉ်အလာအရ ပထမဦးစွာ သူ၏ ဘုရားသခင်သည် အိပ်မက်ကို ဖော်ထုတ်ပြသမည်သာမက အနက်ကိုလည်း ရှင်းပြတော်မူမည်ဟု ကတိပြုရပြီး၊ ထို့နောက် ထိုအိပ်မက်ကို ရှင်ဘုရင်အား တင်ပြပြောကြားခြင်းကို ဆောင်ရွက်ရလေ၏။ သူသည် မှန်ကန်သော အစားအစာ၊ သို့မဟုတ် မှန်ကန်သော နည်းလမ်းစနစ်ကို ပိုင်ဆိုင်ထားခဲ့ပြီး၊ ထို့နောက် အလုံးစုံသော “အမှောင်ထု” အတွင်းရှိနေသော နေဗုခဒ္နေဇာ၏ ရုပ်တုအိပ်မက်၏ သတင်းစကားကို တင်ပြခြင်းအားဖြင့် မိမိ၏ ယုံကြည်ခြင်းကို မြင်သာထင်ရှားစွာ ဖော်ပြရမည် ဖြစ်လေ၏။ သူ၏ နောက်တစ်ဆင့် အပြုအမူသည် သူ၏ ယုံကြည်ခြင်း၏ မြင်သာထင်ရှားသော ဖော်ပြချက်ပင် ဖြစ်၍၊ အကြောင်းမှာ အမှောင်ထုအတွင်း မိမိတို့ကိုယ်ကို တွေ့ရှိရသောအခါ ဘုရားသခင်၏ လူမျိုးအတွက် သတ်မှတ်ထားသော ဘုရားသခင်ဆိုင်ရာ ပုံသေနည်းကို ထိုအခါ သူက ကျင့်သုံးခဲ့သောကြောင့် ဖြစ်လေ၏။</w:t>
      </w:r>
    </w:p>
    <w:p>
      <w:pPr>
        <w:pStyle w:val="ArticleScripture"/>
        <w:jc w:val="left"/>
      </w:pPr>
      <w:r>
        <w:rPr>
          <w:rFonts w:ascii="Myanmar Text" w:hAnsi="Myanmar Text" w:eastAsia="Myanmar Text" w:cs="Myanmar Text"/>
        </w:rPr>
        <w:t>“ဆုတောင်းရန် လျစ်လျူရှုသောသူတို့ကို မကောင်းသောသူ၏ အမှောင်ထုသည် ဝိုင်းရံဖုံးလွှမ်းလျက်ရှိ၏။ ရန်သူ၏ တိုးတိုးဆိုသော သွေးဆောင်မှုများသည် သူတို့ကို အပြစ်ပြုရန် ဆွဲဆောင်လျက်ရှိ၏။ ထိုသို့ဖြစ်ရခြင်းသည်လည်း ဘုရားသခင်က ဆုတောင်းခြင်းဟူသော ဘုရားသတ်မှတ်ထားသည့် နည်းလမ်းအားဖြင့် သူတို့အား ပေးတော်မူသော အခွင့်အရေးများကို သူတို့ မအသုံးပြုကြသောကြောင့်ပင် ဖြစ်၏။ ယုံကြည်ခြင်း၏ လက်ထဲ၌ရှိသော သော့ချက်ဖြစ်သည့် ဆုတောင်းခြင်းအားဖြင့် ကောင်းကင်ဘုံ၏ ဘဏ္ဍာတိုက်ကို ဖွင့်နိုင်သောအခါ—ထိုဘဏ္ဍာတိုက်၌ အလုံးစုံတန်ခိုးရှင်၏ အကန့်အသတ်မဲ့သော အရင်းအမြစ်များကို သိုမှီးထားရာ—ဘုရားသခင်၏ သားသမီးတို့သည် အဘယ်ကြောင့် ဆုတောင်းရန် ဝန်လေးနေကြသနည်း။ မရပ်မနား ဆုတောင်းခြင်းနှင့် လုံ့လဝီရိယရှိသော စောင့်ကြည့်ခြင်း မရှိလျှင်၊ ကျွန်ုပ်တို့သည် ပေါ့ဆလာ၍ မှန်ကန်သောလမ်းမှ လွဲချော်သွားရန် အန္တရာယ်ရှိကြ၏။ ရန်ဘက်သည် ကရုဏာပလ္လင်သို့ သွားရာလမ်းကို အမြဲမပြတ် တားဆီးရန် ကြိုးပမ်းလျက်ရှိ၏၊ သို့မှသာ ကျွန်ုပ်တို့သည် စိတ်အားထက်သန်သော ပန်ကြားဆုတောင်းခြင်းနှင့် ယုံကြည်ခြင်းအားဖြင့် သွေးဆောင်မှုကို ဆန့်ကျင်နိုင်ရန် လိုအပ်သော ကျေးဇူးတော်နှင့် တန်ခိုးကို မရရှိနိုင်ကြစေရန် ဖြစ်၏။” Steps to Christ, 94.</w:t>
      </w:r>
    </w:p>
    <w:p>
      <w:pPr>
        <w:pStyle w:val="ArticleBody"/>
        <w:jc w:val="left"/>
      </w:pPr>
      <w:r>
        <w:rPr>
          <w:rFonts w:ascii="Myanmar Text" w:hAnsi="Myanmar Text" w:eastAsia="Myanmar Text" w:cs="Myanmar Text"/>
        </w:rPr>
        <w:t>နေဗုခဒ္နေဇာ၏ ညအိပ်မက်အကြောင်းအရာ၏ မှောင်မိုက်ခြင်းကြောင့် ဒံယေလသည် မိမိ၏ အဖော်သုံးဦးနှင့်အတူ နီးကပ်စွာစုဝေး၍ ဆုတောင်းလေ၏။</w:t>
      </w:r>
    </w:p>
    <w:p>
      <w:pPr>
        <w:pStyle w:val="ArticleScripture"/>
        <w:jc w:val="left"/>
      </w:pPr>
      <w:r>
        <w:rPr>
          <w:rFonts w:ascii="Myanmar Text" w:hAnsi="Myanmar Text" w:eastAsia="Myanmar Text" w:cs="Myanmar Text"/>
        </w:rPr>
        <w:t>ထိုနောက် ဒံယေလသည် မိမိအိမ်သို့သွား၍ ထိုအမှုကို မိမိ၏အဖော်များဖြစ်သော ဟာနနိ၊ မိရှေလ၊ အဇရိတို့အား အသိပေးလေ၏။ ဗာဗုလုန်၏ ပညာရှိကျန်သူတို့နှင့်အတူ ဒံယေလနှင့် သူ၏အဖော်များ မပျက်စီးရအောင်၊ ဤလျှို့ဝှက်အရာနှင့်စပ်လျဉ်း၍ ကောင်းကင်ဘုံ၏ဘုရားသခင်ထံမှ ကရုဏာတော်ကို တောင်းလျှောက်ကြရန် ဖြစ်၏။ ထိုနောက် ညဉ့်ရူပါရုံအားဖြင့် ထိုလျှို့ဝှက်အရာကို ဒံယေလအား ဖော်ပြတော်မူ၏။ ထိုအခါ ဒံယေလသည် ကောင်းကင်ဘုံ၏ဘုရားသခင်ကို ကောင်းချီးပေးလေ၏။ ဒံယေလက ပြန်လည်၍ ဆိုသည်မှာ၊ ဘုရားသခင်၏နာမတော်သည် ကာလအစဉ်အဆက် ထာဝရ ကောင်းချီးမင်္ဂလာရှိတော်မူပါစေသတည်း။ အကြောင်းမူကား ဉာဏ်ပညာနှင့် တန်ခိုးသည် ကိုယ်တော်၏ဖြစ်ကြ၏။ ကိုယ်တော်သည် ကာလနှင့် အချိန်များကို ပြောင်းလဲတော်မူ၏။ ရှင်ဘုရင်တို့ကို ဖယ်ရှားတော်မူ၍ ရှင်ဘုရင်တို့ကို တင်မြှောက်တော်မူ၏။ ပညာရှိတို့အား ဉာဏ်ပညာကို၎င်း၊ နားလည်ခြင်းရှိသောသူတို့အား အသိပညာကို၎င်း ပေးသနားတော်မူ၏။ နက်နဲသောအရာများနှင့် လျှို့ဝှက်သောအရာများကို ဖော်ပြတော်မူ၏။ မှောင်မိုက်ထဲ၌ရှိသောအရာကို သိတော်မူ၏။ အလင်းသည်လည်း ကိုယ်တော်နှင့်အတူ နေ၏။ အကျွန်ုပ်၏ဘိုးဘေးတို့၏ ဘုရားသခင်အို၊ အကျွန်ုပ်အား ဉာဏ်ပညာနှင့် တန်ခိုးကို ပေးသနားတော်မူ၍၊ အကျွန်ုပ်တို့သည် ကိုယ်တော်ထံ တောင်းလျှောက်ခဲ့သောအရာကို ယခု အကျွန်ုပ်အား သိစေတော်မူသောကြောင့်၊ ကိုယ်တော်ကို အကျွန်ုပ် ကျေးဇူးတင်၍ ချီးမွမ်းပါ၏။ အကြောင်းမူကား ကိုယ်တော်သည် ရှင်ဘုရင်၏အမှုကို ယခု အကျွန်ုပ်တို့အား သိစေတော်မူပြီ။ ဒံယေလ ၂:၁၇–၂၃။</w:t>
      </w:r>
    </w:p>
    <w:p>
      <w:pPr>
        <w:pStyle w:val="ArticleBody"/>
        <w:jc w:val="left"/>
      </w:pPr>
      <w:r>
        <w:rPr>
          <w:rFonts w:ascii="Myanmar Text" w:hAnsi="Myanmar Text" w:eastAsia="Myanmar Text" w:cs="Myanmar Text"/>
        </w:rPr>
        <w:t>ထို့နောက် ဒံယေလသည် “အမှောင်ထဲ၌ရှိသောအရာကို သိတော်မူသော” အရှင်ထံမှ ဆုချီးမြှင့်ခြင်းကို ခံရ၏။ တနင်္ဂနွေနေ့ဥပဒေပြဋ္ဌာန်းရေးလှုပ်ရှားမှုသည် အမှောင်၌ ဆက်လက်ဖြစ်ပေါ်လျက်ရှိပြီး၊ ဘုရားသခင်၏ အာဟာရကို စားသုံးကြောင်း ဝန်ခံထားသူများသည် ပုပ်ရဟန်းမင်း၏ အာဏာအမှတ်တံဆိပ်ကို အတင်းအကျပ်ပြဋ္ဌာန်းနိုင်ရန် ဘာသာရေးနှင့် နိုင်ငံရေးဆိုင်ရာ ပလက်ဖောင်းကို ပြင်ဆင်ပေးသော သားရဲ၏ရုပ်တု ဖွဲ့စည်းလာခြင်းကို အသိအမှတ်ပြုရမည် ဖြစ်သည်။</w:t>
      </w:r>
    </w:p>
    <w:p>
      <w:pPr>
        <w:pStyle w:val="ArticleBody"/>
        <w:jc w:val="left"/>
      </w:pPr>
      <w:r>
        <w:rPr>
          <w:rFonts w:ascii="Myanmar Text" w:hAnsi="Myanmar Text" w:eastAsia="Myanmar Text" w:cs="Myanmar Text"/>
        </w:rPr>
        <w:t>ဒန်နီယေလ အခန်း ၂ သည် မီလ်လာယိတ် သမိုင်းအတွင်း ဒုတိယကောင်းကင်တမန်၏ သမိုင်းကိုသာ ရည်ညွှန်းဖော်ထုတ်နေသည်မဟုတ်ဘဲ၊ ထိုထက်ပို၍ တိုက်ရိုက်စွာ တတိယကောင်းကင်တမန်၏ လှုပ်ရှားမှုအတွင်းရှိ ဒုတိယကောင်းကင်တမန်၏ သမိုင်းကို ပုံဖော်ပြသနေသည်။ နေဗုခဒ်နေဇာ၏ ရုပ်တုအိပ်မက်နှင့်ဆိုင်သော စမ်းသပ်ခြင်း၌ သားရဲ၏ရုပ်တုနှင့်ဆိုင်သော စမ်းသပ်ခြင်းကို ကိုယ်စားပြုဖော်ပြထားသည်။ နီးကပ်လာနေသော တနင်္ဂနွေနေ့ဥပဒေနှင့်စပ်လျဉ်း၍ ဘုရားသခင်၏ လူမျိုးတော်သည် အသက်နှင့်သေခြင်းဆိုင်ရာ အခြေအနေများကို နိုးကြားသိမြင်လာသည့် ပရောဖက်ပြု အဆင့်ဆင့်ကို ဒန်နီယေလနှင့် ဗျာဒိတ်ကျမ်းတို့၌ အလွန်တိကျစွာ ဖော်ထုတ်သတ်မှတ်ထားသည်။</w:t>
      </w:r>
    </w:p>
    <w:p>
      <w:pPr>
        <w:pStyle w:val="ArticleBody"/>
        <w:jc w:val="left"/>
      </w:pPr>
      <w:r>
        <w:rPr>
          <w:rFonts w:ascii="Myanmar Text" w:hAnsi="Myanmar Text" w:eastAsia="Myanmar Text" w:cs="Myanmar Text"/>
        </w:rPr>
        <w:t>ဒံယေလသည် ရုပ်တုအိပ်မက်၏ အသက်ရှင်ရေး သို့မဟုတ် သေခြင်းတရားဆိုင်ရာ သတင်းစကား ထွက်ပေါ်သည့် သမိုင်း၏ သတင်းတမန်ကို ကိုယ်စားပြုသည်။ သူသည် မိမိ နားလည်သဘောပေါက်လာခဲ့သော အစားအသောက်ဆိုင်ရာ မူပေါ်၌ တည်ကြည်စွာ ရပ်တည်လျက်၊ ဘုရားသခင်သည် ထိုရူပါရုံကို ဖော်ပြစေနိုင်ကြောင်း ယုံကြည်ခြင်းအားဖြင့် ပြောဆိုသော်လည်း၊ အချိန်ကိုမူ တောင်းခံလေသည်။ ထိုအချိန်သည် စောင့်ဆိုင်းရသော အချိန်ဖြစ်သည်။ စောင့်ဆိုင်းရသော အချိန်၏ အဆုံး၌၊ သူသည် နေဗုခဒ်နေဇာ၏ အမှောင်ထုရှိသော အိပ်မက်အတွင်း၌ ရှိခဲ့သည့် အရာကို သိကျွမ်းခြင်း ပေးအပ်ခံရ၏။ သို့ရာတွင် ထိုတစ်ခုတည်းသာ မဟုတ်။ သူသည် သားရဲ၏ရုပ်တုနှင့် ၎င်းနှင့် ဆက်နွှယ်သော စမ်းသပ်ခြင်းကို ပုံဆောင်ထားသော ရုပ်တုအိပ်မက်ကိုသာ နားလည်သဘောပေါက်ခြင်း ရရှိသည် မဟုတ်ဘဲ၊ စောင့်ဆိုင်းရသော အချိန်၏ အဆုံး၌လည်း ဘုရားသခင်ကို ချီးမွမ်းလျက်ရှိသည်။ အကြောင်းမှာ ဘုရားသခင်သည် “ပညာရှိတို့အား ဉာဏ်ပညာကိုပေးတော်မူ၍၊ နားလည်သိမြင်သောသူတို့အား အသိပညာကိုပေးတော်မူ၏။ နက်နဲ၍ လျှို့ဝှက်သော အရာတို့ကို ဖော်ပြတော်မူ၏။ အမှောင်ထု၌ ရှိသောအရာကို သိတော်မူ၍၊ အလင်းသည် ကိုယ်တော်နှင့်အတူ နေ၏” ဖြစ်သောကြောင့်တည်း။</w:t>
      </w:r>
    </w:p>
    <w:p>
      <w:pPr>
        <w:pStyle w:val="ArticleBody"/>
        <w:jc w:val="left"/>
      </w:pPr>
      <w:r>
        <w:rPr>
          <w:rFonts w:ascii="Myanmar Text" w:hAnsi="Myanmar Text" w:eastAsia="Myanmar Text" w:cs="Myanmar Text"/>
        </w:rPr>
        <w:t>ဒံယေလသည် ဤနေရာ၌ မိမိ၏ ချီးမွမ်းခြင်းကို “အသိပညာ တိုးပွားခြင်း” ရှိခဲ့သည်ဟူသော အခြေအနေအတွင်း၌ ထားရှိနေသည်။ အကြောင်းမှာ အခန်းကြီး ၁၂ တွင် “ပညာရှိသူတို့” သည် “အသိပညာ တိုးပွားခြင်း” ကို နားလည်ကြမည်ဟု ဖော်ပြထားသူတော်မူသကဲ့သို့၊ ထို “ပညာရှိသူတို့” အား ဘုရားသခင်က “ပညာ” နှင့် “အသိပညာ” ကို ပေးတော်မူခဲ့သည်ဟုလည်း ချီးမွမ်းနေသောကြောင့်ဖြစ်သည်။ သူသည် ပညာရှိသော ကညာပျိုများကို တိုက်ရိုက် ရည်ညွှန်းနေပြီး၊ မိမိ၏ အချိန်ကို နှောင့်နှေးသောအချိန်နှင့် ဆက်စပ်ချိတ်ဆက်နေသည်။ သူသည် အခန်းကြီး ၂ တွင် တွေ့ရသော ပုံဥပမာကို တတိယကောင်းကင်တမန်၏ လှုပ်ရှားမှုအတွင်း မဿဲ ၂၅ ၏ နှောင့်နှေးသောအချိန် ပြည့်စုံသောပြည့်မြောက်ခြင်းထဲသို့ တိုက်ရိုက် ထည့်သွင်းထားသည်။ ထို့ထက် ပို၍ အရေးပါသည်မှာ၊ ဗျာဒိတ်ကျမ်းက စုံစမ်းစစ်ဆေးခြင်းကာလ ပိတ်သိမ်းမတိုင်မီ အတန်ငယ်အချိန်၌ ယောဟန်အား ဒံယေလကျမ်းနှင့် ဗျာဒိတ်ကျမ်းတို့၏ ပရောဖက်ပြုချက်စကားများကို မတံဆိပ်ခတ်ရန် ပြောခဲ့သည်ကို ဖော်ထုတ်ပြသထားခြင်းဖြစ်သည်။ အကြောင်းမှာ ၎င်းတို့သည် တစ်အုပ်တည်းသော ကျမ်းဖြစ်ကြသောကြောင့် ဖြစ်သည်။</w:t>
      </w:r>
    </w:p>
    <w:p>
      <w:pPr>
        <w:pStyle w:val="ArticleScripture"/>
        <w:jc w:val="left"/>
      </w:pPr>
      <w:r>
        <w:rPr>
          <w:rFonts w:ascii="Myanmar Text" w:hAnsi="Myanmar Text" w:eastAsia="Myanmar Text" w:cs="Myanmar Text"/>
        </w:rPr>
        <w:t>ထိုသူကလည်း ငါ့အား၊ “ဤစာအုပ်၌ပါသော ပရောဖက်ပြုချက်၏ စကားများကို မတံဆိပ်ခတ်နှင့်။ အကြောင်းမူကား အချိန်သည် နီးကပ်လျက်ရှိ၏။ မတရားသောသူသည် မတရားသကဲ့သို့ပင် ဆက်လက်မတရားစေ။ မသန့်ရှင်းသောသူသည် မသန့်ရှင်းသကဲ့သို့ပင် ဆက်လက်မသန့်ရှင်းစေ။ ဖြောင့်မတ်သောသူသည် ဖြောင့်မတ်သကဲ့သို့ပင် ဆက်လက်ဖြောင့်မတ်စေ။ သန့်ရှင်းသောသူသည် သန့်ရှင်းသကဲ့သို့ပင် ဆက်လက်သန့်ရှင်းစေ” ဟု ဆို၏။ ဗျာဒိတ်ကျမ်း ၂၂း၁၀၊ ၁၁။</w:t>
      </w:r>
    </w:p>
    <w:p>
      <w:pPr>
        <w:pStyle w:val="ArticleBody"/>
        <w:jc w:val="left"/>
      </w:pPr>
      <w:r>
        <w:rPr>
          <w:rFonts w:ascii="Myanmar Text" w:hAnsi="Myanmar Text" w:eastAsia="Myanmar Text" w:cs="Myanmar Text"/>
        </w:rPr>
        <w:t>ဒံယေလနှင့် ဗျာဒိတ်ကျမ်း၏ ပရောဖက်ပြုချက်များကို ဖွင့်လှစ်ရမည့်အချိန်သည် ကညာဆယ်ယောက်၏ ဥပမာတရား၌ သတို့သားကိုစောင့်ဆိုင်းကြနေရသော အချိန်ကာလတွင် ဖြစ်ပြီး၊ ထိုအချိန်ကို ဒံယေလ၏ အချိန်တောင်းခံခြင်းအားဖြင့် ကိုယ်စားပြုထားသည်။ သူ၏ အချိန်တောင်းခံခြင်းနောက်တွင် ဆုတောင်းခြင်း လိုက်ပါလာခဲ့ပြီး၊ ထိုဆုတောင်းခြင်းသည် သွေ့ခြောက်သော အရိုးများ သေမှ ပြန်ထမြောက်ခြင်းမတိုင်မီ ကြိုတင်၍ ဖြစ်ပေါ်ရမည်ဖြစ်သည်။ အသိပညာ တိုးပွားလာခြင်းနှင့် အမှောင်ဖုံးကွယ်ထားသော အိပ်မက်ရုပ်တု၏ အဓိပ္ပာယ်နားလည်မှုကို ဖော်ပြပေးခဲ့သော ထိုကာလအတွင်း၌ ဘုရားသခင်သည် ဒံယေလအတွက် အခြားအရာတစ်ခုကိုလည်း ပြုတော်မူခဲ့သည်။ “နက်နဲ၍ လျှို့ဝှက်သော အရာတို့ကို ဖော်ပြတော်မူ၏။” သန်းခေါင်အော်ဟစ်ကြွေးကြော်ခြင်း၏ သမိုင်းနှင့်ဆိုင်သော လျှို့ဝှက်သောအရာမှာ စမ်းသပ်ကာလ ပိတ်သိမ်းမတိုင်မီ အနည်းငယ်အလို၌ ဖွင့်လှစ်ခံရသော ဗျာဒိတ်ကျမ်းထဲရှိ ပရောဖက်ပြုချက် ဖြစ်သည်။ ထို “နက်နဲ၍ လျှို့ဝှက်သော” အရာသည် “အမှန်တရား” ဖြစ်သည်။</w:t>
      </w:r>
    </w:p>
    <w:p>
      <w:pPr>
        <w:pStyle w:val="ArticleBody"/>
        <w:jc w:val="left"/>
      </w:pPr>
      <w:r>
        <w:rPr>
          <w:rFonts w:ascii="Myanmar Text" w:hAnsi="Myanmar Text" w:eastAsia="Myanmar Text" w:cs="Myanmar Text"/>
        </w:rPr>
        <w:t>“အမှန်တရား” သည် ဒံယေလဖြင့် ကိုယ်စားပြုထားသော သတင်းဆောင်ထံ ဖွင့်ပေးသော ပရောဖက်ပြုဆိုင်ရာ သော့ချက်ဖြစ်လာပြီး၊ ထိုအားဖြင့် “မိုးကြိုးခုနစ်သံ” ၏ ဖုံးကွယ်ထားသော သမိုင်းကို သိမြင်နိုင်စေသည်။ ထိုဖုံးကွယ်ထားသော သမိုင်းသည် လမ်းမှတ်သုံးခု၏ သမိုင်းဖြစ်သည်။ ပထမတစ်ခုမှာ စိတ်ပျက်ခြင်းဖြစ်ပြီး၊ နောက်ဆုံးတစ်ခုလည်း Millerite သမိုင်း၌ ပုံဖော်ပြထားသကဲ့သို့ စိတ်ပျက်ခြင်းပင် ဖြစ်သည်။ “အမှန်တရား” ဟု ဘာသာပြန်ထားသော ဟီဗြဲစကားလုံးကို “အံ့ဖွယ် ဘာသာဗေဒပညာရှင်” က ဟီဗြဲအက္ခရာစဉ်၏ ပထမ၊ ဆယ့်သုံးမြောက်နှင့် နောက်ဆုံးအက္ခရာတို့ကို ပေါင်းစည်းခြင်းအားဖြင့် ဖန်တီးခဲ့သည်။ ယေရှုသည် အစနှင့် အဆုံးဖြစ်တော်မူပြီး၊ ကိုယ်တော်သည် “အမှန်တရား” ဖြစ်တော်မူ၏။ “အံ့ဖွယ် ဘာသာဗေဒပညာရှင်” က ဖန်တီးထားသော ထိုစကားလုံး၏ ဖွဲ့စည်းပုံသည်၊ ဒံယေလက “အချိန်” ကို တောင်း၍ ဆုတောင်းခြင်းသို့ သွားသောအချိန်အထိ တံဆိပ်ခတ်ထားရမည့် “မိုးကြိုးခုနစ်သံ” ၏ ဖုံးကွယ်ထားသော သမိုင်းဖြစ်သော ပရောဖက်ပြုဆိုင်ရာ လမ်းမှတ်သုံးခုကို ဖော်ပြနေသည်။</w:t>
      </w:r>
    </w:p>
    <w:p>
      <w:pPr>
        <w:pStyle w:val="ArticleBody"/>
        <w:jc w:val="left"/>
      </w:pPr>
      <w:r>
        <w:rPr>
          <w:rFonts w:ascii="Myanmar Text" w:hAnsi="Myanmar Text" w:eastAsia="Myanmar Text" w:cs="Myanmar Text"/>
        </w:rPr>
        <w:t>၂၀၂၀ ပြည့်နှစ် ဇူလိုင်လ ၁၈ ရက်နေ့၏ စိတ်ပျက်ခြင်းသည် ပထမ လမ်းမှတ်ဖြစ်ပြီး၊ ၎င်းသည် လမ်းမှတ် သုံးခုအနက် နောက်ဆုံး လမ်းမှတ်ဖြစ်သော တနင်္ဂနွေဥပဒေနှင့် ဆက်နွယ်သော စိတ်ပျက်ခြင်းကို ပုံဖော်ပြသသည်။ အလယ်အက္ခရာဖြစ်သော ဆယ့်သုံးမြောက် အက္ခရာသည် ပုန်ကန်မှု၏ သင်္ကေတဖြစ်ပြီး၊ ၎င်းသည် ခုနစ်မိုးကြိုးတို့၏ လျှို့ဝှက်သမိုင်း၌ရှိသော အလယ် လမ်းမှတ်၏ သင်္ကေတလည်း ဖြစ်သည်။ ထိုပုန်ကန်မှုကို သန်းခေါင်အော်ဟစ်ခြင်း၌ မိုက်သော ကညာတို့အားဖြင့် ကိုယ်စားပြုဖော်ပြထားသည်။ အကြောင်းမူကား၊ သန်းခေါင်အော်ဟစ်ခြင်းသည် ၂၀၂၀ ပြည့်နှစ် ဇူလိုင်လ ၁၈ ရက်၊ သန်းခေါင်အော်ဟစ်ခြင်း၊ နှင့် မကြာမီလာမည့် တနင်္ဂနွေဥပဒေတို့၏ အဆင့်သုံးဆင့်ပါဝင်သော သမိုင်း၌ အလယ် လမ်းမှတ်ဖြစ်သောကြောင့် ဖြစ်သည်။ သန်းခေါင်အချိန်ရောက်သည်နှင့် တပြိုင်နက်၊ အချိန်သည် ဆယ့်သုံးနာရီထဲသို့ ရွေ့လျားဝင်ရောက်သွားပြီး၊ ထိုနေရာ၌ မိုက်သော ကညာတို့၏ မြင်သာသော ထင်ရှားပြမှုကို သူတို့၌ ရွှေဆီ မရှိကြောင်း သိမြင်လက်ခံလာခြင်းအားဖြင့် ပြသထားသည်။</w:t>
      </w:r>
    </w:p>
    <w:p>
      <w:pPr>
        <w:pStyle w:val="ArticleBody"/>
        <w:jc w:val="left"/>
      </w:pPr>
      <w:r>
        <w:rPr>
          <w:rFonts w:ascii="Myanmar Text" w:hAnsi="Myanmar Text" w:eastAsia="Myanmar Text" w:cs="Myanmar Text"/>
        </w:rPr>
        <w:t>ဗျာဒိတ်ကျမ်း အခန်း ၁၁ ၏ “သုံးရက်ခွဲ” ဟုဆိုသော သင်္ကေတဆန်သည့် “တောကန္တာရ” အတွင်း၌၊ ဘုရားသခင်၏လူတို့ကို “ခုနစ်ကြိမ်” ဟူသော ကျိန်ခြင်း၏ သင်္ကေတဆန်သော သမိုင်းအတွင်း၌ ရှိနေကြသည်ဟု ဖော်ပြထားသည်။ ထိုကာလ၏ အဆုံးတွင်၊ မိမိတို့သည် ပြန့်ကြဲခြင်းခံရပြီးကြောင်း၊ မိမိတို့သည် အပြစ်ပြုခဲ့ကြောင်း၊ မိမိတို့၏ ဘိုးဘေးတို့သည်လည်း အပြစ်ပြုခဲ့ကြောင်း၊ မိမိတို့သည် ဘုရားသခင်ကို ဆန့်ကျင်လျက် လျှောက်လှမ်းခဲ့ကြောင်းနှင့် ဘုရားသခင်သည်လည်း မိမိတို့ကို ဆန့်ကျင်လျက် ဆက်ဆံတော်မူခဲ့ကြောင်းကို သူတို့အသိအမှတ်ပြုရမည်ဖြစ်သည်။ ထိုသို့သော အသိအမှတ်ပြုမှုသည် သူတို့ကို ဝတ်ပြုရာကျမ်း အခန်း ၂၆ ၏ ဆုတောင်းချက်ကို ဆုတောင်းရန် ဦးတည်စေရမည်ဖြစ်သည်။ ဝတ်ပြုရာကျမ်း အခန်း ၂၆ ၏ ဆုတောင်းချက်ကို သူတို့ ဆုတောင်းရမည်ဟူသော ထိုအသိအမှတ်ပြုမှုသည်၊ ပရောဖက်ပြုချက်အရ ဒံယေလကျမ်း အခန်း ၂ ၏ ဒံယေလ၏ ဆုတောင်းချက်နှင့် ကိုက်ညီနေပြီး၊ အခန်း ၉ ၌ရှိသော ဒံယေလ၏ ဆုတောင်းချက်အားဖြင့်လည်း ထိုအရာကို သရုပ်ဖော်ထားသည်။ ဒံယေလသည် အခန်း ၉ ၌ ဝတ်ပြုရာကျမ်း အခန်း ၂၆ ၏ ဆုတောင်းချက်ကို ဆုတောင်းခဲ့ရသော အကြောင်းရင်းမှာ၊ ဘုရားသခင်၏လူတို့၏ သိမ်းသွားခြင်းနှင့် စပ်လျဉ်းသော ယေရမိ၏ ပရောဖက်ပြုချက်တွင် ဖော်ပြထားသော နှစ်ခုနစ်ဆယ်ကာလ၏ အဆုံးသို့ မိမိ ရောက်ရှိနေပြီဖြစ်ကြောင်း သူ၏ အသိအမှတ်ပြုမှုအပေါ် အခြေခံထားခြင်းဖြစ်သည်။</w:t>
      </w:r>
    </w:p>
    <w:p>
      <w:pPr>
        <w:pStyle w:val="ArticleBody"/>
        <w:jc w:val="left"/>
      </w:pPr>
      <w:r>
        <w:rPr>
          <w:rFonts w:ascii="Myanmar Text" w:hAnsi="Myanmar Text" w:eastAsia="Myanmar Text" w:cs="Myanmar Text"/>
        </w:rPr>
        <w:t>ထိုတူညီသော ခုနစ်ဆယ်နှစ်ကာလသည် ဘုရားသခင်၏လူမျိုးတော်တို့ကို တံဆိပ်ခတ်ခြင်း၏ သမိုင်းကို ကိုယ်စားပြုသည်။ ထို ခုနစ်ဆယ်နှစ်ကာလသည် မာလခိ အခန်း ၃ ၌ ဖော်ပြသော သန့်စင်ခြင်းနှင့် ခရစ်တော်၏ ဗိမာန်တော်ကို နှစ်ကြိမ် သန့်စင်တော်မူခြင်းတို့ကို ကိုယ်စားပြုသည်။ ၎င်းသည် သားရဲ၏ ရုပ်တုကို စမ်းသပ်ခြင်း၏ သမိုင်းကိုလည်း ကိုယ်စားပြုသည်။ ထိုသမိုင်းသည် ၂၀၀၁ ခုနှစ်၊ စက်တင်ဘာလ ၁၁ ရက်နေ့တွင် စတင်ခဲ့ပြီး မကြာမီ ရောက်လာမည့် တနင်္ဂနွေဥပဒေ၌ အဆုံးသတ်သည်။ ထို သင်္ကေတဆန်သော ခုနစ်ဆယ်နှစ်ကာလ၏ အဆုံးတွင်၊ ဒံယေလသည် ဆုတောင်းနိုင်ရန် “နှောင့်နှေးခြင်းအချိန်” ကို ရှာဖွေသည်။ သူ၏ ဆုတောင်းချက်သည် ပရောဖက်ပြုချက်၏ နောက်ဆုံး လျှို့ဝှက်ချက်ကို သူ့အား ဖော်ပြပေးသောအခါ ဖြေကြားခံရသည်။ ထိုဖော်ပြခြင်းသည် ၂၀၂၀ ခုနှစ်၊ ဇူလိုင်လ ၁၈ ရက်နောက်ပိုင်း ဘုရားသခင်၏ စစ်မှန်သော ပရိုတက်စတန့်လူမျိုးတော်တို့သည် “တောကန္တာရ” အတွင်း ပြန့်နှံ့ခြင်းကာလ၌ ရှိနေဆဲဖြစ်စဉ်အတွင်း လာရောက်ခဲ့သည်။ ထိုအချိန်တွင် “အမှန်တရား” ကို “တောကန္တာရ၌ ဟစ်ကြွေးသော အသံ” ထံသို့ ဖော်ပြပေးခဲ့သည်။</w:t>
      </w:r>
    </w:p>
    <w:p>
      <w:pPr>
        <w:pStyle w:val="ArticleBody"/>
        <w:jc w:val="left"/>
      </w:pPr>
      <w:r>
        <w:rPr>
          <w:rFonts w:ascii="Myanmar Text" w:hAnsi="Myanmar Text" w:eastAsia="Myanmar Text" w:cs="Myanmar Text"/>
        </w:rPr>
        <w:t>နောက်ဆောင်းပါးတွင် ဒံယေလအခန်းကြီး ၂ ကို ဆက်လက်လေ့လာသွားမည်။</w:t>
      </w:r>
    </w:p>
    <w:p>
      <w:pPr>
        <w:pStyle w:val="ArticleScripture"/>
        <w:jc w:val="left"/>
      </w:pPr>
      <w:r>
        <w:rPr>
          <w:rFonts w:ascii="Myanmar Text" w:hAnsi="Myanmar Text" w:eastAsia="Myanmar Text" w:cs="Myanmar Text"/>
        </w:rPr>
        <w:t>ထို့ကြောင့် ဤပြည်ကို ဆန့်ကျင်၍ ထာဝရဘုရား၏ အမျက်တော်သည် လောင်ကျွမ်းတော်မူလျက်၊ ဤစာအုပ်၌ ရေးထားသော ကျိန်စာအလုံးစုံကို ၎င်းအပေါ်သို့ ရောက်စေတော်မူ၏။ ထာဝရဘုရားသည်လည်း သူတို့ကို အမျက်တော်၊ ဒေါသတော်နှင့် ကြီးစွာသော ပြင်းထန်အမျက်တော်ဖြင့် သူတို့ပြည်မှ အမြစ်နှင့်တကွ နုတ်ပယ်တော်မူ၍၊ ယနေ့ကဲ့သို့ အခြားသောပြည်သို့ ပစ်ချတော်မူ၏။ လျှို့ဝှက်သောအရာတို့သည် ငါတို့၏ ဘုရားသခင် ထာဝရဘုရားနှင့် ဆိုင်၏။ သို့ရာတွင် ဖော်ပြတော်မူသောအရာတို့သည် ဤပညတ်တရား၏ စကားအလုံးစုံကို ငါတို့ပြုနိုင်မည်အကြောင်း၊ ငါတို့နှင့် ငါတို့၏သားသမီးတို့အတွက် အစဉ်အမြဲ ဆိုင်၏။ တရားဟောရာကျမ်း ၂၉:၂၇–၂၉။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ဆယ့်နှစ်</dc:title>
  <dc:subject>အမှောင်ထု</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