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ဒံယေလအုပ်စုတော် — အမှတ် တစ်ရာသုံးဆယ်</w:t>
      </w:r>
    </w:p>
    <w:p>
      <w:pPr>
        <w:pStyle w:val="ArticleSubtitle"/>
        <w:jc w:val="left"/>
      </w:pPr>
      <w:r>
        <w:rPr>
          <w:rFonts w:ascii="Myanmar Text" w:hAnsi="Myanmar Text" w:eastAsia="Myanmar Text" w:cs="Myanmar Text"/>
        </w:rPr>
        <w:t>အမေရိကန်ပြည်ထောင်စု၏ ပရောဖက်ဆိုင်ရာ ကူးပြောင်းမှု — ဆဋ္ဌမနိုင်ငံတော်မှ သုံးဖက်ပေါင်းစည်းမှုသို့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2024-03-11</w:t>
      </w:r>
    </w:p>
    <w:p>
      <w:pPr>
        <w:pStyle w:val="ArticleBody"/>
        <w:jc w:val="left"/>
      </w:pPr>
      <w:r>
        <w:rPr>
          <w:rFonts w:ascii="Myanmar Text" w:hAnsi="Myanmar Text" w:eastAsia="Myanmar Text" w:cs="Myanmar Text"/>
        </w:rPr>
        <w:t>အမေရိကန်ပြည်ထောင်စုသည် မကြာမီ ရောက်လာမည့် တနင်္ဂနွေနေ့ဥပဒေကို အကောင်အထည်ဖော်သောအခါ၊ ၎င်းသည် သမ္မာကျမ်းစာအနာဂတ္တိတွင် ဖော်ပြထားသော ခြောက်မြောက်နိုင်ငံတော် မဟုတ်တော့ဘဲ၊ ခေတ်သစ်ရောမ၏ သုံးစုဖွဲ့ပေါင်းစည်းမှုထဲမှ တစ်စုသုံးပုံတစ်ပုံအဖြစ်သို့ ကူးပြောင်းသွားမည်ဖြစ်သည်။ တနင်္ဂနွေနေ့ဥပဒေကို အကောင်အထည်ဖော်မည့် သမ္မတသည် နောက်ဆုံးသမ္မတ ဖြစ်မည်ဖြစ်ပြီး၊ သူသည် ရီပတ်ဘလီကန်ပါတီမှ သမ္မတတစ်ဦး ဖြစ်မည်ဖြစ်သည်။ ဤအချက်သည် သက်သေခံနှစ်ပါးအပေါ်၌ တည်ရှိထားခြင်းဖြစ်သည်။</w:t>
      </w:r>
    </w:p>
    <w:p>
      <w:pPr>
        <w:pStyle w:val="ArticleBody"/>
        <w:jc w:val="left"/>
      </w:pPr>
      <w:r>
        <w:rPr>
          <w:rFonts w:ascii="Myanmar Text" w:hAnsi="Myanmar Text" w:eastAsia="Myanmar Text" w:cs="Myanmar Text"/>
        </w:rPr>
        <w:t>ပထမဆုံး ရီပတ်ဘလီကန် သမ္မတဖြစ်သော အေဘရာဟမ် လင်ကွန်းသည် ၁၈၆၃ ခုနှစ်တွင် လွတ်မြောက်ရေး ကြေညာစာတမ်းကို “ပြောဆို” ခဲ့ပြီး၊ ထိုအရာသည် မြေသားရဲ၏ ပရောဖက်ပြု သမိုင်းတွင် “ပြောဆိုခြင်း” ၏ အလယ် waymark ဖြစ်သည်။ လင်ကွန်းက ၁၈၆၃ ခုနှစ်တွင် လွတ်မြောက်ရေး ကြေညာစာတမ်းကို “ပြောဆို” ချိန်၌ သူသည် ပထမဆုံး ရီပတ်ဘလီကန် သမ္မတဖြစ်သဖြင့်၊ နောက်ဆုံး ရီပတ်ဘလီကန် သမ္မတကို ပုံဆောင်ပြသည်။ အေဘရာဟမ် လင်ကွန်းသည် မြေသားရဲ၏ ပထမကာလ၏ နောက်ဆုံး waymark ကိုလည်းကောင်း၊ မြေသားရဲ၏ ဒုတိယကာလ၏ ပထမ waymark ကိုလည်းကောင်း ကိုယ်စားပြုသည်။ ယေရှုသည် အဆုံးကို အစအားဖြင့် အမြဲ ပုံဖော်ပြသည်။ မြေသားရဲသည် ကာလနှစ်ခု၏ နောက်ဆုံးကာလ၏ အဆုံးတွင် နဂါးကဲ့သို့ ပြောဆိုသောအခါ၊ လင်ကွန်းအားဖြင့် ပုံဆောင်ထားသကဲ့သို့ သမ္မတသည် ရီပတ်ဘလီကန် သမ္မတတစ်ဦး ဖြစ်လိမ့်မည်။</w:t>
      </w:r>
    </w:p>
    <w:p>
      <w:pPr>
        <w:pStyle w:val="ArticleBody"/>
        <w:jc w:val="left"/>
      </w:pPr>
      <w:r>
        <w:rPr>
          <w:rFonts w:ascii="Myanmar Text" w:hAnsi="Myanmar Text" w:eastAsia="Myanmar Text" w:cs="Myanmar Text"/>
        </w:rPr>
        <w:t>နောက်ဆုံး သမ္မတသည် ရီပတ်ဘလီကန် သမ္မတဖြစ်မည်ဟူသော ဒုတိယသက်သေမှာ ၁၉၈၉ ခုနှစ်၌ ရိုနယ်လ် ရီးဂန်နှင့်အတူ အဆုံးကာလတွင် စတင်ခဲ့သော ကာလဖြစ်သည်။ ၁၉၈၉ ခုနှစ်မှ မကြာမီ ရောက်လာမည့် တနင်္ဂနွေဥပဒေတိုင်အောင်ရှိသော ပရောဖက်ပြုကာလကို ၅၀၈ ခုနှစ်မှ ၅၃၈ ခုနှစ်အတွင်း ပုပ်ရဟန်းမင်းဆိုင်ရာ ရောမသည် ရာဇပလ္လင်ကို ဆုပ်ကိုင်ယူရန် ပြင်ဆင်သည့် ပရောဖက်ပြုကာလအားဖြင့် ကိုယ်စားပြုထားသည်။ ၅၃၈ ခုနှစ်တွင် ခရစ်တော်ကိုဆန့်ကျင်သောသူ၏ အာဏာမြှင့်တင်ခြင်းအတွက် ပြင်ဆင်သည့် ထိုပရောဖက်ပြုကာလသည် ခရစ်တော်၏ ပြင်ဆင်မှု သုံးဆယ်နှစ်ကာလ၊ ဆိုလိုသည်မှာ ကိုယ်တော်၏ ဖွားမြင်ခြင်းမှ ဗတ္တိဇံခံယူခြင်းတိုင်အောင်သော ကာလအားဖြင့် ပုံဆောင်ထားခြင်းဖြစ်သည်။</w:t>
      </w:r>
    </w:p>
    <w:p>
      <w:pPr>
        <w:pStyle w:val="ArticleBody"/>
        <w:jc w:val="left"/>
      </w:pPr>
      <w:r>
        <w:rPr>
          <w:rFonts w:ascii="Myanmar Text" w:hAnsi="Myanmar Text" w:eastAsia="Myanmar Text" w:cs="Myanmar Text"/>
        </w:rPr>
        <w:t>အန္တိခရစ်၌ ခရစ်တော်၏ အနှစ်သုံးဆယ်ကြာ ပြင်ဆင်မှုကာလကို အတုယူလှည့်ဖြားသော အနှစ်သုံးဆယ်ကြာ ပြင်ဆင်မှုကာလတစ်ရပ် ရှိခဲ့သည်။ ခရစ်တော်အတွက်လည်းကောင်း၊ အန္တိခရစ်အတွက်လည်းကောင်း အနှစ်သုံးဆယ်ကြာ ပြင်ဆင်မှုကာလတစ်ရပ် ရှိခြင်းသည် မကြာမီ ရောက်ရှိလာမည့် တနင်္ဂနွေနေ့ပညတ်တရား၌ သေစေသော ဒဏ်ရာ၏ အနာရောဂါပျောက်ကင်းခြင်းအတွက် ပြင်ဆင်မှုကာလတစ်ရပ် ရှိကြောင်းကို သက်သေခံသူနှစ်ဦးအဖြစ် ပေးထားသည်။ ထိုပြင်ဆင်မှုကာလသည် ၁၉၈၉ ခုနှစ်၌ အချိန်၏အဆုံးကာလတွင် စတင်ခဲ့သည်။ ထိုသို့ပင် ခရစ်တော်၏ ပြင်ဆင်မှုကာလသည်လည်း ကိုယ်တော် ဖွားမြင်တော်မူသည့်အချိန်၌ ရောက်ရှိလာခဲ့ပြီး၊ ယင်းသည် ကိုယ်တော်၏ ပရောဖက်ပြုသမိုင်း၌ အချိန်၏အဆုံးကာလကို အမှတ်အသားပြုခဲ့သည်။</w:t>
      </w:r>
    </w:p>
    <w:p>
      <w:pPr>
        <w:pStyle w:val="ArticleBody"/>
        <w:jc w:val="left"/>
      </w:pPr>
      <w:r>
        <w:rPr>
          <w:rFonts w:ascii="Myanmar Text" w:hAnsi="Myanmar Text" w:eastAsia="Myanmar Text" w:cs="Myanmar Text"/>
        </w:rPr>
        <w:t>နောက်ဆုံး သမ္မတမတိုင်မီ၊ ဒံယေလ အခန်းကြီး ၁၁ ၏ အခန်းငယ် ၂ သည် “လှုံ့ဆော်သော” ချမ်းသာကြွယ်ဝသော သမ္မတထံသို့ ရောက်ရှိသည့် သမ္မတ ခြောက်ဦး ရှိမည်ဖြစ်ကြောင်း သင်ကြားသည်။ ထို သမ္မတ ခြောက်ဦးအနက် ပထမဦးဆုံးသူမှာ ရီပတ်ဘလီကန်ပါတီဝင် ရော်နယ် ရေးဂန် ဖြစ်သည်။ ရော်နယ် ရေးဂန်နှင့် အေဘရာဟမ် လင်ကွန်းတို့သည် သက်သေခံနှစ်ပါးကို ပံ့ပိုးပေးကြသည်။ ၁၈၆၃ ခုနှစ်၏ ပုန်ကန်မှု အမှတ်အသားနှင့် ၁၉၈၉ ခုနှစ်တွင် စတင်သော သမ္မတများ၏ မျဉ်းကြောင်းသည် အမေရိကန်ပြည်ထောင်စု၏ နောက်ဆုံး သမ္မတ၏ လက္ခဏာများကို တိတိကျကျ ဖော်ပြပေးသည်။</w:t>
      </w:r>
    </w:p>
    <w:p>
      <w:pPr>
        <w:pStyle w:val="ArticleBody"/>
        <w:jc w:val="left"/>
      </w:pPr>
      <w:r>
        <w:rPr>
          <w:rFonts w:ascii="Myanmar Text" w:hAnsi="Myanmar Text" w:eastAsia="Myanmar Text" w:cs="Myanmar Text"/>
        </w:rPr>
        <w:t>ရော်နယ် ရီဂန်သည် ပထမအရာ၏ သင်္ကေတဖြစ်သဖြင့် နောက်ဆုံးအရာကိုလည်း သရုပ်ဖော်ပြသသည်။ ရီဂန်သည် ယခင် မီဒီယာကြယ်ပွင့်တစ်ဦးဖြစ်ခဲ့ပြီး၊ ဒီမိုကရက်တစ်ပါတီဝင်ဟောင်းတစ်ဦးမှ ရီပတ်ဘလီကန်ပါတီဝင်အဖြစ် ပြောင်းလဲခဲ့သူဖြစ်သည်။ သူသည် အင်္ဂလိပ်ဘာသာစကားကို လှုံ့ဆော်နှိုးဆွစေသောနည်းဖြင့် အသုံးပြုခြင်းကြောင့် လူသိများခဲ့သည်။ ဟာသဉာဏ်ရှိခြင်းကြောင့်လည်း သူကို လူသိများခဲ့သည်။ သူသည် မိမိကိုယ်ကို ပရိုတက်စတင့်ဟု ဝန်ခံပြောဆိုသူဖြစ်သော်လည်း၊ သမ္မာကျမ်းစာ ပရောဖက်ပြုချက်အရ အန္တိခရစ်နှင့် မဟာမိတ်ဖွဲ့စည်းခဲ့သောအခါတွင် ပရိုတက်စတင့်ဟူသော အဓိပ္ပာယ်ကို အမှန်တကယ် နားမလည်ခဲ့ကြောင်း ထင်ရှားစေခဲ့သည်။</w:t>
      </w:r>
    </w:p>
    <w:p>
      <w:pPr>
        <w:pStyle w:val="ArticleBody"/>
        <w:jc w:val="left"/>
      </w:pPr>
      <w:r>
        <w:rPr>
          <w:rFonts w:ascii="Myanmar Text" w:hAnsi="Myanmar Text" w:eastAsia="Myanmar Text" w:cs="Myanmar Text"/>
        </w:rPr>
        <w:t>သူသည် အမေရိကန်ကို ထောက်ခံသူဖြစ်၍ နိုင်ငံရေးအရလည်း မကြောက်မရွံ့သူဖြစ်သည်။ ခေတ်သစ်နိုင်ငံရေးခေတ်ကာလ၌ အလုပ်အကျိုးသက်ရောက်မှုအနည်းဆုံး ဖြစ်ခဲ့သော သမ္မတတစ်ဦး၏ နောက်မှ သူရောက်ရှိလာခဲ့ပြီး၊ သူ့ရှေ့က သမ္မတသည် အစွန်းရောက် အစ္စလာမ်၏ တောင်းဆိုချက်များရှေ့တွင် ခေါင်းငုံ့ခဲ့သည်။ သူပြောကြားခဲ့သည့်အရာများအနက် အရေးအပါဆုံးဖြစ်နိုင်သကဲ့သို့၊ သူ ပြီးမြောက်အောင် ဆောင်ရွက်ခဲ့သည်ဟုလည်း ချီးကျူးခံရသည့်အရာမှာ “မစ္စတာ ဂေါ်ဘာချော့ဗ်၊ ဤတံတိုင်းကို ဖြိုချလိုက်ပါ” ဟု သူပြောကြားခဲ့သော အခိုက်အတန့်ပင် ဖြစ်သည်။</w:t>
      </w:r>
    </w:p>
    <w:p>
      <w:pPr>
        <w:pStyle w:val="ArticleBody"/>
        <w:jc w:val="left"/>
      </w:pPr>
      <w:r>
        <w:rPr>
          <w:rFonts w:ascii="Myanmar Text" w:hAnsi="Myanmar Text" w:eastAsia="Myanmar Text" w:cs="Myanmar Text"/>
        </w:rPr>
        <w:t>Donald Trump သည် နောက်ဆုံးသောအရာ၏ သင်္ကေတတစ်ရပ်ဖြစ်သဖြင့်၊ ထို့ကြောင့် ပထမသောအရာအားဖြင့် ပုံဖော်ပြသထားခြင်းခံရသည်။ Trump သည် ယခင်က မီဒီယာကြယ်ပွင့်တစ်ဦးဖြစ်ခဲ့ပြီး၊ Democrat ပါတီဝင်ဟောင်းတစ်ဦးကနေ Republican ပါတီဝင်အဖြစ် ပြောင်းလဲခဲ့သူဖြစ်သည်။ သူသည် အင်္ဂလိပ်ဘာသာစကားကို လှုံ့ဆော်မှုဖြစ်စေသည့်ပုံစံဖြင့် အသုံးပြုခြင်းကြောင့် လူသိများသည်။ သူသည် ဟာသဉာဏ်ရှိခြင်းကြောင့်လည်း လူသိများသည်။ သူသည် မိမိကိုယ်ကို Protestant ဟု ဝန်ခံပြောဆိုသူတစ်ဦးဖြစ်သော်လည်း၊ Protestant ဟူသည် အဘယ်အရာကို ဆိုလိုသည်ကို မိမိအမှန်တကယ် နားလည်ခြင်းမရှိကြောင်း ပြသထားပြီး၊ မကြာမီ ရောက်ရှိလာမည့် တနင်္ဂနွေနေ့ ဥပဒေ၌ သမ္မာကျမ်းစာ ပရောဖက်ပြုချက်၏ antichrist နှင့် မဟာမိတ်ဖွဲ့မည်ဖြစ်သည်။</w:t>
      </w:r>
    </w:p>
    <w:p>
      <w:pPr>
        <w:pStyle w:val="ArticleBody"/>
        <w:jc w:val="left"/>
      </w:pPr>
      <w:r>
        <w:rPr>
          <w:rFonts w:ascii="Myanmar Text" w:hAnsi="Myanmar Text" w:eastAsia="Myanmar Text" w:cs="Myanmar Text"/>
        </w:rPr>
        <w:t>သူသည် အမေရိကန်ကို ထောက်ခံသူဖြစ်ပြီး၊ နိုင်ငံရေးအရလည်း မကြောက်မရွံ့သောသူဖြစ်သည်။ ခေတ်သစ်နိုင်ငံရေးခေတ်ကာလ၌ အထိရောက်မှုအနည်းဆုံး သမ္မတအဖြစ် သတ်မှတ်ခံရသူက သူ့ထက် မတိုင်မီ ရှိခဲ့သကဲ့သို့၊ ၂၀၂၄ ခုနှစ်တွင် သူသည် ပြန်လည်ရွေးကောက်ခံရသောအခါ၊ ခေတ်သစ်နိုင်ငံရေးခေတ်ကာလ၌ အထိရောက်မှုအနည်းဆုံး သမ္မတအသစ်တစ်ဦးက သူ့ထက် မတိုင်မီ ရှိခဲ့သူအဖြစ် ထပ်မံဖြစ်လာမည်။ အကြိမ်နှစ်ကြိမ်လုံးတွင် သူ့အရင်သမ္မတများသည် အစွန်းရောက်အစ္စလာမ်၏ တောင်းဆိုချက်များရှေ့၌ ဦးညွှတ်ခဲ့သူများအဖြစ် လူသိများကြသည်။ သေချာစွာဆိုရလျှင်၊ သူ ပြောကြားဖူးသမျှအနက် အရေးအပါဆုံးသော အရာတစ်ခုနှင့်၊ သူ အကောင်အထည်ဖော်ခဲ့သည်ဟု ချီးကျူးဂုဏ်ပြုခြင်းခံရမည့်အရာမှာ “နံရံကို တည်ဆောက်ပါ” ဟူသော စကားပင် ဖြစ်သည်။</w:t>
      </w:r>
    </w:p>
    <w:p>
      <w:pPr>
        <w:pStyle w:val="ArticleBody"/>
        <w:jc w:val="left"/>
      </w:pPr>
      <w:r>
        <w:rPr>
          <w:rFonts w:ascii="Myanmar Text" w:hAnsi="Myanmar Text" w:eastAsia="Myanmar Text" w:cs="Myanmar Text"/>
        </w:rPr>
        <w:t>ဤသို့ဆိုခြင်းသည် Jimmy Carter၊ Barack Hussein Obama နှင့် Joe Biden တို့သည် ၎င်းတို့၏ သမ္မတရာထူးကာလများအတွင်း အလွန်ထိရောက်မှုမရှိခဲ့ကြဟု အခိုင်အမာဆိုလိုခြင်းမဟုတ်ပါ။ သို့ရာတွင် ၎င်းတို့၏ ထိရောက်မှုသည် မိမိတို့အသီးသီးက ထိန်းသိမ်းကာကွယ်မည်ဟု သစ္စာပြုထားခဲ့သည့် စာတမ်းတော်တည်းဟူသော အမေရိကန်ပြည်ထောင်စု ဖွဲ့စည်းပုံအခြေခံဥပဒေ၌ အမြစ်ချထားသော အခြေခံမူများကို ဖျက်ဆီးရန် ၎င်းတို့ လုပ်ဆောင်ခဲ့သော အမှုအရာများအပေါ် အခြေခံထားခဲ့သည်သာ ဖြစ်သည်။ ထို့အပြင် Carter သည် Reagan ရွေးကောက်ပွဲအနိုင်ရသည်အထိ အစ္စလာမ်အား လူဖမ်းအကျဉ်းသားများကို ကိုင်ဆောင်ထားခွင့်ပြုခဲ့ခြင်း၊ Obama သည် အစ္စလာမ်လောကတစ်ဝန်းသို့ တောင်းပန်ရေးခရီးစဉ်တစ်ရပ် ပြုလုပ်ခဲ့ခြင်းနှင့် အစွန်းရောက် အစ္စလာမ်၏ အဓိကဘဏ်သို့ အနည်းဆုံး ငွေသား ဒေါ်လာ တစ်ဘီလျံ ပေးအပ်ခဲ့ခြင်း၊ Biden ၏ အစ္စလာမ်ကို ထောက်ခံအားပေးခဲ့သည့် မှတ်တမ်းမှာလည်း စာရင်းပြုစုဖော်ပြရန်ပင် ရှည်လျားလွန်းနေသည်။</w:t>
      </w:r>
    </w:p>
    <w:p>
      <w:pPr>
        <w:pStyle w:val="ArticleBody"/>
        <w:jc w:val="left"/>
      </w:pPr>
      <w:r>
        <w:rPr>
          <w:rFonts w:ascii="Myanmar Text" w:hAnsi="Myanmar Text" w:eastAsia="Myanmar Text" w:cs="Myanmar Text"/>
        </w:rPr>
        <w:t>ရော်နယ် ရေးဂန်သည် “သံကန့်လန့်ကာ” ဟု ခေါ်သော သင်္ကေတဆိုင်ရာ နံရံကို ဖြိုချသည့် အမှုကို ဆောင်ရွက်ခဲ့ပြီး၊ ၁၉၈၉ ခုနှစ်၊ နိုဝင်ဘာ ၁၁ ရက်နေ့တွင် ဘာလင်နံရံသည် ကျဆင်းသွားကာ ထိုဝိညာဉ်ရေးရာ အောင်နိုင်ခြင်းကို အက္ခရာကျသည့် လမ်းမှတ်တစ်ခုဖြင့် အမှတ်အသားပြုခဲ့သည်။ ထရမ့်သည် ဘုရားကျောင်းနှင့် အစိုးရအာဏာ ခွဲခြားထားခြင်း၏ သင်္ကေတဆိုင်ရာ နံရံကို ဖြိုချမည်ဖြစ်ပြီး၊ တတိယအမင်္ဂလာသည် ထိုဖြစ်ရပ်၏ အက္ခရာကျသည့် လမ်းမှတ်တစ်ခုကို ပေးမည်ဖြစ်သည်။ ထိုဖြစ်ရပ်သည် တတိယအမင်္ဂလာ၏ အစ္စလာမ် ရောက်ရှိလာခြင်းနှင့်အတူ စတင်ခဲ့သော တစ်သိန်းလေးသောင်းလေးထောင်တို့၏ တံဆိပ်ခတ်ခြင်းကာလကို အဆုံးသတ်စေလိမ့်မည်ဖြစ်သည်။ ထိုရောက်ရှိလာခြင်းသည် တံဆိပ်ခတ်ခြင်းကာလ၏ ဝိညာဉ်ရေးရာ အမှု စတင်ပြီးဖြစ်ကြောင်းကို သတ်မှတ်ဖော်ပြရန် အက္ခရာကျသည့် လမ်းမှတ်တစ်ခုကို ပေးခဲ့သည်။ ၂၀၂၃ ခုနှစ်၊ အောက်တိုဘာ ၇ ရက်နေ့သည် တစ်သိန်းလေးသောင်းလေးထောင်တို့၏ တံဆိပ်ခတ်ခြင်းအချိန်နှင့် သက်ဆိုင်သော အက္ခရာကျသည့် သမိုင်းဆိုင်ရာ အမှတ်အသားသုံးခု၏ အလယ်ဗဟိုအမှတ်ကို ပေးခဲ့သည်။</w:t>
      </w:r>
    </w:p>
    <w:p>
      <w:pPr>
        <w:pStyle w:val="ArticleBody"/>
        <w:jc w:val="left"/>
      </w:pPr>
      <w:r>
        <w:rPr>
          <w:rFonts w:ascii="Myanmar Text" w:hAnsi="Myanmar Text" w:eastAsia="Myanmar Text" w:cs="Myanmar Text"/>
        </w:rPr>
        <w:t>ထိုတံဆိပ်ခတ်ခြင်း၏ သမိုင်းအလယ်၌၊ Ronald Reagan မှစ၍ ရေတွက်လျှင် ခြောက်ယောက်မြောက် သမ္မတသည် အောက်မဲ့နက်ရှိုင်းရာမှ တက်လာသော သားရဲအားဖြင့် သင်္ကေတအရ နိုင်ငံရေးဆိုင်ရာ လုပ်ကြံသတ်ဖြတ်ခြင်းကို ခံခဲ့ရသည်။ တံဆိပ်ခတ်ခြင်းကာလ၏ အစပိုင်းတွင် အောက်မဲ့နက်ရှိုင်းရာမှ တက်လာသော သားရဲသည် အစ္စလာမ်ဖြစ်ပြီး၊ မိုဟာမက်ကို ကိုယ်စားပြုကာ၊ မိစ္ဆာပရောဖက်၏ သင်္ကေတတစ်ရပ်ဖြစ်သည်။ တံဆိပ်ခတ်ခြင်းကာလ၏ အဆုံးပိုင်းတွင် အောက်မဲ့နက်ရှိုင်းရာမှ တက်လာသော သားရဲသည် ကက်သလစ်ဝါဒ၏ ပင်လယ်သားရဲဖြစ်ပြီး၊ ထိုအခါ ၎င်း၏ သေစေနိုင်သော ဒဏ်ရာသည် ပြန်လည်ပျောက်ကင်းလာသည်။ တံဆိပ်ခတ်ခြင်းကာလ၏ အလယ်ပိုင်းတွင် တက်လာသော အောက်မဲ့နက်ရှိုင်းရာမှ သားရဲသည် နတ်မရှိဝါဒ၏ သားရဲ၊ နဂါးဖြစ်သည်။ အောက်မဲ့နက်ရှိုင်းရာမှ နဂါးသားရဲသည် တံဆိပ်ခတ်ခြင်းကာလ၏ အလယ်ပိုင်း၌ ဗျာဒိတ်ကျမ်း အခန်းကြီး ၁၁ တွင် ဖော်ပြထားသော သက်သေခံနှစ်ပါးကို သတ်ဖြတ်သည်။</w:t>
      </w:r>
    </w:p>
    <w:p>
      <w:pPr>
        <w:pStyle w:val="ArticleBody"/>
        <w:jc w:val="left"/>
      </w:pPr>
      <w:r>
        <w:rPr>
          <w:rFonts w:ascii="Myanmar Text" w:hAnsi="Myanmar Text" w:eastAsia="Myanmar Text" w:cs="Myanmar Text"/>
        </w:rPr>
        <w:t>အမေရိကန် ပြည်တွင်းစစ်ကာလတွင် ကျွန်စနစ်ကို ထောက်ခံသော ဒီမိုကရက်တစ် နဂါးအဖွဲ့သည် ပထမဆုံး ရီပတ်ဘလစ်ကန် သမ္မတကို အမှန်တကယ် သတ်ဖြတ်ခဲ့သည်။ ပြည်တွင်းစစ်သည် 1865 ခုနှစ်၊ ဧပြီလ 9 ရက်နေ့တွင် တရားဝင် အဆုံးသတ်ခဲ့ပြီး၊ လင်ကွန်းသည် ယခင်နေ့တွင် သေနတ်ဖြင့် ပစ်ခတ်ခံခဲ့ရသော်လည်း တစ်ပတ်အကြာ 15 ရက်နေ့တွင် ကွယ်လွန်ခဲ့သည်။ စစ်ပွဲသည် သတ္တမနေ့ ဥပုသ်နေ့တွင် အဆုံးသတ်ခဲ့ပြီး၊ လင်ကွန်းလည်း သတ္တမနေ့ ဥပုသ်နေ့တွင် ကွယ်လွန်ခဲ့သည်။</w:t>
      </w:r>
    </w:p>
    <w:p>
      <w:pPr>
        <w:pStyle w:val="ArticleBody"/>
        <w:jc w:val="left"/>
      </w:pPr>
      <w:r>
        <w:rPr>
          <w:rFonts w:ascii="Myanmar Text" w:hAnsi="Myanmar Text" w:eastAsia="Myanmar Text" w:cs="Myanmar Text"/>
        </w:rPr>
        <w:t>ချမ်းသာကြွယ်ဝ၍ အာဏာပြင်းထန်သော သမ္မတကို ဆန့်ကျင်ရန် နိုးကြားထကြွစေခံခဲ့ရသော ကမ္ဘာလုံးဆိုင်ရာဝါဒီများသည် ၂၀၂၀ ခုနှစ်၊ နိုဝင်ဘာ ၃ ရက်နေ့တွင် နိုင်ငံရေးဆိုင်ရာ လုပ်ကြံသတ်ဖြတ်မှုတစ်ရပ်ကို အကောင်အထည်ဖော်ခဲ့ကြသည်။ အနက်မဲ့တွင်းထဲမှ ထိုသားရဲသည် ပထမ ရီပတ်ဘလီကန် သမ္မတ၏ အမှန်တကယ် သေဆုံးခြင်းအားဖြင့် ပုံဆောင်ပြထားသကဲ့သို့၊ နောက်ဆုံး ရီပတ်ဘလီကန် သမ္မတကို ပုံဆောင်သဘောအရ သတ်ဖြတ်ခဲ့သော နဂါးသားရဲကို ကိုယ်စားပြု၏။ ဘုရားသခင်၏ နှုတ်ကပတ်တော်သည် ကမ္ဘာလောကက သူ၏သေဆုံးခြင်းအပေါ် ဝမ်းမြောက်ခဲ့ပြီးနောက် သူသည် မိမိခြေထောက်ပေါ်၌ ရပ်တည်လာမည်ဟု ဖော်ပြထားသည်။ ယခု ကျွန်ုပ်တို့သည် ၂၀၂၄ ခုနှစ်သို့ ရောက်ရှိနေပြီဖြစ်ပြီး၊ သူ့အား ဆန့်ကျင်၍ ပစ်ချခံနေရသော တရားရေးလက်နက်ပြုတိုက်ခိုက်မှုများ၊ မုသာဝါဒများ၊ ဝါဒဖြန့်ချိရေးများနှင့် ငွေကြေးအင်အား အားလုံးရှိသော်လည်း၊ ထရမ့်သည် အသက်ပြန်ရှင်လာခဲ့ပြီဖြစ်ကြောင်း ထင်ရှားလျက်ရှိသည်။</w:t>
      </w:r>
    </w:p>
    <w:p>
      <w:pPr>
        <w:pStyle w:val="ArticleBody"/>
        <w:jc w:val="left"/>
      </w:pPr>
      <w:r>
        <w:rPr>
          <w:rFonts w:ascii="Myanmar Text" w:hAnsi="Myanmar Text" w:eastAsia="Myanmar Text" w:cs="Myanmar Text"/>
        </w:rPr>
        <w:t>အမေရိကန်ပြည်ထောင်စု၌ ထင်ရှားပေါ်လွင်လာသော အငြင်းပွားမှုသည် ထိုသို့ပင် လောက၌ ဖြစ်ပေါ်မည့် အငြင်းပွားမှု၏ အရိပ်ပြပုံဖြစ်သကဲ့သို့၊ အထက်မှ နောက်မိုးအဖြစ် ကိုယ်စားပြုဖော်ပြထားသော ဘုရားသခင်၏ တန်ခိုးတော် ဆင်းသက်လာနေသည့် အချိန်ကာလအတွင်း၌ အောက်မှ စာတန်ဆိုင်ရာ တန်ခိုးတစ်ရပ်လည်း ပေါ်ထွက်လာမည်။</w:t>
      </w:r>
    </w:p>
    <w:p>
      <w:pPr>
        <w:pStyle w:val="ArticleBody"/>
        <w:jc w:val="left"/>
      </w:pPr>
      <w:r>
        <w:rPr>
          <w:rFonts w:ascii="Myanmar Text" w:hAnsi="Myanmar Text" w:eastAsia="Myanmar Text" w:cs="Myanmar Text"/>
        </w:rPr>
        <w:t>၂၀၀၁ ခုနှစ်၊ စက်တင်ဘာလ ၁၁ ရက်၏ သမိုင်းမှ အမေရိကန်ပြည်ထောင်စု၌ မကြာမီ ရောက်ရှိလာမည့် တနင်္ဂနွေဥပဒေတိုင်အောင်၊ တတိယ “အို” ၏ အစ္စလာမ်သည် အောက်မရှိသော တွင်းနက်မှ မီးခိုးကဲ့သို့ ထွက်ပေါ်လာခဲ့သည်။ ထိုမီးခိုးသည် ထိုသမိုင်း၏ အစပိုင်း၌ မီးလောင်နေသော အဆောက်အအုံများမှ ထွက်သော မီးခိုးကို ကိုယ်စားပြုသည်။ ၂၀၁၆ ခုနှစ်တွင် ကမ္ဘာလုံးဆိုင်ရာဝါဒီများ၏ ကွန်မြူနစ် woke-ism သည် သက်သေခံနှစ်ပါးကို သတ်ရန် တက်လာခဲ့သည်။ ထို့နောက် မကြာမီ ရောက်ရှိလာမည့် တနင်္ဂနွေဥပဒေ၌၊ ထိုအခါ ခုနစ်ပါးထဲမှ ဖြစ်သော အဋ္ဌမသားရဲ ဖြစ်လာမည့် ပုပ်ရဟန်းမင်းစနစ်သည် မိမိ၏ သေစေသော ဒဏ်ရာ ပျောက်ကင်းသည့်အခါ ကမ္ဘာမြေ၏ ရာဇပလ္လင်ပေါ်သို့ တက်ရောက်လိမ့်မည်။</w:t>
      </w:r>
    </w:p>
    <w:p>
      <w:pPr>
        <w:pStyle w:val="ArticleBody"/>
        <w:jc w:val="left"/>
      </w:pPr>
      <w:r>
        <w:rPr>
          <w:rFonts w:ascii="Myanmar Text" w:hAnsi="Myanmar Text" w:eastAsia="Myanmar Text" w:cs="Myanmar Text"/>
        </w:rPr>
        <w:t>အပေါ်မှလာသော တန်ခိုးအာဏာအဖြစ် နောက်မိုးသည် ကျဆင်းလျက်ရှိသော အချိန်ကာလအတွင်း၌၊ အောက်မှလာသော တန်ခိုးအာဏာကို ကိုယ်စားပြုသော သားရဲများသည် ပရောဖက်ပြု “အမှန်တရား” တစ်ရပ်ကို ကိုယ်စားပြုကြသည်။ ပထမဦးစွာ မီးခိုးကဲ့သို့ တက်လာမည့်အရာမှာ တတိယအမင်္ဂလာ၏ အစ္စလာမ်ဖြစ်ပြီး၊ ဗျာဒိတ်ကျမ်း အခန်း ၁၈ ၏ ပထမအသံ ကြားသည့် အချိန်တွင် ဖြစ်ကာ၊ နောက်မိုးကို “တိုင်းတာ” ခံရခြင်း စတင်သည့်အချိန်၌ ၎င်းသည် တက်လာသည်။ နောက်ဆုံး တက်လာမည့် သားရဲမှာ ပုပ်ရဟန်းမင်းစနစ်ဖြစ်ပြီး၊ ဗျာဒိတ်ကျမ်း အခန်း ၁၈ ၏ ဒုတိယအသံ ကြားသည့် အချိန်တွင် ဖြစ်ကာ၊ နောက်မိုးကို အတိုင်းအတာမရှိဘဲ သွန်းလောင်းနေသည့် အချိန်၌ ၎င်းသည် တက်လာသည်။</w:t>
      </w:r>
    </w:p>
    <w:p>
      <w:pPr>
        <w:pStyle w:val="ArticleBody"/>
        <w:jc w:val="left"/>
      </w:pPr>
      <w:r>
        <w:rPr>
          <w:rFonts w:ascii="Myanmar Text" w:hAnsi="Myanmar Text" w:eastAsia="Myanmar Text" w:cs="Myanmar Text"/>
        </w:rPr>
        <w:t>ပထမသည် နောက်ဆုံးကို ပုံဆောင်ပြသကာ၊ အလယ်တွင် တက်လာသော သားရဲသည် ၂၀၂၀ ခုနှစ်၌ သက်သေခံနှစ်ပါးကို သတ်ဖြတ်ခဲ့သော ဘုရားမရှိဝါဒဆိုင်ရာ ကမ္ဘာလုံးဆိုင်ရာဝါဒ၏ သားရဲဖြစ်သည်။ သက်သေခံတစ်ပါးမှာ ပရိုတက်စတင့်ချိုဖြစ်ပြီး၊ အခြားတစ်ပါးမှာ ရီပဘလစ်ကန်ချိုဖြစ်သည်။ ဘုရားမရှိဝါဒ၏ သားရဲနှင့် ဆက်နွှယ်နေသော ပုန်ကန်မှုနှင့် အာဏာမဲ့အခြေအနေကို ဟေဗြဲအက္ခရာစဉ်၏ တစ်ဆယ့်သုံးမြောက် အက္ခရာဖြင့် ပုံဆောင်ထားပြီး၊ အနက်မဲ့တွင်းမှ ပေါ်ထွက်လာသော ထိုသားရဲသည် အနက်မဲ့တွင်းမှ ပထမသားရဲနှင့် နောက်ဆုံးသားရဲတို့၏ အလယ်၌ ရောက်လာသည်ဖြစ်၍၊ ကောင်းကင်ဘုံဆိုင်ရာ တန်ခိုးသည် အထက်မှ ဆင်းလာနေသော အချိန်အတွင်း အောက်မှ ပေါ်ထွက်လာသော စာတန်၏ တန်ခိုးကို ဖော်ထုတ်ညွှန်ပြသော အမှန်တရားဖြစ်သော်လည်းကောင်း၊ ထိုအရာသည် ဟေဗြဲစကားလုံး “truth” ၏ အနက်ဖွင့်ဆိုချက်ကို ဖွဲ့စည်းပေးသည်။</w:t>
      </w:r>
    </w:p>
    <w:p>
      <w:pPr>
        <w:pStyle w:val="ArticleBody"/>
        <w:jc w:val="left"/>
      </w:pPr>
      <w:r>
        <w:rPr>
          <w:rFonts w:ascii="Myanmar Text" w:hAnsi="Myanmar Text" w:eastAsia="Myanmar Text" w:cs="Myanmar Text"/>
        </w:rPr>
        <w:t>သက်သေခံနှစ်ပါးသည် သတ်ဖြတ်ခံရပြီးနောက် သုံးရက်ခွဲအကြာတွင် “အလယ်အသံ” တစ်ရပ် စတင် မြည်လွင့်လာခဲ့သည်။ ထိုအသံသည် “တောကန္တာရ၌ ဟစ်ကြွေးသောသူ၏အသံ” ဖြစ်သည်။ ထိုအသံသည် ပဋိညာဉ်၏သတင်းတမန်အတွက် လမ်းကို ပြင်ဆင်ပေးသော သတင်းတမန်၏အသံ၏ “အဆုံးသတ်” ဖြစ်သကဲ့သို့၊ အမျိုးသားနှင့် အမျိုးသမီးတို့ကို ကာမေလတောင်သို့ ခေါ်ဖိတ်သော ဧလိယ၏အသံ၏ အစလည်း ဖြစ်သည်။</w:t>
      </w:r>
    </w:p>
    <w:p>
      <w:pPr>
        <w:pStyle w:val="ArticleScripture"/>
        <w:jc w:val="left"/>
      </w:pPr>
      <w:r>
        <w:rPr>
          <w:rFonts w:ascii="Myanmar Text" w:hAnsi="Myanmar Text" w:eastAsia="Myanmar Text" w:cs="Myanmar Text"/>
        </w:rPr>
        <w:t>“ညီအစ်ကို မောင်နှမတို့၊ ယခုအချိန်၏ အရေးကြီးမှုနှင့် ယခုဖြစ်ပျက်လျက်ရှိသော အဖြစ်အပျက်များ၏ အဓိပ္ပာယ်ကြီးမြတ်မှုကို သင်တို့နိုးကြားစေရန် ငါသည် တစ်စုံတစ်ရာ ပြောဆိုနိုင်မည်ဖြစ်ကြောင်း ဆန္ဒရှိပါသည်။ ယခု ဘာသာရေးလွတ်လပ်ခွင့်ကို ကန့်သတ်ရန် ပြင်းထန်စွာ ဆောင်ရွက်လျက်ရှိသော လှုပ်ရှားမှုများကို ငါသည် သင်တို့၏ရှေ့၌ ထောက်ပြပါသည်။ ဘုရားသခင်၏ သန့်ရှင်းစေခြင်းခံရသော အမှတ်တရကို ဖြိုချဖျက်ဆီးပြီးဖြစ်ကာ၊ ထိုအရာ၏ အစား သန့်ရှင်းမြင့်မြတ်ခြင်း လုံးဝမပါဝင်သော အတုအယောင် ဥပုသ်နေ့တစ်ရပ်သည် လောကရှေ့၌ ရပ်တည်လျက်ရှိ၏။ ထို့ပြင် မှောင်မိုက်၏ အာဏာများသည် အောက်မှ အစိတ်အပိုင်းများကို လှုပ်ရှားစေ၍ နှိုးဆော်နေကြစဉ်၊ ကောင်းကင်၏ အရှင်ဘုရားသခင်သည် မိမိ၏ အသက်ရှင်သော ကိုယ်စားလှယ်များကို နှိုးဆော်ထကြွစေကာ ကောင်းကင်၏ ပညတ်တရားကို ချီးမြှောက်စေရန်၊ အရေးပေါ်အခြေအနေကို ရင်ဆိုင်နိုင်ဖို့ အထက်မှ တန်ခိုးကို ပို့ဆောင်တော်မူလျက်ရှိသည်။ ယခု၊ အထူးသဖြင့် ယခုပင်၊ နိုင်ငံခြားတိုင်းပြည်များ၌ အလုပ်လုပ်ဆောင်ရမည့် အချိန်သည် ကျွန်ုပ်တို့၏ အချိန်ဖြစ်သည်။ ဘာသာရေးလွတ်လပ်ခွင့်၏ နယ်မြေဖြစ်သော အမေရိကသည် လူတို့၏ စိတ်သဘောကို အတင်းအကျပ် ချုပ်ချယ်၍၊ လူတို့အား အတုအယောင် ဥပုသ်နေ့ကို ဂုဏ်ပြုစေရန် ဖိအားပေးရာ၌ ပုပ်ရဟန်းမင်းအာဏာနှင့် ပူးပေါင်းလာသောအခါ၊ ကမ္ဘာတစ်လုံးရှိ တိုင်းပြည်အသီးသီး၏ လူများသည်လည်း သူမ၏ ဥပမာကို လိုက်နာရန် ဦးဆောင်ခြင်းခံရကြလိမ့်မည်။ ကျွန်ုပ်တို့၏ လူမျိုးသည် မိမိတို့လက်လှမ်းမီသည့် အထောက်အကူပစ္စည်းများနှင့်အညီ၊ မိမိတို့၏ အင်အားအစွမ်းကုန် သတိပေးခြင်း သတင်းစကားကို တိုးချဲ့ဖြန့်ဝေရန် ဆောင်ရွက်ကြဖို့ လုံလောက်အောင် နိုးကြားနေကြခြင်းမရှိသေးပါ။”</w:t>
      </w:r>
    </w:p>
    <w:p>
      <w:pPr>
        <w:pStyle w:val="ArticleScripture"/>
        <w:jc w:val="left"/>
      </w:pPr>
      <w:r>
        <w:rPr>
          <w:rFonts w:ascii="Myanmar Text" w:hAnsi="Myanmar Text" w:eastAsia="Myanmar Text" w:cs="Myanmar Text"/>
        </w:rPr>
        <w:t>“ကောင်းကင်ဘုံ၏ အရှင်ထာဝရဘုရားသခင်သည် မိမိ၏ စောင့်ကြည့်သူများကို သတိပေးသတင်း ပေးရန် စေလွှတ်တော်မမူမီ၊ အမိန့်မနာခံခြင်းနှင့် ပညတ်တရားချိုးဖောက်ခြင်းကြောင့် ဖြစ်သော မိမိ၏ တရားစီရင်ချက်များကို လောကအပေါ်သို့ ပို့ဆောင်တော်မမူ။ သတင်းစကားကို ပို၍ ထင်ရှားစွာ ကြေညာပြီးမှသာ စမ်းသပ်ခြင်းကာလကို ပိတ်သိမ်းတော်မည်။ ဘုရားသခင်၏ ပညတ်တရားကို ချီးမြှောက်ရမည်ဖြစ်၏; ၎င်း၏ တောင်းဆိုချက်များကို ၎င်းတို့၏ မှန်ကန်၍ သန့်ရှင်းသော သဘောအတိုင်း တင်ပြရမည်ဖြစ်၏၊ ထိုကြောင့် လူများသည် သမ္မာတရားဘက် သို့မဟုတ် သမ္မာတရားကို ဆန့်ကျင်၍ ဆုံးဖြတ်နိုင်ကြရန် ဖြစ်သည်။ သို့ရာတွင် ထိုအမှုကို ဖြောင့်မတ်ခြင်း၌ အတိုချုပ်ပြီး ပြီးစီးစေမည်။ ခရစ်တော်၏ ဖြောင့်မတ်ခြင်း သတင်းစကားသည် ထာဝရဘုရား၏ လမ်းတော်ကို ပြင်ဆင်ရန် မြေကြီးတစ်စွန်းမှ တစ်စွန်းတိုင်အောင် မြည်ဟည်းရမည်။ ဤအရာသည် တတိယကောင်းကင်တမန်၏ အမှုကို ပိတ်သိမ်းစေသော ဘုရားသခင်၏ ဘုန်းတော်ဖြစ်သည်။” Testimonies, volume 6, 18, 19.</w:t>
      </w:r>
    </w:p>
    <w:p>
      <w:pPr>
        <w:pStyle w:val="ArticleBody"/>
        <w:jc w:val="left"/>
      </w:pPr>
      <w:r>
        <w:rPr>
          <w:rFonts w:ascii="Myanmar Text" w:hAnsi="Myanmar Text" w:eastAsia="Myanmar Text" w:cs="Myanmar Text"/>
        </w:rPr>
        <w:t>၂၀၂၃ ခုနှစ်၊ ဇူလိုင်လအဆုံးတွင် စတင်ခဲ့သော သတင်းစကားသည် ယခုအခါ “ထင်ရှားစွာ ကြေညာလျက်ရှိ” သည့် “သတိပေးချက်” ဖြစ်ပြီး၊ “ဤအချိန်၏ အရေးပါမှု၊ ယခုလက်ရှိ ဖြစ်ပေါ်နေသော အဖြစ်အပျက်များ၏ အနက်အဓိပ္ပာယ်” ကို ဖော်ထုတ်ပြသလျက်ရှိသည်။ ၎င်းသည် “အောက်ဘက်မှ အင်အားများကို လှုပ်ရှားနှိုးဆော်လျက်ရှိ” သော “အမှောင်တန်ခိုးများ” ကို ထင်ရှားစွာ ဖော်ထုတ်ပြသလျက်ရှိပြီး၊ “ကောင်းကင်ဘုံ၏ အရှင်ထာဝရဘုရားသခင်” သည် ၂၀၀၁ ခုနှစ်၊ စက်တင်ဘာလ ၁၁ ရက်နေ့တွင် “အထက်မှ တန်ခိုးကို ပို့လွှတ်” စတင်ခဲ့ကြောင်းကိုလည်း ထင်ရှားစွာ ဖော်ပြလျက်ရှိသည်။ ၎င်းသည် “မြေကြီးတစ်ဖက်စွန်းမှ အခြားတစ်ဖက်စွန်းသို့” “ခရစ်တော်၏ ဖြောင့်မတ်ခြင်းဆိုင်ရာ သတင်းစကား” ကို “အသံလွှင့်ကြေညာ” လျက်ရှိသည်။ ယခုအချိန်သည် “ဤအချိန်၏ အရေးပါမှု” ကို “နိုးကြားသဘောပေါက်” ရမည့် အလွန်သင့်တော်သော ကာလဖြစ်သည်၊ အကြောင်းမူကား ယခုအခါ ဘုရားသခင်သည် မနာခံမှုနှင့် ပညတ်တော်ချိုးဖောက်မှုကြောင့် “လောကပေါ်သို့ မိမိ၏ တရားစီရင်ချက်များကို ကျရောက်စေ” ရန် စတင်တော့မည်ဖြစ်သောကြောင့် ဖြစ်သည်။</w:t>
      </w:r>
    </w:p>
    <w:p>
      <w:pPr>
        <w:pStyle w:val="ArticleBody"/>
        <w:jc w:val="left"/>
      </w:pPr>
      <w:r>
        <w:rPr>
          <w:rFonts w:ascii="Myanmar Text" w:hAnsi="Myanmar Text" w:eastAsia="Myanmar Text" w:cs="Myanmar Text"/>
        </w:rPr>
        <w:t>ဒံယေလ ၁၁ ၏ အခန်းငယ် ၄၀ တွင် အဆုံးကာလအဖြစ် ၁၉၈၉ ကို ကိုယ်စားပြုဖော်ပြထားသော ပရောဖက်ပြုချက်မျဉ်းသည်၊ ထိုတူညီသော ဒံယေလ ၁၁ ၏ အခန်းငယ် ၄၀ တွင် အဆုံးကာလအဖြစ် ၁၇၉၈ ကို ကိုယ်စားပြုဖော်ပြထားသော အတွင်းပိုင်း ပရောဖက်ပြုချက်မျဉ်း၏ အပြင်ပိုင်း သမိုင်းကို အလေးပေးဖော်ပြသည်။ အခန်းငယ်ထဲ၌ ၁၉၈၉ မှ စတင်သော ပရောဖက်ပြု သမိုင်းသည် ပုပ်ရဟန်းမင်းကြီး၏ ရောမအင်ပါယာ၏ သေစေနိုင်သော အနာတရကို ကုသပြန်လည်ကောင်းမွန်စေခြင်း၏ အဆင့်သုံးဆင့် လုပ်ငန်းစဉ်ကို ဖော်ထုတ်ပြသသည်။ ၁၉၈၉ မှစ၍ မကြာမီ ရောက်ရှိလာမည့် တနင်္ဂနွေဥပဒေ၌ ထိုအနာတရ ကုသပြန်လည်ကောင်းမွန်သွားသည့်အချိန်အထိသည် သီးသန့်သော ပရောဖက်ပြုကာလတစ်ရပ်ကို ကိုယ်စားပြုသည်။ ဒံယေလ ၁၁ ၏ အခန်းငယ် ၂ သည် ၁၉၈၉ ခုနှစ်တွင် ရော်နယ် ရီဂင်ဖြင့် စတင်ကာ အမေရိကန်ပြည်ထောင်စု သမ္မတများ၏ ပရောဖက်ပြု အခန်းကဏ္ဍကို ဖော်ထုတ်သတ်မှတ်ခြင်းအားဖြင့် ဒုတိယ မျဉ်းတစ်ကြောင်းကို ထပ်မံဖြည့်စွက်ထားသည်။ တနင်္ဂနွေဥပဒေသို့ ဦးတည်ပို့ဆောင်သည့် ထိုပရောဖက်ပြု ကာလသည် ၅၀၈ မှ ၅၃၈ အထိ ပြီးမြောက်စေခဲ့သော ပြင်ဆင်မှု ကာလ သုံးဆယ်နှစ်အတွင်းတွင် ဒုတိယ သက်သေတစ်ရပ်လည်း ရှိသည်။ ထိုကာလ၌ ပုပ်ရဟန်းမင်းအာဏာသည် ပထမအကြိမ် ရာဇပလ္လင်ကို ဆည်းပူးခဲ့ပြီး ထိုနှစ်အတွင်းမှာပင် တနင်္ဂနွေဥပဒေတစ်ရပ်ကို ပြဋ္ဌာန်းခဲ့သည်။</w:t>
      </w:r>
    </w:p>
    <w:p>
      <w:pPr>
        <w:pStyle w:val="ArticleBody"/>
        <w:jc w:val="left"/>
      </w:pPr>
      <w:r>
        <w:rPr>
          <w:rFonts w:ascii="Myanmar Text" w:hAnsi="Myanmar Text" w:eastAsia="Myanmar Text" w:cs="Myanmar Text"/>
        </w:rPr>
        <w:t>ခရစ်တော်သည် အသက်သုံးဆယ်ပြည့်သောအခါ ဗတ္တိဇံကိုခံယူ၍ သုံးနှစ်ခွဲကြာသော အမှုတော်ကို စတင်တော်မူခဲ့သည်။ ပုပ်ရဟန်းမင်းအာဏာစနစ်သည် ခရစ်တော်၏ စာတန်ဆန်သော အတုအယောင်ဖြစ်ပြီး၊ ၅၀၈ ခုနှစ်မှ ၅၃၈ ခုနှစ်အထိသော နှစ်သုံးဆယ်သည် ခရစ်တော်၏ ဗတ္တိဇံသို့ ဦးတည်စေခဲ့သော ပထမနှစ်သုံးဆယ်ကို အတုယူထားခြင်းဖြစ်သည်။ ထိုသုံးနှစ်ခွဲကြာသော အမှုတော်ကိုလည်း ပုပ်ရဟန်းမင်းအာဏာစနစ်က ခရစ်တော်၏ အသက်ပေးသော အမှုတော်ကို အတုယူလျက်၊ လောကကြီးရှေ့၌ မိမိ၏ သေခြင်းပေးသော အမှုတော်ကို တင်ပြခဲ့သော ပရောဖက်ပြုသော နှစ်သုံးနှစ်ခွဲအားဖြင့် အတုယူထားခဲ့သည်။</w:t>
      </w:r>
    </w:p>
    <w:p>
      <w:pPr>
        <w:pStyle w:val="ArticleBody"/>
        <w:jc w:val="left"/>
      </w:pPr>
      <w:r>
        <w:rPr>
          <w:rFonts w:ascii="Myanmar Text" w:hAnsi="Myanmar Text" w:eastAsia="Myanmar Text" w:cs="Myanmar Text"/>
        </w:rPr>
        <w:t>မိမိ၏ဓမ္မအမှုတော်၏အဆုံး၌ ကိုယ်တော်သည် အသေခံတော်မူ၍၊ သတ္တမနေ့တွင် သင်္ချိုင်းတော်၌ အနားယူတော်မူပြီးနောက်၊ ထမြောက်ရှင်ပြန်တော်မူ၏။ ၁၇၉၈ ခုနှစ်တွင် ပုပ်ရဟန်းမင်းအာဏာ၏ စာတန်ဆန်သော ဓမ္မအမှုကာလသည် ပရောဖက်ပြုသော သုံးနှစ်ခွဲ၏အဆုံးသို့ရောက်သောအခါ၊ ပုပ်ရဟန်းမင်းအာဏာသည် သေစေနိုင်သော ဒဏ်ရာကိုခံရ၏။ ထို့နောက် “ခုနစ်” ထဲမှဖြစ်သော “အဋ္ဌမ” အဖြစ် ပြန်လည်ထမြောက်လာသည်တိုင်အောင်၊ သင်္ကေတဆန်သော နှစ်ခုနစ်ဆယ်ကာလပတ်လုံး ၎င်းကို မေ့လျော့ထားကြ၏။ ခရစ်တော်သည် အပတ်၏ ပထမနေ့တွင် ထမြောက်ရှင်ပြန်တော်မူသော်လည်း၊ အစဉ်လိုက်တွက်လျှင် ပထမနေ့သည် “အဋ္ဌမ” နေ့ဖြစ်ပြီး၊ ခရစ်တော်ဖန်ဆင်းတော်မူသော “ခုနစ်” ရက်တို့ထဲမှဖြစ်၏။ ကိန်းဂဏန်း “ရှစ်” သည် “ထမြောက်ရှင်ပြန်ခြင်း” ကို ကိုယ်စားပြုသကဲ့သို့၊ ပုပ်ရဟန်းမင်းအာဏာလည်း ပြန်လည်ထမြောက်လာ၏။ အကြောင်းမူကား သမ္မာကျမ်းပရောဖက်ပြုချက်၌ ဖော်ပြထားသော နိုင်ငံများအနက် သေစေနိုင်သော ဒဏ်ရာကိုခံရသည်ဟု သတ်မှတ်ဖော်ထုတ်ခံရသော တစ်ခုတည်းသော နိုင်ငံတော်မှာ ၎င်းပင်ဖြစ်သောကြောင့်တည်း။</w:t>
      </w:r>
    </w:p>
    <w:p>
      <w:pPr>
        <w:pStyle w:val="ArticleBody"/>
        <w:jc w:val="left"/>
      </w:pPr>
      <w:r>
        <w:rPr>
          <w:rFonts w:ascii="Myanmar Text" w:hAnsi="Myanmar Text" w:eastAsia="Myanmar Text" w:cs="Myanmar Text"/>
        </w:rPr>
        <w:t>ပေါလုက ဘုရားသခင်သည် ရှေးဣသရေလလူမျိုးကို ပင်လယ်နီကိုဖြတ်၍ ခေါ်ဆောင်တော်မူသောအခါ၊ ဗတ္တိဇံ၏ သင်္ကေတဆိုင်ရာဖော်ပြချက်ကို ထိုအမှု၌ တွေ့မြင်ရကြောင်း ဖော်ထုတ်ပြသည်။</w:t>
      </w:r>
    </w:p>
    <w:p>
      <w:pPr>
        <w:pStyle w:val="ArticleScripture"/>
        <w:jc w:val="left"/>
      </w:pPr>
      <w:r>
        <w:rPr>
          <w:rFonts w:ascii="Myanmar Text" w:hAnsi="Myanmar Text" w:eastAsia="Myanmar Text" w:cs="Myanmar Text"/>
        </w:rPr>
        <w:t>ထို့အပြင်၊ ညီအစ်ကိုတို့၊ ငါသည် သင်တို့မသိဘဲနေကြစေလိုသည်မဟုတ်။ အကြောင်းမူကား ငါတို့၏ဘိုးဘေးတို့အပေါင်းသည် မိုးတိမ်အောက်၌ရှိကြ၍၊ အပေါင်းတို့သည် ပင်လယ်ကို ဖြတ်သန်းကြ၏။ ထို့ပြင် အပေါင်းတို့သည် မိုးတိမ်၌လည်းကောင်း၊ ပင်လယ်၌လည်းကောင်း မောရှေအတွက် ဗတ္တိဇံကိုခံကြ၏။ ၁ ကောရိန္သု ၁၀:၁၊ ၂</w:t>
      </w:r>
    </w:p>
    <w:p>
      <w:pPr>
        <w:pStyle w:val="ArticleBody"/>
        <w:jc w:val="left"/>
      </w:pPr>
      <w:r>
        <w:rPr>
          <w:rFonts w:ascii="Myanmar Text" w:hAnsi="Myanmar Text" w:eastAsia="Myanmar Text" w:cs="Myanmar Text"/>
        </w:rPr>
        <w:t>ဝိညာဉ်ရေးရာ ဣသရေလအတွက် ဗတ္တိဇံအမှုတော်သည် စာသားအတိုင်းသော ဣသရေလအတွက် အရေဖျားလှီးခြင်းအမှုတော်ကို အစားထိုးခဲ့ပြီး၊ အရေဖျားလှီးခြင်းကို အဋ္ဌမနေ့၌ ပြုလုပ်ရမည်ဖြစ်သည်။ ထို့ကြောင့် ခရစ်တော်သည် ခုနစ်၏အနက်မှ ဖြစ်သော အဋ္ဌမနေ့၌ ထမြောက်တော်မူခဲ့ပြီး၊ ပုပ်ရဟန်းမင်းစနစ်သည်လည်း ခုနစ်၏အနက်မှ ဖြစ်သော အဋ္ဌမအဖြစ် ပြန်လည်ထမြောက်လာသောအခါ၊ ယင်းသည် ခရစ်တော်၏ လမ်းကြောင်းနှင့် ဆာတန်ဘက်မှ ပြိုင်တူဆင်တူမှုဖြစ်သည်။ ပုပ်ရဟန်းမင်းစနစ်ကို ရာဇပလ္လင်ပေါ်သို့ တင်မြှောက်နိုင်ရန် ပြင်ဆင်သော အနှစ်သုံးဆယ်ကာလသည်၊ ခရစ်တော်၏ ဗတ္တိဇံခံယူခြင်း၊ အမှုတော်ဆောင်ရွက်ခြင်းနှင့် အသေခံခြင်းတို့အတွက် ပြင်ဆင်သော အသက်တာ အနှစ်သုံးဆယ်အားဖြင့် ပုံဆောင်ထားခဲ့သည်။ ထိုလမ်းကြောင်းနှစ်ခုစလုံးသည် သမ္မာကျမ်းစာပရောဖက်ပြုချက်၌ ဖော်ပြထားသော ခြောက်မြောက်နိုင်ငံတော်၏ သေဆုံးခြင်းသို့ ဦးတည်သော ကာလတစ်ရပ်ကို သတ်မှတ်ပြသကြသည်။ လမ်းကြောင်းနှစ်ခုစလုံးသည် မြေကြီးသားရဲ၏ နောက်ဆုံးကာလကို ကိုယ်စားပြုကြသည်။ ခရစ်တော်၏ လမ်းကြောင်း၌မူ၊ ကိုယ်တော်၏ မွေးဖွားခြင်းသည် ထိုသမိုင်းအတွက် “အဆုံးကာလ” ကို အမှတ်အသားပြုခဲ့သည်။</w:t>
      </w:r>
    </w:p>
    <w:p>
      <w:pPr>
        <w:pStyle w:val="ArticleBody"/>
        <w:jc w:val="left"/>
      </w:pPr>
      <w:r>
        <w:rPr>
          <w:rFonts w:ascii="Myanmar Text" w:hAnsi="Myanmar Text" w:eastAsia="Myanmar Text" w:cs="Myanmar Text"/>
        </w:rPr>
        <w:t>ထို့ကြောင့် ကျွန်ုပ်တို့တွင် လမ်းကြောင်းလေးကြောင်း ရှိသည်။ အခန်းငယ် လေးဆယ်၌ ဖော်ပြထားသော ၁၉၈၉ ခုနှစ်၏ အဆုံးကာလမှ အခန်းငယ် လေးဆယ့်တစ်၌ ဖော်ပြထားသော တနင်္ဂနွေနေ့ဥပဒေတိုင်အောင် ဖြစ်သည်။ အခန်းငယ် နှစ်၌ သမ္မတများကို တင်ပြထားခြင်းနှင့် ခရစ်တော်နှင့် အန္တိခရစ် နှစ်ဦးစလုံးအတွက် ပြင်ဆင်မှု ကာလ သုံးဆယ်နှစ်ကို ဖော်ပြထားသည်။ ခရစ်တော်၏ သုံးဆယ်နှစ်ကာလသည်၊ မိမိ၏ လမ်းကြောင်း၌ မိမိ၏ မွေးဖွားခြင်းအားဖြင့် အမှတ်အသားပြုထားသော “အဆုံးကာလ” တွင် စတင်ခဲ့သည်။ ၁၇၉၈ ခုနှစ်ရှိ အဆုံးကာလသည်၊ အမှန်တကယ် ဘာဗေလုန်၌ အမှန်တကယ် ဣသရေလအမျိုး၏ အနှစ်ခုနစ်ဆယ် ဖမ်းဆီးခံရခြင်း ကာလ၏ အဆုံးအားဖြင့် ပုံဆောင်ပြထားခဲ့သည်။ ထို့ကြောင့် ဒံယေလ အခန်း ၁၁ အခန်းငယ် ၂ သည် ဒါရိယုနှင့် စတင်သည်။ အကြောင်းမှာ ဘာဗေလုန် ပြိုလဲသည့်အခါ ဒါရိယုသည် အုပ်စိုးစပြုခဲ့သောကြောင့် ဖြစ်သည်။ ၁၉၈၉ ခုနှစ်သည် အခန်းငယ် လေးဆယ်ရှိ အဆုံးကာလ ဖြစ်ပြီး၊ ဒံယေလ အခန်း ၁၁ အခန်းငယ် ၂ သည်လည်း အဆုံးကာလ ဖြစ်ကာ၊ ခရစ်တော်၏ ပြင်ဆင်မှု ကာလ သုံးဆယ်နှစ်သည်လည်း “အဆုံးကာလ” တွင် စတင်ခဲ့သည်။ ဤ လမ်းကြောင်း လေးကြောင်းအနက် သုံးကြောင်းတွင် “အဆုံးကာလ” ကို အစပြု လမ်းမှတ်အဖြစ် လွယ်ကူစွာ သတ်မှတ်နိုင်သည်။</w:t>
      </w:r>
    </w:p>
    <w:p>
      <w:pPr>
        <w:pStyle w:val="ArticleBody"/>
        <w:jc w:val="left"/>
      </w:pPr>
      <w:r>
        <w:rPr>
          <w:rFonts w:ascii="Myanmar Text" w:hAnsi="Myanmar Text" w:eastAsia="Myanmar Text" w:cs="Myanmar Text"/>
        </w:rPr>
        <w:t>ပထမကောင်းကင်တမန်၏ လှုပ်ရှားမှုနှင့် တတိယကောင်းကင်တမန်၏ လှုပ်ရှားမှုအတွင်းရှိ နှစ်နှစ်ရာနှစ်ဆယ်ကာလမျဉ်းနှစ်ကြောင်းသည် လူသား</w:t>
      </w:r>
      <w:r>
        <w:rPr>
          <w:rFonts w:ascii="Nirmala UI" w:hAnsi="Nirmala UI" w:eastAsia="Nirmala UI" w:cs="Nirmala UI"/>
        </w:rPr>
        <w:t>ತ್ವ</w:t>
      </w:r>
      <w:r>
        <w:rPr>
          <w:rFonts w:ascii="Myanmar Text" w:hAnsi="Myanmar Text" w:eastAsia="Myanmar Text" w:cs="Myanmar Text"/>
        </w:rPr>
        <w:t>နှင့် ဘုရားသဘောတရားတို့အကြား ဆက်စပ်မှု၏ သင်္ကေတအဖြစ် နှစ်နှစ်ရာနှစ်ဆယ်ကို ဖော်ထုတ်ပြသသည်။ ၁၇၇၆ ခုနှစ်တွင် စတင်ခဲ့သော နှစ်နှစ်ရာနှစ်ဆယ်နှစ်၏ သင်္ကေတဆက်နွယ်မှုအစသည် ၁၉၉၆ ခုနှစ်သို့ ဦးတည်စေခဲ့သည်။</w:t>
      </w:r>
    </w:p>
    <w:p>
      <w:pPr>
        <w:pStyle w:val="ArticleBody"/>
        <w:jc w:val="left"/>
      </w:pPr>
      <w:r>
        <w:rPr>
          <w:rFonts w:ascii="Myanmar Text" w:hAnsi="Myanmar Text" w:eastAsia="Myanmar Text" w:cs="Myanmar Text"/>
        </w:rPr>
        <w:t>ထိုကာလကို မီလာရိုက်သမိုင်းတွင် ၁၆၁၁ မှ ၁၈၃၁ အထိရှိသော နှစ်ပေါင်း နှစ်ရာ့နှစ်ဆယ်ဖြင့် ပုံဆောင်ဖော်ပြထားခဲ့သည်။ ၁၇၇၆ ခုနှစ် လွတ်လပ်ရေးကြေညာစာတမ်းမှ ၁၇၉၈ ခုနှစ်အထိ၊ သမ္မာကျမ်းစာဆိုင်ရာ ပရောဖက်ပြုချက်တွင် ကမ္ဘာမြေတိရစ္ဆာန်သည် ဆဋ္ဌမနိုင်ငံအဖြစ် ရာဇပလ္လင်ကို ယူဆောင်ခဲ့သောအချိန်ကာလသည်၊ ၁၉၉၆ ခုနှစ်တွင် အဆုံးသတ်သော နှစ်ပေါင်း နှစ်ရာ့နှစ်ဆယ်အတွင်းရှိ လမ်းမှတ်သုံးခုအနက် ပထမနှစ်ခုကို ကိုယ်စားပြုသည်။</w:t>
      </w:r>
    </w:p>
    <w:p>
      <w:pPr>
        <w:pStyle w:val="ArticleBody"/>
        <w:jc w:val="left"/>
      </w:pPr>
      <w:r>
        <w:rPr>
          <w:rFonts w:ascii="Myanmar Text" w:hAnsi="Myanmar Text" w:eastAsia="Myanmar Text" w:cs="Myanmar Text"/>
        </w:rPr>
        <w:t>၁၇၇၆ မှ ၁၇၉၈ အထိကာလသည် သမ္မာကျမ်းစာပရောဖက်ပြုချက်၌ ဆဋ္ဌမနိုင်ငံတော်၏ အာဏာပေးခြင်းသို့ ဦးတည်စေသော ကာလတစ်ရပ်ကို ကိုယ်စားပြုသဖြင့်၊ ထိုကာလသည် ခရစ်တော်နှင့် အန္တိခရစ်တို့၏ သုံးဆယ်နှစ်ပြင်ဆင်မှုကာလနှင့်လည်း ကိုက်ညီသည်။ မြေသားတိရစ္ဆာန်၏ အာဏာပေးခြင်းမတိုင်မီ ရှိသောကာလသည် ခုနစ်ပါးထဲမှ ထွက်သော အဋ္ဌမတိရစ္ဆာန်ဖြစ်သည့် သုံးဆိုင်ပေါင်းစည်းမှု၏ အာဏာပေးခြင်းမတိုင်မီ ရှိသောကာလကို ကိုယ်စားပြုသည်။ ခုနစ်ပါးထဲမှ ထွက်သော အဋ္ဌမတိရစ္ဆာန်သည် ကမ္ဘာကို အုပ်စိုးသော ပေါပ်မင်းအာဏာ၏ ဒုတိယနှင့် နောက်ဆုံးပေါ်ထွန်းခြင်း ဖြစ်သည်။ ကမ္ဘာကို အုပ်စိုးသော ပေါပ်မင်းအာဏာ၏ ပထမပေါ်ထွန်းခြင်း၌ သုံးဆယ်နှစ်ကြာ ပြင်ဆင်မှုကာလတစ်ရပ် ရှိခဲ့သည်။</w:t>
      </w:r>
    </w:p>
    <w:p>
      <w:pPr>
        <w:pStyle w:val="ArticleBody"/>
        <w:jc w:val="left"/>
      </w:pPr>
      <w:r>
        <w:rPr>
          <w:rFonts w:ascii="Myanmar Text" w:hAnsi="Myanmar Text" w:eastAsia="Myanmar Text" w:cs="Myanmar Text"/>
        </w:rPr>
        <w:t>တစ်ကြောင်းပေါ်တစ်ကြောင်းအားဖြင့်၊ 1989 ခုနှစ်မှ တနင်္ဂနွေနေ့ဥပဒေတိုင်အောင်၏ သမိုင်း၊ 538 သို့ ဦးတည်စေခဲ့သော သုံးဆယ်နှစ်တာ သမိုင်း၊ ခရစ်တော်၏ ဗတ္တိဇံတိုင်အောင် ဦးတည်စေခဲ့သော သုံးဆယ်နှစ်တာ သမိုင်း၊ ဒံယေလ ၁၁ ၏ အခန်းငယ် ၂ ၏ သမိုင်းဖြစ်ပြီး Ronald Reagan မှ တနင်္ဂနွေနေ့ဥပဒေတိုင်အောင် စတင်သော သမိုင်း၊ ထို့ပြင် 1776 မှ 1798 တိုင်အောင်၏ သမိုင်းတို့သည် နောက်ဆုံးသောကာလ၌ တူညီသော သမိုင်းတစ်ရပ်တည်းကို ကိုယ်စားပြုနေကြသည်။ ဤအချက်နှင့်စပ်လျဉ်း၍ ရှင်းလင်းပြတ်သားစွာ သိမြင်ထားရန်မှာ မရှိမဖြစ် အရေးကြီးသည်။ အကြောင်းမူကား 1776 ခုနှစ်၌ စတင်၍ 1798 တိုင်အောင် ဆက်လက်သည့် သမိုင်းလိုင်းသည် သမိုင်းလိုင်းအားလုံးကို တစ်စုတစ်စည်းတည်း စုပေါင်း၍ ရှင်းလင်းမှုအတွင်းသို့ ယူဆောင်လာသော လိုင်းဖြစ်သောကြောင့်တည်း။</w:t>
      </w:r>
    </w:p>
    <w:p>
      <w:pPr>
        <w:pStyle w:val="ArticleBody"/>
        <w:jc w:val="left"/>
      </w:pPr>
      <w:r>
        <w:rPr>
          <w:rFonts w:ascii="Myanmar Text" w:hAnsi="Myanmar Text" w:eastAsia="Myanmar Text" w:cs="Myanmar Text"/>
        </w:rPr>
        <w:t>ဗျာဒိတ်ကျမ်း ဆယ့်သုံး အခန်း၌ ဖော်ပြထားသော မြေသတ္တဝါ၏ အဆုံးသတ်သမိုင်းဖြစ်သည့် ထိုပရောဖက်ပြုချက်ဆိုင်ရာ သမိုင်းလိုင်းအတွင်း၌၊ စစ်မှန်သော ပရိုတက်စတင့်ဝါဒ၏ ဦးချိုအားဖြင့် ကိုယ်စားပြုထားသကဲ့သို့ ဘုရားသခင်၏ လူမျိုးကို ရည်ညွှန်းသော အတွင်းပိုင်းလိုင်းတစ်ခု ရှိသကဲ့သို့၊ ရီပတ်ဘလစ်ကန်ဝါဒ၏ ဦးချိုအားဖြင့် ကိုယ်စားပြုထားသော အပြင်ပိုင်းလိုင်းတစ်ခုလည်း ရှိသည်။ ဦးချိုနှစ်ခုစလုံးအတွင်း၌ပင် ပရောဖက်ပြုချက်က ရည်ညွှန်းထားသော နှစ်ဆင့်ပါ ရုန်းကန်မှုနှင့် အငြင်းပွားမှုတစ်ရပ် ရှိသည်။ ကျွန်ုပ်တို့သည် ၁၉၈၉ ခုနှစ်မှ တနင်္ဂနွေနေ့ ဥပဒေအထိ သမိုင်းအတွင်း ထင်ရှားပြသလာသော နဂါး၊ သတ္တဝါ၊ မိစ္ဆာပရောဖက်နှင့် အစ္စလာမ်တို့၏ ပရောဖက်ပြုချက်ဆိုင်ရာ အစိတ်အပိုင်းများကို သတ်မှတ်ဖော်ထုတ်လာခဲ့ကြသည်။</w:t>
      </w:r>
    </w:p>
    <w:p>
      <w:pPr>
        <w:pStyle w:val="ArticleBody"/>
        <w:jc w:val="left"/>
      </w:pPr>
      <w:r>
        <w:rPr>
          <w:rFonts w:ascii="Myanmar Text" w:hAnsi="Myanmar Text" w:eastAsia="Myanmar Text" w:cs="Myanmar Text"/>
        </w:rPr>
        <w:t>နဂါး၏ ပရောဖက်ဆန်သော လက္ခဏာမှာ သူသည် မုသား၏ဖခင်ဖြစ်ပြီး၊ လူသတ်သမားဖြစ်ကာ၊ ကောင်းကင်ဘုံ၌ ဖြစ်ခဲ့သကဲ့သို့ မြေကြီးပေါ်ရှိ လျှို့ဝှက်ပူးပေါင်းကြံစည်မှုများ၏ ခေါင်းဆောင်လည်းဖြစ်သည်။ သူ၏ ဘာသာတရားမှာ ဝိညာဉ်ဆက်သွယ်ဝါဒဖြစ်သည်။ သူသည် ယနေ့ “lawfare” ဟု ခေါ်ဝေါ်ကြသောအရာ၏ ခေါင်းဆောင်တော်ဖြစ်ပြီး၊ မသန့်ရှင်းသော ရှေ့နေဖြစ်ကာ၊ ကျွန်ုပ်တို့၏ ညီအစ်ကိုများကို စွပ်စွဲသူလည်းဖြစ်သည်။ ထိုသို့သောအရာသည် ယောဘ၏ နာခံခြင်းနှင့် ယုံကြည်ခြင်းအပေါ် သူက တရားခုံတော်၌ အငြင်းပွားခဲ့သောအခါ၌လည်းကောင်း၊ မောရှေ၏ ကိုယ်ခန္ဓာအပေါ် အငြင်းပွားခဲ့သောအခါ၌လည်းကောင်း၊ ဇက္ခရိ အခန်း ၃ တွင် ယေရှု၏ ညစ်ပတ်သော အဝတ်အစားများကို ချွတ်ပယ်ဖယ်ရှားရန် ခရစ်တော်၏ အမှုတော်အပေါ် ထပ်မံ၍ အငြင်းပွားခဲ့သကဲ့သို့လည်းကောင်း ဖြစ်သည်။ သူသည် နိုင်ငံတော်များကို အုပ်စိုးသောသူဖြစ်ပြီး၊ မိမိကိုယ်ကို ဘုရားသခင်ကဲ့သို့ မြှောက်တင်သောသူလည်း ဖြစ်သည်။</w:t>
      </w:r>
    </w:p>
    <w:p>
      <w:pPr>
        <w:pStyle w:val="ArticleBody"/>
        <w:jc w:val="left"/>
      </w:pPr>
      <w:r>
        <w:rPr>
          <w:rFonts w:ascii="Myanmar Text" w:hAnsi="Myanmar Text" w:eastAsia="Myanmar Text" w:cs="Myanmar Text"/>
        </w:rPr>
        <w:t>သားရဲ၏ဘာသာတရားသည် ကက်သလစ်ဝါဒဖြစ်ပြီး၊ သူမသည် မိမိနောက်လိုက်များကို ဘုရားသခင်၏နှုတ်ကပတ်တော်ထက်ပင် အထက်ထား၍ နာခံရမည်ဟု ယုံကြည်စေသော ရိုးရာဓလေ့ထုံးတမ်းများနှင့် အစဉ်အလာများအားဖြင့် လောကကို လှည့်ဖြားသော မိန်းမဖြစ်သည်။ ဗျာဒိတ်ကျမ်း အခန်းကြီး ၁၈ အခန်းငယ် ၂၃ တွင် “ဆေးဝါးများ” ဟု အဓိပ္ပာယ်ရသော ဂရိစကားလုံး pharmakeia ဟု ခေါ်သော သူမ၏ နတ်ဆိုးပညာများအားဖြင့် သူမသည် လောကကို လှည့်ဖြားသည်။ သူမသည် မြေကြီး၏ဘုရင်များနှင့် မတရားမေထုန်ပြုသောသူဖြစ်သည်။ သူမသည် သေခဲ့သော်လည်း တဖန်အသက်ရှင်သောသူ၏ အတုအယောင်ဖြစ်သည်။ သူမသည် မေ့လျော့ခြင်းခံရပြီးနောက် ပြန်လည်အောက်မေ့ခြင်းခံရသောသူဖြစ်ပြီး၊ ခုနစ်ပါးထဲက ဖြစ်သော အဋ္ဌမဖြစ်သည်။ သူမသည် အမေရိကန်ပြည်ထောင်စုက ပုံသဏ္ဍာန်တစ်ရပ်ကို ပြုလုပ်ပေးသောလည်းကောင်း၊ ပုံသဏ္ဍာန်တစ်ရပ်အဖြစ်လည်းကောင်း ဖြစ်သော သားရဲဖြစ်သည်။</w:t>
      </w:r>
    </w:p>
    <w:p>
      <w:pPr>
        <w:pStyle w:val="ArticleBody"/>
        <w:jc w:val="left"/>
      </w:pPr>
      <w:r>
        <w:rPr>
          <w:rFonts w:ascii="Myanmar Text" w:hAnsi="Myanmar Text" w:eastAsia="Myanmar Text" w:cs="Myanmar Text"/>
        </w:rPr>
        <w:t>အတုအယောင် ပရောဖက်သည် ဘုရားသခင်၏ နှုတ်ကပတ်တော်က ငြင်းပယ်ထားသောအရာတစ်ခုခု ဖြစ်သည်ဟု မိမိကိုယ်ကို ယူဆလျက်ရှိသော အပယ်ခံ ပရိုတက်စတန်ဝါဒပင် ဖြစ်၏။ ဘုရားသခင်၏ နှုတ်ကပတ်တော်ကို ငြင်းပယ်သောကြောင့်လည်း ၎င်း၌ ဘုရားသခင်၏ နှုတ်ကပတ်တော်က ပေးအပ်သော တန်ခိုးမရှိပေ။ ဘုရားသခင်၏ နှုတ်ကပတ်တော်၏ တန်ခိုးမရှိဘဲ၊ သို့ရာတွင် မိမိတို့ကို ဘုရားသခင်၏ လူမျိုးဖြစ်သည်ဟု မဆင်မခြင် ဆက်လက်ဆိုကြွေးနေသော အသင်းတော်တစ်ရပ် သို့မဟုတ် လူတစ်စုသည် မိမိတို့သည် ဘုရားသခင်၏ အမှုတော်ကို ဆောင်ရွက်နေကြသည်ဟု ဟန်ဆောင်နိုင်ရန် နိုင်ငံရေးအာဏာကို မှီခိုရရန် ယုတ္တိတန်စွာ ဖိအားပေးခံရကြသည်။ အပယ်ခံ ပရိုတက်စတန်ဝါဒသည် ယေဇဗေလနှင့် ဟေရောဒိယတ်အတွက် လှည့်ဖြားသော ကခုန်ပွဲကို ပြုလုပ်ပေးသော ဗာလနှင့် အာရှတရုတ်၏ ပရောဖက်များဖြစ်ကြပြီး၊ ဟေရောဒိယတ်၏ သမီး ဆာလိုမေ လည်း ဖြစ်ကြ၏။</w:t>
      </w:r>
    </w:p>
    <w:p>
      <w:pPr>
        <w:pStyle w:val="ArticleBody"/>
        <w:jc w:val="left"/>
      </w:pPr>
      <w:r>
        <w:rPr>
          <w:rFonts w:ascii="Myanmar Text" w:hAnsi="Myanmar Text" w:eastAsia="Myanmar Text" w:cs="Myanmar Text"/>
        </w:rPr>
        <w:t>ဤအာဏာသုံးပါးသည် သုံးဖက်ညီသော ပေါင်းစည်းမှုတစ်ရပ်အဖြစ် စုဝေးလာကြသော်လည်း၊ အမှန်တကယ်တွင် သူတို့သည် အချင်းချင်း မုန်းတီးကြသည်။ သူတို့အချင်းချင်း အငြင်းပွားမှုရှိနေကြောင်းကို နားမလည်ဘဲနေပါက၊ မင်းဆယ်ပါး (ကုလသမဂ္ဂ) သည် မိမိတို့၏ နိုင်ငံတော်ကို ပုပ်ရဟန်းမင်းအာဏာစနစ်ထံ ပေးအပ်ရန် မည်သို့ သဘောတူနိုင်ပြီး၊ ထိုအခန်းတစ်ခန်းတည်း၌ပင် သူမ၏အသားကို စားကာ သူမကို မီးဖြင့် လောင်ကျွမ်းစေမည်ကို နားလည်နိုင်မည် မဟုတ်။ ဤအာဏာများအကြားရှိ အငြင်းပွားမှုကို ဘုရားသခင်၏ ပရောဖက်ပြုချက်ဆိုင်ရာ ကျောင်းသားများအား သင်ကြားပေးရမည်။</w:t>
      </w:r>
    </w:p>
    <w:p>
      <w:pPr>
        <w:pStyle w:val="ArticleBody"/>
        <w:jc w:val="left"/>
      </w:pPr>
      <w:r>
        <w:rPr>
          <w:rFonts w:ascii="Myanmar Text" w:hAnsi="Myanmar Text" w:eastAsia="Myanmar Text" w:cs="Myanmar Text"/>
        </w:rPr>
        <w:t>အစ္စလာမ်သည် သတ္တမတံပိုးဖြစ်၏။ တတိယအမင်္ဂလာအဖြစ်၊ ပထမတံပိုးလေးပါးက အနောက်ဘက် ဘုရားမဲ့ ပဂံ ရောမအပေါ် တရားစီရင်ခြင်းကို ဆောင်ကြဉ်းခဲ့သကဲ့သို့၊ ပဉ္စမနှင့် ဆဋ္ဌမတံပိုးတို့ကလည်း ပုပ်ရဟန်းမင်းကြီးဆိုင်ရာ ရောမနှင့် အရှေ့ဘက် ဘုရားမဲ့ ပဂံ ရောမအပေါ် တရားစီရင်ခြင်းကို ဆောင်ကြဉ်းခဲ့သကဲ့သို့ပင်၊ အစ္စလာမ်သည် ခေတ်သစ် ဘာဘီလုံအပေါ် တရားစီရင်ခြင်းကို ဆောင်ရွက်ရန် ဘုရားသခင် အသုံးပြုတော်မူသော တရားစီရင်ခြင်း၏ ကိရိယာဖြစ်၏။</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“ဤအထူးစိတ်ဝင်စားမှုရှိသော ကာလများ၌ ဘုရားသခင်၏သိုးစုကို စောင့်ရှောက်သူတို့သည် ဝိညာဉ်ရေးဆိုင်ရာ အာဏာတန်ခိုးများအကြား အငြင်းပွားမှုတစ်ရပ် ရှိနေကြောင်းကို လူများအား သွန်သင်ပေးရမည်။ ယခု ဘာသာရေးလောက၌ တည်ရှိနေသော အလွန်ပြင်းထန်သည့် စိတ်ခံစားမှုအခြေအနေကို ဖန်တီးနေသူမှာ လူသားများ မဟုတ်ကြ။ စာတန်၏ ဝိညာဉ်ရေးဆိုင်ရာ သင်္ဂိုဟ်ဂေါဂါမှ ထွက်သော တန်ခိုးတစ်ရပ်သည် လောက၏ ဘာသာရေးဆိုင်ရာ အစိတ်အပိုင်းများအတွင်း စိမ့်ဝင်လျက်ရှိပြီး၊ ဘုရားသခင်၏ နှုတ်ကပတ်တော်ကို မိမိတို့၏ လမ်းညွှန်အဖြစ်လည်းကောင်း၊ အယူဝါဒ၏ တစ်ခုတည်းသော အခြေခံအုတ်မြစ်အဖြစ်လည်းကောင်း ခံယူသူတို့ကို ဆန့်ကျင်၍ ဘာသာရေးလောကကို အခိုင်အမာ စစ်ဆင်ရေးပြုစေခြင်းအားဖြင့်၊ စာတန်က ရရှိထားပြီးသော အားသာချက်များကို ဖိနှိပ်အားဖြည့်ရန် လူတို့ကို ပြတ်သားသော လုပ်ဆောင်မှုသို့ လှုံ့ဆော်လျက်ရှိသည်။ ယခုအခါ စာတန်၏ ကျွမ်းကျင်ပြောင်မြောက်သော ကြိုးပမ်းမှုများသည် သူ အသုံးချနိုင်သမျှသော အခြေခံမူတိုင်းနှင့် တန်ခိုးတိုင်းကို စုစည်း၍ ယေဟောဝါ၏ ပညတ်တရား၏ ချည်နှောင်အပ်သော တောင်းဆိုချက်များကို၊ အထူးသဖြင့် ကောင်းကင်နှင့် မြေကြီး၏ ဖန်ဆင်းရှင်သည် မည်သူဖြစ်ကြောင်း သတ်မှတ်ဖော်ပြသော စတုတ္ထပညတ်ကို ဆန့်ကျင်ငြင်းခုံရန် အပြည့်အဝ ထုတ်ဖော်အသုံးပြုလျက်ရှိသည်။”</w:t>
      </w:r>
    </w:p>
    <w:p>
      <w:pPr>
        <w:pStyle w:val="ArticleScripture"/>
        <w:jc w:val="left"/>
      </w:pPr>
      <w:r>
        <w:rPr>
          <w:rFonts w:ascii="Myanmar Text" w:hAnsi="Myanmar Text" w:eastAsia="Myanmar Text" w:cs="Myanmar Text"/>
        </w:rPr>
        <w:t>“အပြစ်၏လူသည် ကာလများနှင့် ပညတ်များကို ပြောင်းလဲရန် ကြံစည်ခဲ့သည်။ သို့သော် သူသည် ထိုသို့ ပြုလုပ်နိုင်ခဲ့ပါသလော။ ဤအရာပင် အလွန်ကြီးမားသော ပြဿနာဖြစ်သည်။ ရောမနှင့် သူမ၏ မတရားသဖြင့် ပြည့်ဝသော ခွက်ကို သောက်ခဲ့ကြသော အသင်းတော်များအားလုံးသည် ကာလများနှင့် ပညတ်များကို ပြောင်းလဲရန် ကြံစည်ရာ၌ မိမိတို့ကို ဘုရားသခင်ထက် မြှောက်တင်ခဲ့ကြပြီး၊ ဘုရားသခင်၏ ကြီးမြတ်သော အောက်မေ့ဖွယ်လက္ခဏာဖြစ်သော သတ္တမနေ့ ဥပုသ်ကို ဖြိုဖျက်ခဲ့ကြသည်။ ဥပုသ်နေ့သည် ဘုရားသခင်က လောကကို ခြောက်ရက်အတွင်း ဖန်ဆင်းတော်မူခြင်းနှင့် သတ္တမနေ့၌ အနားယူတော်မူခြင်းတို့၌ ပြသထားသော ဘုရားသခင်၏ တန်ခိုးတော်ကို ကိုယ်စားပြုလျက် တည်ရှိရမည်ဖြစ်သည်။ ‘ထို့ကြောင့် ကိုယ်တော်သည် ဥပုသ်နေ့ကို ကောင်းချီးပေး၍ သန့်ရှင်းစေတော်မူ၏’ ဟူသည်မှာ၊ ထိုနေ့၌ ဘုရားသခင် ဖန်ဆင်း၍ ပြုလုပ်တော်မူသမျှသော အမှုအရာအားလုံးမှ ကိုယ်တော်သည် အနားယူတော်မူခဲ့သောကြောင့် ဖြစ်သည်။ ကြီးမားသော လှည့်ဖြားသူ၏ အလွန်ကျွမ်းကျင်သည့် လုပ်ဆောင်မှု၏ ရည်ရွယ်ချက်မှာ ဘုရားသခင်ကို အစားထိုးရန် ဖြစ်သည်။ ကာလများနှင့် ပညတ်များကို ပြောင်းလဲရန် သူ၏ ကြိုးပမ်းမှုများအတွင်း၌၊ သူသည် ဘုရားသခင်ကို ဆန့်ကျင်သော တန်ခိုးတစ်ရပ်ကို၎င်း၊ ဘုရားသခင်ထက် မြင့်မားသော တန်ခိုးတစ်ရပ်ကို၎င်း ထိန်းသိမ်းရန် အလုပ်လုပ်နေခဲ့သည်။”</w:t>
      </w:r>
    </w:p>
    <w:p>
      <w:pPr>
        <w:pStyle w:val="ArticleScripture"/>
        <w:jc w:val="left"/>
      </w:pPr>
      <w:r>
        <w:rPr>
          <w:rFonts w:ascii="Myanmar Text" w:hAnsi="Myanmar Text" w:eastAsia="Myanmar Text" w:cs="Myanmar Text"/>
        </w:rPr>
        <w:t>“ဤအရာသည် ကြီးမားသော အရေးကိစ္စဖြစ်သည်။ ဤ၌ အပြန်အလှန် ရင်ဆိုင်လျက်ရှိသော ကြီးမားသော အင်အားနှစ်ရပ် ရှိနေကြသည်—ဘုရားသခင်၏ မင်းသား ယေရှုခရစ်တော်နှင့် အမှောင်၏ မင်းသား စာတန် ဖြစ်ကြသည်။ ဤအခါ ပွင့်လင်းထင်ရှားသော ပဋိပက္ခသည် ရောက်လာသည်။ လောက၌ အုပ်စုနှစ်စုသာ ရှိပြီး၊ လူသားတစ်ဦးချင်းစီတိုင်းသည် ဤအလံနှစ်လက်အနက် တစ်လက်၏ အောက်တွင် ရပ်တည်ရမည်ဖြစ်သည်—အမှောင်၏ မင်းသား၏ အလံအောက်၌ ဖြစ်စေ၊ သို့မဟုတ် ယေရှုခရစ်တော်၏ အလံအောက်၌ ဖြစ်စေ။”</w:t>
      </w:r>
    </w:p>
    <w:p>
      <w:pPr>
        <w:pStyle w:val="ArticleScripture"/>
        <w:jc w:val="left"/>
      </w:pPr>
      <w:r>
        <w:rPr>
          <w:rFonts w:ascii="Myanmar Text" w:hAnsi="Myanmar Text" w:eastAsia="Myanmar Text" w:cs="Myanmar Text"/>
        </w:rPr>
        <w:t>ဘုရားသခင်သည် ကိုယ်တော်အပေါ် သစ္စာရှိ၍ အမှန်တကယ်ဖြစ်သော သားသမီးတို့ကို ကိုယ်တော်၏ ဝိညာဉ်တော်အားဖြင့် လှုံ့ဆော်တော်မူလိမ့်မည်။ သန့်ရှင်းသော ဝိညာဉ်တော်သည် ဘုရားသခင်၏ ကိုယ်စားလှယ်တော်ဖြစ်၍၊ သခင်ဘုရား၏ စပါးကျီသို့ သစ္စာရှိ၍ အမှန်တကယ်ဖြစ်သူတို့ကို အစုအဝေးများအဖြစ် စည်းနှောင်စုဆောင်းရန် ဤလောက၌ တန်ခိုးကြီးစွာ လုပ်ဆောင်မည့် အရာခံတော်ဖြစ်လိမ့်မည်။ စာတန်သည်လည်း ပြင်းထန်သော လှုပ်ရှားမှုနှင့်အတူ၊ စပါးခင်းအတွင်းမှ မိမိ၏ ပေါင်းပင်တို့ကို အစုအဝေးများအဖြစ် စုဆောင်းလျက်ရှိသည်။</w:t>
      </w:r>
    </w:p>
    <w:p>
      <w:pPr>
        <w:pStyle w:val="ArticleScripture"/>
        <w:jc w:val="left"/>
      </w:pPr>
      <w:r>
        <w:rPr>
          <w:rFonts w:ascii="Myanmar Text" w:hAnsi="Myanmar Text" w:eastAsia="Myanmar Text" w:cs="Myanmar Text"/>
        </w:rPr>
        <w:t>“ခရစ်တော်အတွက် စစ်မှန်သော သံအမတ်တိုင်း၏ သွန်သင်ချက်သည် ယခုအခါ အလွန်လေးနက်၍ အရေးကြီးသော အမှုတစ်ရပ် ဖြစ်သည်။ ကျွန်ုပ်တို့သည် ထာဝရကာလတစ်လျှောက်လုံးအတွက် နောက်ဆုံးဆုံးဖြတ်ချက် ချမှတ်ပြီးသည်တိုင်အောင် မည်သည့်အခါမျှ မပြီးဆုံးမည့် စစ်ပွဲတစ်ရပ်တွင် ပါဝင်လျက်ရှိကြသည်။ ယေရှု၏ တပည့်တော်တိုင်းသည် ‘ငါတို့သည် အသားနှင့်သွေးကို တိုက်ခိုက်နေကြသည် မဟုတ်ဘဲ၊ အုပ်စိုးမှုများကို၎င်း၊ အာဏာများကို၎င်း၊ ဤလောက၏ မှောင်မိုက်ခြင်းကို အုပ်စိုးသော အရာရှိများကို၎င်း၊ မြင့်သောအရပ်တို့၌ရှိသော ဝိညာဉ်ရေးရာ ဆိုးညစ်မှုများကို၎င်း တိုက်ခိုက်နေကြသည်’ ဟူသောအချက်ကို သတိရစေပါစေ။ အို၊ ဤပဋိပက္ခ၌ ထာဝရဆိုင်ရာ အကျိုးအမြတ်များ ပါဝင်လျက်ရှိသောကြောင့်၊ ဤပြဿနာကို ရင်ဆိုင်ရန် အပေါ်ယံအလုပ်မျိုး၊ ဈေးပေါသော အတွေ့အကြုံမျိုး မရှိရပါ။ ‘ဘုရားရှင်သည် ဘုရားဝတ်ပြုသောသူတို့ကို စမ်းသပ်ခြင်းမှ ကယ်နှုတ်ရမည်ကို သိတော်မူ၏။ မတရားသောသူတို့ကိုမူ တရားစီရင်ရာနေ့အထိ ပြစ်ဒဏ်ခံရရန် ထိန်းသိမ်းထားတော်မူ၏။ … ထိုကဲ့သို့သောသူတို့ထက် အင်အားနှင့် တန်ခိုး၌ ကြီးမားသော ကောင်းကင်တမန်တို့သည်ပင်၊ ထာဝရဘုရား၏ရှေ့တော်၌ သူတို့ကို ဆန့်ကျင်သော ကဲ့ရဲ့စွပ်စွဲခြင်းကို မပြုကြ’။”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ဒံယေလအုပ်စုတော် — အမှတ် တစ်ရာသုံးဆယ်</dc:title>
  <dc:subject>အမေရိကန်ပြည်ထောင်စု၏ ပရောဖက်ဆိုင်ရာ ကူးပြောင်းမှု — ဆဋ္ဌမနိုင်ငံတော်မှ သုံးဖက်ပေါင်းစည်းမှုသို့</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