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တစ်ရာသုံးဆယ့်တစ်</w:t>
      </w:r>
      <w:r>
        <w:rPr>
          <w:rFonts w:ascii="Nirmala UI" w:hAnsi="Nirmala UI" w:eastAsia="Nirmala UI" w:cs="Nirmala UI"/>
        </w:rPr>
        <w:t>॥</w:t>
      </w:r>
    </w:p>
    <w:p>
      <w:pPr>
        <w:pStyle w:val="ArticleSubtitle"/>
        <w:jc w:val="left"/>
      </w:pPr>
      <w:r>
        <w:rPr>
          <w:rFonts w:ascii="Myanmar Text" w:hAnsi="Myanmar Text" w:eastAsia="Myanmar Text" w:cs="Myanmar Text"/>
        </w:rPr>
        <w:t>ပရောဖက်ပြုဖွယ် ရက်ကန်းအလှဆင်ပုံကို ဖော်ထုတ်ခြင်း — ဗျာဒိတ်ကျမ်းမှ ယနေ့ကာလ၏ အမှန်တရားများအထိ အစက်အပြောက်တို့ကို ဆက်စပ်ခြင်း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2024-03-12</w:t>
      </w:r>
    </w:p>
    <w:p>
      <w:pPr>
        <w:pStyle w:val="ArticleBody"/>
        <w:jc w:val="left"/>
      </w:pPr>
      <w:r>
        <w:rPr>
          <w:rFonts w:ascii="Myanmar Text" w:hAnsi="Myanmar Text" w:eastAsia="Myanmar Text" w:cs="Myanmar Text"/>
        </w:rPr>
        <w:t>ယခင်ဆောင်းပါးများတွင် မီလာရိုက်များသည် မိမိတို့သည် အပျိုဆယ်ယောက်၏ဥပမာ၊ ဟဗက္ကုတ် အခန်းကြီး ၂ နှင့် ယေဇကျေလ အခန်းကြီး ၁၂၊ အခန်းငယ် ၂၁ မှ ၂၈ အထိကို ပြည့်စုံစေကြောင်း သိမြင်ခဲ့ကြသည်ဟု ကျွန်ုပ်တို့ သတ်မှတ်ဖော်ပြခဲ့သည်။ ယေဇကျေလကျမ်းရှိ အခန်းငယ်များက ဤပရောဖက်ပြုချက်ဆိုင်ရာ ကျမ်းပိုဒ်သုံးခုသည် နောက်ဆုံးသောကာလများတွင် အပြည့်အဝ ပြည့်စုံလာသောအခါ “ရူပါရုံတိုင်း၏ အကျိုးသက်ရောက်မှု” သည် ပြည့်စုံလိမ့်မည်ဟု ဖော်ပြထားသည်။ ဆစ်စတာ ဝှိုက်ကလည်း ဤဖြစ်ရပ်အခြေအနေကို ကိုင်တွယ်ဖော်ပြထားသည်။</w:t>
      </w:r>
    </w:p>
    <w:p>
      <w:pPr>
        <w:pStyle w:val="ArticleScripture"/>
        <w:jc w:val="left"/>
      </w:pPr>
      <w:r>
        <w:rPr>
          <w:rFonts w:ascii="Myanmar Text" w:hAnsi="Myanmar Text" w:eastAsia="Myanmar Text" w:cs="Myanmar Text"/>
        </w:rPr>
        <w:t>“ဗျာဒိတ်ကျမ်း၌ သမ္မာကျမ်းစာ၏ ကျမ်းအပေါင်းတို့သည် ဆုံတွေ့၍ အဆုံးသို့ ရောက်ကြသည်။ ဤနေရာ၌ ဒံယေလကျမ်း၏ ဖြည့်ဆည်းသောအပိုင်း ရှိသည်။ တစ်ကျမ်းမှာ ပရောဖက်ပြုချက်ဖြစ်၍၊ အခြားတစ်ကျမ်းမှာ ထုတ်ဖော်ပြသခြင်း ဖြစ်သည်။ တံဆိပ်ခတ်ထားသောကျမ်းမှာ ဗျာဒိတ်ကျမ်းမဟုတ်ဘဲ၊ နောက်ဆုံးသောကာလနှင့် ဆက်စပ်သော ဒံယေလ၏ ပရောဖက်ပြုချက်အပိုင်း ဖြစ်သည်။ ကောင်းကင်တမန်က ‘သို့ရာတွင် ဒံယေလ၊ သင်သည် နှုတ်ကပတ်တော်တို့ကို ပိတ်ထား၍ ကျမ်းကို အဆုံးကာလတိုင်အောင် တံဆိပ်ခတ်ထားလော့’ ဟု အမိန့်ပေးခဲ့သည်။ ဒံယေလ ၁၂:၄။” တမန်တော်တို့၏ လုပ်ဆောင်ချက်များ, 585.</w:t>
      </w:r>
    </w:p>
    <w:p>
      <w:pPr>
        <w:pStyle w:val="ArticleBody"/>
        <w:jc w:val="left"/>
      </w:pPr>
      <w:r>
        <w:rPr>
          <w:rFonts w:ascii="Myanmar Text" w:hAnsi="Myanmar Text" w:eastAsia="Myanmar Text" w:cs="Myanmar Text"/>
        </w:rPr>
        <w:t>ဆယ်ဦးသော ကညာပုံဥပမာသည် ၂၀၀၁ ခုနှစ်၊ စက်တင်ဘာလ ၁၁ ရက်နေ့၌ စတင်၍ မကြာမီ ရောက်လာမည့် တနင်္ဂနွေနေ့ဥပဒေအချိန်တွင် မိုက်သောကညာတို့အပေါ် တံခါးပိတ်သည့်အခါ အဆုံးသတ်မည့် တစ်သိန်းလေးသောင်းလေးထောင်၏ တံဆိပ်ခတ်သည့်ကာလ၌ စာလုံးတစ်လုံးမလွဲ ပြန်လည်ဖြစ်ပေါ်သည်။ သမိုင်း၏ ထိုကာလအတွင်း “သမ္မာကျမ်းစာ၏ စာအုပ်အားလုံးသည် တွေ့ဆုံ၍ အဆုံးသတ်ကြသည်” ဟူသည့်အရာ၌ ကိုယ်စားပြုထားသော ရူပါရုံအသီးသီး၏ အကျိုးသက်ရောက်မှုတိုင်းသည် ပြည့်စုံလာသည်။</w:t>
      </w:r>
    </w:p>
    <w:p>
      <w:pPr>
        <w:pStyle w:val="ArticleBody"/>
        <w:jc w:val="left"/>
      </w:pPr>
      <w:r>
        <w:rPr>
          <w:rFonts w:ascii="Myanmar Text" w:hAnsi="Myanmar Text" w:eastAsia="Myanmar Text" w:cs="Myanmar Text"/>
        </w:rPr>
        <w:t>ယခင်ဆောင်းပါးတွင် ကျွန်ုပ်တို့သည် ဒံယေလ အခန်းကြီး ၁၁ ၏ အခန်းငယ် ၄၀ တွင် ကိုယ်စားပြုထားသော သမိုင်း၏ ပြင်ပလိုင်းကို တင်ပြရန်အတွက် နားလည်မှု၏ အခြေခံစင်မြင့်တစ်ရပ်ကို တည်ဆောက်လျက်ရှိခဲ့သည်။ ထိုအခန်းငယ်သည် မြေသားတိရစ္ဆာန်၏ Republican ဦးချိုနှင့်ဆိုင်သော နိုင်ငံရေးသမိုင်းကို ကိုယ်စားပြုထားသည်။ ထိုသမိုင်းသည် မြေသားတိရစ္ဆာန်၏ စစ်မှန်သော Protestant ဦးချို၏ ဘာသာရေးသမိုင်းနှင့် အပြိုင် ဆက်လက်လျှောက်လှမ်းနေသည်။ ကျွန်ုပ်တို့သည် မြေသားတိရစ္ဆာန်၏ Republican ဦးချိုကို ရည်ညွှန်းဖော်ပြသော ပရောဖက်ပြုလိုင်းအချို့ကို သတ်မှတ်ဖော်ထုတ်ခဲ့ပြီး၊ ထိုလိုင်းများကို ၁၉၈၉ ခုနှစ် အဆုံးကာလတွင် စတင်ခဲ့သော ပရောဖက်ပြုသမိုင်းပေါ်တွင် တင်ထားလျက်ရှိသည်။</w:t>
      </w:r>
    </w:p>
    <w:p>
      <w:pPr>
        <w:pStyle w:val="ArticleBody"/>
        <w:jc w:val="left"/>
      </w:pPr>
      <w:r>
        <w:rPr>
          <w:rFonts w:ascii="Myanmar Text" w:hAnsi="Myanmar Text" w:eastAsia="Myanmar Text" w:cs="Myanmar Text"/>
        </w:rPr>
        <w:t>၁၇၇၆ ခုနှစ်၌ စတင်၍ ၁၇၉၈ ခုနှစ်၌ အဆုံးကာလတွင် နိဂုံးချုပ်သွားသော မြေသားတိရစ္ဆာန်၏ ပရောဖက်ပြုကာလသည် ယခုအခါ ၎င်းတို့၏ အကျိုးသက်ရောက်မှုကို ထင်ရှားစွာ ဖြစ်ပေါ်စေလျက်ရှိသော မျဉ်းကြောင်းများအားလုံးကို တစ်စုတစ်စည်းတည်း ပေါင်းစည်းဖော်ပြရန် ကြိုးပမ်းရာ၌ ကျွန်ုပ်တို့ အသုံးပြုရန် ရည်ရွယ်သော မျဉ်းကြောင်းပင် ဖြစ်သည်။ ၁၇၇၆ မှ ၁၇၉၈ အထိကာလသည် အာလဖာနှင့် အိုမေဂါ၏ လက္ခဏာကို ဆောင်ထားသည်၊ အကြောင်းမူကား ထိုကာလသည် ဥပဒေပြုဆောင်ရွက်မှုတစ်ရပ်ဖြင့် စတင်ကာ ထိုသို့သော ဥပဒေပြုဆောင်ရွက်မှုတစ်ရပ်ဖြင့်ပင် အဆုံးသတ်သဖြင့် ဖြစ်သည်။ ထိုအရာသည် တိုင်းနိုင်ငံတစ်နိုင်ငံ၏ စကားပြောခြင်း ဖြစ်သည်။</w:t>
      </w:r>
    </w:p>
    <w:p>
      <w:pPr>
        <w:pStyle w:val="ArticleScripture"/>
        <w:jc w:val="left"/>
      </w:pPr>
      <w:r>
        <w:rPr>
          <w:rFonts w:ascii="Myanmar Text" w:hAnsi="Myanmar Text" w:eastAsia="Myanmar Text" w:cs="Myanmar Text"/>
        </w:rPr>
        <w:t>“လူမျိုးတစ်မျိုး၏ စကားပြောဆိုခြင်းဟူသည် ၎င်း၏ ဥပဒေပြုရေးနှင့် တရားစီရင်ရေး အာဏာပိုင်များ၏ လုပ်ဆောင်ချက်ပင် ဖြစ်သည်။” The Great Controversy, 443.</w:t>
      </w:r>
    </w:p>
    <w:p>
      <w:pPr>
        <w:pStyle w:val="ArticleBody"/>
        <w:jc w:val="left"/>
      </w:pPr>
      <w:r>
        <w:rPr>
          <w:rFonts w:ascii="Myanmar Text" w:hAnsi="Myanmar Text" w:eastAsia="Myanmar Text" w:cs="Myanmar Text"/>
        </w:rPr>
        <w:t>မြေ၏သားရဲ၏ အဓိက လက္ခဏာတစ်ရပ်မှာ ၎င်း၏ ပြောဆိုခြင်းဖြစ်သည်။ အမေရိကန် ပြည်ထောင်စု၏ ဖွဲ့စည်းအုပ်ချုပ်ပုံအခြေခံဥပဒေသည် ဘာသာရေးလွတ်လပ်ခွင့်နှင့် နိုင်ငံရေးလွတ်လပ်ခွင့်အတွက် တံခါးများကို ဖွင့်ပေးခဲ့သော ဘုရားသခင့်လမ်းညွှန်မှုဖြင့် ဖြစ်ပေါ်လာသည့် စာတမ်းတစ်စောင် ဖြစ်ခဲ့ပြီး၊ ထိုသို့ ပြုလုပ်ခြင်းအားဖြင့် ဥရောပဘုရင်များနှင့် ကက်သလစ်အသင်းတော်က ရာစုနှစ်များတစ်လျှောက် ဆောင်ရွက်လာခဲ့သော နှိပ်စက်ညှဉ်းပန်းခြင်း၏ “ရေလွှမ်းမိုးမှု” ကို စုပ်ယူပယ်ဖျက်ခဲ့သည်။</w:t>
      </w:r>
    </w:p>
    <w:p>
      <w:pPr>
        <w:pStyle w:val="ArticleScripture"/>
        <w:jc w:val="left"/>
      </w:pPr>
      <w:r>
        <w:rPr>
          <w:rFonts w:ascii="Myanmar Text" w:hAnsi="Myanmar Text" w:eastAsia="Myanmar Text" w:cs="Myanmar Text"/>
        </w:rPr>
        <w:t>ထို့နောက် မြွေသည် မိန်းမနောက်သို့ မိမိ၏ခံတွင်းမှ ရေအား ရေလွှမ်းမိုးသကဲ့သို့ ထုတ်လွှတ်၍၊ သူမကို ထိုရေလွှမ်းမိုးခြင်းဖြင့် မျောပါသွားစေခြင်းငှာ ပြုလေ၏။ ထိုအခါ မြေကြီးသည် မိန်းမကို ကူညီ၍၊ မြေကြီးသည် မိမိ၏ခံတွင်းကို ဖွင့်ကာ၊ နဂါးသည် မိမိ၏ခံတွင်းမှ ထုတ်လွှတ်ခဲ့သော ရေလွှမ်းမိုးခြင်းကို မျိုချလေ၏။ ဗျာဒိတ်ကျမ်း ၁၂:၁၅၊ ၁၆။</w:t>
      </w:r>
    </w:p>
    <w:p>
      <w:pPr>
        <w:pStyle w:val="ArticleBody"/>
        <w:jc w:val="left"/>
      </w:pPr>
      <w:r>
        <w:rPr>
          <w:rFonts w:ascii="Myanmar Text" w:hAnsi="Myanmar Text" w:eastAsia="Myanmar Text" w:cs="Myanmar Text"/>
        </w:rPr>
        <w:t>မြေသားတိရစ္ဆာန်၏ အုပ်စိုးမှုသည် သမ္မာကျမ်းစာပရောဖက်ပြုချက်အရ ဆဋ္ဌမနိုင်ငံအဖြစ် အဆုံးသို့ ရောက်သောအခါ၊ ၎င်းသည် တစ်ဖန် ပြောဆိုမည်ဖြစ်သော်လည်း၊ ထိုအခါ တနင်္ဂနွေနေ့ဥပဒေကို အတင်းအကျပ် ပြဋ္ဌာန်းခြင်းအားဖြင့် နဂါးကဲ့သို့ ပြောဆိုမည်။</w:t>
      </w:r>
    </w:p>
    <w:p>
      <w:pPr>
        <w:pStyle w:val="ArticleScripture"/>
        <w:jc w:val="left"/>
      </w:pPr>
      <w:r>
        <w:rPr>
          <w:rFonts w:ascii="Myanmar Text" w:hAnsi="Myanmar Text" w:eastAsia="Myanmar Text" w:cs="Myanmar Text"/>
        </w:rPr>
        <w:t>ထို့နောက် ငါသည် မြေကြီးထဲမှ တက်လာသော အခြားသားရဲတစ်ကောင်ကို မြင်ရ၏။ ၎င်း၌ သိုးသငယ်ကဲ့သို့သော ချိုနှစ်ချောင်းရှိ၍၊ နဂါးကဲ့သို့ ဟောပြော၏။ ဗျာဒိတ် ၁၃:၁၁။</w:t>
      </w:r>
    </w:p>
    <w:p>
      <w:pPr>
        <w:pStyle w:val="ArticleBody"/>
        <w:jc w:val="left"/>
      </w:pPr>
      <w:r>
        <w:rPr>
          <w:rFonts w:ascii="Myanmar Text" w:hAnsi="Myanmar Text" w:eastAsia="Myanmar Text" w:cs="Myanmar Text"/>
        </w:rPr>
        <w:t>၁၇၉၈ ခုနှစ်တွင် ပုပ်ရဟန်းမင်းအာဏာသည် မိမိ၏ အင်အားကို လုယူခြင်းခံရသောအခါ၊ မြေသားရဲသည် ဆဋ္ဌမနိုင်ငံတော်အဖြစ် စတင်ပေါ်ထွန်းလာခဲ့သည်။</w:t>
      </w:r>
    </w:p>
    <w:p>
      <w:pPr>
        <w:pStyle w:val="ArticleScripture"/>
        <w:jc w:val="left"/>
      </w:pPr>
      <w:r>
        <w:rPr>
          <w:rFonts w:ascii="Myanmar Text" w:hAnsi="Myanmar Text" w:eastAsia="Myanmar Text" w:cs="Myanmar Text"/>
        </w:rPr>
        <w:t>“နှင့် ပုပ်ရဟန်းမင်းအာဏာသည် မိမိ၏ ခွန်အားကို လုယက်ခံရ၍ နှိပ်စက်ညှဉ်းပန်းခြင်းမှ ရပ်တန့်ရန် မဖြစ်မနေ အတင်းအကျပ် ခံရသောအခါ၊ ယောဟန်သည် နဂါး၏ အသံကို ပြန်လည်ထုတ်ဖော်၍၊ ထိုတူညီသော ရက်စက်ကြမ်းကြုတ်၍ ဘုရားကို စော်ကားသော အမှုကို ဆက်လက်ဆောင်ရွက်မည့် အာဏာအသစ်တစ်ခု ပေါ်ထွန်းလာသည်ကို မြင်တွေ့ခဲ့သည်။ ဤအာဏာသည်၊ အသင်းတော်နှင့် ဘုရားသခင်၏ ပညတ်တရားကို ဆန့်ကျင်၍ စစ်တိုက်မည့် နောက်ဆုံးအာဏာဖြစ်ပြီး၊ သိုးသငယ်နှင့်တူသော ချိုနှစ်ချောင်းရှိသည့် သားရဲဖြင့် သင်္ကေတပြု၍ ဖော်ပြထားသည်။” Signs of the Times, November 1, 1899.</w:t>
      </w:r>
    </w:p>
    <w:p>
      <w:pPr>
        <w:pStyle w:val="ArticleBody"/>
        <w:jc w:val="left"/>
      </w:pPr>
      <w:r>
        <w:rPr>
          <w:rFonts w:ascii="Myanmar Text" w:hAnsi="Myanmar Text" w:eastAsia="Myanmar Text" w:cs="Myanmar Text"/>
        </w:rPr>
        <w:t>၁၇၉၈ ခုနှစ်တွင် ပုပ်ရဟန်းအာဏာသည် သေစေနိုင်သောဒဏ်ရာကို ခံရသောအခါ၊ အမေရိကန်ပြည်ထောင်စုသည် စကားပြောခဲ့သည်။ Alpha နှင့် Omega ၌ အစဉ်အမြဲ ဖြစ်သကဲ့သို့၊ အစအဦး၌ ပြောဆိုခြင်းသည် အဆုံး၌ ပြောဆိုခြင်းကို ပရောဖက်ပြုကြိုတင်ပုံဖော်ခဲ့သည်။ Alien and Sedition Acts ကို ၁၇၉၈ ခုနှစ်တွင် ဥပဒေအဖြစ် ပြောဆိုပြဋ္ဌာန်းခဲ့ပြီး၊ ယင်းသည် အဆုံးကာလ၌ တရားမဝင် လူဝင်မှုနှင့် မီဒီယာကို ကိုင်တွယ်ဖြေရှင်းသော အကောင်အထည်ဖော်မည့် ဥပဒေများကို ပရောဖက်ပြုကြိုတင်ပုံဖော်ခဲ့သည်။</w:t>
      </w:r>
    </w:p>
    <w:p>
      <w:pPr>
        <w:pStyle w:val="ArticleBody"/>
        <w:jc w:val="left"/>
      </w:pPr>
      <w:r>
        <w:rPr>
          <w:rFonts w:ascii="Myanmar Text" w:hAnsi="Myanmar Text" w:eastAsia="Myanmar Text" w:cs="Myanmar Text"/>
        </w:rPr>
        <w:t>၁၇၇၆ မှ ၁၇၉၈ အထိဖြစ်သော ကျွန်ုပ်တို့ စဉ်းစားနေသော ကာလသည် Alpha နှင့် Omega ၏ အမှတ်လက္ခဏာကို ကိုင်ဆောင်ထားသည်။ အကြောင်းမှာ ၎င်းသည် အစပိုင်း၌ Declaration of Independence ၏ “ပြောဆိုခြင်း” ကို သတ်မှတ်ဖော်ပြပြီး၊ ထိုအရာသည် ၁၇၉၈ ခုနှစ်၏ Alien and Sedition Acts ကို ပုံဆောင်နမူနာပြုသောကြောင့် ဖြစ်သည်။ ထိုကာလ၏ အလယ်တွင် United States ၏ Constitution ကို တွေ့ရသည်။ ထိုကာလသည် မြေသားတိရစ္ဆာန်၏ အုပ်စိုးမှုကို ပရောဖက်ပြုဆိုင်ရာ ကိုယ်စားပြုဖော်ပြချက်တစ်ရပ် ပေးထားသည်။ အကြောင်းမှာ ၎င်းသည် သိုးငယ်ကဲ့သို့ စတင်၍ ပြောဆိုသော်လည်း၊ ထိုကာလ၏ အဆုံးသည် နဂါးကို ကိုယ်စားပြုသော ဥပဒေပြုခြင်းဖြင့် အဆုံးသတ်သောကြောင့် ဖြစ်သည်။ သို့ရာတွင် အရာတစ်ခု၏ အစနှင့် အဆုံးသည် ဆန့်ကျင်ဘက်များနှင့် ကိုက်ညီတတ်ခြင်းမှာ မကြာခဏ တွေ့ရသကဲ့သို့ပင် ဖြစ်သည်။ ထိုကာလ၏ ပထမ waymark ကို နောက်ဆုံး waymark တွင် ကိုယ်စားပြုဖော်ပြထားပြီး၊ အလယ် waymark သည် United States ၏ Constitution ဖြစ်ကာ၊ ၎င်းကို ပြည်နယ် ဆယ့်သုံးခုက အတည်ပြုခဲ့ကြသည်။ ဟီဘရူးဘာသာရှိ “truth” ဟူသော စကားလုံးကို ပထမအက္ခရာ၊ ထို့နောက် ဆယ့်သုံးမြောက်အက္ခရာ၊ ထို့နောက် ဟီဘရူးအက္ခရာစဉ်၏ နောက်ဆုံးအက္ခရာတို့ဖြင့် ဖွဲ့စည်းထားသည်။</w:t>
      </w:r>
    </w:p>
    <w:p>
      <w:pPr>
        <w:pStyle w:val="ArticleBody"/>
        <w:jc w:val="left"/>
      </w:pPr>
      <w:r>
        <w:rPr>
          <w:rFonts w:ascii="Myanmar Text" w:hAnsi="Myanmar Text" w:eastAsia="Myanmar Text" w:cs="Myanmar Text"/>
        </w:rPr>
        <w:t>ယခု ကျွန်ုပ်တို့ စဉ်းစားနေသော ကာလသည် အမှန်တရားဖြစ်တော်မူသော ပထမနှင့် နောက်ဆုံး၏ လက်မှတ်အမှတ်အသားကို ဆောင်ထားသည်။ ထိုကာလသည် သမ္မာကျမ်းစာ ပရောဖက်ပြုချက်၌ ခြောက်မြောက်နိုင်ငံတော်အဖြစ် မြေ၏တိရစ္ဆာန်၏ အုပ်စိုးမှုစတင်ခြင်းသို့ ဦးတည်စေသော ကာလကို ကိုယ်စားပြုသကဲ့သို့၊ ထို့ကြောင့်လည်း သမ္မာကျမ်းစာ ပရောဖက်ပြုချက်၌ ခြောက်မြောက်နိုင်ငံတော်အဖြစ် မြေ၏တိရစ္ဆာန်၏ အုပ်စိုးမှုအဆုံးသို့ ဦးတည်စေသော ကာလကိုလည်း ကိုယ်စားပြုသည်။ ထိုကာလသည် ၁၉၈၉ ခုနှစ်၌ အဆုံးကာလအချိန်တွင် စတင်ခဲ့သည်။ ၁၇၇၆ မှ ၁၇၉၈ အထိကာလကို ၁၉၈၉ မှ မကြာမီ ရောက်လာမည့် တနင်္ဂနွေဥပဒေအထိ ကာလအပေါ် တင်ထားရမည်ဖြစ်သည်။ ထိုအချိန်တွင် မြေ၏တိရစ္ဆာန်သည် Alien and Sedition Acts ဖြင့် ကိုယ်စားပြုထားသကဲ့သို့ နဂါးကဲ့သို့ စကားပြောလိမ့်မည်။</w:t>
      </w:r>
    </w:p>
    <w:p>
      <w:pPr>
        <w:pStyle w:val="ArticleBody"/>
        <w:jc w:val="left"/>
      </w:pPr>
      <w:r>
        <w:rPr>
          <w:rFonts w:ascii="Myanmar Text" w:hAnsi="Myanmar Text" w:eastAsia="Myanmar Text" w:cs="Myanmar Text"/>
        </w:rPr>
        <w:t>ကျွန်ုပ်တို့၏လေ့လာမှုထဲသို့ ပရောဖက်ပြုဆိုင်ရာ အမှန်တရားတစ်ခုကို ထပ်မံထည့်သွင်းထားရန်မှာ အကျိုးရှိသောအရာဖြစ်သည်။ ထိုအမှန်တရားသည် မကြာခဏ လျစ်လျူရှုခံရသော သင်္ကေတတစ်ခုအနေဖြင့် “အဆုံးကာလ” ၏ အစိတ်အပိုင်းတစ်ရပ်ဖြစ်သည်။ လာအိုဒိကေယ အသွင်ရှိသော အက်ဒဗင့်ဝါဒသည် ၁၇၉၈ ခုနှစ်ကို “အဆုံးကာလ” ဟု သိကောင်းသိနိုင်သော်လည်း၊ သူတို့၏နားလည်မှုမှာ အများအားဖြင့် ထိုနေရာတွင်ပင် ရပ်တန့်သွားလေ့ရှိသည်။ အကြောင်းမှာ ပြုပြင်ပြောင်းလဲရေး လမ်းကြောင်းတိုင်းသည် အခြားပြုပြင်ပြောင်းလဲရေး လမ်းကြောင်းများနှင့် အပြိုင်ညီညွတ်နေသည်ကို သူတို့ လုံးဝမသိကြသောကြောင့်ဖြစ်သည်။ ပြုပြင်ပြောင်းလဲရေး လမ်းကြောင်းတိုင်းသည် “အဆုံးကာလ” ဖြင့် စတင်သည်။</w:t>
      </w:r>
    </w:p>
    <w:p>
      <w:pPr>
        <w:pStyle w:val="ArticleBody"/>
        <w:jc w:val="left"/>
      </w:pPr>
      <w:r>
        <w:rPr>
          <w:rFonts w:ascii="Myanmar Text" w:hAnsi="Myanmar Text" w:eastAsia="Myanmar Text" w:cs="Myanmar Text"/>
        </w:rPr>
        <w:t>မောရှေသည် ခရစ်တော်ကို ပုံဆောင်ခဲ့သဖြင့်၊ မောရှေကိုယ်တိုင်လည်း ထိုအချက်ကို တိုက်ရိုက် ဖော်ပြခဲ့ပြီး၊ ပေတရုကလည်း တမန်တော်ဝတ္ထုကျမ်းတွင် ထိုအချက်ကို အတည်ပြုခဲ့သည်။</w:t>
      </w:r>
    </w:p>
    <w:p>
      <w:pPr>
        <w:pStyle w:val="ArticleScripture"/>
        <w:jc w:val="left"/>
      </w:pPr>
      <w:r>
        <w:rPr>
          <w:rFonts w:ascii="Myanmar Text" w:hAnsi="Myanmar Text" w:eastAsia="Myanmar Text" w:cs="Myanmar Text"/>
        </w:rPr>
        <w:t>သင်၏ဘုရားသခင် ထာဝရဘုရားသည် သင်တို့အလယ်မှ၊ သင်၏ညီအစ်ကိုတို့အထဲမှ၊ ငါနှင့်တူသော ပရောဖက်တစ်ပါးကို သင့်အတွက် ထမြောက်စေတော်မူမည်။ သင်တို့သည် ထိုသူ၏စကားကို နားထောင်ရကြမည်။ တရားဟောရာကျမ်း ၁၈:၁၅။</w:t>
      </w:r>
    </w:p>
    <w:p>
      <w:pPr>
        <w:pStyle w:val="ArticleBody"/>
        <w:jc w:val="left"/>
      </w:pPr>
      <w:r>
        <w:rPr>
          <w:rFonts w:ascii="Myanmar Text" w:hAnsi="Myanmar Text" w:eastAsia="Myanmar Text" w:cs="Myanmar Text"/>
        </w:rPr>
        <w:t>ယေရှုသည် မောရှေနှင့် “ဆင်တူသောသူ” ဖြစ်ရမည်။</w:t>
      </w:r>
    </w:p>
    <w:p>
      <w:pPr>
        <w:pStyle w:val="ArticleScripture"/>
        <w:jc w:val="left"/>
      </w:pPr>
      <w:r>
        <w:rPr>
          <w:rFonts w:ascii="Myanmar Text" w:hAnsi="Myanmar Text" w:eastAsia="Myanmar Text" w:cs="Myanmar Text"/>
        </w:rPr>
        <w:t>ယခုတွင်လည်း၊ ညီအစ်ကိုတို့၊ သင်တို့သည် မသိနားမလည်ခြင်းအားဖြင့် ထိုအမှုကို ပြုခဲ့ကြသည်ကို၊ သင်တို့၏ အုပ်စိုးရှင်တို့လည်း ထိုနည်းတူ ပြုခဲ့ကြသည်ကို ငါသိ၏။ သို့ရာတွင် ခရစ်တော်သည် ဆင်းရဲဒုက္ခခံရမည်ဟု ဘုရားသခင်သည် မိမိပရောဖက်အပေါင်းတို့၏ နှုတ်ဖြင့် ကြိုတင်ဖော်ပြတော်မူခဲ့သော အရာများကို၊ ထိုသို့ပင် ပြည့်စုံစေတော်မူပြီ။ ထို့ကြောင့် သင်တို့၏ အပြစ်များ ပယ်ဖျက်ခြင်းကို ခံရစေခြင်းငှာ၊ ထာဝရဘုရား၏ မျက်မှောက်တော်မှ ပြန်လည်လန်းဆန်းစေသော ကာလများ ရောက်လာသောအခါ၊ နောင်တရကြလော့၊ ပြောင်းလဲခြင်းကို ခံကြလော့။ ထို့ပြင် သင်တို့အတွက် ကြိုတင်ဟောပြောကြေညာထားသော ယေရှုခရစ်ကို ပို့ဆောင်တော်မူလိမ့်မည်။ လောကအစကတည်းက မိမိ၏ သန့်ရှင်းသော ပရောဖက်အပေါင်းတို့၏ နှုတ်ဖြင့် ဘုရားသခင် မိန့်တော်မူခဲ့သော အရာခပ်သိမ်း ပြန်လည်တည်ထောင်ခြင်း၏ ကာလများ မရောက်မှီတိုင်အောင်၊ ကောင်းကင်သည် ထိုသူကို လက်ခံထားရမည်။ အကြောင်းမူကား မောရှေသည် အဘတို့အား အမှန်ဆိုသည်ကား၊ ‘သင်တို့၏ ဘုရားသခင် ထာဝရဘုရားသည် သင်တို့၏ ညီအစ်ကိုတို့အထဲမှ ငါနှင့်တူသော ပရောဖက်တစ်ပါးကို သင်တို့အတွက် ထမြောက်စေတော်မူလိမ့်မည်။ ထိုသူသည် သင်တို့အား ပြောသမျှသော အရာရာတို့၌ သင်တို့သည် သူ၏စကားကို နားထောင်ရမည်။’ ‘ထိုပရောဖက်၏ စကားကို နားမထောင်သော အသက်ရှိသမျှသူတိုင်းသည် လူမျိုးအထဲမှ ဖျက်ဆီးပယ်ရှင်းခြင်းကို ခံရလိမ့်မည်’ ဟူ၍ ဖြစ်လိမ့်မည်။ ထိုမျှမက၊ ရှမွေလမှအစပြု၍ နောက်မှ လိုက်လာကြသော ပရောဖက်အပေါင်းတို့သည်၊ ဟောပြောခဲ့သမျှသူများအနေဖြင့်၊ ဤနေ့ရက်များအကြောင်းကိုလည်း ကြိုတင်ဟောထားကြပြီ။ တမန်တော်ဝတ္ထု ၃:၁၇–၂၄။</w:t>
      </w:r>
    </w:p>
    <w:p>
      <w:pPr>
        <w:pStyle w:val="ArticleBody"/>
        <w:jc w:val="left"/>
      </w:pPr>
      <w:r>
        <w:rPr>
          <w:rFonts w:ascii="Myanmar Text" w:hAnsi="Myanmar Text" w:eastAsia="Myanmar Text" w:cs="Myanmar Text"/>
        </w:rPr>
        <w:t>မောရှေ၏သမိုင်း၌ အဆုံးကာလသည် သူ၏မွေးဖွားခြင်းဖြစ်ပြီး၊ ၎င်းသည် ခရစ်တော်၏ မွေးဖွားခြင်းကို ပုံဆောင်ဖော်ပြ</w:t>
      </w:r>
      <w:r>
        <w:rPr>
          <w:rFonts w:ascii="Malgun Gothic" w:hAnsi="Malgun Gothic" w:eastAsia="Malgun Gothic" w:cs="Malgun Gothic"/>
        </w:rPr>
        <w:t>하였다</w:t>
      </w:r>
      <w:r>
        <w:rPr>
          <w:rFonts w:ascii="Myanmar Text" w:hAnsi="Myanmar Text" w:eastAsia="Myanmar Text" w:cs="Myanmar Text"/>
        </w:rPr>
        <w:t>။ ခရစ်တော်နှင့် မောရှေတို့၏ မွေးဖွားချိန်နှစ်ခုစလုံး၌ ထိုမျိုးဆက်ကို စမ်းသပ်မည့် အသိပညာတိုးပွားမှုတစ်ရပ် ပေါ်ထွန်းခဲ့သည်။ သူတို့နှစ်ဦး၏ မွေးဖွားခြင်းနှင့်ဆိုင်သော အသိပညာကြောင့် အဲဂုတ္တုပြည်၏ နဂါးအာဏာနှင့် ရောမ၏ နဂါးအာဏာတို့သည် ပရောဖက်ပြုထားသော ကတိထားခြင်းခံရသူများကို သတ်ရန် ကြိုးပမ်းခဲ့ကြသည်။ တောင်ကုန်းများပေါ်ရှိ သိုးထိန်းများ၊ အရှေ့ပြည်မှ ပညာရှိများသည် အဆုံးကာလ၌ ဖြစ်ပေါ်သော အသိပညာတိုးပွားမှုကို နားလည်ခဲ့ကြသူများကို ကိုယ်စားပြုကြသည်။</w:t>
      </w:r>
    </w:p>
    <w:p>
      <w:pPr>
        <w:pStyle w:val="ArticleBody"/>
        <w:jc w:val="left"/>
      </w:pPr>
      <w:r>
        <w:rPr>
          <w:rFonts w:ascii="Myanmar Text" w:hAnsi="Myanmar Text" w:eastAsia="Myanmar Text" w:cs="Myanmar Text"/>
        </w:rPr>
        <w:t>အဆုံးကာလ၌ လမ်းမှတ်နှစ်ခုရှိကြောင်းကို အများအားဖြင့် မမြင်ကြသည်။ မွေးဖွားခဲ့သည်မှာ မောရှေတစ်ဦးတည်းသာ မဟုတ်ဘဲ၊ သူ့အစ်ကို အာရုန်သည်လည်း ၎င်းမတိုင်မီ သုံးနှစ်က မွေးဖွားခဲ့သည်။ ခရစ်တော် မမွေးဖွားမီ ခြောက်လအလို၌ သူ၏ ဆွေမျိုးတော် ယောဟန်လည်း မွေးဖွားခဲ့သည်။ 1798 ကို “အဆုံးကာလ” ဟူသော သတ်မှတ်ချက်အဖြစ် အများဆုံး အသိအမှတ်ပြုကြပြီး၊ 1798 တွင် သားရဲ (နိုင်ငံရေးယန္တရား) ကို (ပြည့်တန်ဆာမ) သည် အမှောင်ခေတ်များတစ်လျှောက် စီးနင်းခဲ့ရာ ထိုသားရဲသည် သေဆုံးခဲ့သည်။ ထို့နောက် တစ်နှစ်အကြာတွင် ထိုသားရဲကို စီးနင်းခဲ့သော “မိန်းမ” သည်လည်း သေဆုံးခဲ့သည်။</w:t>
      </w:r>
    </w:p>
    <w:p>
      <w:pPr>
        <w:pStyle w:val="ArticleBody"/>
        <w:jc w:val="left"/>
      </w:pPr>
      <w:r>
        <w:rPr>
          <w:rFonts w:ascii="Myanmar Text" w:hAnsi="Myanmar Text" w:eastAsia="Myanmar Text" w:cs="Myanmar Text"/>
        </w:rPr>
        <w:t>၁၉၈၉ ခုနှစ်တွင် သမ္မတနှစ်ဦး ရှိခဲ့သည်။ ရီဂန်သည် ၁၉၈၉ ခုနှစ် အာဏာလွှဲပြောင်းပွဲအထိ အုပ်စိုးခဲ့ပြီး၊ ထို့နောက် ပထမ ဘုရှ်သည် မိမိ၏ အုပ်စိုးမှုကို စတင်ခဲ့သည်။ တစ်ထောင်နှစ်ရာခြောက်ဆယ်နှစ်ကာလ၏ အဆုံးသည် ဗာဗုလုန်၌ ချုပ်နှောင်ခံရသော ခုနစ်ဆယ်နှစ်ကာလအားဖြင့် ပုံဆောင်ထားခဲ့ပြီး၊ ဒါရိ၏ တူဖြစ်သော စစ်သူကြီး ကုရုသည် ပွဲခံညတွင် ဗေလရှဇ္ဇာကို သတ်ဖြတ်ခဲ့သောအခါ၊ အမှန်တကယ် ဘုရင်မှာ ဒါရိပင် ဖြစ်ခဲ့သည်။ ဒါရိနှင့် ကုရုတို့သည် ထိုအဆုံးကာလ၏ အမှတ်အသားနှစ်ခုကို ကိုယ်စားပြုကြသည်။</w:t>
      </w:r>
    </w:p>
    <w:p>
      <w:pPr>
        <w:pStyle w:val="ArticleBody"/>
        <w:jc w:val="left"/>
      </w:pPr>
      <w:r>
        <w:rPr>
          <w:rFonts w:ascii="Myanmar Text" w:hAnsi="Myanmar Text" w:eastAsia="Myanmar Text" w:cs="Myanmar Text"/>
        </w:rPr>
        <w:t>မှန်ကန်သော နည်းလမ်းတကျဖြင့် လေ့လာသုံးသပ်သောအခါ၊ မောရှေနှင့် အာရုန်၊ ယောဟန်နှင့် ယေရှု၊ ဒါရိယုနှင့် ကုရု၊ ပုပ်ရဟန်းစနစ်နှင့် ပုပ်ရဟန်းမင်း၊ ရေဂန်နှင့် ဘုရှ်တို့အကြားရှိ ပရောဖက်ပြုဆိုင်ရာ ဆက်နွယ်မှုများသည် အားလုံးပင် ပရောဖက်ပြု အလင်း၏ ရင်းမြစ်များ ဖြစ်ကြသည်။ ဤနေရာတွင် ကျွန်ုပ်တို့ ညွှန်ပြလိုသည်မှာ၊ ယေရှု၏ ဆွေမျိုးဖြစ်သော ယောဟန်သည် တောကန္တာရ၌ ကြွေးကြော်သော အသံဖြစ်ပြီး၊ ထိုအရာကို မောရှေ၏ အစ်ကို အာရုန်က ပုံဆောင်ကြိုတင်ဖော်ပြထားခဲ့သည်ဟူသော အချက်ဖြစ်သည်။ အာရုန်သည် မောရှေနှင့် တွေ့ဆုံရန် တောကန္တာရသို့ သွားခဲ့ပြီး၊ မောရှေအတွက် သူ၏အသံ ဖြစ်ရန် ဖြစ်သည်။</w:t>
      </w:r>
    </w:p>
    <w:p>
      <w:pPr>
        <w:pStyle w:val="ArticleBody"/>
        <w:jc w:val="left"/>
      </w:pPr>
      <w:r>
        <w:rPr>
          <w:rFonts w:ascii="Myanmar Text" w:hAnsi="Myanmar Text" w:eastAsia="Myanmar Text" w:cs="Myanmar Text"/>
        </w:rPr>
        <w:t>ခရစ်တော်၏ အဆီလိမ်းခြင်းမတိုင်မီ သုံးဆယ်နှစ်ကာလ၌လည်းကောင်း၊ အန္တိခရစ်မတိုင်မီ သုံးဆယ်နှစ်ကာလ၌လည်းကောင်း၊ “အသံ” တစ်ရပ်ကို ဖော်ထုတ်ညွှန်ပြသော အမှတ်အသားတစ်ခု ရှိသည်။ ခရစ်တော်အတွက် ထိုအသံသည် တော၌ ဟစ်ကြွေးသော ယောဟန်၏အသံ ဖြစ်သည်။ ၅၃၃ ခုနှစ်တွင် ဂျတ်စတီနီယန်သည် အန္တိခရစ်ကို မှားယွင်းသင်ကြားသူများကို ပြုပြင်တည့်မတ်သူနှင့် အသင်းတော်၏ခေါင်းအရာရှိအဖြစ် သတ်မှတ်ဖော်ပြသော အမိန့်တစ်ရပ် ထုတ်ပြန်</w:t>
      </w:r>
      <w:r>
        <w:rPr>
          <w:rFonts w:ascii="Malgun Gothic" w:hAnsi="Malgun Gothic" w:eastAsia="Malgun Gothic" w:cs="Malgun Gothic"/>
        </w:rPr>
        <w:t>하였다</w:t>
      </w:r>
      <w:r>
        <w:rPr>
          <w:rFonts w:ascii="Myanmar Text" w:hAnsi="Myanmar Text" w:eastAsia="Myanmar Text" w:cs="Myanmar Text"/>
        </w:rPr>
        <w:t>။ ဂျတ်စတီနီယန်၏ အမိန့်သည် ၅၃၈ ခုနှစ် Orléans ကောင်စီ၌ ထုတ်ပြန်သော တနင်္ဂနွေဥပဒေ “အမိန့်” အတွက် ကြိုတင်ပြင်ဆင်ပေးသော “အသံ” ဖြစ်သည်။</w:t>
      </w:r>
    </w:p>
    <w:p>
      <w:pPr>
        <w:pStyle w:val="ArticleBody"/>
        <w:jc w:val="left"/>
      </w:pPr>
      <w:r>
        <w:rPr>
          <w:rFonts w:ascii="Myanmar Text" w:hAnsi="Myanmar Text" w:eastAsia="Myanmar Text" w:cs="Myanmar Text"/>
        </w:rPr>
        <w:t>ဗိုလ်ချုပ်ကြီး ကာရု၏ စစ်တပ်သည် ဒါရိအုသည် ဗာဗုလုန်ကို သိမ်းပိုက်မည့်အချိန် နီးကပ်လျက်ရှိကြောင်း ဖော်ပြသော အသံဖြစ်သည်။</w:t>
      </w:r>
    </w:p>
    <w:p>
      <w:pPr>
        <w:pStyle w:val="ArticleScripture"/>
        <w:jc w:val="left"/>
      </w:pPr>
      <w:r>
        <w:rPr>
          <w:rFonts w:ascii="Myanmar Text" w:hAnsi="Myanmar Text" w:eastAsia="Myanmar Text" w:cs="Myanmar Text"/>
        </w:rPr>
        <w:t>“ဗာဗုလုန်မြို့ရိုးတံတိုင်းများရှေ့၌ ကိရု၏စစ်တပ် ပေါ်ထွန်းလာခြင်းသည် ယုဒလူတို့အတွက် မိမိတို့၏ သုံ့ပန်းဘဝမှ ကယ်လွှတ်ခြင်း နီးကပ်လာပြီဟူသော နိမိတ်လက္ခဏာတစ်ရပ် ဖြစ်၏။ ကိရု မမွေးဖွားမီ ရာစုနှစ်တစ်ခုကျော်ကပင် ဘုရားသခင်၏ ဗျာဒိတ်တော်သည် သူ့ကို အမည်ဖြင့် ဖော်ပြခဲ့ပြီး၊ ဗာဗုလုန်မြို့ကို မမျှော်လင့်ဘဲ သိမ်းပိုက်ရာ၌လည်းကောင်း၊ သုံ့ပန်းသားသမီးတို့ လွတ်မြောက်ရန် လမ်းခင်းပြင်ဆင်ရာ၌လည်းကောင်း၊ သူပြုဆောင်ရမည့် အမှန်တကယ်သော လုပ်ဆောင်ချက်ကို မှတ်တမ်းတင်စေခဲ့သည်။ ဟေရှာယအားဖြင့် ဤစကားကို မိန့်တော်မူခဲ့သည်</w:t>
      </w:r>
      <w:r>
        <w:rPr>
          <w:rFonts w:ascii="Leelawadee UI" w:hAnsi="Leelawadee UI" w:eastAsia="Leelawadee UI" w:cs="Leelawadee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“‘ထာဝရဘုရားသည် မိမိ၏ ဘိသိက်ခံရသူ ကုရုအား ဤသို့မိန့်တော်မူ၏။ သူ၏လက်ယာလက်ကို ငါကိုင်ဆောင်၍၊ လူမျိုးတကာတို့ကို သူ၏ရှေ့၌ နှိမ့်ချစေမည်။ … သူ၏ရှေ့၌ နှစ်ချပ်တံခါးတို့ကို ဖွင့်ပေးမည်။ ထိုတံခါးများသည် မပိတ်ရကြ။ ငါသည် သင့်ရှေ့သို့ သွား၍ ကောက်ကွေ့သောအရာများကို ဖြောင့်မတ်စေမည်။ ကြေးဝါတံခါးများကို အပိုင်းပိုင်းချိုးဖျက်မည်။ သံကန့်လန့်ကျင်များကိုလည်း ဖြတ်တောက်ပစ်မည်။ မှောင်မိုက်ထဲက ဘဏ္ဍာများနှင့် လျှို့ဝှက်ရာဌာနတို့၌ ဝှက်ထားသော စည်းစိမ်ဥစ္စာများကို သင့်အား ငါပေးမည်။ ထိုသို့အားဖြင့် သင့်ကို နာမည်ဖြင့် ခေါ်သော ငါ ထာဝရဘုရားသည် ဣသရေလအမျိုး၏ ဘုရားသခင်ဖြစ်ကြောင်းကို သင်သိရမည်။’ ဟေရှာယ ၄၅း၁-၃။” Prophets and Kings, 551.</w:t>
      </w:r>
    </w:p>
    <w:p>
      <w:pPr>
        <w:pStyle w:val="ArticleBody"/>
        <w:jc w:val="left"/>
      </w:pPr>
      <w:r>
        <w:rPr>
          <w:rFonts w:ascii="Myanmar Text" w:hAnsi="Myanmar Text" w:eastAsia="Myanmar Text" w:cs="Myanmar Text"/>
        </w:rPr>
        <w:t>ပရောဖက်ပြု “အဆုံးကာလ” တစ်ရပ်ကို သက်သေခံနှစ်ပါး သို့မဟုတ် လမ်းမှတ်နှစ်ခုဖြင့် တည်ထောင်ကြောင်းကို အသိအမှတ်ပြုသောအခါ၊ ထိုလမ်းမှတ်နှစ်ခုအနက် တစ်ခုသည် နီးကပ်လာမည့် သမိုင်းကာလကို ခွဲခြားသတ်မှတ်ခြင်း၊ ကြေညာခြင်း သို့မဟုတ် သတိပေးခြင်းကို ကိုယ်စားပြုကြောင်းကိုလည်း သိမြင်နိုင်သည်။ အာရုန်၊ ယောဟန်၊ ဆိုင်းရပ်စ်နှင့် ဂျတ်စတီနီယန်တို့သည် အဆုံးကာလမတိုင်မီ ရှိသော လမ်းမှတ်တစ်ခုကို ကိုယ်စားပြုကြသည်။ ၁၇၉၈ ခုနှစ်ရှိ အဆုံးကာလသည် ၁၇၇၆ ခုနှစ်မှ ၁၇၉၈ ခုနှစ်အထိ ကိုယ်စားပြုထားသော ကာလ၏ အဆုံးဖြစ်သည်။ ထိုသမိုင်းကာလ၏ အလယ်ဗဟိုရှိ လမ်းမှတ်သည် နီးကပ်လာမည့် သမိုင်းကာလအတွက် တော၌ ကြွေးကြော်သော အသံဖြစ်သည်။ ထိုသမိုင်းကာလသည် ဘုရင်တစ်ပါး၏ အာဏာရှင်ဆန်သော အုပ်ချုပ်မှုကိုဖြစ်စေ၊ ပုပ်ရဟန်းမင်း၏ အာဏာရှင်ဆန်သော အုပ်ချုပ်မှုကိုဖြစ်စေ ပယ်ချသော ထုတ်ဝေစာတမ်းတစ်စောင်ဖြင့် စတင်ခဲ့ပြီး၊ အာဏာရှင်တစ်ဦး၏ စရိုက်လက္ခဏာကို ကိုယ်စားပြုသော ထုတ်ဝေစာတမ်းတစ်စောင်ဖြင့် အဆုံးသတ်ခဲ့သည်။ ထိုကာလ၏ အလယ်ဗဟိုရှိ ထုတ်ဝေစာတမ်းသည် လာမည့် သမိုင်းကာလ၏ “သတိပေးချက်” ကို ကိုယ်စားပြုခဲ့ပြီး၊ ထိုသတိပေးချက်မှာ အမေရိကန်ပြည်ထောင်စု၏ ဖွဲ့စည်းအုပ်ချုပ်ပုံအခြေခံဥပဒေသည် ထိုသမိုင်းကာလ၏ အဆုံး၌ ဖျက်သိမ်းခံရမည်ဟူသော အချက်ဖြစ်သည်။</w:t>
      </w:r>
    </w:p>
    <w:p>
      <w:pPr>
        <w:pStyle w:val="ArticleBody"/>
        <w:jc w:val="left"/>
      </w:pPr>
      <w:r>
        <w:rPr>
          <w:rFonts w:ascii="Myanmar Text" w:hAnsi="Myanmar Text" w:eastAsia="Myanmar Text" w:cs="Myanmar Text"/>
        </w:rPr>
        <w:t>ထိုသမိုင်းကြောင်းမျဉ်းသည် ၁၉၈၉ ခုနှစ်တွင် ထပ်မံပြန်လည်ဖြစ်ပေါ်လာရန် စတင်ခဲ့ပြီး၊ ၁၇၈၉ ခုနှစ်တွင် တောကန္တာရမှ ပေးခဲ့သော နှစ်ရာနှစ်အကြာက သတိပေးချက်ကို ငြင်းပယ်သည့်အချိန်၊ တနင်္ဂနွေဥပဒေတွင် အဆုံးသတ်သည်။ ၁၉၈၉ ခုနှစ်သည် အခန်းငယ် လေးဆယ်၏ အဆုံးပိုင်းရှိ အဆုံးကာလဖြစ်ပြီး၊ ၎င်းသည် ၁၇၉၈ ခုနှစ်ရှိ အဆုံးကာလနှင့် ကိုက်ညီသည်။ ၁၉၈၉ ခုနှစ်သည် ၁၇၇၆ ခုနှစ်နှင့် ကိုက်ညီပြီး၊ တနင်္ဂနွေဥပဒေသည် ၁၇၉၈ ခုနှစ်ကို ကိုယ်စားပြုသည်။ ရူပါရုံအပေါင်းတို့၏ အကျိုးသက်ရောက်မှုတိုင်း ပြည့်စုံအကောင်အထည်ဖော်ခံရသော သမိုင်း၏ အလယ်တွင်၊ ၂၀၀၁ ခုနှစ် စက်တင်ဘာ ၁၁ ရက်နေ့၌ စတင်ခဲ့ပြီး ၁၇၈၉ ခုနှစ်၏ သတိပေးချက်အထိ ဆက်လက်တည်ရှိသော ထိုသမိုင်းသည် ပြည့်စုံလာကာ ဖွဲ့စည်းပုံအခြေခံဥပဒေသည် ဖျက်သိမ်းခြင်းခံရသည်။ ဘုရားသခင်သည် မည်သည့်အခါမျှ မပြောင်းလဲတော်မူသောကြောင့်၊ အလယ်တွင် လမ်းမှတ်တစ်ခု ရှိရမည်။ ထိုလမ်းမှတ်သည် မကြာမီ ရောက်ရှိလာမည့် တနင်္ဂနွေဥပဒေမှ စတင်သော ပရောဖက်ပြုသမိုင်းအတွက် သတိပေးချက်တစ်ရပ်ကို ကိုယ်စားပြုမည်ဖြစ်သည်။</w:t>
      </w:r>
    </w:p>
    <w:p>
      <w:pPr>
        <w:pStyle w:val="ArticleBody"/>
        <w:jc w:val="left"/>
      </w:pPr>
      <w:r>
        <w:rPr>
          <w:rFonts w:ascii="Myanmar Text" w:hAnsi="Myanmar Text" w:eastAsia="Myanmar Text" w:cs="Myanmar Text"/>
        </w:rPr>
        <w:t>၁၉၈၉ ခုနှစ်သည် အပိုဒ် လေးဆယ်တွင် ဖော်ပြထားသော အဆုံးကာလကို မှတ်သားစေပြီး၊ ထိုအဆုံးကာလသည် အပိုဒ် လေးဆယ့်တစ်တွင် ဖော်ပြထားသော တနင်္ဂနွေဥပဒေသို့ ဦးတည်စေသည်။ အဆုံးကာလနောက်ပိုင်း၌ ရောက်ရှိခဲ့သော်လည်း တနင်္ဂနွေဥပဒေမတိုင်မီ ရောက်ရှိလာသော သတိပေးသတင်းစကားမှာ ၂၀၀၁ ခုနှစ် စက်တင်ဘာလ ၁၁ ရက်နေ့ ဖြစ်သည်။ ထိုသတိပေးသတင်းစကားသည် ထိုသမိုင်းကာလ၏ နိဂုံးတွင်၊ ၂၀၀၁ ခုနှစ် စက်တင်ဘာလ ၁၁ ရက်နေ့တွင် ရောက်ရှိလာပြီး ချက်ချင်းတားဆီးခြင်းခံရသော တတိယအမင်္ဂလာသည် မမျှော်လင့်သော အံ့အားသင့်ဖွယ်ဖြစ်ရပ်တစ်ရပ်ကဲ့သို့ ထပ်မံရိုက်ခတ်လာမည်ဖြစ်ပြီး၊ မြို့ပေါင်းထောင်ချီ ပျက်စီးသွားမည်ဖြစ်ကြောင်း သတိပေးသည်။ ထိုပျက်စီးခြင်း ရောက်ရှိလာသောအခါ စာတန်သည် မိမိ၏ အံ့ဖွယ်သော အမှုတော်ကို စတင်လိမ့်မည်ဖြစ်ပြီး၊ ထိုအမှုတော်သည် မကြာမီ ရောက်ရှိလာမည့် တနင်္ဂနွေဥပဒေနှင့်အတူ စတင်သည်။</w:t>
      </w:r>
    </w:p>
    <w:p>
      <w:pPr>
        <w:pStyle w:val="ArticleScripture"/>
        <w:jc w:val="left"/>
      </w:pPr>
      <w:r>
        <w:rPr>
          <w:rFonts w:ascii="Myanmar Text" w:hAnsi="Myanmar Text" w:eastAsia="Myanmar Text" w:cs="Myanmar Text"/>
        </w:rPr>
        <w:t>“ဘုရားသခင်၏ လူတို့သည် ယခုအခါ ရုပ်တုကိုးကွယ်ခြင်းသို့ လုံးဝနီးပါး လက်လွှတ်အပ်နှံထားသော မြို့ပေါင်း ထောင်ချီတို့အပေါ် ကျရောက်မည့် မကြာမီသော ဖျက်ဆီးခြင်းအကြောင်းကို သိမြင်နားလည်နိုင်သော စိတ်ရှိကြပါလျှင် ကောင်းလှ၏။ သို့သော် အမှန်တရားကို ကြေညာဟောပြောရမည့်သူအများအပြားက မိမိတို့၏ ညီအစ်ကိုများကို စွပ်စွဲကာ အပြစ်တင်ရှုတ်ချနေကြသည်။ ဘုရားသခင်၏ ပြောင်းလဲစေသော တန်ခိုးသည် လူတို့၏ စိတ်နှလုံးအပေါ် ကျရောက်လာသောအခါ ထင်ရှားပြတ်သားသော အပြောင်းအလဲတစ်ရပ် ဖြစ်ပေါ်လာလိမ့်မည်။ လူတို့သည် ဝေဖန်ရှုတ်ချ၍ ဖြိုဖျက်လိုသော သဘောထား မရှိတော့ကြလိမ့်မည်။ သူတို့သည် အလင်းရောင်ကို လောကသို့ ထွန်းလင်းစေခြင်းအား အတားအဆီးဖြစ်စေသော အနေအထားတွင် မရပ်တည်တော့ကြလိမ့်မည်။ သူတို့၏ ဝေဖန်မှု၊ သူတို့၏ စွပ်စွဲပြစ်တင်မှုတို့သည် ရပ်တန့်သွားလိမ့်မည်။ ရန်သူ၏ အင်အားများသည် တိုက်ပွဲအတွက် စုဝေးတပ်စည်းနေကြသည်။ ပြင်းထန်သော ပဋိပက္ခများသည် ကျွန်ုပ်တို့၏ ရှေ့တွင် ရှိနေကြသည်။ ငါ၏ ညီအစ်ကို မောင်နှမတို့၊ အတူတကွ တင်းကျပ်စွာ ပူးပေါင်းကြလော့၊ အတူတကွ ပူးပေါင်းကြလော့။ ခရစ်တော်နှင့် အတူ ချည်နှောင်ထားကြလော့။ ‘အဖွဲ့ဖွဲ့ခြင်းဟု မပြောကြနှင့်၊... သူတို့ ကြောက်သောအရာကို မကြောက်ကြနှင့်၊ မထိတ်လန့်ကြနှင့်။ ဗိုလ်ခြေတို့၏ ထာဝရဘုရားကို ကိုယ်တော်တစ်ပါးတည်း သန့်ရှင်းမြင့်မြတ်တော်မူသောအရှင်အဖြစ် သတ်မှတ်ကြလော့။ ကိုယ်တော်ကိုသာ သင်တို့ ကြောက်ရွံ့ရမည့်အရှင်ဖြစ်စေကြလော့၊ ကိုယ်တော်ကိုသာ သင်တို့ ထိတ်လန့်ရမည့်အရှင်ဖြစ်စေကြလော့။ ကိုယ်တော်သည် သန့်ရှင်းရာဌာနတော်အဖြစ် ဖြစ်တော်မူလိမ့်မည်။ သို့ရာတွင် ဣသရေလအမျိုးနှစ်အိမ်လုံးအတွက် တိုက်မိ၍ လဲစေသော ကျောက်၊ ထိမိ၍ ပြစ်မှားစေသော ကျောက်ဆောင်၊ ယေရုရှလင်မြို့သားတို့အတွက် ထောင်ချောက်နှင့် ကျော့ကွင်းဖြစ်တော်မူလိမ့်မည်။ သူတို့အထဲမှ အများအပြားသည် တိုက်မိ၍ လဲကြလိမ့်မည်၊ ကျိုးပျက်ကြလိမ့်မည်၊ ကျော့ကွင်း၌ ဖမ်းမိကြလိမ့်မည်၊ ဖမ်းဆီးခံကြလိမ့်မည်။’”</w:t>
      </w:r>
    </w:p>
    <w:p>
      <w:pPr>
        <w:pStyle w:val="ArticleScripture"/>
        <w:jc w:val="left"/>
      </w:pPr>
      <w:r>
        <w:rPr>
          <w:rFonts w:ascii="Myanmar Text" w:hAnsi="Myanmar Text" w:eastAsia="Myanmar Text" w:cs="Myanmar Text"/>
        </w:rPr>
        <w:t>“ကမ္ဘာသည် ပြဇာတ်ရုံတစ်ရုံဖြစ်သည်။ ၎င်း၏ နေထိုင်သူများဖြစ်သော သရုပ်ဆောင်တို့သည် နောက်ဆုံးကြီးမြတ်သော ပြဇာတ်၌ မိမိတို့၏ အခန်းကဏ္ဍကို ဆောင်ရွက်ရန် ပြင်ဆင်လျက်ရှိကြသည်။ ဘုရားသခင်ကို မျက်ကွယ်ပြုထားကြသည်။ လူသားအစုအဝေးကြီးများအကြား၌ မည်သည့် ညီညွတ်မှုမျှ မရှိ၊ မိမိတို့၏ ကိုယ်ကျိုးရည်ရွယ်ချက်များကို အကောင်အထည်ဖော်ရန် လူတို့သည် ပူးပေါင်းဖွဲ့စည်းကြသည့် အခြေအနေမျိုး၌သာ ထိုသို့သော ညီညွတ်မှု ရှိသည်။ ဘုရားသခင်သည် ကြည့်ရှုလျက်ရှိတော်မူသည်။ ကိုယ်တော်ကို ဆန့်ကျင်ပုန်ကန်သော မိမိ၏လက်အောက်ခံများနှင့် စပ်လျဉ်းသော ကိုယ်တော်၏ ရည်ရွယ်ချက်များသည် ပြည့်စုံမည်ဖြစ်သည်။ ကမ္ဘာကို လူတို့၏ လက်ထဲသို့ အပ်နှံထားခြင်း မရှိသေးပေ၊ သို့သော် ဘုရားသခင်သည် ရှုပ်ထွေးမှုနှင့် မမှန်ကန်သော အစီအစဉ်ပျက်ယွင်းမှုတို့၏ အင်အားများကို ကာလတစ်စိတ်တစ်ပိုင်းအတွင်း အာဏာပြုခွင့်ပေးတော်မူလျက်ရှိသည်။ အောက်ဘက်မှ လာသော တန်ခိုးတစ်ရပ်သည် ပြဇာတ်၏ နောက်ဆုံးကြီးမြတ်သော မြင်ကွင်းများကို ဖြစ်ပေါ်စေရန် လှုပ်ရှားလျက်ရှိသည်—စာတန်သည် ခရစ်တော်အဖြစ် ပေါ်လာပြီး၊ လျှို့ဝှက်အသင်းအဖွဲ့များတွင် မိမိတို့ကိုယ်ကို အပြန်အလှန် ချည်နှောင်ပေါင်းစည်းနေကြသောသူတို့အတွင်း၌ မတရားခြင်း၏ လှည့်ဖြားနိုင်မှု အလုံးစုံဖြင့် အမှုဆောင်လျက်ရှိသည်။ ပူးပေါင်းဖွဲ့စည်းလိုသော စိတ်အာရုံ၏ စေစားခြင်းကို လိုက်လျောနေကြသူတို့သည် ရန်သူ၏ အကြံအစည်များကို အကောင်အထည်ဖော်နေကြသည်။ အကြောင်းရင်းနောက်တွင် အကျိုးဆက်သည် လိုက်လာမည်ဖြစ်သည်။”</w:t>
      </w:r>
    </w:p>
    <w:p>
      <w:pPr>
        <w:pStyle w:val="ArticleScripture"/>
        <w:jc w:val="left"/>
      </w:pPr>
      <w:r>
        <w:rPr>
          <w:rFonts w:ascii="Myanmar Text" w:hAnsi="Myanmar Text" w:eastAsia="Myanmar Text" w:cs="Myanmar Text"/>
        </w:rPr>
        <w:t>“ပညတ်ဖောက်ဖျက်ခြင်းသည် မိမိ၏ ကန့်သတ်ချက်နီးပါးသို့ ရောက်လုနီးပြီ။ ရှုပ်ထွေးပွေလွဲမှုသည် လောကကို အပြည့်အဝ ဖုံးလွှမ်းနေပြီး၊ မကြာမီ လူသားတို့အပေါ် ကြီးမားသော ကြောက်မက်ဖွယ်အမှုတစ်ရပ် ကျရောက်လာမည်။ အဆုံးသည် အလွန်နီးကပ်လျက်ရှိသည်။ အမှန်တရားကို သိရှိသော ကျွန်ုပ်တို့သည် မကြာမီ လောကအပေါ် မမျှော်လင့်သော အံ့အားသင့်ဖွယ် ကြီးမားသောအရာအဖြစ် ပေါက်ကွဲကျရောက်လာမည့် အမှုအရာအတွက် ပြင်ဆင်နေသင့်ကြသည်။” Review and Herald, September 10, 1903.</w:t>
      </w:r>
    </w:p>
    <w:p>
      <w:pPr>
        <w:pStyle w:val="ArticleBody"/>
        <w:jc w:val="left"/>
      </w:pPr>
      <w:r>
        <w:rPr>
          <w:rFonts w:ascii="Myanmar Text" w:hAnsi="Myanmar Text" w:eastAsia="Myanmar Text" w:cs="Myanmar Text"/>
        </w:rPr>
        <w:t>၁၇၈၉ ခုနှစ်တွင် ဖွဲ့စည်းအုပ်ချုပ်ပုံအခြေခံဥပဒေကို စတင်အသုံးပြုခြင်းအားဖြင့် ပုံသဏ္ဍာန်တော်ထားခဲ့သော သတိပေးချက်သည်၊ တတိယကောင်းကင်တမန်၏ သတိပေးချက်ဖြစ်ပြီး၊ တစ်သိန်းလေးသောင်းလေးထောင်ကို တံဆိပ်ခတ်ခြင်း စတင်သောအခါ ဒုတိယကာဒေရှ်သို့ ပြန်ရောက်လာသော သတိပေးချက်ဖြစ်သည်။ ထိုသတိပေးချက်သည် ဗျာဒိတ်ကျမ်း အခန်း ၁၈ ၏ ပထမအသံ၏ သတိပေးချက်ဖြစ်ပြီး၊ ထိုအချိန်တွင် နယူးယောက်မြို့၏ အဆောက်အအုံကြီးများသာ ပြိုလဲကျဆင်းသွားခဲ့သည်မဟုတ်ဘဲ၊ ဖွဲ့စည်းအုပ်ချုပ်ပုံအခြေခံဥပဒေ၏ အနှစ်သာရကိုယ်တိုင်လည်း ပြောင်းလဲသွားခဲ့သည်။ ဖွဲ့စည်းအုပ်ချုပ်ပုံအခြေခံဥပဒေသည် အင်္ဂလိပ်ဥပဒေအပေါ် အခြေခံ၍ ရေးဆွဲထားခဲ့ပြီး၊ ထိုဥပဒေ၏ အခြေခံဒဿနကို “လူတစ်ဦးသည် အပြစ်ရှိကြောင်း သက်သေပြမပြနိုင်မချင်း အပြစ်မဲ့သူဖြစ်သည်” ဟု ရိုးရိုးရှင်းရှင်း သတ်မှတ်နိုင်သည်။ ဖွဲ့စည်းအုပ်ချုပ်ပုံအခြေခံဥပဒေကို “လူတစ်ဦးသည် အပြစ်မရှိကြောင်း သက်သေပြမပြနိုင်မချင်း အပြစ်ရှိသူဖြစ်သည်” ဟု ရိုးရိုးရှင်းရှင်း သတ်မှတ်နိုင်သော အခြေခံဒဿနရှိသည့် ရောမဥပဒေဟု သိကြသောအရာကို ငြင်းပယ်ရန် ရည်ရွယ်ချက်ဖြင့် ရေးဆွဲထားခဲ့သည်။</w:t>
      </w:r>
    </w:p>
    <w:p>
      <w:pPr>
        <w:pStyle w:val="ArticleBody"/>
        <w:jc w:val="left"/>
      </w:pPr>
      <w:r>
        <w:rPr>
          <w:rFonts w:ascii="Myanmar Text" w:hAnsi="Myanmar Text" w:eastAsia="Myanmar Text" w:cs="Myanmar Text"/>
        </w:rPr>
        <w:t>၁၇၈၉ ခုနှစ်တွင် ဖွဲ့စည်းပုံအခြေခံဥပဒေအားဖြင့် ကိုယ်စားပြုထားသော တောကန္တာရမှ သတိပေးချက်သည် ၂၀၀၁ ခုနှစ်၊ စက်တင်ဘာ ၁၁ ရက်၏ သတိပေးချက်ကို ကိုယ်စားပြုလျက်ရှိပြီး၊ မီးလောင်နေသော အဆောက်အအုံများက ထိုသမိုင်းကို အက္ခရာအတိုင်း ပြည့်စုံခြင်းဖြင့် မှတ်သားပေးခဲ့သည်သာမက၊ Patriot Act ၏ အတည်ပြုပြဋ္ဌာန်းခြင်း (speaking) ကလည်း ထိုသတိပေးချက်ကို ကိုယ်စားပြုခဲ့သည်။</w:t>
      </w:r>
    </w:p>
    <w:p>
      <w:pPr>
        <w:pStyle w:val="ArticleBody"/>
        <w:jc w:val="left"/>
      </w:pPr>
      <w:r>
        <w:rPr>
          <w:rFonts w:ascii="Myanmar Text" w:hAnsi="Myanmar Text" w:eastAsia="Myanmar Text" w:cs="Myanmar Text"/>
        </w:rPr>
        <w:t>Patriot Act (၂၀၀၁ ခုနှစ် အကြမ်းဖက်မှုကို ကြားဖြတ်တားဆီး၍ ဟန့်တားနိုင်ရန် လိုအပ်သော သင့်လျော်သည့် ကိရိယာများကို ပံ့ပိုးပေးခြင်းအားဖြင့် အမေရိကန်နိုင်ငံကို စည်းလုံးခိုင်မာစေသည့် ဥပဒေ) ကို ၂၀၀၁ ခုနှစ် စက်တင်ဘာ ၁၁ ရက် အကြမ်းဖက်တိုက်ခိုက်မှုများ ဖြစ်ပွားပြီး မကြာမီတွင် အမေရိကန်ပြည်ထောင်စု ကွန်ဂရက်၌ တင်သွင်းခဲ့သည်။ ထိုဥပဒေကြမ်းကို ၂၀၀၁ ခုနှစ် အောက်တိုဘာ ၂၃ ရက်နေ့တွင် အောက်လွှတ်တော်၌လည်းကောင်း၊ ၂၀၀၁ ခုနှစ် အောက်တိုဘာ ၂၄ ရက်နေ့တွင် အထက်လွှတ်တော်၌လည်းကောင်း တင်သွင်းခဲ့သည်။ ၎င်းကို ၂၀၀၁ ခုနှစ် အောက်တိုဘာ ၂၆ ရက်နေ့တွင် သမ္မတ George W. Bush က လက်မှတ်ရေးထိုး၍ ဥပဒေအဖြစ် ပြဋ္ဌာန်းခဲ့သည်။ Patriot Act သည် အကြမ်းဖက်လုပ်ရပ်များကို စုံစမ်းစစ်ဆေးခြင်းနှင့် ကာကွယ်တားဆီးခြင်းတို့၌ အစိုးရ၏ စွမ်းဆောင်ရည်ကို မြှင့်တင်ရန်နှင့် စောင့်ကြည့်ထောက်လှမ်းရေးနှင့် ဥပဒေစိုးမိုးရေး အာဏာများကို တိုးချဲ့ရန် ရည်ရွယ်ခဲ့ပြီး၊ လူတစ်ဦးသည် အပြစ်ရှိကြောင်း သက်သေမပြနိုင်မီအထိ အပြစ်မဲ့သူဟု မှတ်ယူရမည်ဟူသော အင်္ဂလိပ်ဥပဒေ၏ အခြေခံကျပြီး မူလအခြေခံမူကို ပယ်ချခဲ့သည်။ ယနေ့တိုင်အောင်ပင် အစိုးရအတွင်းရှိ အာဏာရှိအထက်တန်းလွှာများက တရားဥပဒေအရ လုပ်ထုံးလုပ်နည်းမှန်ကန်စွာ ဆောင်ရွက်ရမည့် အခွင့်အရေး၊ ကိုယ်ရေးအချက်အလက် လုံခြုံရေးနှင့် မျှတသော တရားစီရင်မှုတို့ကို ရှောင်လွှဲကျော်ဖြတ်ရန် ၎င်းကို ဆက်လက် အသုံးပြုလျက်ရှိသည်။</w:t>
      </w:r>
    </w:p>
    <w:p>
      <w:pPr>
        <w:pStyle w:val="ArticleBody"/>
        <w:jc w:val="left"/>
      </w:pPr>
      <w:r>
        <w:rPr>
          <w:rFonts w:ascii="Myanmar Text" w:hAnsi="Myanmar Text" w:eastAsia="Myanmar Text" w:cs="Myanmar Text"/>
        </w:rPr>
        <w:t>ဤလေ့လာမှုကို နောက်လာမည့် ဆောင်းပါးတွင် ဆက်လက်တင်ပြသွားမည်။</w:t>
      </w:r>
    </w:p>
    <w:p>
      <w:pPr>
        <w:pStyle w:val="ArticleScripture"/>
        <w:jc w:val="left"/>
      </w:pPr>
      <w:r>
        <w:rPr>
          <w:rFonts w:ascii="Myanmar Text" w:hAnsi="Myanmar Text" w:eastAsia="Myanmar Text" w:cs="Myanmar Text"/>
        </w:rPr>
        <w:t>“ဤကြောက်မက်ဖွယ်ကောင်း၍ ဓမ္မသဘောတရားအရ အလွန်အရေးကြီးသောကာလ၌ ကျွန်ုပ်တို့၏အခြေအနေသည် အဘယ်သို့နည်း။ အိုး၊ အသင်းတော်အတွင်း၌ မည်မျှသော မာနသည် အလွှမ်းမိုးလျက်ရှိသနည်း၊ မည်မျှသော အယောင်ဆောင်ခြင်း၊ မည်မျှသော လှည့်ဖြားခြင်း၊ အဝတ်အစားအလှအပကို နှစ်သက်ခြင်း၊ ပေါ့ပျက်သောအမှုအရာများနှင့် ဖျော်ဖြေရေးကို နှစ်သက်ခြင်း၊ အထက်တန်းအာဏာရယူလိုသော ဆန္ဒသည် မည်မျှကြီးမားလျက်ရှိသနည်း။ ဤအပြစ်အလုံးစုံတို့သည် စိတ်နှလုံးကို မိုက်မှောင်စေသဖြင့် ထာဝရနှင့်ဆိုင်သောအရာများကို မခွဲခြားမသိမြင်နိုင်တော့ကြပြီ။ ဤလောကသမိုင်း၌ ကျွန်ုပ်တို့သည် မည်သည့်အခြေအနေ၌ ရောက်ရှိနေကြသည်ကို သိနိုင်ရန် သမ္မာကျမ်းစာကို မရှာဖွေသင့်ကြသလော။ ယခုအချိန်တွင် ကျွန်ုပ်တို့အတွက် ဆောင်ရွက်လျက်ရှိသောအမှုကိုလည်းကောင်း၊ ထိုအပြစ်ဖြေခြင်းအမှု ဆက်လက်ဆောင်ရွက်လျက်ရှိစဉ် အပြစ်သားဖြစ်သော ကျွန်ုပ်တို့က ယူထားသင့်သော အနေအထားကိုလည်းကောင်း နားလည်သိမြင်သောသူများ မဖြစ်သင့်ကြသလော။ ကျွန်ုပ်တို့သည် မိမိတို့ဝိညာဉ်ကယ်တင်ခြင်းအပေါ် အနည်းငယ်မျှပင် ဂရုစိုက်မှုရှိပါက၊ ပြတ်သားသော ပြောင်းလဲခြင်းကို ပြုရမည်။ စစ်မှန်သော နောင်တဖြင့် ထာဝရဘုရားကို ရှာဖွေရမည်။ ကျွန်ုပ်တို့၏အပြစ်များကို ဖယ်ရှားပယ်ဖျက်ခြင်းခံရနိုင်ရန် ဝိညာဉ်၏ နက်ရှိုင်းသော ကြေကွဲနောင်တဖြင့် မိမိတို့အပြစ်များကို ဝန်ချတောင်းပန်ရမည်။”</w:t>
      </w:r>
    </w:p>
    <w:p>
      <w:pPr>
        <w:pStyle w:val="ArticleScripture"/>
        <w:jc w:val="left"/>
      </w:pPr>
      <w:r>
        <w:rPr>
          <w:rFonts w:ascii="Myanmar Text" w:hAnsi="Myanmar Text" w:eastAsia="Myanmar Text" w:cs="Myanmar Text"/>
        </w:rPr>
        <w:t>“ကျွန်ုပ်တို့သည် မေတ္တာမိုက်မဲစွာဖမ်းစားထားသော မြေပြင်ပေါ်၌ နောက်ထပ်မကျန်ရစ်သင့်တော့ပါ။ ကျွန်ုပ်တို့၏ စမ်းသပ်ခွင့်ကာလ၏ အဆုံးသို့ အလျင်အမြန် နီးကပ်လာလျက်ရှိသည်။ ဝိညာဉ်တိုင်းသည် ‘ဘုရားသခင်၏ ရှေ့တော်၌ ငါသည် မည်သို့ ရပ်တည်နေသနည်း’ ဟု ကိုယ်ကိုယ်မေးမြန်းစေ။ မကြာမီ ကျွန်ုပ်တို့၏ အမည်များကို ခရစ်တော်၏ နှုတ်တော်ထဲသို့ ယူဆောင်ဖော်ပြခြင်းခံရ၍၊ ကျွန်ုပ်တို့၏ အမှုကိစ္စများကို အပြီးသတ်ဆုံးဖြတ်ခြင်း ခံရမည်ကို ကျွန်ုပ်တို့ မသိကြပါ။ အို၊ အို၊ ဤဆုံးဖြတ်ချက်များသည် အဘယ်သို့ ဖြစ်လိမ့်မည်နည်း။ ကျွန်ုပ်တို့သည် ဖြောင့်မတ်သောသူတို့နှင့်အတူ ရေတွက်ခြင်းခံရမည်လော၊ သို့မဟုတ် ဆိုးယုတ်သောသူတို့နှင့်အတူ စာရင်းသွင်းခြင်းခံရမည်လော။”</w:t>
      </w:r>
    </w:p>
    <w:p>
      <w:pPr>
        <w:pStyle w:val="ArticleScripture"/>
        <w:jc w:val="left"/>
      </w:pPr>
      <w:r>
        <w:rPr>
          <w:rFonts w:ascii="Myanmar Text" w:hAnsi="Myanmar Text" w:eastAsia="Myanmar Text" w:cs="Myanmar Text"/>
        </w:rPr>
        <w:t>“အသင်းတော်သည် ထ၍ ဘုရားသခင်ရှေ့တော်၌ မိမိ၏ နောက်ပြန်လျှောကျခြင်းများအတွက် နောင်တရပါစေ။ စောင့်ကြည့်သူတို့သည် နိုးထ၍ တံပိုးကို ရှင်းလင်းသေချာသော အသံဖြင့် မှုတ်ကြပါစေ။ ဤသည်မှာ ကျွန်ုပ်တို့ ကြေညာရမည့် တိကျသေချာသော သတိပေးချက်ဖြစ်သည်။ ဘုရားသခင်သည် မိမိ၏ အမှုတော်ဆောင်တို့အား ‘ကျယ်စွာ ကြွေးကြော်လော့၊ မချွေတာနှင့်၊ သင်၏အသံကို တံပိုးကဲ့သို့ မြှင့်လော့၊ ငါ၏လူမျိုးအား သူတို့၏ ပြစ်မှားကျူးလွန်မှုကို၎င်း၊ ယာကုပ်အမျိုးအိမ်အား သူတို့၏ အပြစ်များကို၎င်း ဖော်ပြလော့’ ဟု အမိန့်တော်ပေးတော်မူ၏။ လူတို့၏ အာရုံစိုက်မှုကို ရယူရမည်ဖြစ်သည်။ ဤအရာကို မပြုနိုင်လျှင် ကြိုးပမ်းအားထုတ်မှု အလုံးစုံသည် အချည်းနှီးဖြစ်သည်။ ကောင်းကင်မှ ကောင်းကင်တမန်တစ်ပါး ဆင်းသက်လာ၍ သူတို့အား ပြောဆိုလျှင်ပင်၊ သူ၏စကားများသည် သေခြင်း၏ အေးစက်သော နားထဲသို့ ပြောဆိုနေသကဲ့သို့သာ ဖြစ်၍ အကျိုးတစ်စုံတစ်ရာမျှ ပိုမိုမဖြစ်စေ။ အသင်းတော်သည် လှုပ်ရှားဆောင်ရွက်ရန် နိုးကြားထကြွရမည်။ ထိုအသင်းတော်က လမ်းကို မပြင်ဆင်မချင်း ဘုရားသခင်၏ ဝိညာဉ်တော်သည် မည်သည့်အခါမျှ ကြွလာတော်မမူနိုင်။ စိတ်နှလုံးကို အလွန်အမင်း လေးနက်စွာ စစ်ဆေးရှာဖွေမှု ရှိရမည်။ စည်းလုံးညီညွတ်သော၊ မလျော့မသွေ ဆုတောင်းခြင်း ရှိရမည်။ ယုံကြည်ခြင်းအားဖြင့် ဘုရားသခင်၏ ကတိတော်များကို ဆုပ်ကိုင်တောင်းခံခြင်း ရှိရမည်။ ရှေးကာလများကဲ့သို့ ကိုယ်ခန္ဓာကို လျှော်တေအဝတ်နှင့် ဖုံးအုပ်ဝတ်ဆင်ခြင်းမဟုတ်ဘဲ၊ စိတ်ဝိညာဉ်၏ နက်ရှိုင်းသော နှိမ့်ချခြင်း ရှိရမည်။ ကိုယ်ကိုယ်ကို ဂုဏ်ယူချီးကျူးရန်နှင့် ကိုယ်ကိုယ်ကို မြှောက်တင်ရန်အတွက် ကျွန်ုပ်တို့၌ အကြောင်းပြချက် အနည်းငယ်မျှပင် မရှိ။ ဘုရားသခင်၏ တန်ခိုးကြီးသော လက်တော်အောက်၌ မိမိတို့ကို နှိမ့်ချရမည်။ အမှန်တကယ် ရှာဖွေသူတို့ကို နှစ်သိမ့်၍ ကောင်းချီးပေးရန် ကိုယ်တော် ပေါ်ထွန်းတော်မူလိမ့်မည်။”</w:t>
      </w:r>
    </w:p>
    <w:p>
      <w:pPr>
        <w:pStyle w:val="ArticleScripture"/>
        <w:jc w:val="left"/>
      </w:pPr>
      <w:r>
        <w:rPr>
          <w:rFonts w:ascii="Myanmar Text" w:hAnsi="Myanmar Text" w:eastAsia="Myanmar Text" w:cs="Myanmar Text"/>
        </w:rPr>
        <w:t>“ဤအမှုတော်သည် ကျွန်ုပ်တို့၏ရှေ့တွင် ရှိနေပြီဖြစ်၏။ ကျွန်ုပ်တို့သည် ၎င်း၌ ပါဝင်ဆောင်ရွက်ကြမည်လော။ ကျွန်ုပ်တို့သည် အလျင်အမြန် အလုပ်လုပ်ရမည်ဖြစ်ပြီး၊ မလျှော့မယိမ်း တစိုက်မတ်မတ် ရှေ့သို့ တိုးလျက် သွားရမည်။ ကျွန်ုပ်တို့သည် ထာဝရဘုရား၏ ကြီးမြတ်သောနေ့အတွက် ပြင်ဆင်နေကြရမည်။ ဆုံးရှုံးစရာ အချိန်မရှိ၊ ကိုယ်ကျိုးရှာသော ရည်ရွယ်ချက်များ၌ ပါဝင်လျက် နေစရာ အချိန်လည်း မရှိ။ လောကကို သတိပေးရမည်။ အခြားသူတို့၏ရှေ့သို့ အလင်းကို တင်ပြနိုင်ရန် ကျွန်ုပ်တို့တစ်ဦးချင်းစီအနေဖြင့် မည်သို့ လုပ်ဆောင်နေကြသနည်း။ ဘုရားသခင်သည် လူအသီးသီးအား မိမိ၏အမှုကို အပ်နှင်းထားတော်မူပြီ။ လူတိုင်းတွင် မိမိဆောင်ရွက်ရမည့် အခန်းကဏ္ဍရှိ၏။ ဤအမှုတော်ကို လျစ်လျူရှုခြင်းသည် ကျွန်ုပ်တို့၏ ဝိညာဉ်များကို အန္တရာယ်ကျရောက်စေခြင်းမှတစ်ပါး အခြားမရှိပေ။”</w:t>
      </w:r>
    </w:p>
    <w:p>
      <w:pPr>
        <w:pStyle w:val="ArticleScripture"/>
        <w:jc w:val="left"/>
      </w:pPr>
      <w:r>
        <w:rPr>
          <w:rFonts w:ascii="Myanmar Text" w:hAnsi="Myanmar Text" w:eastAsia="Myanmar Text" w:cs="Myanmar Text"/>
        </w:rPr>
        <w:t>“အို၊ ငါ၏ညီအစ်ကိုတို့၊ သင်တို့သည် သန့်ရှင်းသောဝိညာဉ်တော်ကို ဝမ်းနည်းစေ၍၊ ထိုဝိညာဉ်တော်ကို ထွက်ခွာသွားစေကြမည်လော။ သင်တို့သည် ကိုယ်တော်၏မျက်မှောက်တော်အတွက် အဆင်သင့်မဖြစ်သေးကြသောကြောင့်၊ မင်္ဂလာရှိသော ကယ်တင်ရှင်ကို အပြင်ပယ်ထားကြမည်လော။ သင်တို့အတွက် ယေရှုခံဆောင်တော်မူခဲ့သော ဝန်ကို ထမ်းဆောင်ရန် သင်တို့သည် မိမိတို့၏သက်သာချမ်းသာမှုကို အလွန်နှစ်သက်ကြသောကြောင့်၊ ဝိညာဉ်များကို သမ္မာတရား၏အသိပညာမရှိဘဲ ပျက်စီးစေခြင်းသို့ စွန့်လွှတ်ထားကြမည်လော။ ငါတို့သည် အိပ်စက်ခြင်းမှ နိုးထကြစို့။ ‘သတိရှိကြလော့၊ စောင့်ကြည့်ကြလော့။ အကြောင်းမူကား သင်တို့၏ရန်သူဖြစ်သော မာရ်နတ်သည် ဟိန်းဟောက်သော ခြင်္သေ့ကဲ့သို့ လှည့်လည်၍ မည်သူကို ကိုက်စားမည်ကို ရှာဖွေနေ၏။’”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တစ်ရာသုံးဆယ့်တစ်॥</dc:title>
  <dc:subject>ပရောဖက်ပြုဖွယ် ရက်ကန်းအလှဆင်ပုံကို ဖော်ထုတ်ခြင်း — ဗျာဒိတ်ကျမ်းမှ ယနေ့ကာလ၏ အမှန်တရားများအထိ အစက်အပြောက်တို့ကို ဆက်စပ်ခြင်း</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