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ဒန်ယေလအနာဂတ္တိကျမ်း - အမှတ်တစ်ရာသုံးဆယ့်နှစ်</w:t>
      </w:r>
    </w:p>
    <w:p>
      <w:pPr>
        <w:pStyle w:val="ArticleSubtitle"/>
        <w:jc w:val="left"/>
      </w:pPr>
      <w:r>
        <w:rPr>
          <w:rFonts w:ascii="Myanmar Text" w:hAnsi="Myanmar Text" w:eastAsia="Myanmar Text" w:cs="Myanmar Text"/>
        </w:rPr>
        <w:t>ဒုတိယစမ်းသပ်မှု၏ ပရောဖက်ပြုဆိုင်ရာ အရေးပါမှုကို ဖော်ထုတ်ခြင်း — သားရဲ၏ရုပ်တုနှင့် ၁၄၄,၀၀၀ တို့၏ တံဆိပ်ခတ်ရာကာလကို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2024-03-12</w:t>
      </w:r>
    </w:p>
    <w:p>
      <w:pPr>
        <w:pStyle w:val="ArticleBody"/>
        <w:jc w:val="left"/>
      </w:pPr>
      <w:r>
        <w:rPr>
          <w:rFonts w:ascii="Myanmar Text" w:hAnsi="Myanmar Text" w:eastAsia="Myanmar Text" w:cs="Myanmar Text"/>
        </w:rPr>
        <w:t>ယခင်ဆောင်းပါးများတွင် ကောင်းကင်တမန်သုံးပါးဖြင့် ကိုယ်စားပြုထားသော စမ်းသပ်မှုသုံးရပ်အနက် ဒုတိယစမ်းသပ်မှု၏ ပရောဖက်ဆန်သော လက္ခဏာများကို ခွဲခြားသတ်မှတ်ရန် အချိန်ယူခဲ့ကြသည်။ ကောင်းကင်တမန်တစ်ပါးစီသည် သီးသန့်စမ်းသပ်မှုတစ်ရပ်ကို ကိုယ်စားပြုလျက်ရှိပြီး၊ ဒုတိယစမ်းသပ်မှုကို မျက်မြင်ရသော စမ်းသပ်မှုအဖြစ် ကိုယ်စားပြုထားသည်။ ကောင်းကင်တမန်သုံးပါးစလုံးကို ကျွန်ုပ်တို့ ခွဲခြားသတ်မှတ်ခဲ့ကြပြီး၊ ၎င်းတို့နှင့် သက်ဆိုင်သော စမ်းသပ်မှုများကိုလည်း ဒံယေလအခန်းကြီး ၁ တွင် ဖော်ထုတ်ထားသည်။ ထိုနေရာ၌ စမ်းသပ်မှုသုံးရပ်အနက် ဒုတိယစမ်းသပ်မှုမှာ ဗာဗုလုန်အစားအစာအစား ဟင်းသီးဟင်းရွက်အစားအသောက်ကို စားသုံးပြီးနောက် ဒံယေလနှင့် သတ္တိရှိသူ သုံးဦး၏ အပြင်ပန်းပုံသဏ္ဌာန်ပေါ် မူတည်ထားသည်။ ဒုတိယစမ်းသပ်မှု၏ အခြားလက္ခဏာတစ်ရပ်မှာ ၎င်းကို မကြာခဏ အသင်းတော်နှင့် နိုင်ငံတော် ပေါင်းစည်းမှု၏ ကိုယ်စားပြုပုံစံတစ်ရပ်အဖြစ် ဖော်ပြထားခြင်းဖြစ်သည်။</w:t>
      </w:r>
    </w:p>
    <w:p>
      <w:pPr>
        <w:pStyle w:val="ArticleBody"/>
        <w:jc w:val="left"/>
      </w:pPr>
      <w:r>
        <w:rPr>
          <w:rFonts w:ascii="Myanmar Text" w:hAnsi="Myanmar Text" w:eastAsia="Myanmar Text" w:cs="Myanmar Text"/>
        </w:rPr>
        <w:t>ကမ္ဘာဦးကျမ်း အခန်း ၁၁ တွင် နိမ်ရုတ်၏ ဗာဗေလုန်ပြိုလဲခြင်းအတွင်း ကောင်းကင်တမန် သုံးပါးလုံးနှင့် ၎င်းတို့အသီးသီး၏ စမ်းသပ်မှုများကို ဖော်ထုတ်ပြသထားသည်။ အခန်းငယ် ၃၊ ၄ နှင့် ၇ တို့၌ “လာကြစို့” ဟူသော အသုံးအနှုန်းကို သုံးကြိမ် အသုံးပြုထားခြင်းအားဖြင့် ထိုစမ်းသပ်မှု သုံးရပ်ကို ထိုနေရာ၌ ကိုယ်စားပြုဖော်ပြထားသည်။ အခန်းငယ် ၄ တွင်ပါရှိသော “လာကြစို့” ဟူသည့် ဒုတိယအသုံးအနှုန်းသည် ဒုတိယကောင်းကင်တမန်၏ စမ်းသပ်မှုကို အမှတ်အသားပြုသည်။</w:t>
      </w:r>
    </w:p>
    <w:p>
      <w:pPr>
        <w:pStyle w:val="ArticleScripture"/>
        <w:jc w:val="left"/>
      </w:pPr>
      <w:r>
        <w:rPr>
          <w:rFonts w:ascii="Myanmar Text" w:hAnsi="Myanmar Text" w:eastAsia="Myanmar Text" w:cs="Myanmar Text"/>
        </w:rPr>
        <w:t>သူတို့က၊ “လာကြ၊ ငါတို့အတွက် မြို့တစ်မြို့နှင့် ထိပ်ဖျားသည် ကောင်းကင်သို့ ရောက်မည့် တိုက်တစ်လုံးကို ဆောက်ကြစို့။ ငါတို့သည် မြေတစ်ပြင်လုံးအနှံ့အပြား၌ ကွဲပြားပျံ့နှံ့သွားမည်ကို စိုးရိမ်သောကြောင့်၊ ကိုယ်အတွက် နာမည်တစ်ခုကိုလည်း ပြုလုပ်ကြစို့” ဟုဆိုကြ၏။ ကမ္ဘာဦးကျမ်း ၁၁:၄။</w:t>
      </w:r>
    </w:p>
    <w:p>
      <w:pPr>
        <w:pStyle w:val="ArticleBody"/>
        <w:jc w:val="left"/>
      </w:pPr>
      <w:r>
        <w:rPr>
          <w:rFonts w:ascii="Myanmar Text" w:hAnsi="Myanmar Text" w:eastAsia="Myanmar Text" w:cs="Myanmar Text"/>
        </w:rPr>
        <w:t>မြို့တစ်မြို့သည် နိုင်ငံတစ်နိုင်ငံကို ကိုယ်စားပြုပြီး၊ မျှော်စင်တစ်လုံးသည် အသင်းတော်တစ်ပါးကို ကိုယ်စားပြုသည်။ ထို့ပြင်၊ “မိမိတို့အတွက် နာမည်တစ်ရပ်ကို ပြုလုပ်ကြစို့” ဟူသော သူတို့၏ဆန္ဒတွင် ကိုယ်စားပြုထားသကဲ့သို့၊ သူတို့သည် သီးသန့်သဘောသဘာဝတစ်ရပ်ကိုလည်း အလိုရှိခဲ့ကြသည်။ ဒုတိယစမ်းသပ်မှုတွင် သဘောသဘာဝသည် မကြာခဏ ထင်ရှားပေါ်လွင်လာတတ်ပြီး၊ ကာဣန်နှင့် အာဗေလ၊ ဉာဏ်ပညာရှိသော သတို့သမီးပျိုများနှင့် မိုက်မဲသော သတို့သမီးပျိုများ၊ သို့မဟုတ် ဒံယေလ၏ ဒုတိယစမ်းသပ်မှု၌ ဗာဗုလုန်၏ အစာကို စားသောသူတို့နှင့် ပဲဟင်းသီးဟင်းရွက်ကို စားသောသူတို့အကြား မြင်သာသော အသွင်အပြင်ကွာခြားမှုတွင် ကိုယ်စားပြုထားသကဲ့သို့၊ ဆန့်ကျင်ဘက်သဘောသဘာဝတစ်ရပ်နှင့် နှိုင်းယှဉ်ဖော်ပြခြင်းအားဖြင့် ထိုသို့ ဖြစ်ပေါ်လာသည်။</w:t>
      </w:r>
    </w:p>
    <w:p>
      <w:pPr>
        <w:pStyle w:val="ArticleScripture"/>
        <w:jc w:val="left"/>
      </w:pPr>
      <w:r>
        <w:rPr>
          <w:rFonts w:ascii="Myanmar Text" w:hAnsi="Myanmar Text" w:eastAsia="Myanmar Text" w:cs="Myanmar Text"/>
        </w:rPr>
        <w:t>အကျွန်ုပ်တို့ကိုယ်တော်၏ကျွန်တို့ကို ဆယ်ရက်စမ်းသပ်တော်မူပါလော့ဟု အကျွန်ုပ်တောင်းပန်ပါ၏။ အကျွန်ုပ်တို့စားရန် ပဲမျိုးစုံကို၎င်း၊ သောက်ရန် ရေကို၎င်း ပေးစေလော့။ ထို့နောက် အကျွန်ုပ်တို့၏မျက်နှာသဏ္ဌာန်နှင့် ရှင်ဘုရင်၏စားပွဲမှ အစားအစာကိုစားသော ကလေးတို့၏မျက်နှာသဏ္ဌာန်ကို ကိုယ်တော်ရှေ့၌ ကြည့်ရှုတော်မူပါလော့။ ထိုသို့ ကိုယ်တော်မြင်တော်မူသကဲ့သို့ ကိုယ်တော်၏ကျွန်တို့အား ပြုတော်မူပါလော့။ သို့ဖြစ်၍ သူသည် ဤအမှု၌ သူတို့စကားကို နားထောင်၍ ဆယ်ရက်စမ်းသပ်လေ၏။ ဆယ်ရက်ပြည့်သောအခါ သူတို့၏မျက်နှာသဏ္ဌာန်သည် ရှင်ဘုရင်၏စားပွဲမှ အစားအစာကိုစားသော ကလေးအပေါင်းတို့ထက် ပိုမိုလှပ၍ ကိုယ်ခန္ဓာ၌လည်း ပိုမိုပြည့်စုံကြလေ၏။ ဒံယေလ ၂:၁၂–၁၅။</w:t>
      </w:r>
    </w:p>
    <w:p>
      <w:pPr>
        <w:pStyle w:val="ArticleBody"/>
        <w:jc w:val="left"/>
      </w:pPr>
      <w:r>
        <w:rPr>
          <w:rFonts w:ascii="Myanmar Text" w:hAnsi="Myanmar Text" w:eastAsia="Myanmar Text" w:cs="Myanmar Text"/>
        </w:rPr>
        <w:t>မီလာရိုက် သမိုင်းတွင်၊ ဒုတိယကောင်းကင်တမန်၏ စမ်းသပ်မှုသည် ကိုးကွယ်သူအုပ်စုနှစ်စုကို ထင်ရှားစေခဲ့သည်။ ထိုစမ်းသပ်မှု၌ ကျရှုံးခဲ့သောအုပ်စုသည် ရောမ၏ သမီးများ ဖြစ်လာကြပြီး၊ အခြားအုပ်စုမှာ တိုးတက်လာသော အလင်းကို ဆက်လက်လိုက်လျှောက်သော သစ္စာရှိသူများ ဖြစ်ကြသည်။ ရောမ၏ သမီးများသည် မိခင်၏ ပရောဖက်ပြုဆိုင်ရာ ဖွဲ့စည်းသဘောကို ထင်ဟပ်ပြသကြပြီး၊ သူတို့ သမီးများဖြစ်လာသော ထိုမိခင်ကို မတရားမေထုန်ပြုသောမိန်းမတို့၏ မိခင်ဟု သတ်မှတ်ထားသည်။ ပရောဖက်ပြုသဘောအရ၊ မတရားမေထုန်ပြုသောမိန်းမဆိုသည်မှာ ပေပ်စီ၏ ရုပ်ပုံကဲ့သို့ နိုင်ငံတော်နှင့် ဆက်ဆံရေးတစ်ရပ်ထဲသို့ ဝင်ရောက်သော အသင်းတော်တစ်ပါး ဖြစ်သည်။</w:t>
      </w:r>
    </w:p>
    <w:p>
      <w:pPr>
        <w:pStyle w:val="ArticleBody"/>
        <w:jc w:val="left"/>
      </w:pPr>
      <w:r>
        <w:rPr>
          <w:rFonts w:ascii="Myanmar Text" w:hAnsi="Myanmar Text" w:eastAsia="Myanmar Text" w:cs="Myanmar Text"/>
        </w:rPr>
        <w:t>ဗျာဒိတ်ကျမ်း အခန်း ၁၄ ထဲရှိ ကောင်းကင်တမန် သုံးပါးအနက် ပထမကောင်းကင်တမန်သည်၊ ဒန်ယေလ အခန်း ၁ တွင်လည်း ထိုသို့ဖြစ်သကဲ့သို့၊ ကောင်းကင်တမန် သုံးပါးတစ်ပါးစီ၏ စမ်းသပ်မှု သုံးရပ်လုံးကို ပိုင်ဆိုင်ထားသည်။ ဒန်ယေလ အခန်း ၁၂ တွင်လည်း အဆင့်သုံးဆင့်ပါသော စမ်းသပ်မှုဖြစ်စဉ်ကို ဖော်ထုတ်ပြထားသဖြင့်၊ အဆင့်သုံးဆင့်ပါသော စမ်းသပ်မှုဖြစ်စဉ်သည် ဒန်ယေလကျမ်း၏ အစနှင့် အဆုံး နှစ်ပိုင်းလုံးတွင် ရှိနေသည်။</w:t>
      </w:r>
    </w:p>
    <w:p>
      <w:pPr>
        <w:pStyle w:val="ArticleScripture"/>
        <w:jc w:val="left"/>
      </w:pPr>
      <w:r>
        <w:rPr>
          <w:rFonts w:ascii="Myanmar Text" w:hAnsi="Myanmar Text" w:eastAsia="Myanmar Text" w:cs="Myanmar Text"/>
        </w:rPr>
        <w:t>လူအများသည် သန့်ရှင်းစင်ကြယ်စေခြင်းကိုခံရ၍ ဖြူစင်စေလျက်၊ စမ်းသပ်ခြင်းကိုလည်းခံရကြလိမ့်မည်။ သို့ရာတွင် ဆိုးယုတ်သောသူတို့သည် ဆိုးယုတ်စွာ ပြုကြလိမ့်မည်။ ဆိုးယုတ်သောသူတို့အနက် တစ်ဦးတစ်ယောက်မျှ နားမလည်ရကြ၊ သို့သော် ပညာရှိသောသူတို့သည် နားလည်ကြလိမ့်မည်။ ဒံယေလ ၁၂:၁၀။</w:t>
      </w:r>
    </w:p>
    <w:p>
      <w:pPr>
        <w:pStyle w:val="ArticleBody"/>
        <w:jc w:val="left"/>
      </w:pPr>
      <w:r>
        <w:rPr>
          <w:rFonts w:ascii="Myanmar Text" w:hAnsi="Myanmar Text" w:eastAsia="Myanmar Text" w:cs="Myanmar Text"/>
        </w:rPr>
        <w:t>တစ်ဆယ့်နှစ်ပိုဒ်၌ ဖော်ပြထားသော ပထမစမ်းသပ်ခြင်းမှာ သန့်ရှင်းရာဌာန၏ အပြင်တန်ဆာရင်ပြင်၌ ဖြစ်ပေါ်သော သန့်စင်ခြင်းဖြစ်သည်။ ထိုနေရာ၌ သိုးကလေးကို သတ်၍ အပြစ်သားအပေါ် ဖြောင့်မတ်ခြင်းကို သတ်မှတ်ပေးသည်။ တစ်ဆယ့်နှစ်ပိုဒ်၌ ဖော်ပြထားသော ဒုတိယစမ်းသပ်ခြင်းမှာ ဖြူစင်စေခြင်းဖြစ်ပြီး၊ ၎င်းကို သန့်ရှင်းရာဌာနအတွင်းရှိ သန့်ရှင်းရာဌာနဖြင့် ကိုယ်စားပြုထားသည်။ ထိုအရာသည် ယုံကြည်သူအား သန့်ရှင်းခြင်းကို ပေးအပ်သည့်အခါကို ကိုယ်စားပြုသည်။ တတိယအဆင့်မှာ စမ်းသပ်ခံရခြင်းဖြစ်ပြီး၊ ၎င်းသည် ဘုရားသခင်၏ လူတို့ကို တံဆိပ်ခတ်ထားကာ ဘုန်းတော်ပြည့်စုံခြင်းကို ပြီးမြောက်စေသော အလွန်သန့်ရှင်းရာဌာန၏ တရားစီရင်ခြင်းကို ကိုယ်စားပြုသည်။ ကိုးကွယ်သူ အုပ်စုနှစ်စုကို နားမလည်သော မတရားသောသူတို့နှင့် နားလည်သော ပညာရှိတို့အားဖြင့် ကိုယ်စားပြုထားသည်။</w:t>
      </w:r>
    </w:p>
    <w:p>
      <w:pPr>
        <w:pStyle w:val="ArticleBody"/>
        <w:jc w:val="left"/>
      </w:pPr>
      <w:r>
        <w:rPr>
          <w:rFonts w:ascii="Myanmar Text" w:hAnsi="Myanmar Text" w:eastAsia="Myanmar Text" w:cs="Myanmar Text"/>
        </w:rPr>
        <w:t>ဒုတိယစမ်းသပ်ခြင်းသည် သန့်ရှင်းသော နှုတ်ကပတ်တော်၌ အကြိမ်များစွာဖြင့် ကိုယ်စားပြုဖော်ပြထားသကဲ့သို့၊ မြင်သာထင်ရှားသော စမ်းသပ်ခြင်းတစ်ရပ်ကို ကိုယ်စားပြုပြီး၊ ထို၌ ကိုးကွယ်သူအုပ်စုနှစ်စုကို ထင်ရှားပေါ်လွင်စေကာ၊ အသင်းတော်နှင့် နိုင်ငံတော်၏ ပေါင်းစည်းမှုကိုလည်း သင်္ကေတပြုထားသည်။ ထိုမျှသာမက အရေးကြီးသည့်အချက်တစ်ရပ်မှာ ဒုတိယစမ်းသပ်ခြင်း၏ လက္ခဏာတစ်ခုမှာ ၎င်းသည် တတိယစမ်းသပ်ခြင်းမတိုင်မီ ရှိနေခြင်းဖြစ်ပြီး၊ တတိယစမ်းသပ်ခြင်းသည် တရားစီရင်ခြင်းကို ကိုယ်စားပြုခြင်းဖြစ်သည်။ သို့ရာတွင် တတိယစမ်းသပ်ခြင်း၏ တရားစီရင်ခြင်းနှင့်ပတ်သက်၍ အရေးကြီးသော ခြွင်းချက်တစ်ရပ်ရှိသည်။ အဘယ်ကြောင့်ဆိုသော် စမ်းသပ်ခြင်းသုံးရပ်လုံးတွင် တရားစီရင်ခြင်းတစ်ရပ်စီ ပါဝင်သော်လည်း၊ ပထမနှင့် ဒုတိယစမ်းသပ်ခြင်းတို့မှာ စရိုက်လက္ခဏာ ဖွံ့ဖြိုးတိုးတက်မှု ဆက်လက်ဖြစ်နိုင်သေးသော သမိုင်းကာလအတွင်း၌ တည်ရှိနေသောကြောင့် ဖြစ်သည်။ တတိယစမ်းသပ်ခြင်းမူကား ကွဲပြားသည်။ အကြောင်းမှာ ၎င်းသည် ပရောဖက်ပြုချက်ဆိုင်ရာ အမှန်အကန် ခွဲခြားဖော်ထုတ်သည့် စမ်းသပ်ချက်တစ်ရပ်ဖြစ်ပြီး၊ စမ်းသပ်ခြင်းလုပ်ငန်းစဉ်၏ ရှေ့နှစ်ဆင့်အတွင်း၌ သင်သည် မည်သည့် ကိုးကွယ်သူအုပ်စုအဖြစ် ဖြစ်လာခဲ့သည်ကိုသာ ရိုးရိုးရှင်းရှင်း ဖော်ထုတ်ပြသပေးသောကြောင့် ဖြစ်သည်။</w:t>
      </w:r>
    </w:p>
    <w:p>
      <w:pPr>
        <w:pStyle w:val="ArticleBody"/>
        <w:jc w:val="left"/>
      </w:pPr>
      <w:r>
        <w:rPr>
          <w:rFonts w:ascii="Myanmar Text" w:hAnsi="Myanmar Text" w:eastAsia="Myanmar Text" w:cs="Myanmar Text"/>
        </w:rPr>
        <w:t>၂၀၀၁ ခုနှစ်၊ စက်တင်ဘာ ၁၁ ရက်နေ့တွင် စတင်ခဲ့ပြီး အမေရိကန်ပြည်ထောင်စု၌ တနင်္ဂနွေနေ့ဥပဒေချမှတ်သည့်အချိန်တွင် အဆုံးသတ်မည့် တံဆိပ်ခတ်ခြင်းကာလ—လူတစ်သိန်းလေးသောင်းလေးထောင်၏ တံဆိပ်ခတ်ခြင်းကာလ—အတွင်း စမ်းသပ်ချက်သုံးခု ရှိသည်။ ပထမစမ်းသပ်ချက်မှာ ၂၀၀၁ ခုနှစ်၊ စက်တင်ဘာ ၁၁ ရက်နေ့တွင် ကောင်းကင်တမန် ဆင်းသက်လာသောအချိန်၌ ဖြစ်ခဲ့ပြီး၊ ၁၈၄၀ ခုနှစ်၊ ဩဂုတ် ၁၁ ရက်နေ့တွင် Millerite သမိုင်း၌ ဆင်းသက်လာခဲ့သော ကောင်းကင်တမန်နှင့် ကိုက်ညီသကဲ့သို့၊ ထိုစမ်းသပ်ချက်သည် အစားအစာဆိုင်ရာ စမ်းသပ်ချက်တစ်ရပ် ဖြစ်သည်။ ဒံယေလအခန်းကြီး ၁ တွင် ပထမစမ်းသပ်ချက်မှာ ဒံယေလသည် မင်းကြီး၏ အစားအစာကို မစားရန် မိမိစိတ်နှလုံးထဲ၌ အကြံတည်သောအချိန်၌ ဖြစ်ခဲ့သည်။ သန့်ရှင်းသောဝိညာဉ်တော်သည် ခရစ်တော်၏ ဗတ္တိဇံခံယူခြင်းအချိန်၌ ဆင်းသက်တော်မူပြီးနောက်၊ ကိုယ်တော်သည် ရက်လေးဆယ် အစာရှောင်တော်မူခဲ့ရာ၊ ကိုယ်တော်၏ ပထမစမ်းသပ်ချက်သည်လည်း အစားအစာဆိုင်ရာ စမ်းသပ်ချက် ဖြစ်ခဲ့သည်။</w:t>
      </w:r>
    </w:p>
    <w:p>
      <w:pPr>
        <w:pStyle w:val="ArticleBody"/>
        <w:jc w:val="left"/>
      </w:pPr>
      <w:r>
        <w:rPr>
          <w:rFonts w:ascii="Myanmar Text" w:hAnsi="Myanmar Text" w:eastAsia="Myanmar Text" w:cs="Myanmar Text"/>
        </w:rPr>
        <w:t>တစ်သိန်းလေးသောင်းလေးထောင်ကို တံဆိပ်ခတ်သည့်ကာလအတွင်း တတိယနှင့် နောက်ဆုံးသော စမ်းသပ်မှုသည် တနင်္ဂနွေဥပဒေပင် ဖြစ်သည်။ ထိုအချိန်တွင် ခုနစ်ရက်မြောက် ဥပုသ်နေ့၏ တောင်းဆိုချက်များကို နားလည်သဘောပေါက်ထားပြီး၊ နေမင်း၏နေ့၌ ကိုးကွယ်ရန် ရွေးချယ်သူ အားလုံးသည် သားရဲ၏ အမှတ်တံဆိပ်ကို ခံယူကြမည်ဖြစ်ပြီး၊ ထိုသူတို့သည် ထာဝရအတွက် ပျောက်ဆုံးသွားကြလိမ့်မည်။ သုံးနှစ်ကြာပြီးနောက်၊ ဒံယေလ အခန်းကြီးတစ်တွင် ဒံယေလနှင့် မြတ်သောသုံးဦးတို့သည် ယခင်သုံးနှစ်တာအတွင်း ခံယူခဲ့သော လေ့ကျင့်မှုအပေါ် စီရင်ခြင်းခံရရန် နေဗုခဒ်နေဇာရှေ့သို့ (တနင်္ဂနွေဥပဒေ၏ သင်္ကေတတစ်ရပ်) ခေါ်ဆောင်ခံခဲ့ရသည်။ ဖခင်နှင့် သားတော်သည် နိမ်ရုတ်၏ ပုန်ကန်မှုဆိုင်ရာ ပုံပြင်ထဲ၌ တတိယအကြိမ် “သွားကြစို့” ဟူသောအခါ ဆင်းသက်လာခဲ့ကြသောအခါ၊ သူတို့၏ ဘာသာစကားကို ရှုပ်ထွေးစေပြီး၊ သူတို့ကို အရပ်ရပ်သို့ ခွဲဖြန့်ရန် ဖြစ်ခဲ့သည်။ တတိယစမ်းသပ်မှုသည် လူအုပ်စုနှစ်မျိုးကို ထာဝရအတွက် ခွဲခြားသတ်မှတ်ပေးသော လစ်မပ်စ်စမ်းသပ်ချက် ဖြစ်သည်။</w:t>
      </w:r>
    </w:p>
    <w:p>
      <w:pPr>
        <w:pStyle w:val="ArticleScripture"/>
        <w:jc w:val="left"/>
      </w:pPr>
      <w:r>
        <w:rPr>
          <w:rFonts w:ascii="Myanmar Text" w:hAnsi="Myanmar Text" w:eastAsia="Myanmar Text" w:cs="Myanmar Text"/>
        </w:rPr>
        <w:t>“ပေါင်းပင်၏ ဥပမာနှင့် ပိုက်ကွန်၏ ဥပမာ နှစ်ခုစလုံးသည်၊ ဆိုးယုတ်သူအားလုံးသည် ဘုရားသခင်ထံသို့ ပြန်လှည့်လာမည့် အချိန်ဟူ၍ မရှိကြောင်းကို ထင်ရှားစွာ သွန်သင်ထားသည်။ ဂျုံနှင့် ပေါင်းပင်တို့သည် ရိတ်သိမ်းချိန်တိုင်အောင် အတူတကွ ကြီးထွားကြသည်။ ကောင်းသောငါးများနှင့် မကောင်းသောငါးများကိုလည်း နောက်ဆုံးခွဲခြားခြင်းအတွက် ကမ်းသို့ အတူတကွ ဆွဲယူကြသည်။”</w:t>
      </w:r>
    </w:p>
    <w:p>
      <w:pPr>
        <w:pStyle w:val="ArticleScripture"/>
        <w:jc w:val="left"/>
      </w:pPr>
      <w:r>
        <w:rPr>
          <w:rFonts w:ascii="Myanmar Text" w:hAnsi="Myanmar Text" w:eastAsia="Myanmar Text" w:cs="Myanmar Text"/>
        </w:rPr>
        <w:t>“ထို့ပြင်၊ ဤဥပမာစကားများက တရားစီရင်ခြင်းပြီးနောက် စမ်းသပ်ကာလ မရှိတော့ကြောင်း သွန်သင်ပေးသည်။ ဧဝံဂေလိတရား၏ အလုပ်ပြီးစီးသွားသောအခါ ကောင်းသူနှင့် ဆိုးသူအကြား ချက်ချင်းခွဲခြားခြင်း ဖြစ်ပေါ်လာပြီး၊ အုပ်စုတစ်စုချင်းစီ၏ ကံကြမ္မာသည် အစဉ်အမြဲ အတည်တကျ သတ်မှတ်ခံရလိမ့်မည်။” Christ’s Object Lessons, 123.</w:t>
      </w:r>
    </w:p>
    <w:p>
      <w:pPr>
        <w:pStyle w:val="ArticleBody"/>
        <w:jc w:val="left"/>
      </w:pPr>
      <w:r>
        <w:rPr>
          <w:rFonts w:ascii="Myanmar Text" w:hAnsi="Myanmar Text" w:eastAsia="Myanmar Text" w:cs="Myanmar Text"/>
        </w:rPr>
        <w:t>တစ်သိန်းလေးသောင်းလေးထောင်ကို တံဆိပ်ခတ်ခြင်း၏ ကာလသည် မကြာမီရောက်လာမည့် တနင်္ဂနွေဥပဒေ၌ အဆုံးသတ်လျက်၊ ထိုတတိယစမ်းသပ်မှုနှင့် ၂၀၀၁ ခုနှစ် စက်တင်ဘာလ ၁၁ ရက်နေ့၌ ရောက်ရှိလာခဲ့သော ပထမစမ်းသပ်မှုအကြားတွင်၊ ဒုတိယစမ်းသပ်မှုကို လောဒိကေယအက်ဒ်ဗင်တီဇံအပေါ် သက်ရောက်စေသည်။ အကြောင်းမူကား “တရားစီရင်ခြင်းနောက်တွင် စမ်းသပ်ကာလ မရှိတော့” သဖြင့်၊ ထို့နောက် ဧဝံဂေလိလုပ်ငန်းသည် တစ်သိန်းလေးသောင်းလေးထောင်အတွက် ပြီးစီးသွားပြီး ဖြစ်သည်။</w:t>
      </w:r>
    </w:p>
    <w:p>
      <w:pPr>
        <w:pStyle w:val="ArticleBody"/>
        <w:jc w:val="left"/>
      </w:pPr>
      <w:r>
        <w:rPr>
          <w:rFonts w:ascii="Myanmar Text" w:hAnsi="Myanmar Text" w:eastAsia="Myanmar Text" w:cs="Myanmar Text"/>
        </w:rPr>
        <w:t>ညီအစ်မ ဝှိုက်သည် နေရာအတော်များများ၌၊ ပထမစမ်းသပ်မှုကို ကျွန်ုပ်တို့ မအောင်မြင်လျှင် ဒုတိယစမ်းသပ်မှုကိုလည်း မအောင်မြင်နိုင်ကြောင်း၊ ထို့ပြင် ဒုတိယစမ်းသပ်မှုကို အောင်မြင်စွာ မကျော်လွှားဘဲ တတိယဖြစ်သော အဆုံးအဖြတ်ပေးသည့် စမ်းသပ်မှုတွင် ကျွန်ုပ်တို့၏ ပျက်ကွက်မှုကို ထင်ရှားစွာ ဖော်ပြမည်ဖြစ်ကြောင်း သွန်သင်ထားသည်။</w:t>
      </w:r>
    </w:p>
    <w:p>
      <w:pPr>
        <w:pStyle w:val="ArticleScripture"/>
        <w:jc w:val="left"/>
      </w:pPr>
      <w:r>
        <w:rPr>
          <w:rFonts w:ascii="Myanmar Text" w:hAnsi="Myanmar Text" w:eastAsia="Myanmar Text" w:cs="Myanmar Text"/>
        </w:rPr>
        <w:t>“ကျွန်ုပ်သည် ခရစ်တော်၏ ပထမအကြိမ် ကြွလာခြင်းကို ကြေညာခဲ့သော အမှုသို့ ပြန်လည်ညွှန်ပြခြင်းကို ခံရ၏။ ယောဟန်သည် ဧလိယ၏ ဝိညာဉ်တန်ခိုးနှင့် အစွမ်းသတ္တိဖြင့် ယေရှု၏ လမ်းကို ပြင်ဆင်ရန် စေလွှတ်ခံရ၏။ ယောဟန်၏ သက်သေခံချက်ကို ငြင်းပယ်သူတို့သည် ယေရှု၏ သွန်သင်ချက်များအားဖြင့် အကျိုးမခံစားကြရ။ ကိုယ်တော်၏ ကြွလာမည်ကို ကြိုတင်ဟောပြောသော သတင်းစကားကို သူတို့ ဆန့်ကျင်ခဲ့ခြင်းကြောင့် ကိုယ်တော်သည် မေရှိယဖြစ်ကြောင်း အခိုင်မာဆုံးသော သက်သေအထောက်အထားများကိုပင် သူတို့ အလွယ်တကူ လက်မခံနိုင်သော အနေအထား၌ ရောက်သွားကြရ၏။ စာတန်သည် ယောဟန်၏ သတင်းစကားကို ငြင်းပယ်ခဲ့သူတို့ကို ထိုထက်ပင် ပို၍ ရှေ့ဆက်သွားစေကာ ခရစ်တော်ကိုပင် ငြင်းပယ်၍ ကားတိုင်တင်သတ်ရန် ဦးဆောင်ခဲ့၏။ ဤသို့ ပြုလုပ်ခြင်းအားဖြင့် သူတို့သည် ပင်တေကုတ္တေပွဲနေ့၌ ရရှိနိုင်မည့် ကောင်းချီးကို မခံယူနိုင်သော အနေအထား၌ မိမိတို့ကိုယ်ကို ထားခဲ့ကြ၏။ ထိုကောင်းချီးသည် သူတို့အား ကောင်းကင်သန့်ရှင်းရာဌာနထဲသို့ ဝင်ရောက်ရမည့် လမ်းကို သွန်သင်ပေးမည့်အရာ ဖြစ်၏။ ဗိမာန်တော်၏ ကန့်လန့်ကာ ကွဲပြဲသွားခြင်းက ယုဒလူတို့၏ ယဇ်ပူဇော်မှုများနှင့် စီရင်ထုံးဖွဲ့ချက်များကို နောက်တစ်ဖန် လက်ခံတော့မည် မဟုတ်ကြောင်း ပြသခဲ့၏။ ကြီးမြတ်သော ယဇ်ပူဇော်ခြင်းကို ပူဇော်ပြီးဖြစ်၍ လက်ခံခြင်းလည်း ခံရပြီးနောက်၊ ပင်တေကုတ္တေပွဲနေ့တွင် ဆင်းသက်လာသော သန့်ရှင်းသော ဝိညာဉ်တော်သည် တပည့်တော်တို့၏ စိတ်ကို မြေကြီးဆိုင်ရာ သန့်ရှင်းရာဌာနမှ ကောင်းကင်သန့်ရှင်းရာဌာနသို့ ရွှေ့ပြောင်းပို့ဆောင်ခဲ့၏။ ထိုနေရာသို့ ယေရှုသည် မိမိ၏ သွေးအားဖြင့် ဝင်ရောက်တော်မူခဲ့ပြီး၊ မိမိ၏ ဖြေရှင်းပူဇော်ခြင်း၏ အကျိုးကျေးဇူးများကို တပည့်တော်တို့အပေါ် သွန်းလောင်းပေးရန် ဖြစ်၏။ သို့သော် ယုဒလူတို့မူ လုံးဝသော အမှောင်ထုအတွင်း၌ ကျန်ရစ်ခဲ့ကြ၏။ သူတို့သည် ကယ်တင်ခြင်းအစီအစဉ်နှင့်ဆိုင်သော မိမိတို့ ရရှိနိုင်ခဲ့မည့် အလင်းရှိသမျှကို ဆုံးရှုံးသွားကြပြီး၊ အသုံးမဝင်တော့သော မိမိတို့၏ ယဇ်ပူဇော်မှုများနှင့် ပူဇော်သက္ကာများကိုပင် ယခုထိ အားကိုးယုံကြည်လျက် ရှိနေကြ၏။ ကောင်းကင်သန့်ရှင်းရာဌာနသည် မြေကြီးဆိုင်ရာ သန့်ရှင်းရာဌာန၏ နေရာကို အစားထိုးယူထားပြီးဖြစ်သော်လည်း၊ ထိုပြောင်းလဲမှုအကြောင်းကို သူတို့သည် မသိကြရ။ ထိုကြောင့် သန့်ရှင်းရာဌာန၌ ခရစ်တော်၏ ကြားဝင်ဖျန်ဖြေခြင်းအားဖြင့် ရရှိနိုင်မည့် အကျိုးကျေးဇူးကို သူတို့ မခံစားနိုင်ကြပေ။”</w:t>
      </w:r>
    </w:p>
    <w:p>
      <w:pPr>
        <w:pStyle w:val="ArticleScripture"/>
        <w:jc w:val="left"/>
      </w:pPr>
      <w:r>
        <w:rPr>
          <w:rFonts w:ascii="Myanmar Text" w:hAnsi="Myanmar Text" w:eastAsia="Myanmar Text" w:cs="Myanmar Text"/>
        </w:rPr>
        <w:t>“ယုဒလူတို့သည် ခရစ်တော်ကို ငြင်းပယ်၍ လက်ဝါးကပ်တိုင်ပေါ်၌ သတ်ဖြတ်ခဲ့သော လမ်းစဉ်ကို လူအများက ထိတ်လန့်ဖွယ်အဖြစ် ကြည့်ရှုကြ၏။ ကိုယ်တော်သည် အရှက်ခွဲနှိပ်စက်ခြင်းကို ခံတော်မူခဲ့သော သမိုင်းကို ဖတ်ရှုကြစဉ်၊ သူတို့သည် မိမိတို့သည် ကိုယ်တော်ကို ချစ်ကြသည်ဟု ထင်မြင်ကြပြီး၊ ပေတရုကဲ့သို့ ကိုယ်တော်ကို ငြင်းပယ်မည်မဟုတ်၊ သို့မဟုတ် ယုဒလူတို့ကဲ့သို့ ကိုယ်တော်ကို လက်ဝါးကပ်တိုင်ပေါ်၌ သတ်ဖြတ်မည်မဟုတ်ဟု ယူဆကြ၏။ သို့ရာတွင် လူအပေါင်းတို့၏ စိတ်နှလုံးကို ဖတ်ရှုတော်မူသော ဘုရားသခင်သည်၊ သူတို့က ယေရှုအပေါ် ခံစားသည်ဟု ဝန်ခံခဲ့သော ထိုမေတ္တာကို စမ်းသပ်ခြင်းသို့ ယူဆောင်တော်မူခဲ့၏။ ပထမကောင်းကင်တမန်၏ သတင်းစကားကို လက်ခံကြိုဆိုခြင်းအပေါ် ကောင်းကင်တော်တစ်လွှားသည် အလွန်နက်ရှိုင်းသော စိတ်ဝင်စားမှုဖြင့် စောင့်ကြည့်လျက်ရှိခဲ့၏။ သို့သော် ယေရှုကို ချစ်သည်ဟု ဝန်ခံသူများစွာသည်၊ လက်ဝါးကပ်တိုင်အကြောင်းကို ဖတ်ရှုသောအခါ မျက်ရည်ကျခဲ့ကြသော်လည်း၊ ကိုယ်တော်ကြွလာတော်မူခြင်း၏ ဝမ်းမြောက်ဖွယ် သတင်းကောင်းကို ကဲ့ရဲ့လှောင်ပြောင်ကြ၏။ ထိုသတင်းစကားကို ဝမ်းမြောက်ခြင်းဖြင့် လက်ခံမည့်အစား၊ ၎င်းသည် လှည့်ဖြားမှုတစ်ခုဖြစ်သည်ဟု ကြေညာကြ၏။ ကိုယ်တော်ပေါ်ထွန်းတော်မူခြင်းကို ချစ်မြတ်နိုးသူတို့ကို သူတို့သည် မုန်းတီးကြပြီး၊ အသင်းတော်များထဲမှ ပယ်ထုတ်ကြ၏။ ပထမသတင်းစကားကို ငြင်းပယ်ခဲ့သူတို့သည် ဒုတိယသတင်းစကားအားဖြင့်လည်း အကျိုးမခံစားနိုင်ကြ။ ထို့အပြင် သူတို့ကို ယုံကြည်ခြင်းအားဖြင့် ယေရှုနှင့်အတူ ကောင်းကင်ဗိမာန်တော်၏ အလွန်သန့်ရှင်းရာဌာနထဲသို့ ဝင်ရောက်စေရန် ပြင်ဆင်ပေးရမည့် ညဉ့်သန်းခေါင်အော်ဟစ်သံအားဖြင့်လည်း အကျိုးမခံစားခဲ့ကြ။ ယခင် သတင်းစကားနှစ်ခုကို ငြင်းပယ်ခြင်းအားဖြင့်၊ သူတို့သည် မိမိတို့၏ နားလည်မှုကို အလွန်မှောင်မိုက်စေခဲ့ကြသဖြင့်၊ အလွန်သန့်ရှင်းရာဌာနထဲသို့ သွားရာလမ်းကို ပြသသော တတိယကောင်းကင်တမန်၏ သတင်းစကားထဲ၌ အလင်းတစ်စက်မျှ မမြင်နိုင်ကြတော့။ ယုဒလူတို့သည် ယေရှုကို လက်ဝါးကပ်တိုင်ပေါ်၌ သတ်ဖြတ်ခဲ့ကြသကဲ့သို့၊ အမည်ခံအသင်းတော်များသည်လည်း ဤသတင်းစကားများကို လက်ဝါးကပ်တိုင်ပေါ်၌ သတ်ဖြတ်ခဲ့ကြသည်ကို ကျွန်ုပ်မြင်ရ၏။ ထို့ကြောင့် သူတို့သည် အလွန်သန့်ရှင်းရာသို့ သွားရာလမ်းကို မသိကြဘဲ၊ ထိုအရပ်၌ ယေရှု၏ ကြားဝင်တောင်းပန်တော်မူခြင်းမှလည်း အကျိုးမခံစားနိုင်ကြ။ အကျိုးမရှိသော ပူဇော်သက္ကာတို့ကို ဆက်ကပ်ခဲ့ကြသော ယုဒလူတို့ကဲ့သို့ပင်၊ သူတို့သည် ယေရှု စွန့်ခွာတော်မူခဲ့ပြီးသော ဌာနခန်းသို့ မိမိတို့၏ အကျိုးမရှိသော ဆုတောင်းချက်များကို တင်လှူကြ၏။ လှည့်ဖြားမှုအပေါ် ကျေနပ်ဝမ်းမြောက်သော စာတန်သည် ဘာသာရေးဆိုင်ရာ အရိပ်အယောင်ကို ယူဆောင်ကာ၊ ခရစ်ယာန်ဖြစ်သည်ဟု ဝန်ခံသူ ဤသူတို့၏ စိတ်နှလုံးများကို မိမိထံသို့ ဆွဲဆောင်ပြီး၊ မိမိ၏ တန်ခိုး၊ မိမိ၏ နိမိတ်လက္ခဏာများနှင့် မုသာအံ့ဖွယ်မှုများအားဖြင့် လုပ်ဆောင်ကာ၊ သူတို့ကို မိမိ၏ ထောင်ချောက်၌ ခိုင်မြဲစွာ ချည်နှောင်ထား၏။” Early Writings, 259–261.</w:t>
      </w:r>
    </w:p>
    <w:p>
      <w:pPr>
        <w:pStyle w:val="ArticleBody"/>
        <w:jc w:val="left"/>
      </w:pPr>
      <w:r>
        <w:rPr>
          <w:rFonts w:ascii="Myanmar Text" w:hAnsi="Myanmar Text" w:eastAsia="Myanmar Text" w:cs="Myanmar Text"/>
        </w:rPr>
        <w:t>၂၀၀၁ ခုနှစ် စက်တင်ဘာ ၁၁ ရက်နေ့အားဖြင့် ကိုယ်စားပြုထားသော သတိပေးသတင်းစကားကို ကျွန်ုပ်တို့ မလက်ခံကြပါလျှင်၊ ကျွန်ုပ်တို့သည် အသက်ရှင်လျက် ရှိနေသေးသည်ဟု ယူဆပါက၊ တနင်္ဂနွေနေ့ဥပဒေ ရောက်လာသောအခါ ၎င်းကို အမှန်ပင် လက်ခံကြမည်ဖြစ်သည်။ ထိုသို့ဆိုသော်၊ ကျွန်ုပ်တို့၏ ထာဝရကံကြမ္မာကို သတ်မှတ်ရသော စမ်းသပ်မှုနှင့်၊ တနင်္ဂနွေနေ့ဥပဒေအချိန်တွင် တံဆိပ်ခတ်ခြင်းခံရမီ ကျွန်ုပ်တို့ အောင်မြင်ရမည့် စမ်းသပ်မှု၊ အတည်ပြုကာလ ပိတ်သိမ်းမီ ကျွန်ုပ်တို့ အောင်မြင်ရမည့် စမ်းသပ်မှုသည် ဒုတိယစမ်းသပ်မှုဖြစ်ပြီး၊ ထိုစမ်းသပ်မှုသည် သားရဲ၏ရုပ်တုဆိုင်ရာ စမ်းသပ်မှုပင် ဖြစ်သည်။</w:t>
      </w:r>
    </w:p>
    <w:p>
      <w:pPr>
        <w:pStyle w:val="ArticleScripture"/>
        <w:jc w:val="left"/>
      </w:pPr>
      <w:r>
        <w:rPr>
          <w:rFonts w:ascii="Myanmar Text" w:hAnsi="Myanmar Text" w:eastAsia="Myanmar Text" w:cs="Myanmar Text"/>
        </w:rPr>
        <w:t>“တိရစ္ဆာန်၏ ရုပ်ပုံကို စမ်းသပ်ကာလမပိတ်မီ ဖွဲ့စည်းလာလိမ့်မည်ကို သခင်သည် ကျွန်ုပ်အား ထင်ရှားစွာ ပြသတော်မူခဲ့သည်။ အကြောင်းမူကား၊ ၎င်းသည် ဘုရားသခင်၏ လူမျိုးအတွက် ကြီးမားသော စမ်းသပ်ချက် ဖြစ်လိမ့်မည်ဖြစ်ပြီး၊ ထိုစမ်းသပ်ချက်အားဖြင့် သူတို့၏ ထာဝရကြမ္မာကို ဆုံးဖြတ်ရလိမ့်မည်။ သင်၏ ရပ်တည်ချက်သည် ကိုက်ညီမှုမရှိသော အရာများ အလွန် ရောထွေးစုဝေးနေသဖြင့် လူအနည်းငယ်မျှသာ လှည့်ဖြားခံရကြလိမ့်မည်။”</w:t>
      </w:r>
    </w:p>
    <w:p>
      <w:pPr>
        <w:pStyle w:val="ArticleScripture"/>
        <w:jc w:val="left"/>
      </w:pPr>
      <w:r>
        <w:rPr>
          <w:rFonts w:ascii="Myanmar Text" w:hAnsi="Myanmar Text" w:eastAsia="Myanmar Text" w:cs="Myanmar Text"/>
        </w:rPr>
        <w:t>“ဗျာဒိတ်ကျမ်း ၁၃ တွင် ဤအကြောင်းအရာကို အလွန်ရှင်းလင်းစွာ တင်ပြထားသည်။ [ဗျာဒိတ်ကျမ်း ၁၃:၁၁–၁၇ ကို ကိုးကားထားသည်]။</w:t>
      </w:r>
    </w:p>
    <w:p>
      <w:pPr>
        <w:pStyle w:val="ArticleScripture"/>
        <w:jc w:val="left"/>
      </w:pPr>
      <w:r>
        <w:rPr>
          <w:rFonts w:ascii="Myanmar Text" w:hAnsi="Myanmar Text" w:eastAsia="Myanmar Text" w:cs="Myanmar Text"/>
        </w:rPr>
        <w:t>“ဤအရာသည် ဘုရားသခင်၏လူတို့သည် တံဆိပ်ခတ်ခြင်းကိုခံရမီ ခံယူရမည့် စမ်းသပ်မှုဖြစ်သည်။ ဘုရားသခင်၏ ပညတ်တရားကို စောင့်ထိန်းခြင်းအားဖြင့်လည်းကောင်း၊ အတုအယောင် ဥပုသ်နေ့ကို လက်မခံရန် ငြင်းပယ်ခြင်းအားဖြင့်လည်းကောင်း မိမိတို့၏ ဘုရားသခင်အပေါ် သစ္စာစောင့်သိမှုကို သက်သေပြသောသူအပေါင်းတို့သည် အရှင်ဘုရားသခင် ယေဟောဝါ၏ အလံတော်အောက်တွင် ရပ်တည်ကြမည်ဖြစ်ပြီး၊ အသက်ရှင်တော်မူသော ဘုရားသခင်၏ တံဆိပ်တော်ကိုလည်း ခံယူရကြမည်။ ကောင်းကင်မှဆင်းသက်လာသော သမ္မာတရားကို စွန့်လွှတ်၍ တနင်္ဂနွေ ဥပုသ်နေ့ကို လက်ခံသောသူတို့မူကား သားရဲ၏ အမှတ်တံဆိပ်ကို ခံယူကြလိမ့်မည်။” Manuscript Releases, volume 15, 15.</w:t>
      </w:r>
    </w:p>
    <w:p>
      <w:pPr>
        <w:pStyle w:val="ArticleBody"/>
        <w:jc w:val="left"/>
      </w:pPr>
      <w:r>
        <w:rPr>
          <w:rFonts w:ascii="Myanmar Text" w:hAnsi="Myanmar Text" w:eastAsia="Myanmar Text" w:cs="Myanmar Text"/>
        </w:rPr>
        <w:t>တစ်သိန်းလေးသောင်းလေးထောင်၏ တံဆိပ်ခတ်ခြင်းကာလ၌ ဒုတိယစမ်းသပ်မှုမှာ ပရောဖက်ပြုသော မြင်ကွင်းဆိုင်ရာ စမ်းသပ်မှုဖြစ်သည်။ ထိုစမ်းသပ်မှုသည် အမေရိကန်ပြည်ထောင်စု၌ သားရဲ၏ပုံရိပ် ဖွဲ့စည်းပေါ်ပေါက်လာခြင်းကို သိမှတ်အသိအမှတ်ပြုနိုင်ခြင်းကို လိုအပ်စေပြီး၊ ထိုစမ်းသပ်မှုကို ဘုရားသခင်၏ ပရောဖက်ပြုသော နှုတ်ကပတ်တော်အားဖြင့်သာ ဖော်ပြထင်ရှားစေနိုင်သည်။ ထို့ထက်ပို၍၊ ဘုရားသခင်၏ ပရောဖက်ပြုသော နှုတ်ကပတ်တော်ကို မျဉ်းတစ်ကြောင်းပေါ်တွင် မျဉ်းတစ်ကြောင်းဟူသော နည်းလမ်းအဖြစ် ကိုယ်စားပြုထားသည့် နောက်မိုး၏ သတင်းစကားကို စားသောက်ရန် ရွေးချယ်သူတို့သာ နားလည်နိုင်မည်။ ဗျာဒိတ်ကျမ်း ဆယ်ရှစ်တွင် ဖော်ပြထားသော အင်အားကြီးကောင်းကင်တမန်သည် ဆင်းသက်လာသောအခါ သူ၏လက်၌ရှိသော သတင်းစကားကို ကျွန်ုပ်တို့ ငြင်းဆန်၍ မစားသောက်လျှင်၊ သားရဲ၏ပုံရိပ် ဖွဲ့စည်းပေါ်ပေါက်လာခြင်းကို သိမှတ်နိုင်သော စွမ်းရည်ကို ကျွန်ုပ်တို့ ပိုင်ဆိုင်ကြမည်မဟုတ်။</w:t>
      </w:r>
    </w:p>
    <w:p>
      <w:pPr>
        <w:pStyle w:val="ArticleBody"/>
        <w:jc w:val="left"/>
      </w:pPr>
      <w:r>
        <w:rPr>
          <w:rFonts w:ascii="Myanmar Text" w:hAnsi="Myanmar Text" w:eastAsia="Myanmar Text" w:cs="Myanmar Text"/>
        </w:rPr>
        <w:t>ကောင်းကင်တမန်၏လက်၌ရှိသော သတင်းစကားကို စားသုံးနိုင်ရန်အတွက်၊ ပရောဖက်ပြုချက်ကို လေ့လာသူသည် ကောင်းကင်တမန်၏လက်၌ သတင်းစကားတစ်ရပ်ရှိကြောင်း မြင်နိုင်ရမည်။ ဗျာဒိတ်ကျမ်း အခန်း ၁၈ မှ တန်ခိုးကြီးသောကောင်းကင်တမန် ဆင်းသက်လာသောအခါ၊ ထိုအခန်းငယ်တွင် သူ၏လက်၌ မည်သည့်အရာရှိသည်ကို မဖော်ပြသော်လည်း၊ “လိုင်းအပေါ် လိုင်း” ဟူသော နည်းစနစ်သည် ဆင်းသက်လာသော ကောင်းကင်တမန်တို့၏လက်၌ အစဉ်မပြတ် သတင်းစကားတစ်ရပ်ရှိတတ်ကြောင်းကို သက်သေအများအပြားအပေါ် အခြေခံ၍ တည်ထောင်ပေးသည်။ “လိုင်းအပေါ် လိုင်း” ဟူသော နည်းစနစ်ကို ငြင်းပယ်သူတို့သည် အမေရိကန်ပြည်ထောင်စုတွင် သားရဲ၏ရုပ်တု ဖွဲ့စည်းလျက်ရှိကြောင်း သက်သေပြပေးသော သတင်းစကားကို မမြင်နိုင်သော မျက်မမြင်များဖြစ်ကြသည်။ ဤအချက်ကို အသိအမှတ်ပြုရမည်၊ အကြောင်းမူကား ကျွန်ုပ်တို့၏ ထာဝရကံကြမ္မာသည် ဤသမ္မာတရားကို အသိအမှတ်ပြုခြင်းအပေါ် အခြေခံနေသောကြောင့်ဖြစ်သည်။ “လိုင်းအပေါ် လိုင်း” အရ Sister White သည် ပထမကောင်းကင်တမန်၏ ပရောဖက်ပြုဆိုင်ရာ လက္ခဏာရပ်များကို ဗျာဒိတ်ကျမ်း အခန်း ၁၈ မှ တန်ခိုးကြီးသောကောင်းကင်တမန်၏ အလားတူလက္ခဏာရပ်များနှင့် တစ်ထပ်တည်းဖြစ်ကြောင်း ဖော်ထုတ်ထားသည်။</w:t>
      </w:r>
    </w:p>
    <w:p>
      <w:pPr>
        <w:pStyle w:val="ArticleScripture"/>
        <w:jc w:val="left"/>
      </w:pPr>
      <w:r>
        <w:rPr>
          <w:rFonts w:ascii="Myanmar Text" w:hAnsi="Myanmar Text" w:eastAsia="Myanmar Text" w:cs="Myanmar Text"/>
        </w:rPr>
        <w:t>“ကောင်းကင်တစ်ခွင်လုံးသည် မြေကြီးပေါ်၌ ဆောင်ရွက်လျက်ရှိသောအမှုအပေါ် မည်မျှစိတ်ဝင်စားကြောင်းကို ကျွန်ုပ်အား ပြသတော်မူခဲ့သည်။ ယေရှုသည် အားကြီးသော ကောင်းကင်တမန်တစ်ပါးအား ဆင်းသက်၍ မြေကြီးသားတို့ကို ကိုယ်တော်၏ ဒုတိယအကြိမ် ကြွလာတော်မူခြင်းအတွက် ပြင်ဆင်ကြစေရန် သတိပေးရန် တာဝန်ပေးတော်မူခဲ့သည်။ ထိုကောင်းကင်တမန်သည် ကောင်းကင်ဘုံ၌ ယေရှု၏ အထံတော်မှ ထွက်ခွာသွားသောအခါ အလွန်တောက်ပ၍ ဘုန်းအသရေပြည့်စုံသော အလင်းရောင်တစ်ခုသည် သူ၏ရှေ့မှ ဦးဆောင်သွားခဲ့သည်။ သူ၏ တာဝန်မှာ မြေကြီးကို သူ၏ဘုန်းအသရေဖြင့် တောက်လင်းစေ၍ လူသားတို့အား ဘုရားသခင်၏ လာမည့် အမျက်တော်အကြောင်း သတိပေးရန်ဖြစ်သည်ဟု ကျွန်ုပ်အား ပြောကြားခဲ့သည်။ လူအစုအဝေးများစွာသည် ထိုအလင်းကို လက်ခံခဲ့ကြသည်။ ထိုသူအချို့တို့သည် အလွန်တည်ကြည်လေးနက်နေပုံရပြီး၊ အချို့ကမူ ဝမ်းမြောက်ရွှင်လန်း၍ စိတ်လှုပ်ရှားချီးမြှောက်ခြင်းဖြင့် ပြည့်နှက်နေကြသည်။ အလင်းကို လက်ခံသောသူအပေါင်းတို့သည် မျက်နှာကို ကောင်းကင်သို့ လှည့်၍ ဘုရားသခင်ကို ချီးမွမ်းဂုဏ်တင်ကြသည်။ ထိုအလင်းသည် လူအပေါင်းတို့အပေါ် သက်ရောက်ခဲ့သော်လည်း၊ အချို့တို့မှာ ၎င်း၏ ဩဇာလွှမ်းမိုးမှုအောက်သို့သာ ရောက်ရှိခဲ့ကြပြီး၊ စိတ်နှလုံးအကြွင်းမဲ့ဖြင့် လက်မခံကြပါ။ လူအများအပြားသည် အလွန်ပြင်းထန်သော အမျက်ဒေါသနှင့် ပြည့်နှက်သွားကြသည်။ သင်းအုပ်ဆရာများနှင့် လူထုတို့သည် ယုတ်မာသူတို့နှင့် ပေါင်းစည်း၍ အားကြီးသော ကောင်းကင်တမန်က ထုတ်လွှတ်သော အလင်းကို အခိုင်အမာ ဆန့်ကျင်ကြသည်။ သို့ရာတွင် ထိုအလင်းကို လက်ခံသောသူအပေါင်းတို့သည် လောကမှ ခွာထွက်၍ တစ်ဦးနှင့်တစ်ဦး အလွန်နီးကပ်စွာ စည်းလုံးညီညွတ်ခဲ့ကြသည်။”</w:t>
      </w:r>
    </w:p>
    <w:p>
      <w:pPr>
        <w:pStyle w:val="ArticleScripture"/>
        <w:jc w:val="left"/>
      </w:pPr>
      <w:r>
        <w:rPr>
          <w:rFonts w:ascii="Myanmar Text" w:hAnsi="Myanmar Text" w:eastAsia="Myanmar Text" w:cs="Myanmar Text"/>
        </w:rPr>
        <w:t>“စာတန်နှင့် သူ၏ကောင်းကင်တမန်များသည် လူတို့၏စိတ်ကို အလင်းမှ ဝေးကွာစေရန် တတ်နိုင်သမျှ များပြားသူတို့အား ဆွဲဆောင်ဖို့ အလုပ်များစွာဖြင့် ပါဝင်လှုပ်ရှားနေကြသည်။ ထိုအလင်းကို ငြင်းပယ်ခဲ့သော အုပ်စုသည် မှောင်မိုက်ထဲ၌ ကျန်ရစ်ခဲ့ကြသည်။ ကောင်းကင်မှ ဆင်းသက်လာသော ထိုသတင်းစကားကို သူတို့ထံ တင်ပြသောအခါ၊ ဘုရားသခင်၏ ကောင်းကင်တမန်သည် မိမိကိုယ်ကို ဘုရားသခင်၏လူဟု ဝန်ခံသော သူတို့အပေါ် အလွန်နက်နဲသော စိတ်ဝင်စားမှုဖြင့် စောင့်ကြည့်လျက်၊ သူတို့ ဖော်ထုတ်လာသော စရိုက်လက္ခဏာကို မှတ်တမ်းတင်နေသည်ကို ငါမြင်ရ၏။ ယေရှုကို ချစ်သည်ဟု ဝန်ခံသော အလွန်များပြားသော သူတို့သည် ကောင်းကင်မှလာသော သတင်းစကားကို မထီမဲ့မြင်ပြုခြင်း၊ လှောင်ပြောင်သရော်ခြင်း၊ မုန်းတီးခြင်းတို့ဖြင့် လှည့်ထွက်သွားကြသောအခါ၊ လက်၌ စာလိပ်ကို ကိုင်ဆောင်ထားသော ကောင်းကင်တမန်တစ်ပါးသည် ထိုအရှက်ရစေသော မှတ်တမ်းကို ရေးမှတ်လေ၏။ ယေရှုသည် မိမိကိုယ်ကို ကိုယ်တော်၏နောက်လိုက်များဟု ဝန်ခံသော သူတို့၏ ဤသို့ မလေးမခန့်ပြုခြင်းကို ခံရသဖြင့်၊ ကောင်းကင်တစ်လွှားလုံးသည် အမျက်တော်နှင့် ပြည့်နှက်သွားလေ၏။” Early Writings, 245, 246.</w:t>
      </w:r>
    </w:p>
    <w:p>
      <w:pPr>
        <w:pStyle w:val="ArticleBody"/>
        <w:jc w:val="left"/>
      </w:pPr>
      <w:r>
        <w:rPr>
          <w:rFonts w:ascii="Myanmar Text" w:hAnsi="Myanmar Text" w:eastAsia="Myanmar Text" w:cs="Myanmar Text"/>
        </w:rPr>
        <w:t>ဤကျမ်းပိုဒ်တွင် ဗျာဒိတ်ကျမ်း အခန်း ဆယ့်လေး၏ ပထမကောင်းကင်တမန်သည် “သူ၏ ဒုတိယအကြိမ် ပေါ်ထွန်းလာခြင်းအတွက် ပြင်ဆင်ကြရန် မြေကြီးပေါ်၌ နေထိုင်သူတို့အား ဆင်းသက်၍ သတိပေးရန်” “တာဝန်ပေးအပ်ခံရ” သည်ဟု ဖော်ပြထားပြီး၊ ထိုအမှုသည် ဗျာဒိတ်ကျမ်း အခန်း ဆယ့်ရှစ်၏ ကောင်းကင်တမန်၏ အမှုနှင့် တစ်ထပ်တည်း ဖြစ်သည်။ ပထမကောင်းကင်တမန်၏ မစ်ရှင်မှာ “သူ၏ ဘုန်းတော်အားဖြင့် မြေကြီးကို အလင်းပေး၍ လူသားအား ဘုရားသခင်၏ လာမည့် အမျက်ဒေါသအကြောင်း သတိပေးခြင်း” ဖြစ်ပြီး၊ ဤသည်မှာ ထပ်မံ၍ အခန်း ဆယ့်ရှစ်ရှိ ကောင်းကင်တမန်၏ မစ်ရှင်ပင် ဖြစ်သည်။ ထိုသတင်းစကားကို လက်ခံရရှိသူတို့သည် “ဘုရားသခင်ကို ဘုန်းပေးကြ” သော်လည်း၊ ထိုသတင်းစကားကို ပယ်ချသူတို့မှာ “အလုံးစုံသော မှောင်မိုက်အတွင်း၌ ကျန်ရစ်စေခံရကြ” သည်။</w:t>
      </w:r>
    </w:p>
    <w:p>
      <w:pPr>
        <w:pStyle w:val="ArticleBody"/>
        <w:jc w:val="left"/>
      </w:pPr>
      <w:r>
        <w:rPr>
          <w:rFonts w:ascii="Myanmar Text" w:hAnsi="Myanmar Text" w:eastAsia="Myanmar Text" w:cs="Myanmar Text"/>
        </w:rPr>
        <w:t>ဒံယေလနှင့် အရည်အချင်းမြင့်သူ သုံးဦးတို့သည် ကောင်းကင်ဆိုင်ရာ အစားအစာကို စားရန် ရွေးချယ်ခဲ့ကြပြီး၊ အခြားအုပ်စုသည် ဗာဗုလုန်၏ အစားအစာကို စားခဲ့ကြသည်။ “မျက်မြင်စမ်းသပ်မှု” ဆယ်ရက် ပြီးဆုံးသောအခါ၊ ဒံယေလနှင့် သူ၏အပေါင်းအဖော်တို့၏ မျက်နှာအလှသည် ဗာဗုလုန်၏ အစားအစာကို စားသူတို့ထက် မျက်မြင်အားဖြင့် ပို၍ ပြည့်ဝကာ လှပနေသဖြင့်၊ သူတို့သည် ဘုရားသခင်ကို ဂုဏ်တင်ခဲ့ကြသည်။ ဗျာဒိတ်ကျမ်း အခန်း ဆယ့်လေးပါ ပထမကောင်းကင်တမန်၏ သတင်းစကားသည် ထာဝရဝင်ဂေလိတရားကို သတ်မှတ်ဖော်ပြရာတွင် စမ်းသပ်မှု သုံးမျိုးလုံးကို ကိုယ်စားပြုထားသည်။ ပထမစမ်းသပ်မှုမှာ ဘုရားသခင်ကို ကြောက်ရွံ့ရန်ဖြစ်ပြီး၊ ဒုတိယစမ်းသပ်မှုမှာ ကိုယ်တော်အား ဂုဏ်တင်ရန်ဖြစ်ကာ၊ တတိယစမ်းသပ်မှုမှာ တရားစီရင်ရာ အချိန် ရောက်လာသောအခါ ဖြစ်သည်။ အခန်း ဆယ်တွင် ယောဟန်အားဖြင့် ကိုယ်စားပြုဖော်ပြထားသကဲ့သို့၊ ပထမကောင်းကင်တမန်၏ လက်ထဲမှ စာအုပ်ငယ်ကို ယူ၍ စားခဲ့ကြသူတို့သည် ဒုတိယစမ်းသပ်မှု၌ ဘုရားသခင်ကို ဂုဏ်တင်ခဲ့ကြပြီး၊ ထိုနောက် နေဗုခဒ်နေဇာ၏ တရားစီရင်ခြင်းထဲသို့ ဝင်ရောက်ရန် ပြင်ဆင်ခံခဲ့ကြသည်။ အကြောင်းအရာတစ်ကြောင်းပေါ်တွင် တစ်ကြောင်း ထပ်ဆင့်သကဲ့သို့၊ ၂၀၀၁ ခုနှစ်၊ စက်တင်ဘာ ၁၁ ရက်နေ့၌ ပထမစမ်းသပ်မှုမှာ တန်ခိုးကြီးကောင်းကင်တမန်၏ လက်ထဲရှိ စာအုပ်ငယ်ကို စားရန် ဖြစ်သည်။ ထိုစမ်းသပ်မှုသည် တတိယနှင့် နောက်ဆုံး အစစ်အမှန်စမ်းသပ်ချက် မတိုင်မီ၊ ကိုးကွယ်သူ အမျိုးအစား နှစ်ရပ်ကို ထင်ရှားစေရမည့် နောက်တစ်ဆင့် စမ်းသပ်မှုကို မိတ်ဆက်ပေးခဲ့သည်။ ထိုနောက်ဆုံးစမ်းသပ်ချက်သည် ရိုးရိုးသာဖြင့် ဂုဏ်တော်နှင့် ပြည့်စုံသော စရိုက်လက္ခဏာတစ်ရပ် သို့မဟုတ် မှောင်မိုက်ခြင်းနှင့် ပြည့်နှက်သော စရိုက်လက္ခဏာတစ်ရပ်ကိုသာ ဖော်ပြသက်သေပြခဲ့သည်။</w:t>
      </w:r>
    </w:p>
    <w:p>
      <w:pPr>
        <w:pStyle w:val="ArticleBody"/>
        <w:jc w:val="left"/>
      </w:pPr>
      <w:r>
        <w:rPr>
          <w:rFonts w:ascii="Myanmar Text" w:hAnsi="Myanmar Text" w:eastAsia="Myanmar Text" w:cs="Myanmar Text"/>
        </w:rPr>
        <w:t>တစ်သိန်းလေးသောင်းလေးထောင်၏ တံဆိပ်ခတ်ခြင်းကာလသည် ၂၀၀၁ ခုနှစ်၊ စက်တင်ဘာ ၁၁ ရက်မှ အမေရိကန်ပြည်ထောင်စု၌ မကြာမီ ရောက်ရှိလာမည့် တနင်္ဂနွေနေ့ဥပဒေတိုင်အောင် ဖြစ်သော သမိုင်းဖြစ်သည်။ ထိုသမိုင်းအတွင်း ဆယ်ယောက်သော ကညာပုံဥပမာသည် စကားလုံးတစ်လုံးမလွတ် ပြန်လည်ဖြစ်ပေါ်၍ ပြည့်စုံမည်ဖြစ်သည်။ ထို့ကြောင့် ဟဗက္ကုပ် ၂ ၏ ပရောဖက်ပြုသမိုင်းသည်လည်း စကားလုံးတစ်လုံးမလွတ် ပြန်လည်ဖြစ်ပေါ်၍ ပြည့်စုံမည်ဖြစ်ကြောင်း ထိုအချက်က သတ်မှတ်ဖော်ပြသည်။ ထို့အပြင် တစ်သိန်းလေးသောင်းလေးထောင်၏ တံဆိပ်ခတ်ခြင်းကာလသည် ပရောဖက်ပြုရူပါရုံအလုံးစုံ၏ အကျိုးသက်ရောက်မှုတိုင်း စကားလုံးတစ်လုံးမလွတ် ပြန်လည်ဖြစ်ပေါ်၍ ပြည့်စုံသည့် ကာလဖြစ်ကြောင်းလည်း ဆိုလိုသည်။</w:t>
      </w:r>
    </w:p>
    <w:p>
      <w:pPr>
        <w:pStyle w:val="ArticleBody"/>
        <w:jc w:val="left"/>
      </w:pPr>
      <w:r>
        <w:rPr>
          <w:rFonts w:ascii="Myanmar Text" w:hAnsi="Myanmar Text" w:eastAsia="Myanmar Text" w:cs="Myanmar Text"/>
        </w:rPr>
        <w:t>ဒန်ယေလ အခန်းကြီး ၁၁၊ အခန်းငယ် ၄၀ သည် ၁၉၈၉ ခုနှစ်တွင် အဆုံးကာလ၌ ဖွင့်ထုတ်ခံရသည်။ ထိုအခန်းငယ်သည် ၁၇၉၈ ခုနှစ်ရှိ အဆုံးကာလဖြင့် အစပြုပြီး၊ ၁၉၈၉ ခုနှစ်ရှိ အဆုံးကာလကို မှတ်သားဖော်ပြလျက် အဆုံးသတ်သည်။ လိုင်းပေါ် လိုင်းအတိုင်း ၁၇၉၈ ခုနှစ်ရှိ အဆုံးကာလသည် ၁၉၈၉ ခုနှစ်ရှိ အဆုံးကာလနှင့် ကိုက်ညီတန်းစီထားသည်။ ၁၇၉၈ ခုနှစ်တွင် စတင်၍ အခန်းငယ် ၄၁ တွင် ဖော်ပြသော တနင်္ဂနွေဥပဒေတိုင်အောင် ဆက်လက်တည်ရှိသော အခန်းငယ် ၄၀ ၏ သမိုင်းသည် သမ္မာကျမ်းစာ ပရောဖက်ပြုချက်၌ ဆဋ္ဌမနိုင်ငံအဖြစ် ရှိသော မြေတိရစ္ဆာန် (အမေရိကန်ပြည်ထောင်စု) ၏ သမိုင်းကို ကိုယ်စားပြုသည်။ မြေတိရစ္ဆာန်၏ ချိုနှစ်ချောင်းဖြစ်သော ရီပတ်ဘလီကန်ဝါဒနှင့် ပရိုတက်စတန်ဝါဒကို အဆုံးကာလ နှစ်ကြိမ်ဖြင့် ကိုယ်စားပြုထားသည်။</w:t>
      </w:r>
    </w:p>
    <w:p>
      <w:pPr>
        <w:pStyle w:val="ArticleBody"/>
        <w:jc w:val="left"/>
      </w:pPr>
      <w:r>
        <w:rPr>
          <w:rFonts w:ascii="Myanmar Text" w:hAnsi="Myanmar Text" w:eastAsia="Myanmar Text" w:cs="Myanmar Text"/>
        </w:rPr>
        <w:t>တစ်သိန်းလေးသောင်းလေးထောင်ကို တံဆိပ်ခတ်သော ကာလအတွင်း၊ ထိုကာလပိုင်းအတွင်းရှိ စမ်းသပ်ချက်သုံးရပ်၏ ဒုတိယစမ်းသပ်ချက်၌ ပရိုတက်စတင့်ဦးချိုသည် ကိုးကွယ်သူအုပ်စုနှစ်ရပ်ကို ပေါ်ထွက်စေမည်။ အုပ်စုတစ်ရပ်သည် ခရစ်တော်၏ ပုံသဏ္ဍာန်ကို ဖွံ့ဖြိုးလာစေပြီး၊ အခြားအုပ်စုတစ်ရပ်သည် သားရဲ၏ ပုံသဏ္ဍာန်ကို ဖွံ့ဖြိုးလာစေမည်။ ထိုစမ်းသပ်ရာကာလ၌ ရီပတ်ဘလီကန်ဦးချိုသည် ဖောက်ပြန်သွားသော ပရိုတက်စတင့်ဦးချိုနှင့် ပူးပေါင်း၍ သားရဲ၏ ရုပ်ပုံတစ်ခုကို တည်ဆောက်မည်ဖြစ်သည်၊ အကြောင်းမှာ ထိုအခါ ပရိုတက်စတင့်အသင်းတော်များသည် ပြည်သူ့အုပ်ချုပ်ရေးကို ထိန်းချုပ်လက်ဝယ်ယူကြမည်ဖြစ်သောကြောင့် ဖြစ်သည်။ ထိုကာလပိုင်းကို ဘုရားသခင်၏ နှုတ်ကပတ်တော်၌ ပါရှိသော ရူပါရုံတိုင်းက ကိုယ်စားပြုထားသည်၊ အကြောင်းမှာ ဤနေရာ၌ပင် “သမ္မာကျမ်းစာ၏ ကျမ်းအုပ်များ” တစ်ခုနှင့်တစ်ခု ဆုံတွေ့၍ အဆုံးသတ်သွားကြသောကြောင့် ဖြစ်သည်။</w:t>
      </w:r>
    </w:p>
    <w:p>
      <w:pPr>
        <w:pStyle w:val="ArticleBody"/>
        <w:jc w:val="left"/>
      </w:pPr>
      <w:r>
        <w:rPr>
          <w:rFonts w:ascii="Myanmar Text" w:hAnsi="Myanmar Text" w:eastAsia="Myanmar Text" w:cs="Myanmar Text"/>
        </w:rPr>
        <w:t>ထိုသမိုင်းအတွင်းရှိ ဒုတိယစမ်းသပ်မှုမှာ သားရဲ၏ရုပ်တုဆိုင်ရာ စမ်းသပ်မှုဖြစ်ပြီး၊ အတွင်းပိုင်းအားဖြင့် အပျိုကညာတို့အတွက်လည်းကောင်း၊ ပြင်ပအားဖြင့် အပြိုင်အဆိုင်ဖြစ်နေသော နိုင်ငံရေးပါတီနှစ်ပါတီမှ နိုင်ငံရေးသမားတို့အတွက်လည်းကောင်း ဖြစ်သည်။ ထိုစမ်းသပ်မှုသည် မကြာမီရောက်ရှိလာမည့် တနင်္ဂနွေဥပဒေအချိန်တွင် “ကရုဏာကာလမပိတ်မီ” ကျွန်ုပ်တို့ ဖြတ်ကျော်အောင်မြင်ရမည့် စမ်းသပ်မှုဖြစ်သည်။ ထိုစမ်းသပ်မှုသည် “ကျွန်ုပ်တို့ တံဆိပ်ခတ်ခြင်းမခံရမီ” ကျွန်ုပ်တို့ ဖြတ်ကျော်အောင်မြင်ရမည့် စမ်းသပ်မှုဖြစ်သည်။ ထိုစမ်းသပ်မှုမှာ “ကျွန်ုပ်တို့၏ ထာဝရကံကြမ္မာကို ဆုံးဖြတ်မည်” ဖြစ်သော စမ်းသပ်မှုဖြစ်သည်။</w:t>
      </w:r>
    </w:p>
    <w:p>
      <w:pPr>
        <w:pStyle w:val="ArticleBody"/>
        <w:jc w:val="left"/>
      </w:pPr>
      <w:r>
        <w:rPr>
          <w:rFonts w:ascii="Myanmar Text" w:hAnsi="Myanmar Text" w:eastAsia="Myanmar Text" w:cs="Myanmar Text"/>
        </w:rPr>
        <w:t>ဤလေ့လာမှုကို နောက်ဆက်တွဲ ဆောင်းပါးတွင် ဆက်လက်လေ့လာမည်ဖြစ်သည်။</w:t>
      </w:r>
    </w:p>
    <w:p>
      <w:pPr>
        <w:pStyle w:val="ArticleScripture"/>
        <w:jc w:val="left"/>
      </w:pPr>
      <w:r>
        <w:rPr>
          <w:rFonts w:ascii="Myanmar Text" w:hAnsi="Myanmar Text" w:eastAsia="Myanmar Text" w:cs="Myanmar Text"/>
        </w:rPr>
        <w:t>“အခြားသော တန်ခိုးကြီးကောင်းကင်တမန်တစ်ပါးသည် မြေကြီးသို့ ဆင်းသက်ရန် အမိန့်ပေးခံရ၏။ ယေရှုသည် သူ၏လက်၌ စာတစ်စောင်ကို ထည့်ပေးတော်မူ၍၊ သူသည် မြေကြီးသို့ ရောက်လာသောအခါ ‘ဗာဗုလုန်သည် ကျဆုံးပြီ၊ ကျဆုံးပြီ’ ဟု ကြွေးကြော်လေ၏။ ထို့နောက် ငါသည် စိတ်ပျက်ခြင်းခံရသောသူတို့သည် မိမိတို့၏မျက်စိကို ကောင်းကင်ဘက်သို့ တစ်ဖန်မြှောက်၍၊ မိမိတို့၏သခင် ပေါ်ထွန်းတော်မူခြင်းကို ယုံကြည်ခြင်းနှင့် မျှော်လင့်ခြင်းဖြင့် စောင့်မျှော်ကြည့်ရှုနေကြသည်ကို မြင်ရ၏။ သို့ရာတွင် လူအများသည် အိပ်ပျော်နေသကဲ့သို့ မိုက်မဲထုံထိုင်းသော အခြေအနေ၌ ဆက်လက်ရှိနေကြသကဲ့သို့ ထင်ရ၏။ သို့သော်လည်း သူတို့၏မျက်နှာပေါ်တွင် နက်ရှိုင်းသော ဝမ်းနည်းခြင်း၏ လက္ခဏာကို ငါမြင်နိုင်၏။ စိတ်ပျက်ခြင်းခံရသောသူတို့သည် ကျမ်းစာများမှ မိမိတို့သည် နှောင့်နှေးရာကာလ၌ ရှိနေကြောင်းနှင့်၊ ဗျာဒိတ်ရူပါရုံ၏ ပြည့်စုံခြင်းကို စိတ်ရှည်စွာ စောင့်ဆိုင်းရမည်ဖြစ်ကြောင်းကို မြင်ကြ၏။ 1843 ခုနှစ်တွင် မိမိတို့၏သခင်ကို မျှော်လင့်ကြည့်ရှုစေခဲ့သော အတူတူသော သက်သေအထောက်အထားသည်ပင် 1844 ခုနှစ်တွင်လည်း ကိုယ်တော်ကို မျှော်လင့်စေခဲ့၏။ သို့ရာတွင် ငါမြင်ရသည်မှာ လူအများစုသည် 1843 ခုနှစ်တွင် သူတို့၏ယုံကြည်ခြင်းကို ထင်ရှားစေခဲ့သော ထိုစွမ်းအားကို မပိုင်ဆိုင်ကြတော့ခြင်းဖြစ်၏။ သူတို့၏ စိတ်ပျက်ခြင်းသည် သူတို့၏ယုံကြည်ခြင်းကို မှေးမှိန်စေခဲ့၏။...”</w:t>
      </w:r>
    </w:p>
    <w:p>
      <w:pPr>
        <w:pStyle w:val="ArticleScripture"/>
        <w:jc w:val="left"/>
      </w:pPr>
      <w:r>
        <w:rPr>
          <w:rFonts w:ascii="Myanmar Text" w:hAnsi="Myanmar Text" w:eastAsia="Myanmar Text" w:cs="Myanmar Text"/>
        </w:rPr>
        <w:t>“ယေရှုသည် သန့်ရှင်းရာဌာန၌ ပြုတော်မူသော အမှုတော်ကို အဆုံးသတ်၍ အလွန်သန့်ရှင်းရာဌာနသို့ ဝင်တော်မူပြီး၊ ဘုရားသခင်၏ ပညတ်တရားပါဝင်သော သေတ္တာတော်ရှေ့၌ ရပ်တော်မူသည့်အခါ၊ ကိုယ်တော်သည် လောကသို့ တတိယသတင်းစကားနှင့်အတူ အင်အားကြီးသော ကောင်းကင်တမန်တစ်ပါးကို ထပ်မံစေလွှတ်တော်မူ၏။ ကောင်းကင်တမန်၏ လက်ထဲ၌ စာလိပ်တစ်စောင်ကို ထားပေးခဲ့ကြပြီး၊ သူသည် တန်ခိုးနှင့် ဘုန်းအာနုဘော်ဖြင့် မြေကြီးသို့ ဆင်းလာစဉ်၊ လူသားထံသို့ ယခင်က မဆောင်ကြဉ်းဖူးသေးသော အလွန်ကြောက်မက်ဖွယ် ခြိမ်းခြောက်ချက်ပါဝင်သည့် ထိတ်လန့်ဖွယ် သတိပေးချက်ကို ကြေညာလေ၏။ ဤသတင်းစကားသည် ဘုရားသခင်၏ သားသမီးများရှေ့၌ ရှိနေသော စုံစမ်းခြင်းနှင့် ဆင်းရဲပူပန်ခြင်း အချိန်နာရီကို ဖော်ပြပြသခြင်းအားဖြင့် သူတို့ကို သတိနှိုးဆော်၍ စောင့်ရှောက်ထားစေရန် ရည်ရွယ်ထားခြင်းဖြစ်၏။ ကောင်းကင်တမန်က၊ ‘သူတို့သည် သားရဲနှင့် ၎င်း၏ ရုပ်တုတို့နှင့် အလွန်နီးကပ်ပြင်းထန်သော တိုက်ပွဲထဲသို့ ခေါ်ဆောင်ခံရကြလိမ့်မည်။ ထာဝရအသက်ရရန် သူတို့၏ တစ်ခုတည်းသော မျှော်လင့်ချက်မှာ မလှုပ်မယှက် တည်ကြည်စွာ ရပ်တည်နေခြင်းဖြစ်သည်။ သူတို့၏ အသက်တာပင် အန္တရာယ်၌ ရှိသော်လည်း၊ သမ္မာတရားကို ခိုင်မြဲစွာ ကိုင်စွဲထားရမည်’ ဟုဆိုလေ၏။ တတိယကောင်းကင်တမန်သည် မိမိသတင်းစကားကို ဤသို့ အဆုံးသတ်လေ၏။ ‘ဤတွင် သန့်ရှင်းသူတို့၏ သည်းခံခြင်းရှိ၏။ ဤတွင် ဘုရားသခင်၏ ပညတ်တော်တို့ကို စောင့်ရှောက်၍ ယေရှု၏ ယုံကြည်ခြင်းကို ကိုင်စွဲထားသောသူတို့ရှိကြ၏။’ ဤစကားများကို သူ ထပ်မံပြောဆိုစဉ်၊ ကောင်းကင်ဗိမာန်တော်ကို လက်ညှိုးထိုးပြလေ၏။ ဤသတင်းစကားကို လက်ခံယူသမျှသောသူအပေါင်းတို့၏ စိတ်နှလုံးတို့သည် အလွန်သန့်ရှင်းရာဌာနသို့ ဦးတည်စေခြင်းခံရကြ၏။ ထိုအရပ်၌ ယေရှုသည် သေတ္တာတော်ရှေ့၌ ရပ်တော်မူလျက်၊ ကရုဏာတော်သည် ထာဝရမပိတ်သေးဘဲ ကျန်ရှိနေသေးသောသူအပေါင်းတို့အတွက်လည်းကောင်း၊ ဘုရားသခင်၏ ပညတ်တရားကို မသိနားမလည်ဘဲ ချိုးဖောက်မိခဲ့သောသူတို့အတွက်လည်းကောင်း၊ နောက်ဆုံး ကြားဝင်တောင်းပန်ခြင်းကို ပြုတော်မူ၏။ ဤအပြစ်ဖြေခြင်းအမှုသည် ဖြောင့်မတ်သော သေလွန်သူတို့အတွက်သာမက ဖြောင့်မတ်သော အသက်ရှင်သူတို့အတွက်လည်း ဖြစ်၏။ ထိုအမှုတွင် ခရစ်တော်ကို ယုံကြည်ကိုးစားလျက် သေဆုံးသွားခဲ့ကြသော်လည်း၊ ဘုရားသခင်၏ ပညတ်တော်များနှင့်ဆိုင်သော အလင်းတော်ကို မရရှိခဲ့သဖြင့် ၎င်း၏ အမိန့်တော်များကို ချိုးဖောက်ရာ၌ မသိနားမလည်ဘဲ အပြစ်ပြုခဲ့ကြသောသူအပေါင်းတို့လည်း ပါဝင်ကြ၏။”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ဒန်ယေလအနာဂတ္တိကျမ်း - အမှတ်တစ်ရာသုံးဆယ့်နှစ်</dc:title>
  <dc:subject>ဒုတိယစမ်းသပ်မှု၏ ပရောဖက်ပြုဆိုင်ရာ အရေးပါမှုကို ဖော်ထုတ်ခြင်း — သားရဲ၏ရုပ်တုနှင့် ၁၄၄,၀၀၀ တို့၏ တံဆိပ်ခတ်ရာကာလကို နားလည်ခြင်း</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