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အမှတ်တစ်ရာသုံးဆယ်သုံး</w:t>
      </w:r>
    </w:p>
    <w:p>
      <w:pPr>
        <w:pStyle w:val="ArticleSubtitle"/>
        <w:jc w:val="left"/>
      </w:pPr>
      <w:r>
        <w:rPr>
          <w:rFonts w:ascii="Myanmar Text" w:hAnsi="Myanmar Text" w:eastAsia="Myanmar Text" w:cs="Myanmar Text"/>
        </w:rPr>
        <w:t>ပရောဖက်ပြုချက်ဆိုင်ရာ အလှချည်မျှင်ထည်ကို ဖော်ထုတ်ခြင်း — ၁၄၄,၀၀၀ ကို တံဆိပ်ခတ်သောကာလအပေါ် ထိုးထွင်းသိမြင်ချက်များ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2024-03-13</w:t>
      </w:r>
    </w:p>
    <w:p>
      <w:pPr>
        <w:pStyle w:val="ArticleBody"/>
        <w:jc w:val="left"/>
      </w:pPr>
      <w:r>
        <w:rPr>
          <w:rFonts w:ascii="Myanmar Text" w:hAnsi="Myanmar Text" w:eastAsia="Myanmar Text" w:cs="Myanmar Text"/>
        </w:rPr>
        <w:t>ပရောဖက်အပေါင်းတို့သည် တစ်ဦးနှင့်တစ်ဦး သဘောတူညီကြပြီး၊ မိမိတို့နေထိုင်ခဲ့ကြသည့် နေ့ရက်ကာလများထက် လောကအဆုံးနှင့်စပ်လျဉ်း၍ ပိုမိုတိကျစွာ သက်သေခံကြသည်။ ၎င်းတို့၏သက်သေခံချက်ကို တစ်ရာလေးဆယ့်လေးထောင်တို့၏ တံဆိပ်ခတ်ခြင်းကာလ ဟောကိန်းဆိုင်ရာအချိန်ပိုင်း၌ အသုံးချရမည်ဖြစ်သည်၊ အကြောင်းမူကား ရူပါရုံအပေါင်း၏ အကျိုးသက်ရောက်မှု ဖြစ်ပေါ်ရာသည် ထိုနေရာ၌ ဖြစ်သောကြောင့်တည်း။ ဟေရှာယသည် အခန်းကြီး ၆ ၌ ရူပါရုံအားဖြင့် အလွန်သန့်ရှင်းရာဌာနအတွင်းသို့ ကြည့်ရှုခွင့်ရခဲ့ပြီး၊ တစ်ရာလေးဆယ့်လေးထောင်တို့၏ တံဆိပ်ခတ်ခြင်းကာလအတွင်း၌ ဘုရားသခင်၏ ဘုန်းတော်ကို မြင်တွေ့ခဲ့သည်။ ၎င်းသည် ၂၀၀၁ ခုနှစ် စက်တင်ဘာလ ၁၁ ရက်နောက်ပိုင်း ဖြစ်ခဲ့သည်ကို ကျွန်ုပ်တို့ သိရှိကြသည်၊ အကြောင်းမူကား အခန်းငယ် ၃ ၌ ကောင်းကင်တမန်တို့က ထိုအချိန်တွင် မြေကြီးသည် ကိုယ်တော်၏ ဘုန်းတော်နှင့် ပြည့်လျက်ရှိကြောင်း ဖော်ပြပြောဆိုသည်ကို သူကြားခဲ့သောကြောင့်တည်း။</w:t>
      </w:r>
    </w:p>
    <w:p>
      <w:pPr>
        <w:pStyle w:val="ArticleScripture"/>
        <w:jc w:val="left"/>
      </w:pPr>
      <w:r>
        <w:rPr>
          <w:rFonts w:ascii="Myanmar Text" w:hAnsi="Myanmar Text" w:eastAsia="Myanmar Text" w:cs="Myanmar Text"/>
        </w:rPr>
        <w:t>“ဘုရားသခင်သည် မိမိ၏လူမျိုးထံသို့ သတင်းစကားတစ်ရပ်နှင့်အတူ ဟေရှာယကို စေလွှတ်တော်မူရန် အဆင်သင့်ဖြစ်တော်မူစဉ်၊ ပထမဦးစွာ ထိုပရောဖက်အား သန့်ရှင်းရာဌာနအတွင်းရှိ အလွန်သန့်ရှင်းသောဌာနကို ဗျာဒိတ်တော်ဖြင့် မြင်ခွင့်ပြုတော်မူ၏။ ထိုအခါ ရုတ်တရက် ဗိမာန်တော်၏ တံခါးနှင့် အတွင်းကန့်လန့်ကာသည် မြှောက်တင်ခံရသကဲ့သို့၊ သို့မဟုတ် ဖယ်ရှားခံရသကဲ့သို့ ဖြစ်ပေါ်လာပြီး၊ သူသည် ပရောဖက်၏ခြေတောင် မဝင်ရောက်နိုင်သော အလွန်သန့်ရှင်းသောဌာနအတွင်းသို့ မျှော်ကြည့်ခွင့်ရလေ၏။ သူ၏ရှေ့တွင် ယေဟောဝါသည် မြင့်မား၍ ချီးမြှောက်ခြင်းခံရသော ပလ္လင်ပေါ်၌ ထိုင်တော်မူလျက်ရှိသည့် ဗျာဒိတ်တော်တစ်ရပ် ပေါ်ထွက်လာပြီး၊ ဘုန်းတော်၏ အဝတ်တန်ဆာတော်သည် ဗိမာန်တော်ကို ပြည့်နှက်လျက်ရှိ၏။ ပလ္လင်တော်ပတ်လည်၌ ကြီးမြတ်သော ဘုရင်အနီး ကာကွယ်စောင့်ရှောက်သူများကဲ့သို့ စေရာဖိမ်တို့ ရှိကြပြီး၊ သူတို့သည် မိမိတို့ကို ဝန်းရံလျက်ရှိသော ဘုန်းတော်ကို ပြန်လည်ရောင်ပြန်ဟပ်လျက်ရှိကြ၏။ သူတို့၏ ချီးမွမ်းသီချင်းများသည် နက်ရှိုင်းသော ကိုးကွယ်ညွတ်တွားခြင်းအသံဖြင့် မြည်ဟည်းလျက်ရှိစဉ်၊ တံခါး၏ တိုင်များသည် မြေငလျင်လှုပ်သကဲ့သို့ တုန်ခါကြလေ၏။ အပြစ်ကြောင့် မညစ်ညမ်းသေးသော နှုတ်ခမ်းများဖြင့် ဤကောင်းကင်တမန်တို့သည် ဘုရားသခင်၏ ချီးမွမ်းခြင်းကို ထွက်ပေါ်သွန်လောင်းကြ၏။ ‘ဗိုလ်ခြေတော်အရှင် ထာဝရဘုရားသည် သန့်ရှင်းတော်မူ၏၊ သန့်ရှင်းတော်မူ၏၊ သန့်ရှင်းတော်မူ၏’ ဟု သူတို့ ကြွေးကြော်ကြ၏။ ‘မြေကြီးတစ်ပြင်လုံးသည် ဘုန်းတော်နှင့် ပြည့်လျက်ရှိ၏။’ [ဟေရှာယ ၆:၁-၈ ကို ကြည့်ပါ။]</w:t>
      </w:r>
    </w:p>
    <w:p>
      <w:pPr>
        <w:pStyle w:val="ArticleScripture"/>
        <w:jc w:val="left"/>
      </w:pPr>
      <w:r>
        <w:rPr>
          <w:rFonts w:ascii="Myanmar Text" w:hAnsi="Myanmar Text" w:eastAsia="Myanmar Text" w:cs="Myanmar Text"/>
        </w:rPr>
        <w:t>“ပလ္လင်တော်ကို ဝန်းရံလျက်ရှိသော စေရာဖိမ်တို့သည် ဘုရားသခင်၏ ဘုန်းတော်ကို မြင်တွေ့စဉ် အလွန်လေးမြတ်ကြောက်ရွံ့သော ရိုသေသည့်အံ့သြခြင်းနှင့် ပြည့်ဝနေကြသဖြင့်၊ မိမိတို့ကိုယ်ကို မိမိတို့ ချီးမွမ်းကြည့်ရှုခြင်းကို တစ်ခဏမျှပင် မပြုကြ။ သူတို့၏ ချီးမွမ်းခြင်းသည် ဗိုလ်ခြေတပ်တော်၏ အရှင်အတွက် ဖြစ်၏။ မြေကြီးတစ်ပြင်လုံးသည် ကိုယ်တော်၏ ဘုန်းတော်နှင့် ပြည့်ဝမည့် အနာဂတ်ကို သူတို့ မြင်ကြည့်ရာ၌၊ အောင်မြင်ခြင်း၏ သီချင်းကို တစ်ဦးမှတစ်ဦးထံသို့ သာယာညံ့ဖျင်းသော သီဆိုဟန်ဖြင့် ပြန်လည်ထပ်ဟပ်သံပြုလျက်၊ ‘သန့်ရှင်းတော်မူ၏၊ သန့်ရှင်းတော်မူ၏၊ သန့်ရှင်းတော်မူ၏၊ ဗိုလ်ခြေတပ်တော်၏ အရှင်သည်’ ဟု ဆိုကြ၏။ သူတို့သည် ဘုရားသခင်ကို ဘုန်းထင်ရှားစေခြင်း၌ အပြည့်အဝ ကျေနပ်ကြ၏။ ကိုယ်တော်၏ မျက်နှာတော်ရှေ့၌ နေထိုင်လျက်၊ ကိုယ်တော်၏ နှစ်သက်လက်ခံသော အပြုံးအောက်၌ ရပ်တည်ကြရာတွင်၊ သူတို့သည် ထို့ထက် မည်သည့်အရာကိုမျှ မလိုလားကြ။ ကိုယ်တော်၏ ပုံသဏ္ဌာန်ကို ဆောင်ယူခြင်း၌လည်းကောင်း၊ ကိုယ်တော်၏ အမိန့်တော်ကို ဆောင်ရွက်ခြင်း၌လည်းကောင်း၊ ကိုယ်တော်ကို ကိုးကွယ်ဝတ်ပြုခြင်း၌လည်းကောင်း၊ သူတို့၏ အမြင့်ဆုံးသော ရည်မှန်းချက်သည် ပြည့်စုံရောက်ရှိသွားလေပြီ။” Gospel Workers, 21.</w:t>
      </w:r>
    </w:p>
    <w:p>
      <w:pPr>
        <w:pStyle w:val="ArticleBody"/>
        <w:jc w:val="left"/>
      </w:pPr>
      <w:r>
        <w:rPr>
          <w:rFonts w:ascii="Myanmar Text" w:hAnsi="Myanmar Text" w:eastAsia="Myanmar Text" w:cs="Myanmar Text"/>
        </w:rPr>
        <w:t>ဟေရှာယနှင့် ကိုက်ညီစွာ၊ ပရောဖက် ဧဇကေလလည်း အမြင့်မြတ်ဆုံး သန့်ရှင်းရာဌာနအတွင်းသို့ မြင်တွေ့ခွင့် ပေးခြင်းခံရ၏။ ဧဇကေလ၏ ရူပါရုံသည် အခန်း ၁၊ အပိုဒ် ၁ တွင် စတင်ခဲ့သည်။</w:t>
      </w:r>
    </w:p>
    <w:p>
      <w:pPr>
        <w:pStyle w:val="ArticleScripture"/>
        <w:jc w:val="left"/>
      </w:pPr>
      <w:r>
        <w:rPr>
          <w:rFonts w:ascii="Myanmar Text" w:hAnsi="Myanmar Text" w:eastAsia="Myanmar Text" w:cs="Myanmar Text"/>
        </w:rPr>
        <w:t>သုံးဆယ်မြောက်သောနှစ်၊ စတုတ္ထလ၊ လ၏ငါးရက်နေ့၌၊ ငါသည် ခေဗာမြစ်နား၌ ဖမ်းဆီးသွားခြင်းခံရသောသူတို့အထဲတွင် ရှိနေစဉ်၊ မိုးကောင်းကင်သည် ဖွင့်လှစ်ခြင်းခံရ၍၊ ဘုရားသခင်၏ ရူပါရုံများကို ငါမြင်ရ၏။ ယေဇကျေလ ၁:၁။</w:t>
      </w:r>
    </w:p>
    <w:p>
      <w:pPr>
        <w:pStyle w:val="ArticleBody"/>
        <w:jc w:val="left"/>
      </w:pPr>
      <w:r>
        <w:rPr>
          <w:rFonts w:ascii="Myanmar Text" w:hAnsi="Myanmar Text" w:eastAsia="Myanmar Text" w:cs="Myanmar Text"/>
        </w:rPr>
        <w:t>သူ၏ ရူပါရုံသည် အခန်းများစွာတစ်လျှောက် ဆက်လက်သွားနေပြီး၊ ထိုရူပါရုံသည် အခန်း ၈ နှင့် ၉ ၌ ဖော်ပြထားသော တူညီသည့် ရူပါရုံ၏ ဆက်လက်ဖြစ်ပေါ်မှုတစ်ရပ်ဖြစ်ကာ၊ တစ်ရာလေးသောင်းလေးထောင်တို့၏ တံဆိပ်ခတ်ခြင်းကို သတ်မှတ်ဖော်ထုတ်ပေးသည်။ ထိုသို့ဖြစ်ကြောင်းကို သူ၏ သေချာစွာပေးထားသော သက်သေခံချက်အားဖြင့် ကျွန်ုပ်တို့ သိရှိကြသည်။</w:t>
      </w:r>
    </w:p>
    <w:p>
      <w:pPr>
        <w:pStyle w:val="ArticleScripture"/>
        <w:jc w:val="left"/>
      </w:pPr>
      <w:r>
        <w:rPr>
          <w:rFonts w:ascii="Myanmar Text" w:hAnsi="Myanmar Text" w:eastAsia="Myanmar Text" w:cs="Myanmar Text"/>
        </w:rPr>
        <w:t>ခြောက်နှစ်မြောက်ကာလ၊ ခြောက်လမြောက်လ၊ လ၏ ငါးရက်မြောက်နေ့၌၊ ငါသည် မိမိအိမ်၌ ထိုင်လျက်ရှိ၍ ယုဒအမျိုး အသက်ကြီးသူတို့သည် ငါ့ရှေ့၌ ထိုင်လျက်ရှိစဉ်၊ ထိုအရပ်၌ အရှင်ထာဝရ ဘုရားသခင်၏ လက်တော်သည် ငါ့အပေါ်သို့ ကျရောက်လာ၏။ ထိုအခါ ငါကြည့်မြင်သဖြင့်၊ မီး၏ သဏ္ဍာန်နှင့်တူသော အလားအလာတစ်ပါးကို မြင်ရ၏။ ကိုယ်ခါးမှ အောက်ဘက်သို့ကား မီးဖြစ်၏။ ကိုယ်ခါးမှ အထက်ဘက်သို့ကား တောက်ပသော အရောင်အဝါ၏ သဏ္ဍာန်ရှိ၍ ပယင်းရောင်ကဲ့သို့ ဖြစ်၏။ ထိုသူသည် လက်တစ်ဖက်၏ ပုံသဏ္ဍာန်ကို ဆန့်ထုတ်၍ ငါ့ဆံပင်အုပ်တစ်စိတ်ကို ကိုင်ယူ၏။ ထိုနောက် ဝိညာဉ်တော်သည် ငါ့ကို မြေကြီးနှင့် မိုဃ်းကောင်းကင်အကြားသို့ မြှောက်ယူပြီးလျှင်၊ ဘုရားသခင်၏ ရူပါရုံများအတွင်း၌ ယေရုရှလင်မြို့သို့၊ မြောက်ဘက်သို့ မျက်နှာမူသော အတွင်းတံခါးဝ၌ ရှိသော တံခါးသို့ ဆောင်သွား၏။ ထိုအရပ်၌ မနာလိုခြင်းကို နှိုးဆော်သော မနာလိုခြင်းရုပ်တု၏ နေရာရှိ၏။ ထို့ပြင်၊ ဣသရေလအမျိုး၏ ဘုရားသခင်၏ ဘုန်းတော်သည် ထိုအရပ်၌ ရှိတော်မူ၏။ ထိုသည်ကား ငါ လွင်ပြင်၌ မြင်ခဲ့ရသော ရူပါရုံနှင့်အညီ ဖြစ်၏။ ယေဇကျေလ ၈:၁–၄။</w:t>
      </w:r>
    </w:p>
    <w:p>
      <w:pPr>
        <w:pStyle w:val="ArticleBody"/>
        <w:jc w:val="left"/>
      </w:pPr>
      <w:r>
        <w:rPr>
          <w:rFonts w:ascii="Myanmar Text" w:hAnsi="Myanmar Text" w:eastAsia="Myanmar Text" w:cs="Myanmar Text"/>
        </w:rPr>
        <w:t>တစ်သိန်းလေးသောင်းလေးထောင်ကို တံဆိပ်ခတ်နေစဉ်အတွင်း ဖွံ့ဖြိုးပေါ်ထွန်းလာသော လူတန်းစားနှစ်မျိုးကို ဖော်ထုတ်ပြသသော အခန်း ၈ နှင့် ၉ ၏ ရူပါရုံသည်၊ ယေဇကျေလ မြေပြန့်၌ မြင်တွေ့ခဲ့သော “ရူပါရုံအတိုင်း” ဖြစ်သည်။ သူသည် မြေပြန့်၌ မြင်တွေ့ခဲ့သော ထိုရူပါရုံကို အခန်း ၃ တွင် သတ်မှတ်ဖော်ပြထားသည်။</w:t>
      </w:r>
    </w:p>
    <w:p>
      <w:pPr>
        <w:pStyle w:val="ArticleScripture"/>
        <w:jc w:val="left"/>
      </w:pPr>
      <w:r>
        <w:rPr>
          <w:rFonts w:ascii="Myanmar Text" w:hAnsi="Myanmar Text" w:eastAsia="Myanmar Text" w:cs="Myanmar Text"/>
        </w:rPr>
        <w:t>ထိုအရပ်၌ ထာဝရဘုရား၏ လက်တော်သည် ငါ့အပေါ်၌ ရှိတော်မူ၏။ ထို့နောက် ကိုယ်တော်က ငါ့အား၊ “ထလော့၊ လွင်ပြင်သို့ ထွက်သွားလော့။ ထိုအရပ်၌ ငါသည် သင်နှင့် စကားပြောမည်” ဟု မိန့်တော်မူ၏။ ထိုကြောင့် ငါသည် ထ၍ လွင်ပြင်သို့ ထွက်သွား၏။ ကြည့်ရှုလော့၊ ထာဝရဘုရား၏ ဘုန်းတော်သည် ထိုအရပ်၌ ရပ်တည်တော်မူ၏။ ထိုဘုန်းတော်သည် ခေဘာမြစ်နား၌ ငါမြင်ခဲ့ရသော ဘုန်းတော်ကဲ့သို့ ဖြစ်၏။ ထို့နောက် ငါသည် မျက်နှာချ၍ လဲလျောင်း၏။ ယေဇကျေလ ၃:၂၂၊ ၂၃။</w:t>
      </w:r>
    </w:p>
    <w:p>
      <w:pPr>
        <w:pStyle w:val="ArticleBody"/>
        <w:jc w:val="left"/>
      </w:pPr>
      <w:r>
        <w:rPr>
          <w:rFonts w:ascii="Myanmar Text" w:hAnsi="Myanmar Text" w:eastAsia="Myanmar Text" w:cs="Myanmar Text"/>
        </w:rPr>
        <w:t>ယေဇကျေလ၏ “လွင်ပြင်” ဆိုင်ရာ ရူပါရုံသည်၊ ယေဇကျေလသည် “ခေဘာမြစ်နား၌ မြင်ခဲ့သော ဘုန်းတော်” နှင့် တူညီ၏။ ထိုရူပါရုံမှာ ပထမအခန်း၊ ပထမပိုဒ်ရှိ ရူပါရုံပင် ဖြစ်သည်။ ကိုးအခန်းရှိ တံဆိပ်ခတ်ခြင်း၏ ရူပါရုံနှင့် “လွင်ပြင်” ၏ ရူပါရုံတို့သည်၊ ခေဘာမြစ်ဆိုင်ရာ ရူပါရုံ၏ ဆက်လက်ဖြစ်ပေါ်မှုများသာ ဖြစ်ကြသည်။ ထိုသည်မှာ ဟာရှင်းဆုံးသော သန့်ရှင်းရာဌာန၌ ဘုရားသခင်၏ ဘုန်းတော်ကို မြင်ရသော ရူပါရုံဖြစ်ပြီး၊ ယေရှာယ၏ ရူပါရုံကဲ့သို့ပင်၊ တစ်သိန်းလေးသောင်းလေးထောင်တို့ကို တံဆိပ်ခတ်နေသည့် ကာလအတွင်း၌ ဖြစ်သည်။ ယေရှာယ၏ ရူပါရုံသည် တံဆိပ်ခတ်ခြင်း ကာလအတွင်း သတင်းပို့သူများကို ထမြောက်စေသော ဘုရားသခင်၏ အမှုတော်ကို ဖော်ထုတ်ပြသထားပြီး၊ ဒုတိယအခန်းနှင့် တတိယအခန်းတို့တွင် ယေဇကျေလသည် ထိုအမှုတော်ကို ယေရှာယထက် ပိုမိုအသေးစိတ်စွာ သတ်မှတ်ဖော်ပြထားသည်။ အကြောင်းမူကား၊ သူသည် လာအိုဒိက</w:t>
      </w:r>
      <w:r>
        <w:rPr>
          <w:rFonts w:ascii="Nirmala UI" w:hAnsi="Nirmala UI" w:eastAsia="Nirmala UI" w:cs="Nirmala UI"/>
        </w:rPr>
        <w:t>ేయ</w:t>
      </w:r>
      <w:r>
        <w:rPr>
          <w:rFonts w:ascii="Myanmar Text" w:hAnsi="Myanmar Text" w:eastAsia="Myanmar Text" w:cs="Myanmar Text"/>
        </w:rPr>
        <w:t xml:space="preserve"> အက်ဒဗင်တစ်ဝါဒသို့ သတင်းတစ်ရပ်ကို ဆောင်ယူရမည့် သတင်းပို့သူတစ်ဦးကို ပုံဖော်ပြသထားသဖြင့် ဖြစ်၏။ ထိုသတင်းပို့သူသည် လွန်ဆန်တော်လှန်သောကြောင့် ကျော်ဖြတ်ထားခြင်းခံရသော လူမျိုးထံသို့ ဆောင်ယူရမည့် သတင်းကို နားလည်စေရန်အတွက်၊ ယေဇကျေလအား ၂၀၀၁ ခုနှစ်၊ စက်တင်ဘာ ၁၁ ရက်နေ့တွင် ဆင်းသက်လာတော်မူသော ကောင်းကင်တမန်၏ လက်၌ရှိသော စာအုပ်ငယ်ကို စားရန် အမိန့်ပေးခံရသည်။</w:t>
      </w:r>
    </w:p>
    <w:p>
      <w:pPr>
        <w:pStyle w:val="ArticleScripture"/>
        <w:jc w:val="left"/>
      </w:pPr>
      <w:r>
        <w:rPr>
          <w:rFonts w:ascii="Myanmar Text" w:hAnsi="Myanmar Text" w:eastAsia="Myanmar Text" w:cs="Myanmar Text"/>
        </w:rPr>
        <w:t>ထို့ပြင် ကိုယ်တော်က ကျွန်ုပ်အား၊ “လူသား၏သား၊ သင်တွေ့သမျှကို စားလော့။ ဤလိပ်စာစောင်ကို စားပြီး၊ ဣသရေလအမျိုး၏ အိမ်တော်သို့ သွား၍ ပြောလော့” ဟု မိန့်တော်မူ၏။ သို့ဖြစ်၍ ကျွန်ုပ်သည် မိမိ၏နှုတ်ကို ဖွင့်ခဲ့ပြီး၊ ကိုယ်တော်သည် ကျွန်ုပ်အား ထိုလိပ်စာစောင်ကို စားစေတော်မူ၏။ ထို့နောက် ကိုယ်တော်က ကျွန်ုပ်အား၊ “လူသား၏သား၊ ငါပေးသော ဤလိပ်စာစောင်ကို သင်၏ဝမ်း၌ စားစေ၍၊ သင်၏အူအတွင်းကိုလည်း ၎င်းဖြင့် ပြည့်စေလော့” ဟု မိန့်တော်မူ၏။ ထိုအခါ ကျွန်ုပ်သည် ၎င်းကို စားခဲ့ပြီး၊ ၎င်းသည် ကျွန်ုပ်၏နှုတ်ထဲ၌ ပျားရည်ကဲ့သို့ ချိုမြိန်လေ၏။ ထို့နောက် ကိုယ်တော်က ကျွန်ုပ်အား၊ “လူသား၏သား၊ ဣသရေလအမျိုး၏ အိမ်တော်သို့ သွား၍၊ ငါ၏စကားများကို သူတို့အား ပြောလော့။ အကြောင်းမူကား သင်သည် နိုင်ငံခြားစကားပြော၍ နားလည်ရန် ခက်ခဲသော ဘာသာစကားကို ပြောသော လူမျိုးထံသို့ စေလွှတ်ခံရသည်မဟုတ်ဘဲ၊ ဣသရေလအမျိုး၏ အိမ်တော်ထံသို့သာ စေလွှတ်ခံရခြင်းဖြစ်၏။ နိုင်ငံခြားစကားပြော၍ နားလည်ရန် ခက်ခဲသော ဘာသာစကားကို ပြောသဖြင့် သင်နားမလည်နိုင်သော စကားများကို ပြောသော လူမျိုးအများအပြားထံသို့ သင်ကို စေလွှတ်ခြင်းမဟုတ်။ အကယ်စင်စစ် ငါသည် သင်ကို သူတို့ထံသို့ စေလွှတ်ခဲ့လျှင်၊ သူတို့သည် သင့်စကားကို နားထောင်ကြလိမ့်မည်။ သို့ရာတွင် ဣသရေလအမျိုး၏ အိမ်တော်သည် သင့်စကားကို နားမထောင်ကြလိမ့်မည်။ အကြောင်းမူကား သူတို့သည် ငါ၏စကားကိုလည်း နားမထောင်ကြသောကြောင့်ဖြစ်၏။ ဣသရေလအမျိုး၏ အိမ်တော်တစ်ရပ်လုံးသည် မျက်နှာပြောင်၍ စိတ်နှလုံးမာကျောသောသူများဖြစ်ကြ၏။ ကြည့်ရှုလော့၊ ငါသည် သင်၏မျက်နှာကို သူတို့၏မျက်နှာများနှင့် ဆန့်ကျင်၍ ခိုင်ခံ့စေပြီ။ သင်၏နဖူးကိုလည်း သူတို့၏နဖူးများနှင့် ဆန့်ကျင်၍ ခိုင်ခံ့စေပြီ။ မီးကျောက်ထက်ပင် မာကြောသော အဒမန္တကျောက်ကဲ့သို့ သင်၏နဖူးကို ငါ ပြုလုပ်ပြီ။ သူတို့ကို မကြောက်နှင့်၊ သူတို့၏မျက်နှာထားကြောင့်လည်း မထိတ်လန့်နှင့်၊ သူတို့သည် ပုန်ကန်သော အိမ်တော်ဖြစ်ကြသော်လည်း” ဟု မိန့်တော်မူ၏။ ယေဇကျေလ ၃:၁–၉။</w:t>
      </w:r>
    </w:p>
    <w:p>
      <w:pPr>
        <w:pStyle w:val="ArticleBody"/>
        <w:jc w:val="left"/>
      </w:pPr>
      <w:r>
        <w:rPr>
          <w:rFonts w:ascii="Myanmar Text" w:hAnsi="Myanmar Text" w:eastAsia="Myanmar Text" w:cs="Myanmar Text"/>
        </w:rPr>
        <w:t>ကျမ်းစာတော်၌ “လူမျိုးခြား” ဟူသည်မှာ တပါးအရပ်သားကို ဆိုလိုပြီး၊ တပါးအရပ်သားသည် နားမလည်နိုင်သော ဘာသာစကားကို ပြောဆိုတတ်သည်။ ယေဇကျေလသည် ယနေ့ခေတ် အစ္စရေးအိမ်တော်ထံသို့ စေလွှတ်ခံရ၏။ ၎င်းသည် တံဆိပ်ခတ်ခြင်းကာလ၌ ကျော်လွန်ထားခြင်းကို ခံနေရသော လောဒိကိယာ သတ္တမနေ့ အဒဗင်တစ်အသင်းတော်ဖြစ်သည်။ တစ်သိန်းလေးသောင်းလေးထောင်တို့၏ တံဆိပ်ခတ်ခြင်းကာလအတွင်းရှိ သတင်းစကားသည် ဘုရားသခင်၏ အသင်းတော်အတွက် ဖြစ်ပြီး၊ ထိုအသင်းတော်သည် ပထမဦးစွာ တရားစီရင်ခြင်းကို ခံရသည်။ ထို့နောက် မကြာမီ ရောက်လာမည့် တနင်္ဂနွေဥပဒေကာလ၌၊ ဗျာဒိတ်ကျမ်း အခန်း ၁၈ ၏ ဒုတိယအသံသည် ဘုရားသခင်၏ လူမျိုးခြားသိုးစုကို ဗာဗုလုန်မှ ထွက်လာကြရန် ခေါ်ဆိုသည်။ ဟေရှာယသည် အခန်း ၆ ၌ လောဒိကိယာသတင်းစကားနှင့်အတူ ပုန်ကန်သောအိမ်တော်ထံသို့ စေလွှတ်ခံရခြင်း၏ ခေါ်တော်မူခြင်းကို လက်ခံသူများကို ကိုယ်စားပြုသောအခါ၊ သူတို့သည် မြင်လျက်နှင့် မသိမြင်ကြ၊ ကြားလျက်နှင့် နားမလည်ကြသော လူမျိုးဖြစ်ကြောင်းကို ကြိုတင်သတိပေးခံရသည်။ ဟေရှာယသည် အတိအလင်း ထိုဂုဏ်သတ္တိကို မှတ်တမ်းတင်ထားသည်။ ယေရှုသည် မိမိ၏ခရစ်တော်ခေတ်သမိုင်းတွင် ကျော်လွန်ထားခြင်းကို ခံနေရသော ငြင်းခုံတတ်သော ယုဒလူတို့အပေါ် ထိုတူညီသော ဂုဏ်သတ္တိကို သတ်မှတ်ဖော်ပြစဉ်၊ ဟေရှာယ အခန်း ၆ မှ ထိုအချက်ကို ကိုးကားတော်မူခဲ့သည်။</w:t>
      </w:r>
    </w:p>
    <w:p>
      <w:pPr>
        <w:pStyle w:val="ArticleBody"/>
        <w:jc w:val="left"/>
      </w:pPr>
      <w:r>
        <w:rPr>
          <w:rFonts w:ascii="Myanmar Text" w:hAnsi="Myanmar Text" w:eastAsia="Myanmar Text" w:cs="Myanmar Text"/>
        </w:rPr>
        <w:t>အခန်း ၁၂ တွင်၊ ယေဇကျေလသည် အလားတူပင် တိတိကျကျ ထိုဝေါဟာရတစ်မျိုးတည်းကို အသုံးပြုထားသဖြင့်၊ အခန်း ၁၂ ကိုလည်း တစ်သိန်းလေးသောင်းလေးထောင်တို့၏ တံဆိပ်ခတ်ရာကာလအတွင်းသို့ အထူးသဖြင့် သတ်မှတ်ထည့်သွင်းထားသည်။</w:t>
      </w:r>
    </w:p>
    <w:p>
      <w:pPr>
        <w:pStyle w:val="ArticleScripture"/>
        <w:jc w:val="left"/>
      </w:pPr>
      <w:r>
        <w:rPr>
          <w:rFonts w:ascii="Myanmar Text" w:hAnsi="Myanmar Text" w:eastAsia="Myanmar Text" w:cs="Myanmar Text"/>
        </w:rPr>
        <w:t>ထာဝရဘုရား၏ နှုတ်ကပတ်တော်သည်လည်း ငါ့ထံသို့ ရောက်လာ၍ မိန့်တော်မူသည်ကား၊ လူသား၊ သင်သည် ပုန်ကန်တတ်သော အိမ်မျိုး၏အလယ်၌ နေ၏။ သူတို့၌ မြင်ရန် မျက်စိရှိသော်လည်း မမြင်ကြ၊ နားထောင်ရန် နားရှိသော်လည်း မကြားကြ။ အကြောင်းမူကား၊ သူတို့သည် ပုန်ကန်တတ်သော အိမ်မျိုးဖြစ်ကြ၏။ ယေဇကျေလ ၁၂:၁၊ ၂။</w:t>
      </w:r>
    </w:p>
    <w:p>
      <w:pPr>
        <w:pStyle w:val="ArticleBody"/>
        <w:jc w:val="left"/>
      </w:pPr>
      <w:r>
        <w:rPr>
          <w:rFonts w:ascii="Myanmar Text" w:hAnsi="Myanmar Text" w:eastAsia="Myanmar Text" w:cs="Myanmar Text"/>
        </w:rPr>
        <w:t>ဧဇကေလ အခန်း ၁၂ သည် တစ်သိန်းလေးသောင်းလေးထောင်ကို တံဆိပ်ခတ်သောအချိန်ကို သတ်မှတ်ဖော်ပြနေပြီး၊ ထိုသို့ပြုရာတွင် တံဆိပ်ခတ်ထားသောစာအုပ်ကို မဖတ်နိုင်သော မူးယစ်သူများဖြစ်ကြသည့်၊ ယေရုရှလင်မြို့၏လူများကို အုပ်စိုးသော ဧဖရိမ်၏ မူးယစ်သူများက တင်ပြသော အတုအယောင် နောက်မိုးရာသီသွန်သင်ချက်ကိုလည်း ကိုင်တွယ်ပြောဆိုထားသည်။ သူတို့၏ အတုအယောင် နောက်မိုးရာသီသွန်သင်ချက်သည် ဘုရားသခင်၏ နှုတ်ကပတ်တော်၌ ပါရှိသော ပရောဖက်ပြုချက်ဆိုင်ရာ ရူပါရုံများကို အလွန်ဝေးကွာသော အနာဂတ်ထဲသို့ ရွှေ့ထားခြင်းအပေါ် အခြေပြုထားသည်။</w:t>
      </w:r>
    </w:p>
    <w:p>
      <w:pPr>
        <w:pStyle w:val="ArticleBody"/>
        <w:jc w:val="left"/>
      </w:pPr>
      <w:r>
        <w:rPr>
          <w:rFonts w:ascii="Myanmar Text" w:hAnsi="Myanmar Text" w:eastAsia="Myanmar Text" w:cs="Myanmar Text"/>
        </w:rPr>
        <w:t>အခန်းငယ် ၃ မှ ၁၅ အထိတွင်၊ ဟေရှကေလအား ဘုရားသခင်၏လူမျိုးသည် ဗာဗုလုန်၌ သိမ်းသွားခြင်းကို ပုံဖော်ပြသရန် ညွှန်ကြားထားသည်။ ဗာဗုလုန်၌ သိမ်းသွားခြင်းသည် မကြာမီရောက်ရှိလာမည့် တနင်္ဂနွေနေ့ဥပဒေကို ကိုယ်စားပြုသည်။ ထို့နောက် အခန်းငယ် ၁၆ မှ ၂၀ အထိတွင်၊ မြို့များပျက်စီးခြင်းနှင့်အတူ လိုက်ပါလာသော အစာခေါင်းပါးခြင်းကို သူသည် ဖော်ထုတ်ပြသထားသည်။ ထိုမြို့များပျက်စီးခြင်းသည် မဟာငလျင်ကြီး၏ အချိန်နာရီ၌ စတင်ကာ၊ ယင်းသည် မကြာမီရောက်ရှိလာမည့် တနင်္ဂနွေနေ့ဥပဒေဖြစ်သည်။ ထိုအကျပ်အတည်းကာလအတွင်း ကျေးလက်ဒေသ၌ နေထိုင်ခြင်း၏ အကျိုးကျေးဇူးများကိုလည်း ထိုနေရာတွင် ကိုယ်စားပြုဖော်ပြထားသည်။ ထို့နောက် အခန်းငယ် ၂၁ မှ ၂၈ အထိတွင်၊ မီလာရိုက်သမိုင်း၌ ပစ္စုပ္ပန်သမ္မာတရားအဖြစ် အသိအမှတ်ပြုခံခဲ့ရသော ကျမ်းပိုဒ်ကို တွေ့ရသည်။ ထိုကျမ်းပိုဒ်ကို The Great Controversy စာအုပ်၌ မီလာရိုက်သမိုင်းကို ဖော်ပြရာတွင် စကားလုံးတစ်လုံးမလွဲ ကိုးကားထားသည်။</w:t>
      </w:r>
    </w:p>
    <w:p>
      <w:pPr>
        <w:pStyle w:val="ArticleScripture"/>
        <w:jc w:val="left"/>
      </w:pPr>
      <w:r>
        <w:rPr>
          <w:rFonts w:ascii="Myanmar Text" w:hAnsi="Myanmar Text" w:eastAsia="Myanmar Text" w:cs="Myanmar Text"/>
        </w:rPr>
        <w:t>ထို့နောက် ထာဝရဘုရား၏ နှုတ်ကပတ်တော်သည် ငါ့ထံသို့ ရောက်လာ၍၊ “လူသား၊ ဣသရေလပြည်၌ သင်တို့တွင် ရှိသော ထိုစကားပုံကား အဘယ်နည်း။ ‘ရက်ကာလများသည် ရှည်လျားလျက်ရှိကြပြီး၊ ရူပါရုံအပေါင်းတို့သည် ပျက်ကွက်ကုန်သည်’ ဟု ဆိုကြသည်။ ထို့ကြောင့် သူတို့အား ပြောလော့၊ ‘အရှင်ထာဝရဘုရား မိန့်တော်မူသည်ကား၊ ငါသည် ဤစကားပုံကို အဆုံးသတ်စေမည်၊ ဣသရေလ၌ သူတို့သည် ယင်းကို စကားပုံအဖြစ် မသုံးကြတော့ရ။’ သို့ရာတွင် သူတို့အား ‘ရက်ကာလသည် နီးကပ်လာပြီ၊ ရူပါရုံတိုင်း၏ ပြည့်စုံခြင်းလည်း ရောက်လုနီးပြီ’ ဟု ဆိုလော့။ အကြောင်းမူကား ဣသရေလအမျိုး၌ အချည်းနှီးသော ရူပါရုံတစ်စုံတစ်ရာမျှ မရှိရတော့၊ နှစ်သက်ဖွယ်ဖြစ်စေသော ဗေဒင်ဟောကိန်းလည်း မရှိရတော့။ အကြောင်းမူကား ငါသည် ထာဝရဘုရားဖြစ်၏။ ငါသည် ပြောမည်၊ ငါပြောမည့် နှုတ်ကပတ်တော်သည် အမှန်ဖြစ်ပျက်လိမ့်မည်။ နောက်ထပ် မရွှေ့ဆိုင်းရတော့။ အို ပုန်ကန်တတ်သော အမျိုးသားအိမ်တော်၊ သင်တို့၏ ရက်ကာလ၌ပင် ငါသည် နှုတ်ကပတ်တော်ကို မိန့်ဆိုမည်၊ ပြီးလျှင် ထိုအရာကို ပြည့်စုံစေမည်ဟု အရှင်ထာဝရဘုရား မိန့်တော်မူ၏။” ထို့နောက် ထာဝရဘုရား၏ နှုတ်ကပတ်တော်သည် တဖန် ငါ့ထံသို့ ရောက်လာ၍၊ “လူသား၊ ကြည့်လော့၊ ဣသရေလအမျိုးသားအိမ်တော်က ‘သူမြင်သော ရူပါရုံသည် လာမည့် ရက်များစွာအတွက် ဖြစ်၏၊ သူသည် အလွန်ဝေးကွာသော ကာလများအကြောင်း ပရောဖက်ပြု၏’ ဟု ဆိုကြသည်။ ထို့ကြောင့် သူတို့အား ပြောလော့၊ ‘အရှင်ထာဝရဘုရား မိန့်တော်မူသည်ကား၊ ငါ၏ နှုတ်ကပတ်တော်တစ်ခွန်းမျှ နောက်တဖန် မရွှေ့ဆိုင်းရတော့။ ငါမိန့်ဆိုပြီးသော နှုတ်ကပတ်တော်သည် ပြည့်စုံလိမ့်မည်’ ဟု အရှင်ထာဝရဘုရား မိန့်တော်မူ၏။” ယေဇကျေလ 12:21–28။</w:t>
      </w:r>
    </w:p>
    <w:p>
      <w:pPr>
        <w:pStyle w:val="ArticleBody"/>
        <w:jc w:val="left"/>
      </w:pPr>
      <w:r>
        <w:rPr>
          <w:rFonts w:ascii="Myanmar Text" w:hAnsi="Myanmar Text" w:eastAsia="Myanmar Text" w:cs="Myanmar Text"/>
        </w:rPr>
        <w:t>တစ်ရာလေးဆယ့်လေးထောင်၏ တံဆိပ်ခတ်ရာကာလ၌ တင်ပြခံရသော အတုယူထားသည့် နောက်ဆုံးမိုးသက်သတင်းစကားသည် “နေ့ရက်တို့သည် ရှည်လျားကြ၏၊ ရူပါရုံတိုင်းလည်း ပျက်ကွက်လေ၏” ဟု အခိုင်အမာဆို၏။ အဘယ်ကြောင့်ဆိုသော် မောရှေ၊ ဧလိယ၊ ယေဇကေလ၊ ဟေရှာယနှင့် ယောဟန်တို့ဖြင့် ကိုယ်စားပြုထားသော ထိုတမန်များသည် ၂၀၂၀ ခုနှစ်၊ ဇူလိုင် ၁၈ ရက်အကြောင်း မိမိတို့၏ ကြိုတင်ဟောပြောချက်၌ မအောင်မြင်ခဲ့ကြသလော။ ထိုအချိန်၌ လာအိုဒီက</w:t>
      </w:r>
      <w:r>
        <w:rPr>
          <w:rFonts w:ascii="Nirmala UI" w:hAnsi="Nirmala UI" w:eastAsia="Nirmala UI" w:cs="Nirmala UI"/>
        </w:rPr>
        <w:t>ేయ</w:t>
      </w:r>
      <w:r>
        <w:rPr>
          <w:rFonts w:ascii="Myanmar Text" w:hAnsi="Myanmar Text" w:eastAsia="Myanmar Text" w:cs="Myanmar Text"/>
        </w:rPr>
        <w:t>ာ အက်ဒဗင်တစ်၏ သတင်းစကားမှာ “သူမြင်သော ရူပါရုံသည် လာမည့်နေ့ရက်များစွာအတွက် ဖြစ်၏၊ သူသည်လည်း အလွန်ဝေးကွာသော အချိန်ကာလများအကြောင်း ပရောဖက်ပြုဟောပြောလေ၏” ဟူ၍ ဖြစ်သည်။ ထိုသမိုင်း၌ ရူပါရုံတိုင်းသာ မဖြစ်မနေ ပြည့်စုံမည်သာမက၊ တမန်သည် ခေတ်သစ် ဣသရေလ၏ ပျောက်ဆုံးသော အိမ်သူအိမ်သားတို့အား “ထာဝရဘုရား အရှင်ဘုရား မိန့်တော်မူသည်ကား” ဟုလည်းကောင်း၊ “ငါသည်” လာအိုဒီက</w:t>
      </w:r>
      <w:r>
        <w:rPr>
          <w:rFonts w:ascii="Nirmala UI" w:hAnsi="Nirmala UI" w:eastAsia="Nirmala UI" w:cs="Nirmala UI"/>
        </w:rPr>
        <w:t>ેય</w:t>
      </w:r>
      <w:r>
        <w:rPr>
          <w:rFonts w:ascii="Myanmar Text" w:hAnsi="Myanmar Text" w:eastAsia="Myanmar Text" w:cs="Myanmar Text"/>
        </w:rPr>
        <w:t>ာ အက်ဒဗင်တစ်ဝါဒ၏ အတု “ပုံပြင်စကား” ကို “ပယ်ရှားစေမည်” ဟုလည်းကောင်း ပြောကြားရမည်။ သူတို့အား “နေ့ရက်တို့သည် နီးကပ်လျက်ရှိကြ၏၊ ရူပါရုံတိုင်း၏ အကျိုးသက်ရောက်မှုလည်း ဖြစ်ပေါ်လျက်ရှိ၏” ဟု ပြောလော့။ “ငါ၏ စကားတစ်ခွန်းတစ်လေမျှ နောက်ထပ် ရှည်ကြာစေခြင်း မရှိတော့ရာ၊ ငါပြောခဲ့သော စကားသည် ပြည့်စုံလိမ့်မည်ဟု ထာဝရဘုရား အရှင်ဘုရား မိန့်တော်မူ၏။”</w:t>
      </w:r>
    </w:p>
    <w:p>
      <w:pPr>
        <w:pStyle w:val="ArticleBody"/>
        <w:jc w:val="left"/>
      </w:pPr>
      <w:r>
        <w:rPr>
          <w:rFonts w:ascii="Myanmar Text" w:hAnsi="Myanmar Text" w:eastAsia="Myanmar Text" w:cs="Myanmar Text"/>
        </w:rPr>
        <w:t>လောဒိကိအာသို့ ပေးသော သတင်းစကားသည်၊ ရူပါရုံတစ်ခုချင်းစီ၏ အကျိုးသက်ရောက်မှု အကောင်အထည်ပေါ်လာရမည့် နေ့ရက်များ နီးကပ်လျက်ရှိကြောင်းကို ထိုသတင်းစကားက ဖော်ထုတ်ပြသရမည်ဟု တောင်းဆိုထားသည်။ ထိုနေ့ရက်များသည် တစ်သိန်းလေးဆယ့်လေးထောင်ကို တံဆိပ်ခတ်ခြင်း၏ နေ့ရက်များပင် ဖြစ်သည်။ ဤကျမ်းပိုဒ်၌ လွတ်မပျောက်သင့်သော အဓိကအချက်မှာ၊ “နေ့ရက်များ” ဟူသော စကားလုံးသည် တံဆိပ်ခတ်ခြင်းကာလကို ကိုယ်စားပြုနေသည့် ထိုကာလအတွင်း၌ ဘုရားသခင်သည် လောဒိကိအာ အက်ဒဗင်တစ်ဝါဒ၏ “အချည်းနှီးသော ရူပါရုံ”၊ ၎င်းတို့၏ “ချိုသာဖားယောင်းသော ဗေဒင်ဟောကိန်း” နှင့် ၎င်းတို့၏ အတုအယောင် “ပုံပြင်စကား” ကို ရပ်စဲစေမည်ဟု တိုက်ရိုက် မိန့်တော်မူထားခြင်းဖြစ်သည်။ ဘုရားသခင်သည် မကြာမီ ရောက်လာမည့် တနင်္ဂနွေနေ့ ဥပဒေမတိုင်မီ ၎င်းတို့၏ အတုအယောင် နောက်ကျမိုး သတင်းစကားကို ရပ်စဲစေတော်မူသည်။ အကြောင်းမှာ မိမိမိန့်တော်မူနေသော ထိုနေ့ရက်များအတွင်း၌ပင် ၎င်းကို ရပ်စဲစေတော်မူသောကြောင့် ဖြစ်သည်။ မကြာမီ ရောက်လာမည့် တနင်္ဂနွေနေ့ ဥပဒေ၌ အလံတိုင်အဖြစ် ရွေးချယ်ခံရသူများကို မိမိက ချီးမြှောက်တော်မူစဉ်၊ စစ်မှန်သော နောက်ကျမိုး သတင်းစကားကို အတည်ပြုတော်မူခြင်းအားဖြင့် ၎င်းကို ရပ်စဲစေတော်မူသည်။ ထိုရွေးချယ်ခံရသူများသည် “မြေငလျင်” မဖြစ်ပွားမီ တံဆိပ်ခတ်ခြင်းကို ခံကြရသည်။</w:t>
      </w:r>
    </w:p>
    <w:p>
      <w:pPr>
        <w:pStyle w:val="ArticleBody"/>
        <w:jc w:val="left"/>
      </w:pPr>
      <w:r>
        <w:rPr>
          <w:rFonts w:ascii="Myanmar Text" w:hAnsi="Myanmar Text" w:eastAsia="Myanmar Text" w:cs="Myanmar Text"/>
        </w:rPr>
        <w:t>အတုအယောင် နောက်ဆုံးမိုးတော်သတင်းစကား၏ အချည်းနှီးသော စကားပုံကို ကိုယ်တော် ရပ်တန့်စေတော်မူသည့် အခြားနည်းတစ်နည်းမှာ၊ မမျှော်လင့်ထားဘဲ တဖြည်းဖြည်း ပိုမိုပြင်းထန်လာသော ဘုရားသခင်၏ တရားစီရင်ခြင်းများ ရောက်ရှိလာခြင်းအားဖြင့်ဖြစ်သည်။ ထိုတရားစီရင်ခြင်းများသည် အမှောင်သားတို့အတွက် လုံးဝ လွှမ်းမိုးသော အံ့ဩဖွယ်ရာတစ်ရပ်အဖြစ် ရောက်လာသော်လည်း၊ အလင်းသားတို့က ကြိုတင်ဟောပြောထားကြမည့် သတင်းစကား၏ အစိတ်အပိုင်းပင် ဖြစ်သည်။ ယခု ကျွန်ုပ်တို့ ဝင်ရောက်နေကြသော သမိုင်းကာလသည် ဘုရားသခင်၏ တရားစီရင်ခြင်းများနှင့် မျက်နှာချင်းဆိုင်ရတော့မည်ဖြစ်သည်။ ထိုတရားစီရင်ခြင်းများကို ဘုရားသခင်၏ နှုတ်ကပတ်တော်၌ ထပ်တလဲလဲ ကိုယ်စားပြု ဖော်ပြထားပြီး၊ ၂၀၀၁ ခုနှစ်၊ စက်တင်ဘာ ၁၁ ရက်နေ့တွင် စတင်ခဲ့သော တံဆိပ်ခတ်ခြင်းကာလသည် ဘုရားသခင်၏ တရားစီရင်ခြင်းများဆိုင်ရာ ရူပါရုံများအပါအဝင် ရူပါရုံတိုင်း ဆိုက်ရောက်ရမည့် အချိန်ကာလဖြစ်သည်၊ အကြောင်းမူကား ကိုယ်တော်၏ နှုတ်ကပတ်တော်သည် မည်သည့်အခါမျှ ပျက်ကွက်ခြင်း မရှိသောကြောင့် ဖြစ်သည်။</w:t>
      </w:r>
    </w:p>
    <w:p>
      <w:pPr>
        <w:pStyle w:val="ArticleBody"/>
        <w:jc w:val="left"/>
      </w:pPr>
      <w:r>
        <w:rPr>
          <w:rFonts w:ascii="Myanmar Text" w:hAnsi="Myanmar Text" w:eastAsia="Myanmar Text" w:cs="Myanmar Text"/>
        </w:rPr>
        <w:t>ယခင်ဆောင်းပါးများတွင် ဒန်နီယေလကျမ်း၏ ပထမသုံးခန်းသည် ဗျာဒိတ်ကျမ်း အခန်း ၁၄ ၏ ကောင်းကင်တမန်သုံးပါး၏ သတင်းစကားများကို ကိုယ်စားပြုကြောင်း ကျွန်ုပ်တို့ ပြသခဲ့ကြသည်။ အခန်း ၂ သည် ဒုတိယကောင်းကင်တမန်၏ သတင်းစကားဖြစ်၍၊ ထို့ကြောင့် တံဆိပ်ခတ်ခြင်းကာလအတွင်း ဒုတိယစမ်းသပ်မှု၏ ပုံဥပမာတစ်ရပ်ဖြစ်သည်။ ပထမစမ်းသပ်မှုမှာ အခန်း ၁ ဖြစ်ပြီး၊ လူတစ်ဦးသည် ကောင်းကင်ဘုံ၏ အစားအစာကို ရွေးချယ်မည်လော၊ သို့မဟုတ် ဘာဗေလ၏ အစားအစာကို ရွေးချယ်မည်လော ဆိုသည့် အစားအသောက်ဆိုင်ရာ စမ်းသပ်မှုဖြစ်သည်။ အခန်း ၂ ကိုမူ နေဗုခဒ်နက်ဇာ၏ အိပ်မက်ထဲရှိ သားရဲရုပ်တုအကြောင်း၌ ဖုံးကွယ်ထားသော သမ္မာတရားအားဖြင့် ကိုယ်စားပြုထားခဲ့ပြီး၊ ထိုသားရဲတို့သည် နိုင်ငံများဖြစ်ကြသည်။</w:t>
      </w:r>
    </w:p>
    <w:p>
      <w:pPr>
        <w:pStyle w:val="ArticleBody"/>
        <w:jc w:val="left"/>
      </w:pPr>
      <w:r>
        <w:rPr>
          <w:rFonts w:ascii="Myanmar Text" w:hAnsi="Myanmar Text" w:eastAsia="Myanmar Text" w:cs="Myanmar Text"/>
        </w:rPr>
        <w:t>ဒံယေလအခန်းကြီး ၂ သည် တစ်ရာလေးဆယ်လေးထောင်တို့ကို တံဆိပ်ခတ်ထားသောကာလအတွင်း သားရဲ၏ရုပ်တုဆိုင်ရာ စမ်းသပ်ခြင်းကို ကိုယ်စားပြုလျက်ရှိပြီး၊ နေဗုခဒ္နက်ဇာသည် ထိုအိပ်မက်ကို မမှတ်မိနိုင်သောကြောင့် ဖုံးကွယ်ထားသော နားလည်မှုတစ်ရပ်လည်း ၎င်းအတွင်းပါရှိသည်။ ၎င်းသည် တစ်ရာလေးဆယ်လေးထောင်တို့၏ သမိုင်း၌ ဖွင့်လှစ်ပြသခံရသော ဖုံးကွယ်ထားသည့် အမှန်တရားတစ်ရပ်ကိုလည်းကောင်း၊ ရုပ်တု၌ ကိုယ်စားပြုထားသော သမ္မာကျမ်းစာပရောဖက်ပြုချက်ဆိုင်ရာ နိုင်ငံများနှင့်စပ်လျဉ်းသော ဖုံးကွယ်ထားသည့် အမှန်တရားတစ်ရပ်ကိုလည်းကောင်း ကိုယ်စားပြုသည်။ ၎င်းသည် ဒံယေလနှင့် ဂုဏ်ထူးတော်ရှိသော သူသုံးဦးအတွက် အသက်သေဆုံးမှု သို့မဟုတ် အသက်ရှင်မှုဆိုင်ရာ စမ်းသပ်ခြင်းတစ်ရပ်ကို ကိုယ်စားပြုခဲ့သကဲ့သို့၊ ဗာဗုလုန်၏ အစားအစာကို စားသုံးသော ခါလဒဲပညာရှိတို့အတွက်လည်း ထိုနည်းတူပင် ဖြစ်သည်။</w:t>
      </w:r>
    </w:p>
    <w:p>
      <w:pPr>
        <w:pStyle w:val="ArticleBody"/>
        <w:jc w:val="left"/>
      </w:pPr>
      <w:r>
        <w:rPr>
          <w:rFonts w:ascii="Myanmar Text" w:hAnsi="Myanmar Text" w:eastAsia="Myanmar Text" w:cs="Myanmar Text"/>
        </w:rPr>
        <w:t>အဲလင် ဝှိုက်အား “ကယ်တင်ခြင်းအခွင့်ကာလမပိတ်မီတွင် သားရဲ၏ရုပ်တုကို ဖွဲ့စည်းလိမ့်မည်၊ အကြောင်းမူကား ထိုအရာသည် ဘုရားသခင်၏လူမျိုးအတွက် ကြီးမားသောစမ်းသပ်မှုဖြစ်ပြီး၊ ထိုစမ်းသပ်မှုအားဖြင့် သူတို့၏ ထာဝရအဆုံးအဖြတ်ကို ဆုံးဖြတ်မည်ဖြစ်သည်” ဟု ပြသခံခဲ့ရသည်။ နေဗုခဒ်နေဇာ၏ ဖုံးကွယ်ထားသော အိပ်မက်သည် ထိုစမ်းသပ်မှုကို ကိုယ်စားပြုသည်။ ဤရက်များ၌ ဗျာဒိတ်ရူပါရုံအပေါင်း၏ အကျိုးသက်ရောက်မှုသည် နောက်မဆုတ်တော့သည့်အခါ ဖော်ထုတ်ပြသခံရသော ထိုရုပ်တု၏ ဖုံးကွယ်ထားသော အမှန်တရားမှာ၊ အာလဖာနှင့် အိုမေဂါဖြစ်တော်မူသော ယေရှုသည် သမ္မာကျမ်းစာဆိုင်ရာ ပရောဖက်ပြုချက်၌ ဖော်ပြထားသော နိုင်ငံတော်များနှင့်စပ်လျဉ်းသည့် ပထမဆုံးနှင့် နောက်ဆုံးဆုံးသော ရည်ညွှန်းချက်များတွင် အဋ္ဌမသားရဲသည် ခုနစ်ပါးထဲက ဖြစ်သည်ဟု သတ်မှတ်ဖော်ပြတော်မူခဲ့ခြင်းဖြစ်သည်။</w:t>
      </w:r>
    </w:p>
    <w:p>
      <w:pPr>
        <w:pStyle w:val="ArticleBody"/>
        <w:jc w:val="left"/>
      </w:pPr>
      <w:r>
        <w:rPr>
          <w:rFonts w:ascii="Myanmar Text" w:hAnsi="Myanmar Text" w:eastAsia="Myanmar Text" w:cs="Myanmar Text"/>
        </w:rPr>
        <w:t>ဗျာဒိတ်ကျမ်း အခန်းကြီး ၁၇ ၌ ဖော်ပြထားသော ခုနစ်ပါးအနက်မှ ဖြစ်သော အဋ္ဌမမြောက် သားရဲသည်၊ မြေကြီး၏ ရာဇပလ္လင်သို့ ပြန်လည်တက်ရောက်စေခြင်းခံရသော ပုပ်ရဟန်းမင်းကြီး၏ အာဏာဖြစ်၏။ ထုတ်ဖော်ပြသခြင်းခံရသော ပိုမိုနက်ရှိုင်း၍ ဖုံးကွယ်ထားသော လျှို့ဝှက်ချက်မှာ၊ အမေရိကန်ပြည်ထောင်စုသည် ဤနိုင်ငံ၌ သားရဲ၏ ပုံသဏ္ဍာန်ကို တည်ဆောက်နေစဉ်၊ ၎င်းသည်လည်း ခုနစ်ပါးအနက်မှ ဖြစ်သော အဋ္ဌမမြောက်၏ ဖြစ်ရပ်သဘောကို ကိုယ်စားပြုမည်ဖြစ်သည်ဟူသော အချက်ပင် ဖြစ်၏။ ၁၉၈၉ ခုနှစ်၌ အဆုံးကာလ စတင်ချိန်မှစ၍ ဆဋ္ဌမမြောက် သမ္မတဖြစ်သော၊ နဂါး၏ အုပ်ချုပ်ရာ နယ်ပယ်တစ်ရပ်လုံးကို လှုပ်ရှားနှိုးဆော်ခဲ့သော ချမ်းသာသော သမ္မတသည်၊ ၂၀၂၀ ခုနှစ်တွင် တိုးတက်ဝါဒီ၊ “ဝိုးခ်” အယူဝါဒီ၊ လစ်ဘရယ် ကမ္ဘာလုံးဆိုင်ရာဝါဒီတို့၏ လက်ချက်ဖြင့် သေစေသော နိုင်ငံရေးဒဏ်ရာကို ခံရလေ၏။ ထိုကဲ့သို့ ဖြစ်ရာ၌၊ ရီပတ်ဘလီကန် ချိုသည် ဗျာဒိတ်ကျမ်း အခန်းကြီး ၁၁ ၌ ဖော်ပြထားသော ဘုရားမဲ့ဝါဒီ သားရဲ၏ လက်ချက်ဖြင့် လမ်းများပေါ်၌ လုပ်ကြံသတ်ဖြတ်ခြင်းကို ခံခဲ့ရလေသည်။</w:t>
      </w:r>
    </w:p>
    <w:p>
      <w:pPr>
        <w:pStyle w:val="ArticleBody"/>
        <w:jc w:val="left"/>
      </w:pPr>
      <w:r>
        <w:rPr>
          <w:rFonts w:ascii="Myanmar Text" w:hAnsi="Myanmar Text" w:eastAsia="Myanmar Text" w:cs="Myanmar Text"/>
        </w:rPr>
        <w:t>တစ်ချိန်တည်းတွင် တတိယကောင်းကင်တမန်၏ လှုပ်ရှားမှုသည် ဗျာဒိတ်ကျမ်း အခန်း ၁၁ ၌ ဖော်ပြထားသော ဘုရားမယုံကြည်သော သားရဲ၏ လက်ချက်ဖြင့် ၂၀၂၀ ခုနှစ်၊ ဇူလိုင်လ ၁၈ ရက်နေ့တွင် သေစေနိုင်သောဒဏ်ရာကို ခံယူခဲ့သည်။ ထိုလှုပ်ရှားမှုသည် လာအိုဒိကိခေတ် သတ္တမနေ့ ဗျာဒိတ်အသင်းဝင်များဖြင့် ဖွဲ့စည်းထားခဲ့ပြီး၊ ၂၀၂၃ ခုနှစ်တွင် တတိယကောင်းကင်တမန်၏ ဖိလဒေလဖိယ လှုပ်ရှားမှုအဖြစ် ပြန်လည်ထူထောင်ခြင်းခံရသည်။ ဦးချိုနှစ်ချောင်းစလုံးသည် ၂၀၂၀ ခုနှစ်တွင် သတ်ဖြတ်ခံခဲ့ရပြီး၊ သင်္ကေတဆန်သော သုံးရက်ခွဲအပြီးတွင် ဦးချိုနှစ်ချောင်းစလုံး ပြန်လည်ထရပ်ကြသည်။ သားရဲ၏ နိုင်ငံရေးပုံရိပ် ဖွဲ့စည်းခြင်းဆိုသည်မှာ အမေရိကန်ပြည်ထောင်စုအတွင်း အသင်းတော်နှင့် နိုင်ငံတော်တို့ ပေါင်းစည်းမှုဖြင့် ဖြစ်ပေါ်လာခြင်းဖြစ်ပြီး၊ နောက်ဆုံးသောကာလ၌ သူတို့ပြုလုပ်ကြမည့် သားရဲ၏ ပုံရိပ်သည် ခုနစ်ပါးထဲက ဖြစ်သော အဋ္ဌမသားရဲဖြစ်သည်။ အမေရိကန်ပြည်ထောင်စု၌ ပုံရိပ်သားရဲကို ဖွဲ့စည်းသောအခါ၊ ၎င်းသည် ရောမ၏ အဋ္ဌမသားရဲနှင့် သက်ဆိုင်သော ထိုတိကျသည့် ပရောဖက်ပြုဆိုင်ရာ လက္ခဏာကို ပိုင်ဆိုင်လိမ့်မည်။</w:t>
      </w:r>
    </w:p>
    <w:p>
      <w:pPr>
        <w:pStyle w:val="ArticleBody"/>
        <w:jc w:val="left"/>
      </w:pPr>
      <w:r>
        <w:rPr>
          <w:rFonts w:ascii="Myanmar Text" w:hAnsi="Myanmar Text" w:eastAsia="Myanmar Text" w:cs="Myanmar Text"/>
        </w:rPr>
        <w:t>သားရဲ၏ပုံရိပ်ဆိုင်ရာ စမ်းသပ်ချက်သည် စစ်မှန်သော ပရိုတက်စတင့်ချိုပေါ်၌ ပြည့်စုံလာသောအခါ၊ မြေသားရဲ၏ ချိုနှစ်ချိုလုံး၌ သားရဲ၏ပုံရိပ် ဖွဲ့စည်းခြင်းနှင့် ဆက်နွှယ်သော ပရောဖက်ပြုသမ္မာတရားများကို သိမှတ်သောသူတို့သည် ခရစ်တော်၏ပုံရိပ်နှင့်အတူ ထာဝရအတွက် တံဆိပ်ခတ်ခြင်းကို ခံရကြလိမ့်မည်။ အချည်းနှီး၍ ချော့မော့သော ရူပါရုံကို လက်ခံယူခဲ့သော မိုက်မဲသော ကညာတို့မူကား ထာဝရအတွက် သားရဲ၏ပုံရိပ်ကို ဖွဲ့စည်းပြီးဖြစ်ကြလိမ့်မည်။</w:t>
      </w:r>
    </w:p>
    <w:p>
      <w:pPr>
        <w:pStyle w:val="ArticleScripture"/>
        <w:jc w:val="left"/>
      </w:pPr>
      <w:r>
        <w:rPr>
          <w:rFonts w:ascii="Myanmar Text" w:hAnsi="Myanmar Text" w:eastAsia="Myanmar Text" w:cs="Myanmar Text"/>
        </w:rPr>
        <w:t>“အံ့ဩမိသော သူ၏မျက်မှောက်၌ မြေကြီးပေါ်ရှိ အုပ်စိုးရှင်များ၏ အရေးကိစ္စများကို အထက်မှ အုပ်ချုပ်စီမံနေသော တန်ခိုးတစ်ပါးကို ဖော်ပြထင်ရှားစေသော သင်္ကေတများ ပေါ်လွင်ပြသခံရစဉ် ပရောဖက် ယေဇကျေလ မြင်တွေ့ခဲ့သောအရာမှာ ဤအရာပင်ဖြစ်သည်။ အချင်းချင်း ဆက်စပ်ဖြတ်သန်းနေသော ဘီးများကို အသက်ရှင်သော သတ္တဝါလေးပါးက လှုပ်ရှားစေကြ၏။ ထိုအရာအားလုံး၏ အလွန်မြင့်သော အထက်၌ ‘ရာဇပလ္လင်တစ်လုံး၏ ပုံသဏ္ဍာန်ကဲ့သို့သော အရာတစ်ခုရှိ၍၊ ၎င်း၏ အသွင်အပြင်သည် နီလာကျောက်ကဲ့သို့ ဖြစ်လေ၏။ ထိုရာဇပလ္လင်၏ ပုံသဏ္ဍာန်အထက်၌ လူ၏ပုံသဏ္ဍာန်ကဲ့သို့သော ပုံသဏ္ဍာန်တစ်ခု ထိုင်လျက်ရှိ၏။’ ယေဇကျေလ 1:26, RSV.”</w:t>
      </w:r>
    </w:p>
    <w:p>
      <w:pPr>
        <w:pStyle w:val="ArticleScripture"/>
        <w:jc w:val="left"/>
      </w:pPr>
      <w:r>
        <w:rPr>
          <w:rFonts w:ascii="Myanmar Text" w:hAnsi="Myanmar Text" w:eastAsia="Myanmar Text" w:cs="Myanmar Text"/>
        </w:rPr>
        <w:t>“အစတွင် ကြည့်ရသလောက် ရှုပ်ထွေးကာ မညီမညွတ်ဖြစ်နေသကဲ့သို့ ထင်ရသော ထိုဘီးတို့သည် အပြည့်အဝ ညီညွတ်သဟဇာတဖြင့် ရွေ့လျားနေကြသည်။ ကောင်းကင်ဘုံဆိုင်ရာ သတ္တဝါများက ထိုဘီးတို့ကို တွန်းအားပေးလျက်ရှိကြသည်။ လူ့ဖြစ်ရပ်များ၏ ရှုပ်ထွေးသော အလှုပ်အယမ်းအားလုံးသည် ဘုရားသခင်၏ ထိန်းချုပ်အုပ်စိုးမှုအောက်တွင် ရှိနေသည်။ လူမျိုးတို့၏ ပဋိပက္ခနှင့် ဆူပူအုံကြွမှုတို့အလယ်၌ပင်၊ ခေရုဗိမ်တို့အထက်၌ ထိုင်တော်မူသော အရှင်သည် ဤမြေကြီး၏ အရေးကိစ္စများကို ယနေ့တိုင် ညွှန်ကြားအုပ်ချုပ်တော်မူလျက်ရှိသည်။ ဘုရားသခင်သည် လူမျိုးတိုင်းနှင့် တစ်ဦးချင်းစီတိုင်းအား မိမိ၏ ကြီးမားသော အစီအစဉ်တော်၌ နေရာတစ်ခုစီ ခန့်အပ်သတ်မှတ်တော်မူခဲ့သည်။ ယနေ့တွင် လူတို့နှင့် လူမျိုးတို့သည် မိမိတို့၏ ကိုယ်ပိုင်ရွေးချယ်မှုဖြင့် မိမိတို့၏ ကံကြမ္မာကို ဆုံးဖြတ်လျက်ရှိကြပြီး၊ ဘုရားသခင်သည် မိမိ၏ ရည်ရွယ်ချက်များ ပြည့်စုံစေရန် အရာခပ်သိမ်းကို အုပ်စိုးညှိနှိုင်းတော်မူလျက်ရှိသည်။”</w:t>
      </w:r>
    </w:p>
    <w:p>
      <w:pPr>
        <w:pStyle w:val="ArticleScripture"/>
        <w:jc w:val="left"/>
      </w:pPr>
      <w:r>
        <w:rPr>
          <w:rFonts w:ascii="Myanmar Text" w:hAnsi="Myanmar Text" w:eastAsia="Myanmar Text" w:cs="Myanmar Text"/>
        </w:rPr>
        <w:t>“မဟာ ‘I AM’ သည် မိမိ၏ နှုတ်ကပတ်တော်၌ ပေးထားတော်မူသော ပရောဖက်ပြုချက်များသည် ခေတ်ကာလအစဉ်အဆက်၏ စဉ်ဆက်တန်းလျားအတွင်း ကျွန်ုပ်တို့သည် ယခု မည်သည့်နေရာ၌ ရှိနေကြောင်းကို ကျွန်ုပ်တို့အား ဖော်ပြပေးသည်။ ယနေ့အချိန်တိုင်အောင် ပရောဖက်ပြုချက်က ကြိုတင်ဟောကြားခဲ့သမျှအရာအားလုံးသည် သမိုင်းစာမျက်နှာများပေါ်တွင် ခြေရာခံတွေ့ရှိထားပြီးဖြစ်ကာ၊ ယခုထက်နောက်တွင် ဖြစ်ပေါ်လာရန် ကျန်ရှိသေးသမျှအရာအားလုံးလည်း မိမိ၏အစဉ်အတိုင်း ပြည့်စုံအောင် ဆောင်ရွက်ခံရမည်ဖြစ်သည်။”</w:t>
      </w:r>
    </w:p>
    <w:p>
      <w:pPr>
        <w:pStyle w:val="ArticleScripture"/>
        <w:jc w:val="left"/>
      </w:pPr>
      <w:r>
        <w:rPr>
          <w:rFonts w:ascii="Myanmar Text" w:hAnsi="Myanmar Text" w:eastAsia="Myanmar Text" w:cs="Myanmar Text"/>
        </w:rPr>
        <w:t>“အချိန်ကာလ၏ နိမိတ်လက္ခဏာများက ကျွန်ုပ်တို့သည် ကြီးမား၍ ကြောက်ရွံ့ဖွယ်ကောင်းသော အဖြစ်အပျက်များ၏ တံခါးခုံပေါ်တွင် ရပ်တည်လျက်ရှိကြောင်း ကြေညာနေကြသည်။ ကျွန်ုပ်တို့၏ ကမ္ဘာပေါ်ရှိ အရာခပ်သိမ်းသည် လှုပ်ရှားကာ မငြိမ်မသက် ဖြစ်လျက်ရှိသည်။ ကယ်တင်ရှင်သည် မိမိကြွလာတော်မူခြင်းမတိုင်မီ ဖြစ်ပေါ်မည့် အဖြစ်အပျက်များကို ပရောဖက်ပြုတော်မူခဲ့သည်။ ‘သင်တို့သည် စစ်ပွဲများနှင့် စစ်ပွဲသတင်းများကို ကြားရကြလိမ့်မည်။… လူမျိုးတမျိုးသည် လူမျိုးတမျိုးကို ဆန့်ကျင်၍လည်းကောင်း၊ နိုင်ငံတနိုင်ငံသည် နိုင်ငံတနိုင်ငံကို ဆန့်ကျင်၍လည်းကောင်း ထကြလိမ့်မည်။ အရပ်ရပ်တို့၌ အစာခေါင်းပါးခြင်းများ၊ ကပ်ရောဂါများ၊ မြေငလျင်များလည်း ရှိကြလိမ့်မည်။’ မဿဲ ၂၄:၆၊ ၇။ အုပ်စိုးရှင်များနှင့် နိုင်ငံရေးသမားတို့သည် ကြီးမား၍ အဆုံးအဖြတ်ပေးမည့် အရာတစ်ခု ဖြစ်ပေါ်တော့မည်ကို အသိအမှတ်ပြုကြသည်။ ထိုသည်မှာ ကမ္ဘာကြီးသည် အလွန်ကြီးမားသော အကျပ်အတည်းတစ်ရပ်၏ အနားသို့ ရောက်ရှိနေပြီ ဖြစ်ကြောင်းပင် ဖြစ်သည်။</w:t>
      </w:r>
    </w:p>
    <w:p>
      <w:pPr>
        <w:pStyle w:val="ArticleScripture"/>
        <w:jc w:val="left"/>
      </w:pPr>
      <w:r>
        <w:rPr>
          <w:rFonts w:ascii="Myanmar Text" w:hAnsi="Myanmar Text" w:eastAsia="Myanmar Text" w:cs="Myanmar Text"/>
        </w:rPr>
        <w:t>“သမ္မာကျမ်းစာနှင့် သမ္မာကျမ်းစာတစ်ခုတည်းသာလျှင်၊ ယခုပင် မိမိတို့၏ အရိပ်ကို ကြိုတင်ကျဆင်းစေလျက်ရှိသော အဖြစ်အပျက်များကို မှန်ကန်စွာ ဖော်ပြပေးသည်။ ထိုအဖြစ်အပျက်များ၏ ချဉ်းကပ်လာသံသည် မြေကြီးကို တုန်လှုပ်စေပြီး လူတို့၏ စိတ်နှလုံးကို ကြောက်ရွံ့မှုကြောင့် ပျက်လျော့စေသည်။ ‘ကြည့်ရှုလော့၊ ထာဝရဘုရားသည် မြေကြီးကို ဖျက်ဆီး၍ လူနေမဲ့အောင် ပြုတော်မူမည်၊ ၎င်း၏ မျက်နှာပြင်ကို လှန်လှောကာ ၎င်း၏ နေထိုင်သူတို့ကို အရပ်ရပ်သို့ ကွဲပြားစေတော်မူမည်။’ ‘အကြောင်းမူကား၊ သူတို့သည် ပညတ်တရားတို့ကို ချိုးဖောက်ကြပြီ၊ စည်းမျဉ်းများကို ဖောက်ဖျက်ကြပြီ၊ ထာဝရပဋိညာဉ်ကို ပျက်ပြားစေကြပြီ။ ထို့ကြောင့် ကျိန်ခြင်းသည် မြေကြီးကို စားသုံးလျက်ရှိပြီး၊ ၎င်း၏ နေထိုင်သူတို့သည် မိမိတို့၏ အပြစ်ကြောင့် ဆင်းရဲဒုက္ခခံကြရသည်။’ ဟေရှာယ 24:1, 5, 6, RSV.”</w:t>
      </w:r>
    </w:p>
    <w:p>
      <w:pPr>
        <w:pStyle w:val="ArticleScripture"/>
        <w:jc w:val="left"/>
      </w:pPr>
      <w:r>
        <w:rPr>
          <w:rFonts w:ascii="Myanmar Text" w:hAnsi="Myanmar Text" w:eastAsia="Myanmar Text" w:cs="Myanmar Text"/>
        </w:rPr>
        <w:t>“‘အို၊ ထိုနေ့သည် ကြီးမားလှ၏။ ထိုနေ့နှင့်တူသောနေ့မရှိ။ ၎င်းသည် ယာကုပ်၏ဆင်းရဲဒုက္ခကာလပင်ဖြစ်၏။ သို့ရာတွင် သူသည် ထိုအမှုမှ ကယ်တင်ခြင်းခံရလိမ့်မည်။’ ယေရမိ 30:7.”</w:t>
      </w:r>
    </w:p>
    <w:p>
      <w:pPr>
        <w:pStyle w:val="ArticleScripture"/>
        <w:jc w:val="left"/>
      </w:pPr>
      <w:r>
        <w:rPr>
          <w:rFonts w:ascii="Myanmar Text" w:hAnsi="Myanmar Text" w:eastAsia="Myanmar Text" w:cs="Myanmar Text"/>
        </w:rPr>
        <w:t>“‘အကြောင်းမူကား၊ သင်သည် ငါ၏ခိုလှုံရာဖြစ်တော်မူသော ထာဝရဘုရားကို၊ အမြင့်ဆုံးသော ဘုရားကိုပင်၊ သင်၏နေရာတော်အဖြစ် ပြုသောကြောင့်၊ မကောင်းသောအမှုတစ်စုံတစ်ရာမျှ သင့်အပေါ်သို့ မကျရောက်ရ၊ ဘေးဒဏ်တစ်စုံတစ်ရာမျှလည်း သင်၏နေအိမ်အနီးသို့ မရောက်လာရ။’ ဆာလံ ၉၁:၉၊ ၁၀။</w:t>
      </w:r>
    </w:p>
    <w:p>
      <w:pPr>
        <w:pStyle w:val="ArticleScripture"/>
        <w:jc w:val="left"/>
      </w:pPr>
      <w:r>
        <w:rPr>
          <w:rFonts w:ascii="Myanmar Text" w:hAnsi="Myanmar Text" w:eastAsia="Myanmar Text" w:cs="Myanmar Text"/>
        </w:rPr>
        <w:t>“ဘုရားသခင်သည် မိမိ၏အသင်းတော်ကို ၎င်း၏ အကြီးမားဆုံး အန္တရာယ်ကျရောက်သော အချိန်၌ စွန့်ပစ်တော်မမူ။ ကယ်တင်ခြင်းကို ကတိပြုတော်မူပြီးဖြစ်သည်။ နေအောက်၌ရှိသမျှသော အရာဝတ္ထုတို့အကြား၌ မိမိ၏ နိုင်ငံတော်၏ မူဝါဒများသည် လူအပေါင်းတို့၏ ဂုဏ်ပြုလေးစားခြင်းကို ခံရလိမ့်မည်။” Historical Sketches 277–279.</w:t>
      </w:r>
    </w:p>
    <w:p>
      <w:pPr>
        <w:pStyle w:val="ArticleBody"/>
        <w:jc w:val="left"/>
      </w:pPr>
      <w:r>
        <w:rPr>
          <w:rFonts w:ascii="Myanmar Text" w:hAnsi="Myanmar Text" w:eastAsia="Myanmar Text" w:cs="Myanmar Text"/>
        </w:rPr>
        <w:t>“လူသားရေးရာဖြစ်ရပ်များ၏ ရှုပ်ထွေးစွာ လှုပ်ရှားပြေးလွှားနေသော အပြန်အလှန် ဆက်နွယ်မှု” ဟူသည်မှာ တံဆိပ်ခတ်ခြင်းကာလအတွင်း၊ အမြင့်ဆုံးသန့်ရှင်းရာဌာနနှင့်ဆိုင်သော ယေဇကျေလ၏ ရူပါရုံ၌ ဘီးများအချင်းချင်း ဆုံဖြတ်နေခြင်းအားဖြင့် ကိုယ်စားပြုဖော်ပြထားသော အရာဖြစ်သည်။ ထိုဖြစ်ရပ်များသည် ဘုရားသခင်၏ ထိန်းချုပ်မှုအောက်၌ ရှိကြသည်။ အကြောင်းမူကား ထိုဖြစ်ရပ်များသည် တံဆိပ်ခတ်ခြင်းကာလ၌ နောက်ဆုံးနှင့် ပြီးပြည့်စုံသော အကျိုးသက်ရောက်မှုကို ရရှိလာသော ဘုရားသခင်၏ နှုတ်ကပတ်တော်ရှိ ရူပါရုံအားလုံး၏ ပြည့်စုံခြင်းဖြစ်သောကြောင့် ဖြစ်သည်။ “အံ့မခန်း ကြီးမားသော အကျပ်အတည်းတစ်ရပ်” ကို “ကမ္ဘာလောကသည် အမှန်တကယ် ရင်ဆိုင်တွေ့ကြုံရန် နီးကပ်နေပြီ” ဟု သိသာစေသော “အသံ” တစ်မျိုး ရှိသည်။ ထို “အသံ” သည် “မြေကြီးကို တုန်လှုပ်စေ၍ လူတို့၏ စိတ်နှလုံးကို ကြောက်ရွံ့ခြင်းကြောင့် ပျက်လဲစေသည်။” မြေကြီး တုန်လှုပ်ခြင်းနှင့် လူတို့၏ စိတ်နှလုံးကို ကြောက်ရွံ့ခြင်းကြောင့် ပျက်လဲစေခြင်း နှစ်မျိုးလုံးသည် တတိယအမင်္ဂလာဖြစ်သော သတ္တမနှင့် နောက်ဆုံးသော တံပိုး၏ အသံကို ကိုယ်စားပြုသည့် သင်္ကေတများ ဖြစ်ကြသည်။</w:t>
      </w:r>
    </w:p>
    <w:p>
      <w:pPr>
        <w:pStyle w:val="ArticleBody"/>
        <w:jc w:val="left"/>
      </w:pPr>
      <w:r>
        <w:rPr>
          <w:rFonts w:ascii="Myanmar Text" w:hAnsi="Myanmar Text" w:eastAsia="Myanmar Text" w:cs="Myanmar Text"/>
        </w:rPr>
        <w:t>တတိယဝေဒနာ၏ အစ္စလာမ်အားဖြင့် လူမျိုးများကို ဒေါသထွက်စေခြင်းသည် ကိုယ်ဝန်ဆောင်မိန်းမ၏ သားဖွားနာကျင်မှုနှင့်တူ၍၊ ထို့ကြောင့် တဖြည်းဖြည်း တိုးပွားကာ ပိုမိုပြင်းထန်လာသော အကျပ်အတည်းတစ်ရပ်ကို ကိုယ်စားပြုသည်။ ထိုတဖြည်းဖြည်း ပြင်းထန်လာသော အကျပ်အတည်းသည် ၂၀၀၁ ခုနှစ်၊ စက်တင်ဘာ ၁၁ ရက်နေ့တွင် စတင်ခဲ့၏; ထို့နောက် ၂၀၂၃ ခုနှစ်၊ အောက်တိုဘာ ၇ ရက်နေ့တွင် နောက်ထပ် အလွန်ပြင်းထန်သော သားဖွားနာကျင်မှုတစ်ကြိမ် ထပ်မံကျရောက်ခဲ့၏၊ ဘုရားသခင်၏ နှုတ်ကပတ်တော်သည် မည်သည့်အခါမျှ မပျက်ကွက်သဖြင့်၊ နောက်တစ်ကြိမ်သော သားဖွားနာကျင်မှုသည် အလွန်မကြာမီ ရောက်ရှိလာမည်ဖြစ်ပြီး၊ ထိုအရာသည် ယခင်ထက်ပင် ပို၍ ဖျက်ဆီးမှုကြီးမားလိမ့်မည်။ သင်သည် မြို့ထဲတွင်ပင် ဆက်လက်နေထိုင်လျက် ရှိသေးသလော?</w:t>
      </w:r>
    </w:p>
    <w:p>
      <w:pPr>
        <w:pStyle w:val="ArticleBody"/>
        <w:jc w:val="left"/>
      </w:pPr>
      <w:r>
        <w:rPr>
          <w:rFonts w:ascii="Myanmar Text" w:hAnsi="Myanmar Text" w:eastAsia="Myanmar Text" w:cs="Myanmar Text"/>
        </w:rPr>
        <w:t>ဤလေ့လာမှုကို နောက်ဆောင်းပါးတွင် ဆက်လက်ဖော်ပြပါမည်။</w:t>
      </w:r>
    </w:p>
    <w:p>
      <w:pPr>
        <w:pStyle w:val="ArticleScripture"/>
        <w:jc w:val="left"/>
      </w:pPr>
      <w:r>
        <w:rPr>
          <w:rFonts w:ascii="Myanmar Text" w:hAnsi="Myanmar Text" w:eastAsia="Myanmar Text" w:cs="Myanmar Text"/>
        </w:rPr>
        <w:t>“ပရောဖက်အတွက် ဘီးအတွင်း၌ရှိသော ဘီးနှင့် ၎င်းတို့နှင့် ဆက်နွယ်နေသော အသက်ရှင်သော သတ္တဝါတို့၏ အသွင်အပြင်သည် အားလုံးပင် ရှုပ်ထွေးနက်နဲ၍ ရှင်းလင်းဖော်ပြ၍မရနိုင်သကဲ့သို့ ထင်ရသည်။ သို့ရာတွင် အဆုံးမရှိသော ဉာဏ်ပညာ၏ လက်တော်ကို ဘီးများအကြား၌ မြင်တွေ့ရပြီး၊ ၎င်း၏ အလုပ်အမှု၏ အကျိုးရလဒ်မှာ ပြည့်စုံသော စနစ်တကျဖြစ်ခြင်းပင် ဖြစ်သည်။ ဘုရားသခင်၏ လက်တော်အားဖြင့် ဦးဆောင်ညွှန်ကြားခြင်းခံရသော ဘီးတစ်လုံးစီသည် အခြားဘီးတစ်လုံးစီနှင့် ပြည့်စုံသော ညီညွတ်ခြင်းဖြင့် လုပ်ဆောင်သည်။ လူ့ကိရိယာများသည် အာဏာလွန်ကဲစွာ ရယူလိုသည့် ဆန္ဒကို လိုက်စားကာ အလုပ်တော်ကို ကိုယ်တိုင် ထိန်းချုပ်ရန် ကြိုးစားတတ်ကြောင်းကို ငါ့အား ပြသထားသည်။ ၎င်းတို့သည် မိမိတို့၏ နည်းလမ်းများနှင့် အစီအစဉ်များအတွင်း အစွမ်းထက်သော အလုပ်ဆောင်ရှင်ဖြစ်တော်မူသော အရှင်ဘုရားသခင်ကို လွန်စွာ ချန်လှပ်ထားကြပြီး၊ အလုပ်တော် တိုးတက်တက်လှမ်းရေးနှင့် ဆိုင်သော အရာရာ၌ ကိုယ်တော်အား အလုံးစုံ ယုံကြည်အားကိုးခြင်း မပြုကြ။ ‘မဟာ ငါဖြစ်တော်မူသောအရှင်’ နှင့် သက်ဆိုင်သော အရာများကို မိမိက စီမံခန့်ခွဲနိုင်သည်ဟု တစ်ခဏမျှပင် မည်သူမျှ မထင်မှတ်သင့်။ ဘုရားသခင်သည် မိမိ၏ အပြုအမူအုပ်ချုပ်တော်မူခြင်းအားဖြင့် အလုပ်တော်ကို လူသားအေးဂျင့်များအားဖြင့် ဆောင်ရွက်နိုင်ရန် လမ်းကို ပြင်ဆင်တော်မူလျက်ရှိသည်။ ထိုကြောင့် လူတိုင်းသည် ဤကာလအတွက် မိမိ၏ အခန်းကဏ္ဍကို ထမ်းဆောင်ရန် မိမိ၏ တာဝန်ရာထူး၌ ခိုင်မြဲစွာ ရပ်တည်၍ ဘုရားသခင်သည် မိမိ၏ သွန်သင်ပေးတော်မူသော အရှင်ဖြစ်တော်မူကြောင်းကို သိမှတ်ထားရမည်။”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အမှတ်တစ်ရာသုံးဆယ်သုံး</dc:title>
  <dc:subject>ပရောဖက်ပြုချက်ဆိုင်ရာ အလှချည်မျှင်ထည်ကို ဖော်ထုတ်ခြင်း — ၁၄၄,၀၀၀ ကို တံဆိပ်ခတ်သောကာလအပေါ် ထိုးထွင်းသိမြင်ချက်များ</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