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တစ်ရာသုံးဆယ့်လေး</w:t>
      </w:r>
      <w:r>
        <w:rPr>
          <w:rFonts w:ascii="Malgun Gothic" w:hAnsi="Malgun Gothic" w:eastAsia="Malgun Gothic" w:cs="Malgun Gothic"/>
        </w:rPr>
        <w:t>번째</w:t>
      </w:r>
    </w:p>
    <w:p>
      <w:pPr>
        <w:pStyle w:val="ArticleSubtitle"/>
        <w:jc w:val="left"/>
      </w:pPr>
      <w:r>
        <w:rPr>
          <w:rFonts w:ascii="Myanmar Text" w:hAnsi="Myanmar Text" w:eastAsia="Myanmar Text" w:cs="Myanmar Text"/>
        </w:rPr>
        <w:t>ပရောဖက်ပြုဖော်ပြချက်၏ တဖြည်းဖြည်း ထင်ရှားလာခြင်း — ၂၀၀၁ ခုနှစ်၊ စက်တင်ဘာလ ၁၁ ရက်နေ့မှ အမေရိကန်ပြည်ထောင်စု၌ နီးကပ်လျက်ရှိသော တနင်္ဂနွေဥပဒေအထိ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2024-03-13</w:t>
      </w:r>
    </w:p>
    <w:p>
      <w:pPr>
        <w:pStyle w:val="ArticleBody"/>
        <w:jc w:val="left"/>
      </w:pPr>
      <w:r>
        <w:rPr>
          <w:rFonts w:ascii="Myanmar Text" w:hAnsi="Myanmar Text" w:eastAsia="Myanmar Text" w:cs="Myanmar Text"/>
        </w:rPr>
        <w:t>၂၀၀၁ ခုနှစ်၊ စက်တင်ဘာ ၁၁ ရက်မှ အမေရိကန်ပြည်ထောင်စု၌ မကြာမီ ရောက်ရှိလာမည့် တနင်္ဂနွေနေ့ဥပဒေအထိသော တစ်သိန်းလေးသောင်းလေးထောင်၏ တံဆိပ်ခတ်ခြင်းကာလသည်၊ နောက်ဆုံးသောနေ့ရက်များ၌ ဘုရားသခင်၏ နှုတ်ကပတ်တော်ရှိ ရူပါရုံအပေါင်းတို့ ပြည့်စုံသည့် ပရောဖက်ပြုကာလဖြစ်သည်။</w:t>
      </w:r>
    </w:p>
    <w:p>
      <w:pPr>
        <w:pStyle w:val="ArticleScripture"/>
        <w:jc w:val="left"/>
      </w:pPr>
      <w:r>
        <w:rPr>
          <w:rFonts w:ascii="Myanmar Text" w:hAnsi="Myanmar Text" w:eastAsia="Myanmar Text" w:cs="Myanmar Text"/>
        </w:rPr>
        <w:t>ထို့ကြောင့် သူတို့အား ပြောလော့၊ အရှင် ထာဝရဘုရား မိန့်တော်မူသည်ကား၊ ဤပုံပြင်စကားကို ငါ ရပ်စဲစေမည်။ သူတို့သည် ဣသရေလအမျိုး၌ ယင်းကို ပုံပြင်စကားအဖြစ် နောက်တဖန် မသုံးကြတော့ရ။ သို့ရာတွင် သူတို့အား ပြောလော့၊ နေ့ရက်များသည် နီးကပ်လာပြီ။ ရူပါရုံအမျိုးမျိုး၏ အကျိုးသက်ရောက်မှုလည်း ဖြစ်ပေါ်လာမည်။ ယေဇကျေလ ၁၂:၂၃။</w:t>
      </w:r>
    </w:p>
    <w:p>
      <w:pPr>
        <w:pStyle w:val="ArticleBody"/>
        <w:jc w:val="left"/>
      </w:pPr>
      <w:r>
        <w:rPr>
          <w:rFonts w:ascii="Myanmar Text" w:hAnsi="Myanmar Text" w:eastAsia="Myanmar Text" w:cs="Myanmar Text"/>
        </w:rPr>
        <w:t>ထိုမျဉ်းတွင် တတိယကောင်းကင်တမန်သည် ထပ်မံရောက်ရှိလာပြီး၊ ထိုသို့ဖြစ်ရာ၌ ၁၈၄၄ ခုနှစ်၊ အောက်တိုဘာ ၂၂ ရက်နေ့တွင် တတိယကောင်းကင်တမန် ရောက်ရှိလာခြင်းမှ ၁၈၆၃ ခုနှစ်၏ ပုန်ကန်မှုတိုင်အောင်ကို ၎င်းအားဖြင့် ကိုယ်စားပြုထားသည်။ ၁၈၆၃ ခုနှစ်၏ ပုန်ကန်မှုကို ရှေးဣသရေလ၏ ကာဒေရှ်၌ဖြစ်သော ပထမပုန်ကန်မှုက ကိုယ်စားပြုခဲ့သဖြင့်၊ ထို့ကြောင့် ပင်လယ်နီကို ဖြတ်ကျော်ခြင်းမှ ကာဒေရှ်၌ ဖြစ်သော ပထမပုန်ကန်မှုတိုင်အောင်ရှိ သမိုင်းတစ်လျှောက်လုံးကလည်း ၎င်းကို ကိုယ်စားပြုထားသည်။ ကာဒေရှ်၌ ဖြစ်သော ပထမပုန်ကန်မှုသည် ကာဒေရှ်၌ ဖြစ်သော ဒုတိယပုန်ကန်မှု၏ ပုံရိပ်အမျိုးအစားဖြစ်ခဲ့ပြီး၊ ထို့ကြောင့် အာရုန်သေဆုံးခြင်းမှ ကာဒေရှ်၌ ဖြစ်သော ဒုတိယပုန်ကန်မှုတိုင်အောင်ရှိ မျဉ်းသည် တံဆိပ်ခတ်ခြင်း၏ မျဉ်း၌ ထပ်မံပြန်လည်ပေါ်ထွက်လာသည်။</w:t>
      </w:r>
    </w:p>
    <w:p>
      <w:pPr>
        <w:pStyle w:val="ArticleBody"/>
        <w:jc w:val="left"/>
      </w:pPr>
      <w:r>
        <w:rPr>
          <w:rFonts w:ascii="Myanmar Text" w:hAnsi="Myanmar Text" w:eastAsia="Myanmar Text" w:cs="Myanmar Text"/>
        </w:rPr>
        <w:t>မီလာရိုက်တို့၏ သမိုင်းတွင် 1840 ခုနှစ်မှ 1844 ခုနှစ်အထိ ထပ်မံပြန်လည်ပေါ်ထွက်လာသော ဤအရာသည်၊ ခရစ်တော်၏ ဗတ္တိဇံမှ ကားတိုင်တိုင်အထိဖြစ်သော အဖြစ်အပျက်အားဖြင့် ပုံဆောင်ထားခြင်းဖြစ်ပြီး၊ ထိုအရာသည် ထို့ပြင် ကားတိုင်မှ စတေဖန်အား ကျောက်ခဲဖြင့်ပစ်သတ်ခြင်းတိုင်အောင်ရှိသော သမိုင်းကိုလည်း ကိုယ်စားပြုထားသည်။ ပညတ်တစ်ပညတ်ပေါ်၌ ပညတ်တစ်ပညတ်တင်သကဲ့သို့၊ ရှေးဟောင်း ပရောဖက်တစ်ဦးချင်းစီသည် မိမိတို့ အသက်ရှင်နေခဲ့သော နေ့ရက်များထက် ဤအချိန်ကာလအကြောင်းကို ပိုမို၍ ပြောဆိုခဲ့ကြသည်။</w:t>
      </w:r>
    </w:p>
    <w:p>
      <w:pPr>
        <w:pStyle w:val="ArticleScripture"/>
        <w:jc w:val="left"/>
      </w:pPr>
      <w:r>
        <w:rPr>
          <w:rFonts w:ascii="Myanmar Text" w:hAnsi="Myanmar Text" w:eastAsia="Myanmar Text" w:cs="Myanmar Text"/>
        </w:rPr>
        <w:t>“ရှေးဟောင်းပရောဖက်တော်အသီးသီးသည် မိမိတို့ခေတ်အတွက်ထက် ကျွန်ုပ်တို့၏ခေတ်အတွက် ပိုမိုဟောပြောခဲ့ကြသဖြင့်၊ သူတို့၏ပရောဖက်ပြုဟောကိန်းသည် ကျွန်ုပ်တို့အပေါ်၌ ယနေ့တိုင် အာဏာသက်ရောက်လျက်ရှိ၏။ ‘ယခုဤအရာအလုံးစုံသည် သူတို့၌ ဥပမာဖြစ်စေရန် ဖြစ်ပျက်ခဲ့ကြ၏။ လောကကာလအဆုံးသို့ ရောက်လာသော ကျွန်ုပ်တို့ကို သတိပေးရန်အလို့ငှာလည်း ရေးသားထားကြ၏။’ ၁ ကောရိန္သု ၁၀:၁၁။ ‘သူတို့သည် မိမိတို့အတွက် မဟုတ်ဘဲ၊ ကောင်းကင်မှ စေလွှတ်တော်မူသော သန့်ရှင်းသောဝိညာဉ်တော်အားဖြင့် သင်တို့အား ဧဝံဂေလိတရားကို ဟောပြောခဲ့ကြသောသူတို့က ယခု သင်တို့အား ကြားပြောလျက်ရှိသည့် အရာများကို၊ သင်တို့အတွက် အမှုတော်ဆောင်ခဲ့ကြသည်ဟု သူတို့အား ထင်ရှားစွာဖော်ပြခြင်းခံရ၏။ ထိုအရာတို့ကို ကောင်းကင်တမန်များပင် ငုံ့ကြည့်လိုကြ၏။’ ၁ ပေတရု ၁:၁၂။....</w:t>
      </w:r>
    </w:p>
    <w:p>
      <w:pPr>
        <w:pStyle w:val="ArticleScripture"/>
        <w:jc w:val="left"/>
      </w:pPr>
      <w:r>
        <w:rPr>
          <w:rFonts w:ascii="Myanmar Text" w:hAnsi="Myanmar Text" w:eastAsia="Myanmar Text" w:cs="Myanmar Text"/>
        </w:rPr>
        <w:t>“သမ္မာကျမ်းစာသည် ဤနောက်ဆုံးမျိုးဆက်အတွက် ၎င်း၏ဘဏ္ဍာများကို စုဆောင်း၍ တစ်စုတစည်းတည်း ချည်နှောင်သိုမှီးထားပြီးဖြစ်သည်။ ဓမ္မဟောင်းသမိုင်း၌ ပါရှိသော ကြီးမားသောအဖြစ်အပျက်များနှင့် အလေးအနက်ပြုရသော အဖြစ်အပျက်အရပ်ရပ်တို့သည် ဤနောက်ဆုံးနေ့ရက်များတွင် အသင်းတော်အတွင်း၌ ဖြစ်ပျက်ခဲ့ကြပြီး၊ ဖြစ်ပျက်လျက်လည်း ရှိနေကြသည်။” Selected Messages, book 3, 338, 339.</w:t>
      </w:r>
    </w:p>
    <w:p>
      <w:pPr>
        <w:pStyle w:val="ArticleBody"/>
        <w:jc w:val="left"/>
      </w:pPr>
      <w:r>
        <w:rPr>
          <w:rFonts w:ascii="Myanmar Text" w:hAnsi="Myanmar Text" w:eastAsia="Myanmar Text" w:cs="Myanmar Text"/>
        </w:rPr>
        <w:t>“နောက်ဆုံးမျိုးဆက်” သည် ပေတရု၏ “ရွေးချယ်ခံသောမျိုးဆက်” ဖြစ်ပြီး၊ ထိုသူတို့သည် တစ်သိန်းလေးသောင်းလေးထောင် ဖြစ်ကြသည်။ သူတို့သည် ၂၀၀၁ ခုနှစ်၊ စက်တင်ဘာ ၁၁ ရက်မှ မကြာမီလာတော့မည့် တနင်္ဂနွေနေ့ဥပဒေအထိ ရွေးချယ်ခံရကြပြီး၊ ထိုနောက် အလံတော်အဖြစ် မြှောက်တင်ခြင်းခံရကြသည်။ ဘုရားသခင်၏ နှုတ်ကပတ်တော်တွင်ပါရှိသော “ကြီးမားသောအဖြစ်အပျက်များနှင့် အလွန်လေးနက်သော ဆောင်ရွက်ချက်များ” အားလုံးသည်—အချို့မဟုတ်ဘဲ “အားလုံး” ပင်—“နောက်ဆုံးသောနေ့ရက်များ” ၏ “အသင်းတော်” ၏ “နောက်ဆုံးမျိုးဆက်” အတွင်း၌ “ပြန်လည်ဖြစ်ပေါ်နေကြသည်။” တံဆိပ်ခတ်ခြင်း၏ လမ်းကြောင်းအတွင်း၌ သမ္မာကျမ်းစာ၏ စာအုပ်များအားလုံးသည် ဆုံတွေ့ကြပြီး အဆုံးသတ်ကြသည်။</w:t>
      </w:r>
    </w:p>
    <w:p>
      <w:pPr>
        <w:pStyle w:val="ArticleScripture"/>
        <w:jc w:val="left"/>
      </w:pPr>
      <w:r>
        <w:rPr>
          <w:rFonts w:ascii="Myanmar Text" w:hAnsi="Myanmar Text" w:eastAsia="Myanmar Text" w:cs="Myanmar Text"/>
        </w:rPr>
        <w:t>“ဗျာဒိတ်ကျမ်း၌ သမ္မာကျမ်းစာ၏ ကျမ်းအပေါင်းတို့သည် ဆုံတွေ့၍ အဆုံးသတ်ကြ၏။ ဤတွင် ဒံယေလကျမ်း၏ ဖြည့်စွက်ပြည့်စုံမှု ရှိ၏။ တစ်ခုမှာ ပရောဖက်ပြုချက်ဖြစ်၏။ အခြားတစ်ခုမှာ ဗျာဒိတ်ဖွင့်ပြချက်ဖြစ်၏။ တံဆိပ်ခတ်ထားသော ကျမ်းသည် ဗျာဒိတ်ကျမ်း မဟုတ်ဘဲ၊ နောက်ဆုံးကာလနှင့် ဆိုင်သော ဒံယေလ၏ ပရောဖက်ပြုချက် အစိတ်အပိုင်းသာ ဖြစ်၏။ ကောင်းကင်တမန်က ‘သို့သော်၊ အို ဒံယေလ၊ စကားများကို ပိတ်ထားလော့၊ ကျမ်းကိုလည်း အဆုံးကာလတိုင်အောင် တံဆိပ်ခတ်ထားလော့’ ဟု အမိန့်ပေးခဲ့၏။ ဒံယေလ ၁၂:၄။” တမန်တော်တို့၏ လုပ်ဆောင်ချက်များ၊ ၅၈၅။</w:t>
      </w:r>
    </w:p>
    <w:p>
      <w:pPr>
        <w:pStyle w:val="ArticleBody"/>
        <w:jc w:val="left"/>
      </w:pPr>
      <w:r>
        <w:rPr>
          <w:rFonts w:ascii="Myanmar Text" w:hAnsi="Myanmar Text" w:eastAsia="Myanmar Text" w:cs="Myanmar Text"/>
        </w:rPr>
        <w:t>ဖွင့်မထားဘဲ တံဆိပ်ခတ်ထားခဲ့သော “နောက်ဆုံးကာလများနှင့်ဆိုင်သော ဒံယေလပရောဖက်ပြုချက်၏ အပိုင်း” သည် ရှိနာ၏ မြစ်ကြီးနှစ်စင်းဖြစ်သော ဥလိုင်နှင့် ဟိဒ္ဒေကယ်၏ အနီးတွင် ဒံယေလအား ပေးအပ်ခဲ့သော ရူပါရုံများဖြစ်သည်။ ထိုရူပါရုံများသည် ဒံယေလ အခန်းကြီး ၈ အခန်း၏ အပိုဒ် ၁၃ နှင့် ၁၄၊ နှင့် အခန်းကြီး ၁၁ အပိုဒ် ၄၀ မှ ၄၅ အထိကို ကိုယ်စားပြုသည်။ တစ်သိန်းလေးသောင်းလေးထောင်၏ တံဆိပ်ခတ်ခြင်းကာလသည် ကောင်းကင်ဘုံဆိုင်ရာ မဟာယဇ်ပုရောဟိတ်အဖြစ် ခရစ်တော်သည် နောက်ဆုံးမျိုးဆက်၏ ရွေးချယ်ခံရသူများကို ဘုရားသခင်ဘက်နှင့် လူသားဘက်တို့ ပါဝင်ဖွဲ့စည်းထားသော ဆက်ဆံရေးတစ်ရပ်အတွင်း ထာဝရတံဆိပ်ခတ်ပေးတော်မူသည့် သမိုင်းဖြစ်သည်။ ဒံယေလ ၁၁ အပိုဒ် ၄၀ သည် နဂါး၊ သားရဲ၊ နှင့် မိစ္ဆာပရောဖက်တို့၏ ဆက်ဆံရေးကို ဖော်ထုတ်ပြသပြီး၊ သူတို့သည် ယခုအခါ အာမဂေဒုန်သို့ ကမ္ဘာကို အတူတကွ ဦးဆောင်လျက်ရှိကြသည်ဟု ဖော်ပြသည်။ ဤသည်မှာ အပိုဒ် ၄၀ ၏ သမိုင်းအတွင်း သမ္မာကျမ်းစာပရောဖက်ပြုချက်၏ ဆဋ္ဌမနိုင်ငံအဖြစ် အုပ်စိုးသော မြေသားရဲပေါ်ရှိ ရီပတ်ဘလီကန်ဝါဒ၏ ချို၏ သမိုင်းအားဖြင့် ကိုယ်စားပြုထားသည်။ အပိုဒ် ၄၀ သည်လည်း ပညာရှိသူများနှင့် မိုက်မဲသူများ၏ ခွဲခြားခြင်းကို ဖော်ထုတ်ပြသပြီး၊ ထိုအရာက တူညီသော သမိုင်းအတွင်း၊ ၁၇၉၈ ခုနှစ်မှ မကြာမီရောက်လာမည့် တနင်္ဂနွေနေ့ဥပဒေတိုင်အောင် ပရိုတက်စတင့်ဝါဒ၏ ချို၏ သမိုင်းကို သတ်မှတ်ပေးသည်။</w:t>
      </w:r>
    </w:p>
    <w:p>
      <w:pPr>
        <w:pStyle w:val="ArticleBody"/>
        <w:jc w:val="left"/>
      </w:pPr>
      <w:r>
        <w:rPr>
          <w:rFonts w:ascii="Myanmar Text" w:hAnsi="Myanmar Text" w:eastAsia="Myanmar Text" w:cs="Myanmar Text"/>
        </w:rPr>
        <w:t>“သမ္မာကျမ်းစာအုပ်များ” အားလုံးသည် ဗျာဒိတ်ကျမ်း၌ “ဆုံတွေ့၍ အဆုံးသတ်” ကြပြီး၊ ထိုသို့ ဆုံတွေ့သောအခါ ဗျာဒိတ်ကျမ်းသည် ဒံယေလကျမ်းကို “ဖြည့်စွက်ပြည့်စုံစေ” သည်။ “ဖြည့်စွက်ပြည့်စုံစေ” ဟူသောစကား၏ အနက်မှာ စုံလင်ပြည့်ဝမှုသို့ ရောက်စေခြင်းဖြစ်သည်။ ဗျာဒိတ်ကျမ်း၌ ကိုယ်စားပြုဖော်ပြထားသော တစ်သိန်းလေးသောင်းလေးထောင်၏ တံဆိပ်ခတ်ခြင်းကာလ၌၊ နောက်ဆုံးသောနေ့ရက်များတွင် ဖွင့်လှစ်ခံရသော ဒံယေလ၏ ပရောဖက်ပြုချက်များကို ဗျာဒိတ်ကျမ်း အခန်းကြီး ၁၈ ၌ ကိုယ်စားပြုဖော်ပြထားသော သမိုင်းလမ်းကြောင်းပေါ်တွင် အတန်းလိုက် အတန်းလိုက် စုစည်းပေါင်းစည်းလာသောအခါ၊ ထိုပရောဖက်ပြုချက်များသည် စုံလင်ပြည့်စုံမှုသို့ ရောက်ကြသည်။ ထိုသမိုင်းလမ်းကြောင်းသည် အခန်းငယ် ၁ မှ ၃ အထိရှိ အသံဖြင့် အစပြု၍၊ အခန်းငယ် ၄ ၏ ဒုတိယအသံဖြင့် အဆုံးသတ်သည်။</w:t>
      </w:r>
    </w:p>
    <w:p>
      <w:pPr>
        <w:pStyle w:val="ArticleBody"/>
        <w:jc w:val="left"/>
      </w:pPr>
      <w:r>
        <w:rPr>
          <w:rFonts w:ascii="Myanmar Text" w:hAnsi="Myanmar Text" w:eastAsia="Myanmar Text" w:cs="Myanmar Text"/>
        </w:rPr>
        <w:t>ဒံယေလကျမ်း၌ ဟိဒ္ဒေကေလမြစ်ဖြင့် ကိုယ်စားပြုထားသော ပရောဖက်ပြုချက်ဆိုင်ရာ ရူပါရုံ၏ စုံလင်ခြင်းသည်၊ သန့်ရှင်းရာဌာနနှင့် သန့်ရှင်းသူများ၏ အလုံးအရင်းကို နင်းချေဖျက်ဆီးသော ဘုရားသခင်၏ လူမျိုး၏ ရန်သူများ၏ ပြင်ပဆိုင်ရာ ရူပါရုံ၏ စုံလင်ခြင်းကို ကိုယ်စားပြုသည်။ ဒံယေလကျမ်း၌ ဥလိုင်မြစ်ဖြင့် ကိုယ်စားပြုထားသော ပရောဖက်ပြုချက်ဆိုင်ရာ ရူပါရုံ၏ စုံလင်ခြင်းသည်၊ နောက်ဆုံးရွေးချယ်ခံရသော လူမျိုးဆက်အပေါ်၌ ဘုရားသဘောနှင့် လူ့သဘောကို ပေါင်းစည်းမည့် ပဋိညာဉ်တော်၏ ကတိတော်ကို ပြည့်စုံစေတော်မူသည့်အခါ၊ မိမိ၏ လူမျိုးအတွင်း၌ ပေါ်ထွန်းတော်မူသော ခရစ်တော်၏ အတွင်းဆိုင်ရာ ရူပါရုံ၏ စုံလင်ခြင်းကို ကိုယ်စားပြုသည်။</w:t>
      </w:r>
    </w:p>
    <w:p>
      <w:pPr>
        <w:pStyle w:val="ArticleBody"/>
        <w:jc w:val="left"/>
      </w:pPr>
      <w:r>
        <w:rPr>
          <w:rFonts w:ascii="Myanmar Text" w:hAnsi="Myanmar Text" w:eastAsia="Myanmar Text" w:cs="Myanmar Text"/>
        </w:rPr>
        <w:t>မြေသားရဲ၏ ရီပတ်ဘလီကန်ချိုကို အာရုံစိုက်သော တံဆိပ်ခတ်ခြင်း၏ သမိုင်းသည် ၂၀၀၁ ခုနှစ်တွင် မြေသားရဲက Patriot Act ကို ပြောဆိုခြင်းဖြင့် စတင်ပြီး၊ ၁၇၉၈ ခုနှစ်၏ Alien and Sedition Acts ဖြင့် ကိုယ်စားပြုထားသော ထိုပြောဆိုခြင်းဖြင့် အဆုံးသတ်သည်။ ဗျာဒိတ်ကျမ်း အခန်းကြီး ၁၃ တွင် ထိုအရာကို မြေသားရဲသည် နဂါးကဲ့သို့ ပြောဆိုသည်ဟု ကိုယ်စားပြုဖော်ပြထားသည်။ ၁၇၉၈ ခုနှစ်၏ Alien and Sedition Acts သည် ၁၇၇၆ ခုနှစ်တွင် Declaration of Independence ကို ပြောဆိုခြင်းဖြင့် စတင်ခဲ့သော မျဉ်းတစ်ကြောင်း၏ အဆုံးကို ကိုယ်စားပြုသည်။ ထိုပရောဖက်ဆိုင်ရာ သမိုင်းကာလ၏ အလယ်တွင် မြေသားရဲသည် ၁၇၈၉ ခုနှစ်တွင် Constitution ကို အာဏာတည်စေသည့်အဖြစ် ပြောဆိုခဲ့သည်။</w:t>
      </w:r>
    </w:p>
    <w:p>
      <w:pPr>
        <w:pStyle w:val="ArticleBody"/>
        <w:jc w:val="left"/>
      </w:pPr>
      <w:r>
        <w:rPr>
          <w:rFonts w:ascii="Myanmar Text" w:hAnsi="Myanmar Text" w:eastAsia="Myanmar Text" w:cs="Myanmar Text"/>
        </w:rPr>
        <w:t>၁၇၇၆ ခုနှစ်၏ ပြောဆိုခြင်းသည် Patriot Act ၏ ပြောဆိုခြင်းနှင့် ကိုက်ညီပြီး၊ Alien and Sedition Acts တို့သည် အမေရိကန်ပြည်ထောင်စု၌ မကြာမီ ရောက်လာမည့် တနင်္ဂနွေနေ့ဥပဒေကို ကိုယ်စားပြုသည်။ ထိုသမိုင်းအလယ်၌ ၁၇၈၉ ခုနှစ်နှင့် ကိုက်ညီသော အခြားပြောဆိုခြင်းတစ်ရပ်လည်း ရှိရမည်ဖြစ်သည်။ ဗျာဒိတ်ကျမ်း ၁၈ အခန်း၊ အပိုဒ် ၁ မှ ၃ အထိပါသော ပထမအသံကို နယူးယောက်မြို့၏ အဆောက်အအုံကြီးများ ပြိုလဲချလိုက်သောအချိန်၌ ရောက်ရှိလာသည်ဟု ထင်ရှားစွာ သတ်မှတ်ထားသည်။ အပိုဒ် ၄ ၏ ဒုတိယအသံကိုလည်း မကြာမီ ရောက်လာမည့် တနင်္ဂနွေနေ့ဥပဒေဟု ထင်ရှားစွာ သတ်မှတ်ထားသည်။ ထိုအသံနှစ်သံစလုံးသည် ဘုရားသခင်ဆိုင်ရာ အသံများဖြစ်ကြသည်၊ အကြောင်းမှာ ထိုနှစ်သံစလုံးသည် မိမိ၏ ဘုန်းတန်ခိုးဖြင့် မြေကြီးကို လင်းစေမည့် ကောင်းကင်တမန်၏ အသံဖြစ်ကြပြီး၊ ထိုကောင်းကင်တမန်ကို Sister White က ဗျာဒိတ်ကျမ်း ၁၄ အခန်း၏ ပထမကောင်းကင်တမန်ဟု သတ်မှတ်ထားသောကြောင့်ဖြစ်သည်။ ယေရှုသည် ပထမကောင်းကင်တမန်ဖြစ်တော်မူပြီး၊ အရာတစ်ခု၏ အဆုံးကို အစနှင့်အတူ အမြဲဖော်ပြတော်မူသဖြင့်၊ မိမိ၏ ဘုန်းတန်ခိုးဖြင့် မြေကြီးကို လင်းစေသော ကောင်းကင်တမန်ဖြစ်သည့် တတိယကောင်းကင်တမန်လည်း ဖြစ်တော်မူသည်။</w:t>
      </w:r>
    </w:p>
    <w:p>
      <w:pPr>
        <w:pStyle w:val="ArticleBody"/>
        <w:jc w:val="left"/>
      </w:pPr>
      <w:r>
        <w:rPr>
          <w:rFonts w:ascii="Myanmar Text" w:hAnsi="Myanmar Text" w:eastAsia="Myanmar Text" w:cs="Myanmar Text"/>
        </w:rPr>
        <w:t>ပထမကောင်းကင်တမန်ကို ဗျာဒိတ်ကျမ်း အခန်း ၁၀ တွင်လည်း ဖော်ပြထားပြီး၊ ၁၈၄၀ ခုနှစ်၊ ဩဂုတ်လ ၁၁ ရက်နေ့၌ ဆင်းသက်လာသည်ဟု ပြထားသောကြောင့်၊ ၂၀၀၁ ခုနှစ်၊ စက်တင်ဘာလ ၁၁ ရက်နေ့၌ ကောင်းကင်တမန် ဆင်းသက်လာခြင်းကို အရိပ်အယောင်အဖြစ် ဖော်ပြထားသည်။ စစ္စတာ ဝှိုက်က အခန်း ၁၀ တွင် ဆင်းသက်လာသော ကောင်းကင်တမန်သည် “ယေရှုခရစ်တော် မဟုတ်လျှင် အခြားမည်သူမျှ မဟုတ်” ဟု တိုက်ရိုက် ဖော်ပြထားသည်။ ဗျာဒိတ်ကျမ်း အခန်း ၁၈ ၏ ပထမအသံနှင့် ဒုတိယအသံတို့မှာ ခရစ်တော်၏ အသံပင် ဖြစ်သည်။ ထိုသမိုင်းကို ၁၇၇၆၊ ၁၇၈၉ နှင့် ၁၇၉၈ တို့ဖြင့် အရိပ်အယောင်ပြုထားပြီး၊ ထိုအချိန်တွင် မြေသားတိရစ္ဆာန်သည် သုံးကြိမ် ပြောဆိုခဲ့သည်။ ဗျာဒိတ်ကျမ်း အခန်း ၁၈ ၏ အသံနှစ်ခုကြားတွင် ပြောဆိုသော ခရစ်တော်၏ အသံသည်၊ ကိုယ်တော် ဗျာဒိတ်ကျမ်း အခန်း ၁၁ တွင် မိန့်တော်မူသောအခါ ဖြစ်သည်။</w:t>
      </w:r>
    </w:p>
    <w:p>
      <w:pPr>
        <w:pStyle w:val="ArticleScripture"/>
        <w:jc w:val="left"/>
      </w:pPr>
      <w:r>
        <w:rPr>
          <w:rFonts w:ascii="Myanmar Text" w:hAnsi="Myanmar Text" w:eastAsia="Myanmar Text" w:cs="Myanmar Text"/>
        </w:rPr>
        <w:t>သုံးရက်နှင့် တစ်ဝက်ကုန်လွန်ပြီးနောက်၊ ဘုရားသခင်ထံမှ အသက်၏ဝိညာဉ်သည် သူတို့အတွင်းသို့ ဝင်ရောက်သဖြင့်၊ သူတို့သည် မိမိတို့ခြေတိုင်ပေါ်တွင် ရပ်တည်ကြ၏။ ထိုသူတို့ကို မြင်သောသူတို့အပေါ်၌ ကြီးမားသော ကြောက်ရွံ့ခြင်း ကျရောက်လေ၏။ ထို့နောက် ကောင်းကင်မှ “ဤအရပ်သို့ တက်လာကြလော့” ဟု သူတို့အား ပြောဆိုသော အသံကြီးကို သူတို့ ကြားရကြ၏။ ထိုအခါ သူတို့သည် မိုးတိမ်ဖြင့် ကောင်းကင်သို့ တက်ကြလေ၏။ သူတို့၏ ရန်သူတို့သည်လည်း သူတို့ကို မြင်ကြလေ၏။ ဗျာဒိတ်ကျမ်း ၁၁:၁၁၊ ၁၂။</w:t>
      </w:r>
    </w:p>
    <w:p>
      <w:pPr>
        <w:pStyle w:val="ArticleBody"/>
        <w:jc w:val="left"/>
      </w:pPr>
      <w:r>
        <w:rPr>
          <w:rFonts w:ascii="Myanmar Text" w:hAnsi="Myanmar Text" w:eastAsia="Myanmar Text" w:cs="Myanmar Text"/>
        </w:rPr>
        <w:t>၂၀၂၃ ခုနှစ် ဇူလိုင်လတွင် ကောင်းကင်မှ အသံတော်တစ်ပါး (ခရစ်တော်၏ အသံတော်) သည် အနက်မဲ့တွင်းမှ ထွက်လာသော ဘုရားမရှိဝါဒဆိုင်ရာ နဂါးက လမ်းမများပေါ်၌ သတ်ဖြတ်ခဲ့သော သက်သေခံနှစ်ပါးကို ပြန်လည်ထမြောက်စေခြင်းကို စတင်တော်မူခဲ့သည်။ ထိုအချိန်တွင် အမေရိကန်ပြည်ထောင်စု၏ ဖွဲ့စည်းပုံအခြေခံဥပဒေနှင့် ဆက်စပ်သော အကြောင်းအရာများသည် ပရောဖက်ပြုရာ ဘာသာရပ်တစ်ခု ဖြစ်လာခဲ့သည်၊ အကြောင်းမူကား ၁၇၉၈ ဖြင့် ကိုယ်စားပြုထားသော နောက်အသံတော်၌ ဖွဲ့စည်းပုံအခြေခံဥပဒေသည် အပြည့်အဝ ဖြုတ်ချခံရမည်ဖြစ်သောကြောင့်ပင်။ ၁၇၇၆၊ ၁၇၈၉ နှင့် ၁၇၉၈ ဟူသော မှတ်တိုင်သုံးခုစလုံးသည် ၂၀၀၁ ခုနှစ် စက်တင်ဘာ ၁၁ ရက်၊ ၂၀၂၃ ခုနှစ် ဇူလိုင်လ၊ နှင့် မကြာမီ ရောက်ရှိလာမည့် တနင်္ဂနွေနေ့ ဥပဒေဟု အမှတ်အသားပြုထားသော ဘုရားသခင်ဆိုင်ရာ အသံတော်သုံးပါးနှင့် ကိုက်ညီလျက်ရှိသည်။</w:t>
      </w:r>
    </w:p>
    <w:p>
      <w:pPr>
        <w:pStyle w:val="ArticleBody"/>
        <w:jc w:val="left"/>
      </w:pPr>
      <w:r>
        <w:rPr>
          <w:rFonts w:ascii="Myanmar Text" w:hAnsi="Myanmar Text" w:eastAsia="Myanmar Text" w:cs="Myanmar Text"/>
        </w:rPr>
        <w:t>ထိုအဆင့်သုံးဆင့်သည် တတိယအမင်္ဂလာ၏ အဆင့်သုံးဆင့်နှင့် ကိုက်ညီညှိနှိုင်းလျက်ရှိပြီး၊ ယင်းတို့ကို ၂၀၀၁ ခုနှစ်၊ စက်တင်ဘာ ၁၁ ရက်၊ ၂၀၂၃ ခုနှစ်၊ အောက်တိုဘာ ၇ ရက်နှင့် မကြာမီ ရောက်ရှိလာမည့် တနင်္ဂနွေနေ့ဥပဒေဖြင့် ကိုယ်စားပြုထားသည်။ ထိုအခါ တတိယအမင်္ဂလာဖြစ်သော သတ္တမတံပိုးသည် “ကြီးစွာသော မြေငလျင်” ၏ နာရီအတွင်း ရုတ်တရက် ရောက်ရှိလာမည်ဖြစ်သည်။ ၂၀၂၃ ခုနှစ်တွင် နေ့မြေသားရဲ၏ ချိုနှစ်ချောင်းလုံး၏ ကူးပြောင်းမှုသည် စတင်ခဲ့ပြီး၊ ယင်းကို နေဗုခဒ်နေဇာ၏ လျှို့ဝှက်ရုပ်တုအိပ်မက်က ကိုယ်စားပြုဖော်ပြထားသည်။ ဒံယေလကျမ်း အခန်းကြီး ၂ ထဲရှိ နေဗုခဒ်နေဇာ၏ အိပ်မက်သည် ဘုရားသခင်တော်တစ်ပါးတည်းသာ ဖော်ပြနိုင်သော လျှို့ဝှက်ချက်တစ်ရပ်ဖြစ်ပြီး၊ ဒံယေလကျမ်း အခန်းကြီး ၁ တွင် ကိုယ်စားပြုထားသော ပထမစမ်းသပ်မှုကို အောင်မြင်ကျော်လွန်ပြီးသူတို့အားသာ ထိုလျှို့ဝှက်ချက်ကို ဖော်ပြတော်မူခဲ့သည်။</w:t>
      </w:r>
    </w:p>
    <w:p>
      <w:pPr>
        <w:pStyle w:val="ArticleBody"/>
        <w:jc w:val="left"/>
      </w:pPr>
      <w:r>
        <w:rPr>
          <w:rFonts w:ascii="Myanmar Text" w:hAnsi="Myanmar Text" w:eastAsia="Myanmar Text" w:cs="Myanmar Text"/>
        </w:rPr>
        <w:t>ပထမအခန်းတွင် ပထမစမ်းသပ်မှုကို အောင်မြင်စွာ ကျော်ဖြတ်ခဲ့သော ဒံယေလနှင့် သတ္တိရှိသူ သုံးဦးတို့သည်၊ ကောင်းကင်မှလာသော အစာကို စားသုံးရန်ရွေးချယ်၍ ဗာဗုလုန်၏ အစားအသောက်ကို ငြင်းပယ်ခဲ့သူများ ဖြစ်ကြသည်။ သူတို့သည် ဗျာဒိတ်ကျမ်း အခန်းဆယ်တွင် ယောဟန်က ကိုယ်စားပြုဖော်ပြထားသူများဖြစ်ကြပြီး၊ ထိုသူတို့သည် ယေရှုခရစ်တော်မှတပါး အခြားမဟုတ်သော ကောင်းကင်တမန်၏ လက်ထဲမှ စာစောင်ငယ်ကို ယူကာ၊ ထိုအတွင်းပါရှိသော သတင်းစကားကို စားသုံးကြသူများ ဖြစ်ကြသည်။ ထိုသူတို့သည် ယောဟန်ခရစ်ဝင် အခန်းခြောက်တွင် ဖော်ပြထားသကဲ့သို့၊ အခြားအုပ်စုက ငြင်းပယ်ခဲ့သော ကောင်းကင်မန္န၏ အသားကို စား၍ အသွေးကို သောက်ရန် ရွေးချယ်ခဲ့သူများ ဖြစ်ကြပြီး၊ ထိုအခြားအုပ်စုသည် ထို့နောက် ခရစ်တော်ထံမှ လှည့်ထွက်သွားကာ၊ အခန်း ခြောက်၊ အခန်းငယ် ခြောက်ဆယ့်ခြောက်တွင် ဖော်ပြထားသကဲ့သို့၊ နောက်တစ်ဖန် ကိုယ်တော်နှင့်အတူ မလျှောက်လှမ်းတော့ကြပေ။</w:t>
      </w:r>
    </w:p>
    <w:p>
      <w:pPr>
        <w:pStyle w:val="ArticleBody"/>
        <w:jc w:val="left"/>
      </w:pPr>
      <w:r>
        <w:rPr>
          <w:rFonts w:ascii="Myanmar Text" w:hAnsi="Myanmar Text" w:eastAsia="Myanmar Text" w:cs="Myanmar Text"/>
        </w:rPr>
        <w:t>ထိုအဆက်အနွယ်တွင် ခရစ်တော်သည် ဂါလိလဲ၌ သင်ကြားတော်မူခဲ့သည်။ “ဂါလိလဲ” ဟူသည်မှာ “ပတ္တာတစ်ခု” သို့မဟုတ် “အလှည့်အပြောင်းအမှတ်” ဟု အဓိပ္ပာယ်ရသည်။ ထိုနေရာ၌ ကိုယ်တော်သည် တပည့်တော်များ စားရမည့် ကောင်းကင်မန္နကို ဆိုင်သော သတင်းစကားကို တင်ပြတော်မူခဲ့သည်။ ၎င်းသည် ဗျာဒိတ်ကျမ်း အခန်းကြီး ၁၀ ၌ ယောဟန် စားခဲ့သကဲ့သို့လည်းကောင်း၊ ယေဇကျေလ အခန်းကြီး ၃ ၌ စားခဲ့သကဲ့သို့လည်းကောင်း၊ ယေရမိ အခန်းကြီး ၁၅ ၌ စားခဲ့သကဲ့သို့လည်းကောင်း ဖြစ်သည်။ ဗျာဒိတ်ကျမ်း အခန်းကြီး ၁၀ ၌ ယောဟန်သည် စာအုပ်ငယ်ကို စားခဲ့သောအခါ ယောဟန်အားဖြင့် ကိုယ်စားပြုထားသော သမိုင်းသည် ၁၈၄၀ မှ ၁၈၄၄ အထိ မီလာရိုက်များ၏ သမိုင်းကို ကိုယ်စားပြုခဲ့သော်လည်း၊ ၎င်းသည် မီလာရိုက်များ၏ သမိုင်းထက် တိုက်ရိုက်ပို၍ တစ်သိန်းလေးသောင်းလေးထောင်တို့ကို တံဆိပ်ခတ်ခြင်းကာလကို ကိုယ်စားပြုခဲ့သည်။ ယောဟန်အား စာအုပ်ငယ်ကို စားရန် ပြောကြားခံရသောအခါ ပေးအပ်ခံခဲ့ရသည့် ညွှန်ကြားချက်များအားဖြင့် ဤအချက်သည် ထိုအခန်းတွင် ထင်ရှားလျက်ရှိသည်။</w:t>
      </w:r>
    </w:p>
    <w:p>
      <w:pPr>
        <w:pStyle w:val="ArticleScripture"/>
        <w:jc w:val="left"/>
      </w:pPr>
      <w:r>
        <w:rPr>
          <w:rFonts w:ascii="Myanmar Text" w:hAnsi="Myanmar Text" w:eastAsia="Myanmar Text" w:cs="Myanmar Text"/>
        </w:rPr>
        <w:t>ထိုအခါ ငါသည် ကောင်းကင်တမန်ထံသို့ သွား၍၊ “စာအုပ်ငယ်ကို ကျွန်ုပ်အားပေးပါ” ဟု သူ့အား ဆို၏။ ထိုသူကလည်း ငါအား၊ “ယူ၍ စားလော့။ ထိုစာအုပ်သည် သင်၏ဝမ်းကို ခါးစေလိမ့်မည်။ သို့ရာတွင် သင်၏ပါးစပ်၌ ပျားရည်ကဲ့သို့ ချိုလိမ့်မည်” ဟု ဆို၏။ ဗျာဒိတ်ကျမ်း ၁၀:၉။</w:t>
      </w:r>
    </w:p>
    <w:p>
      <w:pPr>
        <w:pStyle w:val="ArticleBody"/>
        <w:jc w:val="left"/>
      </w:pPr>
      <w:r>
        <w:rPr>
          <w:rFonts w:ascii="Myanmar Text" w:hAnsi="Myanmar Text" w:eastAsia="Myanmar Text" w:cs="Myanmar Text"/>
        </w:rPr>
        <w:t>ဤကျမ်းပိုဒ်တွင် ယောဟန်သည် စာအုပ်ငယ်ကို ယူ၍ စားမတိုင်မီကပင်၊ မိမိစားသည့် ထိုသတင်းစကားကြောင့် မည်သို့သော အတွေ့အကြုံ ဖြစ်ပေါ်မည်ကို ကြိုတင် ပြောကြားခြင်းခံခဲ့ရသည်။ မီလာလိုက်တို့သည် မိမိတို့၏ ပရောဖက်ပြုသမိုင်းလမ်းကြောင်းအတွင်း ယောဟန်၏ သင်္ကေတဖော်ပြချက်ကို သမိုင်းတကယ်ဖြစ်ရပ်အဖြစ် ပြည့်စုံစေသောအခါ ကြုံတွေ့ရမည့် ချိုမြိန်၍ ခါးသက်သော အတွေ့အကြုံများကို ကြိုတင်နားမလည်ခဲ့ကြ။ သို့သော် တစ်သိန်းလေးသောင်းလေးထောင်တို့သည် ကြိုတင် အသိပေးခြင်းခံထားရပြီး၊ သိရှိထားရန်လည်း တာဝန်ရှိကြသည်။ ယောဟန်သည် ပထမကောင်းကင်တမန်၏ လှုပ်ရှားမှုသမိုင်းကိုဖြစ်စေ၊ တတိယကောင်းကင်တမန်၏ သမိုင်းကိုဖြစ်စေ ပုံဖော်ဖော်ပြသောအခါ၊ ထိုသတင်းစကားသည် ကိုးကွယ်သူ အတန်းအစားနှစ်မျိုးကို ဖြစ်ပေါ်စေပြီးနောက်၊ ခါးသက်သော စိတ်ပျက်ခြင်းဖြင့် အဆုံးသတ်လေသည်။ ယေရမိသည် စာအုပ်ငယ်ကို စားပြီးသောအခါ၊ “ကဲ့ရဲ့သူတို့၏ စည်းဝေးရာအဖွဲ့” နှင့် ဆက်ဆံပေါင်းသင်းရန် ငြင်းဆန်ခဲ့သည်။</w:t>
      </w:r>
    </w:p>
    <w:p>
      <w:pPr>
        <w:pStyle w:val="ArticleScripture"/>
        <w:jc w:val="left"/>
      </w:pPr>
      <w:r>
        <w:rPr>
          <w:rFonts w:ascii="Myanmar Text" w:hAnsi="Myanmar Text" w:eastAsia="Myanmar Text" w:cs="Myanmar Text"/>
        </w:rPr>
        <w:t>ငါသည် ကဲ့ရဲ့ရှုံ့ချသူတို့၏ အစည်းအဝေး၌ မထိုင်၊ မပျော်ရွှင်ခဲ့ပါ။ ကိုယ်တော်၏ လက်တော်ကြောင့် ငါသည် တစ်ယောက်တည်း ထိုင်နေရပါ၏။ အကြောင်းမူကား ကိုယ်တော်သည် ငါ့ကို အမျက်ဒေါသဖြင့် ပြည့်စေတော်မူပြီ။ ယေရမိ ၁၅:၁၇။</w:t>
      </w:r>
    </w:p>
    <w:p>
      <w:pPr>
        <w:pStyle w:val="ArticleBody"/>
        <w:jc w:val="left"/>
      </w:pPr>
      <w:r>
        <w:rPr>
          <w:rFonts w:ascii="Myanmar Text" w:hAnsi="Myanmar Text" w:eastAsia="Myanmar Text" w:cs="Myanmar Text"/>
        </w:rPr>
        <w:t>ဧဇကေလသည် ထိုစာလိပ်ငယ်ကို စားသောအခါ၊ နားမထောင်ကြမည့် ဣသရေလအမျိုးအိမ်တော်၏ ပုန်ကန်သူတို့ထံ သတင်းစကားကို ပေးရမည်ဟု သူ့အား မိန့်ကြားတော်မူခဲ့သည်။</w:t>
      </w:r>
    </w:p>
    <w:p>
      <w:pPr>
        <w:pStyle w:val="ArticleScripture"/>
        <w:jc w:val="left"/>
      </w:pPr>
      <w:r>
        <w:rPr>
          <w:rFonts w:ascii="Myanmar Text" w:hAnsi="Myanmar Text" w:eastAsia="Myanmar Text" w:cs="Myanmar Text"/>
        </w:rPr>
        <w:t>ထို့ပြင် ကိုယ်တော်က ကျွန်ုပ်အား မိန့်တော်မူသည်ကား၊ လူသားသား၊ သင်တွေ့သမျှကို စားလော့။ ဤစာလိပ်ကို စားပြီးလျှင်၊ ဣသရေလအမျိုးအိမ်တော်အား သွား၍ ဟောပြောလော့။ ... သို့ရာတွင် ဣသရေလအမျိုးအိမ်တော်သည် သင်၏စကားကို နားမထောင်ကြလိမ့်မည်။ အကြောင်းမူကား သူတို့သည် ငါ၏စကားကိုလည်း နားမထောင်ကြ။ အကြောင်းမူကား ဣသရေလအမျိုးအိမ်တော်တစ်ရပ်လုံးသည် မျက်နှာကြမ်း၍ စိတ်နှလုံးခိုင်မာကြ၏။ ယေဇကျေလ ၃:၁၊ ၇။</w:t>
      </w:r>
    </w:p>
    <w:p>
      <w:pPr>
        <w:pStyle w:val="ArticleBody"/>
        <w:jc w:val="left"/>
      </w:pPr>
      <w:r>
        <w:rPr>
          <w:rFonts w:ascii="Myanmar Text" w:hAnsi="Myanmar Text" w:eastAsia="Myanmar Text" w:cs="Myanmar Text"/>
        </w:rPr>
        <w:t>ခရစ်တော်သည် မိုးကောင်းကင်မုန့်တည်းဟူသော မိမိ၏အသားနှင့် မိမိ၏အသွေးကို ဂါလိလဲရှိ မိမိ၏အိမ်တော်အသင်းတော်ထံ ပူဇော်တင်ပြတော်မူသောအခါ၊ လှည့်ထွက်သွားသော အုပ်စုသည် နောက်တစ်ဖန် ကိုယ်တော်နှင့်အတူ မလျှောက်လှမ်းတော့ကြဘဲ၊ ဤအမှုသည် အခန်း ခြောက်၊ အခန်းငယ် ခြောက်ဆယ့်ခြောက် တွင် ဖြစ်ပေါ်ခဲ့သည်ဟူသော အချက်ကြောင့်၊ ထိုစားသုံးခြင်းသည် ကောင်းကင်တမန်၏ ဆင်းသက်ခြင်းဖြင့် စတင်သော အဆင့်သုံးဆင့်ပါ စမ်းသပ်ခြင်းလုပ်ငန်းစဉ်၏ ပထမအဆင့် ဖြစ်ကြောင်းကို ဖော်ထုတ်ပြသည်။ ဒုတိယစမ်းသပ်မှုမှာ အုပ်စုနှစ်စု ထင်ရှားပေါ်လွင်လာရာ ဖြစ်ပြီး၊ ထိုအရာသည် ယေဇကျေလနှင့် စိတ်ခက်ထန်သော ဣသရေလအမျိုး၏ အိမ်တော်အကြားရှိ ဆန့်ကျင်နှိုင်းယှဉ်မှုဖြစ်စေ၊ အက်ဒ်ဗင်တစ်ဝါဒ၏ အစနှင့် အဆုံး နှစ်ကာလလုံးတွင်ရှိသော ပညာရှိသတို့သမီးကညာများနှင့် မိုက်မဲသောသတို့သမီးကညာများဖြစ်စေ၊ သို့မဟုတ် ယေရမိနှင့် ပြက်ရယ်ပြုသူတို့၏ စည်းဝေးအသင်းအပင်းဖြစ်စေ၊ သို့မဟုတ် ဒေနိယေလနှင့် သမာဓိရှိသူ သုံးဦးကို ဒေနိယေလ အခန်းနှစ်၌ရှိသော ဗာဗုလုန်၏ ပညာရှိသူများနှင့် ဆန့်ကျင်နှိုင်းယှဉ်ထားခြင်းဖြင့်ဖြစ်စေ ဖြစ်သည်။</w:t>
      </w:r>
    </w:p>
    <w:p>
      <w:pPr>
        <w:pStyle w:val="ArticleBody"/>
        <w:jc w:val="left"/>
      </w:pPr>
      <w:r>
        <w:rPr>
          <w:rFonts w:ascii="Myanmar Text" w:hAnsi="Myanmar Text" w:eastAsia="Myanmar Text" w:cs="Myanmar Text"/>
        </w:rPr>
        <w:t>ယောဟန် အခန်းကြီး ၆ ၏ အစဉ်လိုက်အရ၊ ဂါလိလဲသို့ ရောက်ရှိခြင်းသည် ၂၀၀၁ ခုနှစ်၊ စက်တင်ဘာ ၁၁ ရက် ဖြစ်သည်။ အသားကိုစား၍ အသွေးကိုသောက်ရမည်ဟူသော သတင်းစကားသည် နောက်ဆုံးတွင် မကြာမီရောက်လာမည့် တနင်္ဂနွေနေ့ ဥပဒေသို့ ဦးတည်စေသော သမိုင်းဖြစ်သည်။ အခန်းကြီး ၁ တွင် ဒံယေလနှင့် ထိုတန်ဖိုးကြီးသူ သုံးဦးအားဖြင့် ကိုယ်စားပြုထားသကဲ့သို့ “သင်သည် သင်စားသောအရာပင် ဖြစ်သည်” ဟူသော အဓိပ္ပာယ်အတိုင်း၊ ယောဟန် ၆ တွင်လည်း ခရစ်တော်၏ အသားကိုစား၍ ကိုယ်တော်၏ အသွေးကိုသောက်ရန် ရွေးချယ်ခဲ့သူတို့သည် မိမိတို့စားသောက်ခဲ့သောအရာ၏ ပုံသဏ္ဍာန်ဖြစ်လာကြသည်။ သူတို့သည် ခရစ်တော်၏ ပုံသဏ္ဍာန်ဖြစ်လာကြပြီး၊ အခြားသော အစုအဖွဲ့မှာမူ လှည့်၍ ခရစ်တော်နှင့်အတူ မလျှောက်တော့သောကြောင့် သားရဲ၏ ပုံသဏ္ဍာန်ကို ထင်ရှားစေခဲ့သည်။ အစုအဖွဲ့တစ်ဖွဲ့သည် ဖန်ဆင်းရှင်၏ ပုံသဏ္ဍာန်ဖြစ်ပြီး၊ အခြားတစ်ဖွဲ့သည် ဖန်ဆင်းခံအရာ၏ ပုံသဏ္ဍာန်ဖြစ်သည်။ ယောဟန် အခန်းကြီး ၆ သည် “ဂါလိလဲ” ၏ အဓိပ္ပာယ်ကို ၂၀၀၁ ခုနှစ်၊ စက်တင်ဘာ ၁၁ ရက်နှင့် ဆက်စပ်၍ ထပ်မံဖြည့်စွက်ပေးသည်။ အကြောင်းမှာ ၎င်း၏ အဓိပ္ပာယ်မှာ “တံခါးပေါက်အလယ်ချုပ်” ဖြစ်သောကြောင့်၊ ထိုသို့ဖြင့် တပည့်တော်တို့အတွက် လှည့်ကွေ့ရာ အချက်ကို မှတ်သားထားပေးသည်။ သူတို့သည် ကောင်းကင်ဆိုင်ရာ အစားအစာဘက်သို့ လှည့်မည်လော၊ သို့မဟုတ် ဗာဗုလုန်၏ အစားအစာဘက်သို့ လှည့်မည်လော။ ပရောဖက်ပြုချက်ဆိုင်ရာ လှည့်ကွေ့ရာ အချက်များတွင် ခရစ်တော်သည် နောက်လာမည့် ကာလအတွက် အလင်းကို ထင်ရှားစေတော်မူသည်။ ထိုအရာကို ၂၀၀၁ ခုနှစ်တွင် ကိုယ်တော် ဆင်းသက်တော်မူခြင်းအားဖြင့် ကိုယ်စားပြုထားပြီး၊ ထိုအခါ မြေကြီးသည် ကိုယ်တော်၏ ဘုန်းတော်နှင့်အတူ အလင်းထွန်းလင်းစေခြင်းခံရသည်။</w:t>
      </w:r>
    </w:p>
    <w:p>
      <w:pPr>
        <w:pStyle w:val="ArticleScripture"/>
        <w:jc w:val="left"/>
      </w:pPr>
      <w:r>
        <w:rPr>
          <w:rFonts w:ascii="Myanmar Text" w:hAnsi="Myanmar Text" w:eastAsia="Myanmar Text" w:cs="Myanmar Text"/>
        </w:rPr>
        <w:t>“အတိတ်သမိုင်းမှ သင်ယူရမည့် သင်ခန်းစာများ ရှိကြ၏။ လူအပေါင်းတို့သည် ဘုရားသခင်သည် ယခင်က အမြဲတမ်း ပြုတော်မူခဲ့သည့် နည်းလမ်းတူဖြင့် ယခုလည်း လုပ်ဆောင်တော်မူကြောင်းကို နားလည်စေရန် ဤအရာများသို့ အာရုံပြုစေခြင်း ဖြစ်၏။ ဧဒင်ဥယျာဉ်၌ အာဒံထံသို့ ဧဝံဂေလိတရားကို ပထမဦးစွာ ကြေညာခဲ့သည့်အချိန်မှစ၍ အစဉ်အဆက် ဖြစ်လာသကဲ့သို့ပင်၊ ယနေ့လည်း ကိုယ်တော်၏ လုပ်ငန်းတော်၌လည်းကောင်း၊ လူမျိုးနိုင်ငံများအလယ်၌လည်းကောင်း ကိုယ်တော်၏ လက်တော်ကို မြင်တွေ့ရ၏။”</w:t>
      </w:r>
    </w:p>
    <w:p>
      <w:pPr>
        <w:pStyle w:val="ArticleScripture"/>
        <w:jc w:val="left"/>
      </w:pPr>
      <w:r>
        <w:rPr>
          <w:rFonts w:ascii="Myanmar Text" w:hAnsi="Myanmar Text" w:eastAsia="Myanmar Text" w:cs="Myanmar Text"/>
        </w:rPr>
        <w:t>“လူမျိုးတို့၏ သမိုင်းနှင့် အသင်းတော်၏ သမိုင်းတွင် လှည့်ကွေ့အမှတ်ဖြစ်သော ကာလများရှိသည်။ ဘုရားသခင်၏ အုပ်ထိန်းတော်မူခြင်းအရ၊ ဤအမျိုးမျိုးသော အရေးကျပ်အခြေအနေများ ရောက်လာသောအခါ၊ ထိုအချိန်အတွက် အလင်းကို ပေးတော်မူသည်။ ၎င်းကို လက်ခံပါက ဝိညာဉ်ရေးဆိုင်ရာ တိုးတက်မှုရှိလာမည်; ၎င်းကို ငြင်းပယ်ပါက ဝိညာဉ်ရေးဆိုင်ရာ ဆုတ်ယုတ်ကျဆင်းမှုနှင့် သင်္ဘောပျက်သကဲ့သို့ ပျက်စီးခြင်းတို့ ဆက်လက်ဖြစ်ပေါ်လာမည်။ သခင်သည် မိမိ၏ နှုတ်ကပတ်တော်၌ သတင်းကောင်း၏ ရှေ့တိုးတိုက်ခိုက်သည့် အမှုတော်ကို အတိတ်က ဆောင်ရွက်ခဲ့သကဲ့သို့လည်းကောင်း၊ အနာဂတ်တွင်လည်း နောက်ဆုံးပိတ် ပဋိပက္ခတိုင်အောင် ဆောင်ရွက်မည့်အကြောင်းကိုလည်းကောင်း ဖွင့်ပြတော်မူခဲ့သည်။ ထိုအခါ စာတန်၏ အင်အားများသည် မိမိတို့၏ နောက်ဆုံးသော အံ့ဖွယ်လှုပ်ရှားမှုကို ပြုလုပ်ကြမည်ဖြစ်သည်။” Bible Echo, August 26, 1895.</w:t>
      </w:r>
    </w:p>
    <w:p>
      <w:pPr>
        <w:pStyle w:val="ArticleBody"/>
        <w:jc w:val="left"/>
      </w:pPr>
      <w:r>
        <w:rPr>
          <w:rFonts w:ascii="Myanmar Text" w:hAnsi="Myanmar Text" w:eastAsia="Myanmar Text" w:cs="Myanmar Text"/>
        </w:rPr>
        <w:t>ဘုရားသခင်သည် အမြဲတစေ အတိတ်သမိုင်း၏ တူညီသော လမ်းကြောင်းများအတိုင်း အမှုတော်ကို ဆောင်ရွက်တော်မူပြီး၊ ကိုယ်တော်သည် မည်သည့်အခါမျှ မပြောင်းလဲတော်မူ။ “လှည့်ကွေ့ရာအချက်များ” (Galilee) ဟူ၍ ရှိကြပြီး၊ ထိုအရာများသည် “အကျပ်အတည်းများ” ဖြစ်ကြသည်။ ထို “လှည့်ကွေ့ရာအချက်များ” တွင် “ထိုအချိန်အတွက် အလင်း” ကို ပေးအပ်သည်။ တစ်ရာလေးဆယ့်လေးထောင်ကို တံဆိပ်ခတ်ခြင်းကာလအတွက် အလင်းကို ၂၀၀၁ ခုနှစ်၊ စက်တင်ဘာလ ၁၁ ရက်နေ့တွင် စတင်ခဲ့သော အကျပ်အတည်း၌ ပေးအပ်ခဲ့သည်။ ထိုအလင်းကို “လက်ခံလျှင် ဝိညာဉ်ရေး တိုးတက်မှု ရှိမည်; ပယ်ချလျှင် ဝိညာဉ်ရေး ဆုတ်ယုတ်မှုနှင့် သင်္ဘောပျက်ခြင်းတို့ လိုက်လာမည်။” အလင်းသည် ကိုးကွယ်သူ အုပ်စုနှစ်စုကို ဖြစ်ပေါ်စေသည်။ လှည့်ကွေ့ရာအချက်နောက်သို့ လိုက်လာသော အလင်းသည် ကိုးကွယ်သူ အုပ်စုနှစ်စုကို ဖြစ်ပေါ်စေသော သတင်းစကားကို ကိုယ်စားပြုသည်။</w:t>
      </w:r>
    </w:p>
    <w:p>
      <w:pPr>
        <w:pStyle w:val="ArticleBody"/>
        <w:jc w:val="left"/>
      </w:pPr>
      <w:r>
        <w:rPr>
          <w:rFonts w:ascii="Myanmar Text" w:hAnsi="Myanmar Text" w:eastAsia="Myanmar Text" w:cs="Myanmar Text"/>
        </w:rPr>
        <w:t>ဒံယေလ အခန်း ၂ သည် ဒုတိယစမ်းသပ်ခြင်းကို သရုပ်ဖော်ပြထားသည်။ ဤစမ်းသပ်ခြင်းသည် အခန်း ၁ ၏ အစားအသောက်ဆိုင်ရာ စမ်းသပ်ခြင်းနောက်တွင် လိုက်လာသော စမ်းသပ်ခြင်းဖြစ်သည်။ ဒံယေလ အခန်း ၁၊ အခန်းငယ် ၁ တွင် ယုဒသည် နေဗုခဒ်နေဇာ၏ လက်အောက်သို့ အနိုင်ယူခြင်းခံခဲ့ရပြီး၊ ထို့နောက် သူသည် သမ္မာကျမ်းစာ ပရောဖက်ပြုချက်၌ ပထမနိုင်ငံတော် ဖြစ်လာခဲ့သည်။ ထိုအချိန်သည် လူမျိုးများ၏ သမိုင်းနှင့် အသင်းတော်၏ သမိုင်း နှစ်မျိုးစလုံးတွင် အလှည့်အပြောင်းအမှတ်တစ်ခုဖြစ်ခဲ့ပြီး၊ ကြီးမားသော အကျပ်အတည်းတစ်ရပ်လည်း ဖြစ်ခဲ့ကာ၊ ထိုအခါ အစားအသောက်ဆိုင်ရာ စမ်းသပ်ခြင်း၏ အလင်းကို ပေးအပ်ခဲ့သည်။ ဒံယေလနှင့် အဖိုးတန်သူ သုံးဦးတို့သည် ထိုစမ်းသပ်ခြင်းကို အောင်မြင်စွာ ဖြတ်ကျော်ခဲ့ကြပြီး၊ ထို့နောက် အခန်း ၂ တွင်လည်း ၎င်းတို့သည် ဒုတိယစမ်းသပ်ခြင်းကို အောင်မြင်စွာ ဖြတ်ကျော်သူများကို ထပ်မံ ကိုယ်စားပြုခဲ့ကြသည်။ ဒုတိယစမ်းသပ်ခြင်းမှာ လူတစ်ဦးမျှ၊ နေဗုခဒ်နေဇာပင်လျှင် မသိသော လျှို့ဝှက်ချက်တစ်ခုနှင့် ဆိုင်သော စမ်းသပ်ခြင်း ဖြစ်ခဲ့သည်။</w:t>
      </w:r>
    </w:p>
    <w:p>
      <w:pPr>
        <w:pStyle w:val="ArticleBody"/>
        <w:jc w:val="left"/>
      </w:pPr>
      <w:r>
        <w:rPr>
          <w:rFonts w:ascii="Myanmar Text" w:hAnsi="Myanmar Text" w:eastAsia="Myanmar Text" w:cs="Myanmar Text"/>
        </w:rPr>
        <w:t>စမ်းသပ်ခြင်း၏သင်္ကေတမှာ နေဗုခဒ်နေဇာ၏အိပ်မက်ထဲမှ ရုပ်တုဖြစ်သည်။ ထိုစမ်းသပ်ခြင်းသည် မည်သူမျှ မသိကြသော ရုပ်တုပေါ်မူတည်သည့် အသက်နှင့်သေခြင်းဆိုင်ရာ စမ်းသပ်မှုတစ်ရပ်ဖြစ်သည်။ ထိုရုပ်တုသည် သမ္မာကျမ်းစာဆိုင်ရာ ပရောဖက်ပြုချက်များထဲရှိ နိုင်ငံများကို ဖော်ထုတ်ပြသခဲ့ပြီး၊ ဒံယေလကျမ်း အခန်းကြီး ခုနစ်နှင့် ရှစ်တွင်လည်း ဒံယေလအခန်းကြီး နှစ်၌ ဖော်ပြထားသော ထိုတူညီသည့် နိုင်ငံများကို သားရဲများအဖြစ် ကိုယ်စားပြုဖော်ပြထားသည်။ နေဗုခဒ်နေဇာ၏စမ်းသပ်ခြင်းသည် “သားရဲ၏ရုပ်တု” ဆိုင်ရာ စမ်းသပ်ခြင်းဖြစ်ပြီး၊ ထိုစမ်းသပ်ခြင်းသည် နောက်ဆုံးသောကာလ၌ လူတစ်သိန်းလေးသောင်းလေးထောင်ကို တံဆိပ်ခတ်နေသည့်ကာလအတွင်း ဖြစ်ပေါ်သည်။</w:t>
      </w:r>
    </w:p>
    <w:p>
      <w:pPr>
        <w:pStyle w:val="ArticleBody"/>
        <w:jc w:val="left"/>
      </w:pPr>
      <w:r>
        <w:rPr>
          <w:rFonts w:ascii="Myanmar Text" w:hAnsi="Myanmar Text" w:eastAsia="Myanmar Text" w:cs="Myanmar Text"/>
        </w:rPr>
        <w:t>နောက်ဆုံးသောနေ့ရက်များတွင် ဒံယေလနှင့် အားကြီးသုံးဦးအားဖြင့် ကိုယ်စားပြုထားသော ဘုရားသခင်၏လူမျိုးအတွက် သားရဲ၏ရုပ်တု ဖွဲ့စည်းခြင်းသည် ကြီးမားသောစမ်းသပ်မှုဖြစ်သည်။ ၎င်းသည် သူတို့ တံဆိပ်ခတ်ခြင်းမခံရမီ ကျော်လွှားရမည့် စမ်းသပ်မှုဖြစ်သဖြင့်၊ ၎င်းသည် တံဆိပ်ခတ်ခြင်း-စမ်းသပ်ခြင်းဆိုင်ရာ သတင်းစကားဖြစ်ပြီး၊ ယင်းက ဘုရားသခင်၏တံဆိပ်ကို လက်ခံရရှိ၍ ဘုရားသခင်၏ပုံသဏ္ဍာန်ကို ထင်ဟပ်ဖော်ပြသော လူတန်းစားတစ်ရပ်ကိုဖြစ်စေ၊ သို့မဟုတ် သားရဲ၏တံဆိပ်ကို လက်ခံရရှိသဖြင့် သားရဲ၏ပုံသဏ္ဍာန်ကို ထင်ဟပ်ဖော်ပြသော လူတန်းစားတစ်ရပ်ကိုဖြစ်စေ ပေါ်ပေါက်စေသည်။ ဒံယေလ အခန်းကြီး ၂ တွင် သားရဲ၏ရုပ်တုဆိုင်ရာ သတင်းစကားသည် အသက်နှင့်သေခြင်းဆိုင်ရာ မေးခွန်းတစ်ရပ်ဖြစ်လာသော သမိုင်းကာလတိုင်အောင် တံဆိပ်ခတ်ထားခဲ့သည်။ နေဗုခဒ်နေဇာ၏ ရုပ်တုကို မီလာရိုက်တို့က မှန်ကန်စွာ နားလည်ခဲ့ကြသော်လည်း၊ တံဆိပ်ခတ်ခြင်း၏ သမိုင်းကာလတွင် နေဗုခဒ်နေဇာ၏ ရုပ်တုနှင့် ဆက်နွှယ်သော လျှို့ဝှက်အမှန်တရားတစ်ရပ်သည် တံဆိပ်ဖြုတ်ဖွင့်လှစ်ခြင်းခံရသည်။ သို့သော် အလှည့်အပြောင်းအချိန် ရောက်ရှိလာသောအခါ စားရမည့် ထိုသတင်းစကားကို လက်ခံယူခဲ့သောသူတို့အတွက်သာ ဖြစ်သည်။</w:t>
      </w:r>
    </w:p>
    <w:p>
      <w:pPr>
        <w:pStyle w:val="ArticleBody"/>
        <w:jc w:val="left"/>
      </w:pPr>
      <w:r>
        <w:rPr>
          <w:rFonts w:ascii="Myanmar Text" w:hAnsi="Myanmar Text" w:eastAsia="Myanmar Text" w:cs="Myanmar Text"/>
        </w:rPr>
        <w:t>ထိုအစာသည် ဗျာဒိတ်ကျမ်း ၁၈ ၏ ကောင်းကင်တမန် ဆင်းသက်လာသောအခါ စတင်ခဲ့သည့် နောက်မိုးရွာခြင်း၏ သတင်းစကားဖြစ်ပြီး၊ နောက်မိုးရွာခြင်း၏ သတင်းစကားသည် “တစ်လိုင်းပေါ် တစ်လိုင်း” ဟူသော နည်းလမ်းဖြစ်သည်။ ထိုအမှန်တရားကို မစားသုံးဘဲနေလျှင်၊ သားရဲ၏ ရုပ်ပုံ ဖွဲ့စည်းခြင်းနှင့်ဆိုင်သော လျှို့ဝှက်သတင်းစကားကို မမြင်နိုင်ပါ။</w:t>
      </w:r>
    </w:p>
    <w:p>
      <w:pPr>
        <w:pStyle w:val="ArticleBody"/>
        <w:jc w:val="left"/>
      </w:pPr>
      <w:r>
        <w:rPr>
          <w:rFonts w:ascii="Myanmar Text" w:hAnsi="Myanmar Text" w:eastAsia="Myanmar Text" w:cs="Myanmar Text"/>
        </w:rPr>
        <w:t>အယ်လင် ဝှိုက်အား “သားရဲ၏ပုံသဏ္ဍာန်သည် ကရုဏာတံခါးပိတ်ခြင်းမတိုင်မီ ဖွဲ့စည်းလာမည်ဖြစ်ကြောင်း ထင်ရှားစွာ ပြသခံရသည်။” ဒန်နီယေလ အခန်းကြီး ၂ တွင် ဖော်ပြထားသော သားရဲ၏ပုံသဏ္ဍာန် ဖွဲ့စည်းခြင်းဆိုင်ရာ သတင်းစကားသည် “အလှည့်အပြောင်းအမှတ်” နောက်ပိုင်း ဖြစ်ပေါ်လာမည့် သမိုင်းအတွင်းသာ မြင်တွေ့နိုင်မည့် ထိုပုံသဏ္ဍာန်၏ ဖွဲ့စည်းခြင်းကို ကိုယ်စားပြုသည်၊ ထိုအခါ၌ အလင်းကို ပေးအပ်မည်ဖြစ်သည်။ ယခု နေဗုခဒ်နေဇာ၏ ရုပ်တုအကြောင်း နားလည်ထားသည့်အရာမှာ၊ ၎င်းသည် သမ္မာကျမ်းစာ ပရောဖက်ပြုချက်၏ ပထမနိုင်ငံလေးနိုင်ငံကိုသာ ဖော်ထုတ်ညွှန်ပြခဲ့သည်မဟုတ်ဘဲ၊ နိုင်ငံရှစ်နိုင်ငံလုံးကို ဖော်ထုတ်ညွှန်ပြခဲ့ခြင်းဖြစ်ပြီး၊ ထိုနားလည်မှုက သားရဲ၏ပုံသဏ္ဍာန်၏ ဖွဲ့စည်းပုံအသစ်တစ်ရပ်ကို ပေါ်ပေါက်စေသည်။</w:t>
      </w:r>
    </w:p>
    <w:p>
      <w:pPr>
        <w:pStyle w:val="ArticleBody"/>
        <w:jc w:val="left"/>
      </w:pPr>
      <w:r>
        <w:rPr>
          <w:rFonts w:ascii="Myanmar Text" w:hAnsi="Myanmar Text" w:eastAsia="Myanmar Text" w:cs="Myanmar Text"/>
        </w:rPr>
        <w:t>ထိုအမှန်တရားသည် အဋ္ဌမမြောက်သားရဲသည် ခုနစ်ပါးထဲမှ ဖြစ်ကြောင်းကို ဖော်ထုတ်ပြသသကဲ့သို့၊ ပထမဦးစွာ သားရဲ၏ရုပ်ပုံကို ဖွဲ့စည်း၍ ထို့နောက် ကမ္ဘာလုံးဆိုင်ရာ အားလုံးကိုလည်း ထိုအရာကိုပင် ပြုစေရန် အတင်းအကျပ် ခိုင်းစေမည့် အမေရိကန်ပြည်ထောင်စုသည်၊ မိမိဖွဲ့စည်းသော ထိုသားရဲ၏ရုပ်ပုံက ပုံဆောင်ထားသော သားရဲ၏ ပရောဖက်ပြုသဘောလက္ခဏာကို ပိုင်ဆိုင်မည်ဖြစ်ကြောင်းကိုလည်း ထပ်မံဖော်ပြသည်။ ထိုရုပ်ပုံတွင် ၎င်းသည် ခုနစ်ပါးထဲမှဖြစ်သော အဋ္ဌမမြောက်ဖြစ်သည်ဟူသော အချက်လည်း ပါဝင်ပြီး၊ ခရစ်တော်၏ အသံသုံးသံ၏ သမိုင်းထဲ၌လည်း ၎င်းသည် ၂၀၀၁ ခုနှစ်၊ စက်တင်ဘာ ၁၁ ရက်၏ လမ်းကြောင်းပြောင်းသည့် အချိုးအကွေ့ကို၊ ၂၀၂၃ ခုနှစ်၏ အသံက သက်သေခံနှစ်ပါး၏ သေပြီး ခြောက်သွေ့နေသော အရိုးများကို မိမိတို့ခြေထောက်ပေါ်သို့ ခေါ်ထုတ်နေခြင်းကို၊ ထို့ပြင် ဘာဗျူလုန်မှ ထွက်လာကြရန် ခေါ်သံ၏ အသံကိုပါ အမှတ်အသားပြုလျက်ရှိသည်။</w:t>
      </w:r>
    </w:p>
    <w:p>
      <w:pPr>
        <w:pStyle w:val="ArticleBody"/>
        <w:jc w:val="left"/>
      </w:pPr>
      <w:r>
        <w:rPr>
          <w:rFonts w:ascii="Myanmar Text" w:hAnsi="Myanmar Text" w:eastAsia="Myanmar Text" w:cs="Myanmar Text"/>
        </w:rPr>
        <w:t>၂၀၂၃ ခုနှစ်၏အသံသည် နေဗုခဒ်နေဇာ၏ ရုပ်တုနှင့်ဆိုင်သော လျှို့ဝှက်ချက်ကိုလည်းကောင်း၊ ၎င်းသည် မည်သည့်အချိန်၌ ပြောဆိုသည်ကိုလည်းကောင်း ထင်ရှားဖော်ပြသောအသံ ဖြစ်သည်။</w:t>
      </w:r>
    </w:p>
    <w:p>
      <w:pPr>
        <w:pStyle w:val="ArticleBody"/>
        <w:jc w:val="left"/>
      </w:pPr>
      <w:r>
        <w:rPr>
          <w:rFonts w:ascii="Myanmar Text" w:hAnsi="Myanmar Text" w:eastAsia="Myanmar Text" w:cs="Myanmar Text"/>
        </w:rPr>
        <w:t>2001 ခုနှစ် စက်တင်ဘာ 11 ရက်သည် ထိုနေရာ၌ စတင်၍ 2020 ခုနှစ် ဇူလိုင် 18 ရက်တွင် အဆုံးသတ်သော ကာလကို ကိုယ်စားပြုသည်။ အခန်း ၁၁ မှ ဒုတိယအသံ၏ကာလသည် 2020 ခုနှစ် ဇူလိုင် 18 ရက်မှ စတင်၍ မကြာမီရောက်လာမည့် Sunday law ၌ရှိသော တတိယအသံအထိ တည်ရှိသော ကာလကို ကိုယ်စားပြုသည်။ 2020 ခုနှစ် ဇူလိုင် 18 ရက်တွင် စတင်သော ဒုတိယကာလတွင် 2020 ခုနှစ် နိုဝင်ဘာ 3 ရက် ဟူသော waymark ကိုလည်းကောင်း၊ 2021 ခုနှစ် ဇန်နဝါရီ 6 ရက် ဟူသော waymark ကိုလည်းကောင်း ပါဝင်ပြီး၊ ထိုအချိန်၌ သက်သေခံနှစ်ပါးကို သတ်ခဲ့ကြသောသူများသည် ဝမ်းမြောက်ခြင်းကို စတင်ကာ အပြန်အလှန် လက်ဆောင်များ ပေးပို့ခဲ့ကြသည်။ ထို့ပြင် ထိုကာလတွင် 2023 ခုနှစ် ဇူလိုင်လလည်း ပါဝင်ပြီး၊ ထိုအချိန်၌ တောကန္တာရ၌ရှိသော အသံသည် သတ္တမတံပိုး၏ သတိပေးချက်ကို စတင်အသံလွှင့်ခဲ့သည်။</w:t>
      </w:r>
    </w:p>
    <w:p>
      <w:pPr>
        <w:pStyle w:val="ArticleBody"/>
        <w:jc w:val="left"/>
      </w:pPr>
      <w:r>
        <w:rPr>
          <w:rFonts w:ascii="Myanmar Text" w:hAnsi="Myanmar Text" w:eastAsia="Myanmar Text" w:cs="Myanmar Text"/>
        </w:rPr>
        <w:t>ဤလေ့လာချက်ကို နောက်ဆောင်းပါး၌ ဆက်လက်တင်ပြမည်။</w:t>
      </w:r>
    </w:p>
    <w:p>
      <w:pPr>
        <w:pStyle w:val="ArticleScripture"/>
        <w:jc w:val="left"/>
      </w:pPr>
      <w:r>
        <w:rPr>
          <w:rFonts w:ascii="Myanmar Text" w:hAnsi="Myanmar Text" w:eastAsia="Myanmar Text" w:cs="Myanmar Text"/>
        </w:rPr>
        <w:t>ခေဗာမြစ်ကမ်းပေါ်၌ ယေဇကျေလသည် မြောက်ဘက်မှ လာသည်ဟန်ရှိသော လေပြင်းမုန်တိုင်းတစ်ခုကို မြင်လေ၏။ ထိုအရာသည် “တိမ်ကြီးတစ်တိမ်ဖြစ်၍၊ မီးသည် ကိုယ်ကိုကိုယ် ဝိုင်းလျက်ရှိ၏၊ ၎င်း၏ပတ်လည်၌လည်း တောက်ပခြင်းရှိ၏၊ ၎င်း၏အလယ်မှလည်း ပယင်းရောင်ကဲ့သို့ အဆင်းရှိ၏။” တစ်ခုနှင့်တစ်ခု ဆက်စပ်ဖြတ်ကျော်လျက်ရှိသော ဘီးများအများအပြားကို အသက်ရှင်သော သတ္တဝါလေးပါးက ရွှေ့လျားစေလေ၏။ ထိုအရာများအားလုံး၏ အလွန်အမြင့်၌ “ရာဇပလ္လင်တော်၏ ပုံသဏ္ဌာန်ရှိ၏၊ နီလာကျောက်၏ အသွင်အပြင်ကဲ့သို့ ဖြစ်၏။ ထိုရာဇပလ္လင်တော်၏ ပုံသဏ္ဌာန်အပေါ်၌လည်း ၎င်းအပေါ်၌ ထိုင်တော်မူသော လူတစ်ယောက်၏ အသွင်အပြင်ကဲ့သို့သော ပုံသဏ္ဌာန်ရှိ၏။” “ခေရုဗိမ်တို့အထဲ၌လည်း၊ ၎င်းတို့၏ အတောင်အောက်တွင် လူ၏လက်ပုံသဏ္ဌာန် ပေါ်လာ၏။” ယေဇကျေလ ၁:၄၊ ၂၆၊ ၁၀:၈။ ထိုဘီးများသည် စီမံတပ်ဆင်ထားပုံ၌ အလွန်ရှုပ်ထွေးလှသဖြင့် ပထမအမြင်၌ မငြိမ်မသက်ဖြစ်နေသကဲ့သို့ ထင်ရသော်လည်း၊ ၎င်းတို့သည် ပြည့်စုံသော ညီညွတ်ခြင်းဖြင့် ရွေ့လျားကြလေ၏။ ခေရုဗိမ်တို့၏ အတောင်အောက်ရှိ လက်တော်အားဖြင့် ထောက်မကာ လမ်းညွှန်ခြင်းခံရသော ကောင်းကင်ဆိုင်ရာ သတ္တဝါများက ထိုဘီးများကို မောင်းနှင်ရွှေ့လျားစေလျက်ရှိကြ၏။ ၎င်းတို့၏ အထက်၊ နီလာရာဇပလ္လင်တော်ပေါ်၌ ထာဝရဘုရား ရှိတော်မူ၏။ ရာဇပလ္လင်တော်၏ ပတ်လည်၌လည်း ဘုရားသခင်၏ ကရုဏာတော်၏ သင်္ကေတဖြစ်သော သက်တံရှိ၏။</w:t>
      </w:r>
    </w:p>
    <w:p>
      <w:pPr>
        <w:pStyle w:val="ArticleScripture"/>
        <w:jc w:val="left"/>
      </w:pPr>
      <w:r>
        <w:rPr>
          <w:rFonts w:ascii="Myanmar Text" w:hAnsi="Myanmar Text" w:eastAsia="Myanmar Text" w:cs="Myanmar Text"/>
        </w:rPr>
        <w:t>“ကေရုဗိမ်တို့၏ တောင်ပံများအောက်ရှိ လက်၏ လမ်းညွှန်မှုအောက်တွင် ဘီးနှင့်တူသော ရှုပ်ထွေးမှုများ ရှိခဲ့သကဲ့သို့၊ လူ့ဖြစ်ရပ်များ၏ ရှုပ်ထွေးသော လှုပ်ရှားမှုတို့လည်း ဘုရားသခင်၏ အုပ်စိုးထိန်းချုပ်မှုအောက်တွင် ရှိကြသည်။ လူမျိုးများ၏ ပဋိပက္ခနှင့် ဆူညံလှုပ်ရှားမှုများအလယ်၌ပင် ကေရုဗိမ်တို့၏ အထက်၌ ထိုင်တော်မူသော အရှင်သည် ကမ္ဘာမြေ၏ အမှုကိစ္စများကို ယနေ့တိုင် လမ်းညွှန်တော်မူလျက်ရှိသည်။”</w:t>
      </w:r>
    </w:p>
    <w:p>
      <w:pPr>
        <w:pStyle w:val="ArticleScripture"/>
        <w:jc w:val="left"/>
      </w:pPr>
      <w:r>
        <w:rPr>
          <w:rFonts w:ascii="Myanmar Text" w:hAnsi="Myanmar Text" w:eastAsia="Myanmar Text" w:cs="Myanmar Text"/>
        </w:rPr>
        <w:t>မိမိတို့အား သတ်မှတ်ပေးထားသော အချိန်နှင့် အရပ်၌ တစ်နိုင်ငံပြီးတစ်နိုင်ငံ အစဉ်လိုက် ပေါ်ထွန်းခဲ့ကြသော လူမျိုးတို့၏ သမိုင်းသည်၊ မိမိတို့ကိုယ်တိုင်ပင် အဓိပ္ပာယ်ကို မသိကြသည့် အမှန်တရားအတွက် မသိစိတ်ဖြင့် သက်သေခံလျက်ရှိခဲ့သဖြင့်၊ ကျွန်ုပ်တို့အား စကားပြောလျက်ရှိ၏။ ယနေ့ရှိ လူမျိုးတိုင်းနှင့် လူတစ်ဦးချင်းစီတိုင်းအား ဘုရားသခင်သည် မိမိ၏ ကြီးမြတ်သော အစီအစဉ်အတွင်း အရပ်တစ်ခုကို သတ်မှတ်ပေးတော်မူပြီးဖြစ်၏။ ယနေ့ လူသားများနှင့် လူမျိုးများသည် အမှားမရှိသော ထိုဘုရား၏ လက်၌ရှိသော ချိန်တိုင်ကြိုးဖြင့် တိုင်းတာခြင်းခံနေရကြသည်။ လူတိုင်းသည် မိမိတို့၏ ကိုယ်ပိုင်ရွေးချယ်မှုအားဖြင့် မိမိတို့၏ ကံကြမ္မာကို ဆုံးဖြတ်လျက်ရှိကြပြီး၊ ဘုရားသခင်သည် မိမိ၏ ရည်ရွယ်ချက်များ ပြည့်စုံအောင်မြင်စေရန် အရာခပ်သိမ်းကို အုပ်စိုးညှိနှိုင်းတော်မူလျက်ရှိ၏။</w:t>
      </w:r>
    </w:p>
    <w:p>
      <w:pPr>
        <w:pStyle w:val="ArticleScripture"/>
        <w:jc w:val="left"/>
      </w:pPr>
      <w:r>
        <w:rPr>
          <w:rFonts w:ascii="Myanmar Text" w:hAnsi="Myanmar Text" w:eastAsia="Myanmar Text" w:cs="Myanmar Text"/>
        </w:rPr>
        <w:t>“ကြီးမြတ်တော်မူသော I AM သည် မိမိ၏ နှုတ်ကပတ်တော်၌ အမှတ်အသားပြုထားတော်မူသည့် သမိုင်းသည်၊ အတိတ်၏ နိစ္စကာလမှ အနာဂတ်၏ နိစ္စကာလတိုင်အောင် ပရောဖက်ပြုချက်ဆိုင်ရာ ကွင်းဆက်၌ အဆက်တစ်ဆက်စီကို ပေါင်းစည်းလျက်၊ ယနေ့ ကျွန်ုပ်တို့သည် ခေတ်ကာလများ၏ စဉ်ဆက်တန်းလျား၌ မည်သည့်နေရာ၌ ရှိနေကြသည်ကိုလည်းကောင်း၊ လာမည့်အချိန်၌ အဘယ်အရာကို မျှော်လင့်ရမည်ကိုလည်းကောင်း ကျွန်ုပ်တို့အား ပြောပြနေသည်။ ပရောဖက်ပြုချက်က ယခုအချိန်တိုင် ဖြစ်ပျက်လာမည်ဟု ကြိုတင်ဟောထားသမျှအားလုံးသည် သမိုင်း၏ စာမျက်နှာများပေါ်တွင် ခြေရာခံမှတ်တမ်းတင်ထားပြီးဖြစ်သကဲ့သို့၊ မဖြစ်ပေါ်သေးဘဲ ရှေ့တွင် လာမည့်အရာအားလုံးသည်လည်း မိမိ၏ အစဉ်အတိုင်း ပြည့်စုံလိမ့်မည်ဟု ကျွန်ုပ်တို့ ယုံကြည်စိတ်ချနိုင်ကြသည်။”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တစ်ရာသုံးဆယ့်လေး번째</dc:title>
  <dc:subject>ပရောဖက်ပြုဖော်ပြချက်၏ တဖြည်းဖြည်း ထင်ရှားလာခြင်း — ၂၀၀၁ ခုနှစ်၊ စက်တင်ဘာလ ၁၁ ရက်နေ့မှ အမေရိကန်ပြည်ထောင်စု၌ နီးကပ်လျက်ရှိသော တနင်္ဂနွေဥပဒေအထိ</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