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 အုပ်စုတော် — အမှတ် (၁၃၅)</w:t>
      </w:r>
    </w:p>
    <w:p>
      <w:pPr>
        <w:pStyle w:val="ArticleSubtitle"/>
        <w:jc w:val="left"/>
      </w:pPr>
      <w:r>
        <w:rPr>
          <w:rFonts w:ascii="Myanmar Text" w:hAnsi="Myanmar Text" w:eastAsia="Myanmar Text" w:cs="Myanmar Text"/>
        </w:rPr>
        <w:t>၁၇၇၆၊ ၁၇၈၉ နှင့် ၁၇၉၈ တို့၏ ပရောဖက်ဆိုင်ရာ အသံများ — ၁၄၄,၀၀၀ ၏ တံဆိပ်ခတ်ခြင်းအတွက် အစပျိုးတေးသံ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2024-03-14</w:t>
      </w:r>
    </w:p>
    <w:p>
      <w:pPr>
        <w:pStyle w:val="ArticleBody"/>
        <w:jc w:val="left"/>
      </w:pPr>
      <w:r>
        <w:rPr>
          <w:rFonts w:ascii="Myanmar Text" w:hAnsi="Myanmar Text" w:eastAsia="Myanmar Text" w:cs="Myanmar Text"/>
        </w:rPr>
        <w:t>၁၇၇၆၊ ၁၇၈၉ နှင့် ၁၇၉၈ တို့၏ သမိုင်းသည် တစ်သိန်းလေးသောင်းလေးထောင်တို့ကို တံဆိပ်ခတ်ခြင်း၏ သမိုင်းကို ဖော်ပြထင်ဟပ်စေသည်။ ထိုနေ့စွဲတစ်ခုချင်းစီတွင် မြေကြီးသားရဲသည် စကားပြောခဲ့သည်။ မြေကြီးသားရဲက သုံးကြိမ်စကားပြောခဲ့ခြင်းအားဖြင့် ပုံဆောင်ပြထားသော မှတ်တိုင်သုံးခုသည် ၂၀၀၁ ခုနှစ် စက်တင်ဘာ ၁၁ ရက်၊ ၂၀၂၃ ခုနှစ် ဇူလိုင်လ နှင့် မကြာမီ ရောက်လာမည့် တနင်္ဂနွေနေ့ဥပဒေ၌ ခရစ်တော်၏ အသံသုံးသံနှင့် ပြိုင်တူညီစွာ ဆက်လက်နေသည်။</w:t>
      </w:r>
    </w:p>
    <w:p>
      <w:pPr>
        <w:pStyle w:val="ArticleScripture"/>
        <w:jc w:val="left"/>
      </w:pPr>
      <w:r>
        <w:rPr>
          <w:rFonts w:ascii="Myanmar Text" w:hAnsi="Myanmar Text" w:eastAsia="Myanmar Text" w:cs="Myanmar Text"/>
        </w:rPr>
        <w:t>ငါသည် သခင်ဘုရား၏နေ့၌ ဝိညာဉ်တော်၌ရှိနေစဉ်၊ ငါ့နောက်၌ တံပိုးသံကဲ့သို့သော ကြီးမားသောအသံကို ကြားရ၏။ ဗျာဒိတ်ကျမ်း ၁:၁၀။</w:t>
      </w:r>
    </w:p>
    <w:p>
      <w:pPr>
        <w:pStyle w:val="ArticleBody"/>
        <w:jc w:val="left"/>
      </w:pPr>
      <w:r>
        <w:rPr>
          <w:rFonts w:ascii="Myanmar Text" w:hAnsi="Myanmar Text" w:eastAsia="Myanmar Text" w:cs="Myanmar Text"/>
        </w:rPr>
        <w:t>အသံဖြင့် ဖော်ပြထားသော ထိုမှတ်တိုင်သုံးခုအနက် တစ်ခုစီသည် တတိယအမင်္ဂလာ၏ ပိုမိုမြင့်တက်လာသော “မှုတ်သံ” ကို သတ်မှတ်ဖော်ထုတ်ပြီး၊ ထိုအမင်္ဂလာသည်လည်း သတ္တမသတိပေးတံပိုးပင် ဖြစ်သည်။ အကြောင်းမူကား တံပိုးသည် အသံတစ်မျိုးဖြစ်၏။</w:t>
      </w:r>
    </w:p>
    <w:p>
      <w:pPr>
        <w:pStyle w:val="ArticleScripture"/>
        <w:jc w:val="left"/>
      </w:pPr>
      <w:r>
        <w:rPr>
          <w:rFonts w:ascii="Myanmar Text" w:hAnsi="Myanmar Text" w:eastAsia="Myanmar Text" w:cs="Myanmar Text"/>
        </w:rPr>
        <w:t>အော်ဟစ်ကြွေးကြော်လော့။ မချန်မထားနှင့်။ သင်၏အသံကို တံပိုးကဲ့သို့ မြှင့်လော့။ ငါ၏လူမျိုးအား သူတို့၏ ပြစ်မှားခြင်းကို၎င်း၊ ယာကုပ်အမျိုးအိမ်အား သူတို့၏ အပြစ်တို့ကို၎င်း ဖော်ပြလော့။ ဟေရှာယ ၅၈:၁။</w:t>
      </w:r>
    </w:p>
    <w:p>
      <w:pPr>
        <w:pStyle w:val="ArticleBody"/>
        <w:jc w:val="left"/>
      </w:pPr>
      <w:r>
        <w:rPr>
          <w:rFonts w:ascii="Myanmar Text" w:hAnsi="Myanmar Text" w:eastAsia="Myanmar Text" w:cs="Myanmar Text"/>
        </w:rPr>
        <w:t>၂၀၀၁ ခုနှစ်၊ စက်တင်ဘာ ၁၁ ရက်နေ့တွင် ပရိုတက်စတင့်ချိုင့်သို့ ထွက်ပေါ်လာသော အသံသည်၊ လောဒိကိယာအက်ဒဗင်တစ်ဝါဒကို ယေရမိ၏ ရှေးဟောင်းလမ်းခရီးများသို့ ပြန်လည်ခေါ်ဆောင်ရန် ကင်းစောင့်များ၏ ခေါ်သံဖြစ်သော်လည်း၊ ပြက်ရယ်ပြုသူတို့၏ စုဝေးမှုသည် ထိုလမ်း၌ လျှောက်သွားရန် ငြင်းဆန်ခဲ့ကြသည်။</w:t>
      </w:r>
    </w:p>
    <w:p>
      <w:pPr>
        <w:pStyle w:val="ArticleScripture"/>
        <w:jc w:val="left"/>
      </w:pPr>
      <w:r>
        <w:rPr>
          <w:rFonts w:ascii="Myanmar Text" w:hAnsi="Myanmar Text" w:eastAsia="Myanmar Text" w:cs="Myanmar Text"/>
        </w:rPr>
        <w:t>ထို့ကြောင့် ထာဝရဘုရား မိန့်တော်မူသည်ကား၊ “လမ်းများ၌ ရပ်လျက် ကြည့်ရှုကြလော့။ ရှေးဟောင်းလမ်းခရီးများကို မေးမြန်းကြလော့။ ကောင်းသောလမ်းသည် အဘယ်မှာရှိသည်ကို မေးမြန်း၍ ထိုလမ်း၌ လျှောက်ကြလော့။ ထိုသို့ပြုလျှင် သင်တို့၏ ဝိညာဉ်များအတွက် ငြိမ်သက်ခြင်းကို တွေ့ရကြလိမ့်မည်။” သို့ရာတွင် သူတို့က၊ “ကျွန်ုပ်တို့သည် ထိုလမ်း၌ မလျှောက်ကြ” ဟု ဆိုကြ၏။ ထို့ပြင် “တံပိုးသံကို နားထောင်ကြလော့” ဟု ဆိုလျက် သင်တို့အပေါ်၌ ကင်းစောင့်များကို ငါ ခန့်ထား၏။ သို့ရာတွင် သူတို့က၊ “ကျွန်ုပ်တို့သည် နားမထောင်ကြ” ဟု ဆိုကြ၏။ ယေရမိ ၆:၁၆၊ ၁၇။</w:t>
      </w:r>
    </w:p>
    <w:p>
      <w:pPr>
        <w:pStyle w:val="ArticleBody"/>
        <w:jc w:val="left"/>
      </w:pPr>
      <w:r>
        <w:rPr>
          <w:rFonts w:ascii="Myanmar Text" w:hAnsi="Myanmar Text" w:eastAsia="Myanmar Text" w:cs="Myanmar Text"/>
        </w:rPr>
        <w:t>၂၀၂၃ ခုနှစ် ဇူလိုင်လ၏ အသံသည် ၂၀၂၀ ခုနှစ် ဇူလိုင် ၁၈ ရက် ပထမဆုံးစိတ်ပျက်ခြင်းနောက်ပိုင်းမှစ၍ တိတ်ဆိတ်နေခဲ့သော Future for America အမှုတော်၏ ရှင်ပြန်ထမြောက်ခြင်းဖြစ်သည်။ ယောဟန်က မကြာမီ ကြွလာမည့် မေရှိယကို ကြေညာခဲ့သကဲ့သို့လည်းကောင်း၊ ဂျတ်စတီနီယန်က မကြာမီ ပေါ်ထွန်းမည့် အန္တိခရစ်ကို ကြေညာခဲ့သကဲ့သို့လည်းကောင်း၊ Future for America သည် မကြာမီ ရောက်ရှိလာမည့် တနင်္ဂနွေဥပဒေနှင့် ထို waymark ၌ သတ္တမတံပိုး၏ အသံမြည်ခြင်းကြောင့် အမေရိက၏ အနာဂတ်သည် ထာဝရပြောင်းလဲသွားမည့်အကြောင်းကို သတ်မှတ်ဖော်ထုတ်ခဲ့သည်။ တောကန္တာရ၌ ဟစ်ကြော်သောသူ၏ အသံသည် ၂၀၂၃ ခုနှစ် ဇူလိုင်လ၏ အသံပင်ဖြစ်သည်။</w:t>
      </w:r>
    </w:p>
    <w:p>
      <w:pPr>
        <w:pStyle w:val="ArticleBody"/>
        <w:jc w:val="left"/>
      </w:pPr>
      <w:r>
        <w:rPr>
          <w:rFonts w:ascii="Myanmar Text" w:hAnsi="Myanmar Text" w:eastAsia="Myanmar Text" w:cs="Myanmar Text"/>
        </w:rPr>
        <w:t>ဗျာဒိတ်ကျမ်း အခန်း ၁၈ ၏ ဒုတိယအသံသည်၊ မြေသားတိရစ္ဆာန်က နဂါး၏စကားကို ပြောဆိုလာသော ဖြစ်ရပ် ပေါ်ပေါက်သည့် မကြာမီ ရောက်လာမည့် တနင်္ဂနွေနေ့ ဥပဒေ၏ အချိန်၌ မြည်တမ်းသံထွက်ပေါ်လာသည်။ ထိုအချိန်တွင် “မြည်း” သည် တတိယအကြိမ် ရိုက်နှက်ခံရမည်ဖြစ်ပြီး၊ ထို့နောက် “မြည်း” သည် စကားပြောမည်။ မြည်းသည် ၂၀၀၁ ခုနှစ်၊ စက်တင်ဘာ ၁၁ ရက်နေ့နောက်မကြာမီ တစ်ကြိမ်၊ ၂၀၂၃ ခုနှစ်၊ အောက်တိုဘာ ၇ ရက်နေ့နောက် တစ်ကြိမ် ရိုက်နှက်ခံခဲ့ရပြီး၊ ထို့နောက် မကြာမီ ရောက်လာမည့် တနင်္ဂနွေနေ့ ဥပဒေ၌ ထပ်မံ ရိုက်နှက်ခံရမည်ဖြစ်ကာ၊ ထိုနေရာ၌ ၎င်းသည် စကားပြောမည်။ ဗာလမ်၏ သက်သေခံချက်၌ ၎င်းကို ကောင်းကင်တမန်တစ်ပါးက လမ်းမှ ဖယ်ရှားစေခဲ့ပြီး၊ ထိုကောင်းကင်တမန်သည် အစ္စလာမ်၏ လေကြီးလေးပါးကို ထိန်းထားရန် အမိန့်ပေးခံထားရသော ကောင်းကင်တမန်လေးပါးကို ကိုယ်စားပြုသည်။ သို့ရာတွင် တနင်္ဂနွေနေ့ ဥပဒေ၌ အစ္စလာမ်၏ မြည်းသည် ခုနစ်မြောက် တံပိုးသံဖြင့် ပြောဆိုမည်ဖြစ်ပြီး၊ ထိုသံသည် တတိယအမင်္ဂလာလည်း ဖြစ်သည်။</w:t>
      </w:r>
    </w:p>
    <w:p>
      <w:pPr>
        <w:pStyle w:val="ArticleBody"/>
        <w:jc w:val="left"/>
      </w:pPr>
      <w:r>
        <w:rPr>
          <w:rFonts w:ascii="Myanmar Text" w:hAnsi="Myanmar Text" w:eastAsia="Myanmar Text" w:cs="Myanmar Text"/>
        </w:rPr>
        <w:t>၂၀၂၀ ပြည့်နှစ်၊ ဇူလိုင်လ ၁၈ ရက်နေ့မှစ၍ ကြန့်ကြာလျက်ရှိခဲ့သော အစ္စလ</w:t>
      </w:r>
      <w:r>
        <w:rPr>
          <w:rFonts w:ascii="Nirmala UI" w:hAnsi="Nirmala UI" w:eastAsia="Nirmala UI" w:cs="Nirmala UI"/>
        </w:rPr>
        <w:t>ാം</w:t>
      </w:r>
      <w:r>
        <w:rPr>
          <w:rFonts w:ascii="Myanmar Text" w:hAnsi="Myanmar Text" w:eastAsia="Myanmar Text" w:cs="Myanmar Text"/>
        </w:rPr>
        <w:t>၏ ရူပါရုံသည် ထိုအခါ၌ ပြောဆိုလိမ့်မည်။ အကြောင်းမူကား၊ ထိုအချိန်တွင် ၎င်းသည် နောက်တဖန် မကြန့်ကြာတော့သောကြောင့် ဖြစ်သည်။ တစ်သိန်းလေးသောင်းလေးထောင်တို့ကို တံဆိပ်ခတ်ခြင်းကာလအတွင်း၌ အသံများစွာ ရှိကြပြီး၊ ထိုကာလသည် မကြာမီ ရောက်လာမည့် တနင်္ဂနွေနေ့ဥပဒေ၌ စတင်သော ဘုရားသခင်၏ အုပ်ချုပ်ရေးဆိုင်ရာ တရားစီရင်ခြင်းမတိုင်မီ ဖြစ်သည်။ ဘုရားသခင်၏ အုပ်ချုပ်ရေးဆိုင်ရာ တရားစီရင်ခြင်းကို ဖလားခုနစ်လုံးနှင့်တကွ ကောင်းကင်တမန် ခုနစ်ပါးဖြင့် ကိုယ်စားပြုထားသည်။ ထိုကာလသည် သန့်ရှင်းသော ဝိညာဉ်တော်၏ သွန်းလောင်းခြင်းဖြင့် စတင်ပြီး၊ သန့်ရှင်းသော ဝိညာဉ်တော် သွန်းလောင်းခံရကာ မီးလျှာများက ထိုအဖြစ်အပျက်ကို သက်သေခံခဲ့သည့် ပင်တေကုတ်ပွဲ၏ ထပ်မံဖြစ်ပေါ်ခြင်းကို ကိုယ်စားပြုသည်။ ထိုအချိန်ကာလ၌ ဖြစ်သော သွန်းလောင်းခြင်းသည် တိုင်းတာထားသည့်အတိုင်း မဟုတ်တော့ပေ။ အကြောင်းမူကား၊ ထိုအခါတွင် သန့်ရှင်းသော ဝိညာဉ်တော်ကို အတိုင်းအတာမရှိ သွန်းလောင်းပေးသောကြောင့် ဖြစ်သည်။</w:t>
      </w:r>
    </w:p>
    <w:p>
      <w:pPr>
        <w:pStyle w:val="ArticleScripture"/>
        <w:jc w:val="left"/>
      </w:pPr>
      <w:r>
        <w:rPr>
          <w:rFonts w:ascii="Myanmar Text" w:hAnsi="Myanmar Text" w:eastAsia="Myanmar Text" w:cs="Myanmar Text"/>
        </w:rPr>
        <w:t>“တတိယကောင်းကင်တမန်၏ သတင်းစကား ကြေညာခြင်းတွင် ပူးပေါင်းသည့် ကောင်းကင်တမန်သည် မိမိ၏ ဘုန်းတော်ဖြင့် မြေတစ်ပြင်လုံးကို အလင်းပေးရမည်။ ဤနေရာတွင် ကမ္ဘာတစ်ဝှမ်းလုံးအတိုင်းအတာရှိ၍ မကြုံစဖူးသော တန်ခိုးနှင့်ပြည့်စုံသည့် အမှုတစ်ရပ်ကို ကြိုတင်ဟောထားသည်။ 1840–44 ခုနှစ်များအတွင်းရှိ အာဒ်ဗင့်လှုပ်ရှားမှုသည် ဘုရားသခင်၏ တန်ခိုးတော်ကို ဘုန်းကြီးစွာ ထင်ရှားစေသော ဖော်ပြချက်တစ်ရပ်ဖြစ်ခဲ့သည်။ ပထမကောင်းကင်တမန်၏ သတင်းစကားကို ကမ္ဘာပေါ်ရှိ သာသနာပြုဌာနအသီးသီးတိုင်းသို့ ပို့ဆောင်ခဲ့ကြပြီး၊ အချို့သောနိုင်ငံများတွင်လည်း ဆယ့်ခြောက်ရာစု ပြုပြင်ပြောင်းလဲရေးခေတ်နောက်ပိုင်း မည်သည့်နိုင်ငံ၌မျှ မျက်မြင်တွေ့ရှိခဲ့ရခြင်းမရှိသည့် အကြီးမားဆုံးသော ဘာသာရေးစိတ်ဝင်စားမှု ပေါ်ပေါက်ခဲ့သည်။ သို့သော် ဤအရာများကို တတိယကောင်းကင်တမန်၏ နောက်ဆုံးသတိပေးချက်အောက်တွင် ဖြစ်ပေါ်မည့် အားကြီးသောလှုပ်ရှားမှုက ကျော်လွန်သွားမည်ဖြစ်သည်။”</w:t>
      </w:r>
    </w:p>
    <w:p>
      <w:pPr>
        <w:pStyle w:val="ArticleScripture"/>
        <w:jc w:val="left"/>
      </w:pPr>
      <w:r>
        <w:rPr>
          <w:rFonts w:ascii="Myanmar Text" w:hAnsi="Myanmar Text" w:eastAsia="Myanmar Text" w:cs="Myanmar Text"/>
        </w:rPr>
        <w:t>“ဤအလုပ်သည် ပင်တေကုတ္တေပွဲနေ့၏ အလုပ်နှင့် ဆင်တူမည်။ ဧဝံဂေလိတရား၏ အစဖွင့်ချိန်၌ သန့်ရှင်းသော ဝိညာဉ်တော်ကို သွန်းလောင်းပေးခြင်းအားဖြင့် အဖိုးတန်မျိုးစေ့ ပေါက်ထွက်ကြီးထွားစေရန် ‘အစောမိုး’ ကို ပေးသကဲ့သို့၊ ထိုနည်းတူ ‘နောက်မိုး’ ကိုလည်း ၎င်း၏ အဆုံးကာလ၌ ရိတ်သိမ်းခြင်းကို မှည့်ဝစေရန် ပေးအပ်မည်ဖြစ်သည်။” The Great Controversy, 611.</w:t>
      </w:r>
    </w:p>
    <w:p>
      <w:pPr>
        <w:pStyle w:val="ArticleBody"/>
        <w:jc w:val="left"/>
      </w:pPr>
      <w:r>
        <w:rPr>
          <w:rFonts w:ascii="Myanmar Text" w:hAnsi="Myanmar Text" w:eastAsia="Myanmar Text" w:cs="Myanmar Text"/>
        </w:rPr>
        <w:t>၂၀၀၁ ခုနှစ်၊ စက်တင်ဘာ ၁၁ ရက်နေ့တွင် တစ်သောင်းလေးထောင်လေးရာလေးဆယ်လေးထောင်တို့၏ တံဆိပ်ခတ်ခြင်းသည် စတင်ခဲ့ပြီး၊ သန့်ရှင်းသောဝိညာဉ်တော်သည် အတိုင်းအတာနှင့်တကွ သွန်းလောင်းတော်မူခြင်းခံရသည်။ ထိုသွန်းလောင်းခြင်း၏ အတိုင်းအတာထားခြင်းကို ပင်တေကု</w:t>
      </w:r>
      <w:r>
        <w:rPr>
          <w:rFonts w:ascii="Nirmala UI" w:hAnsi="Nirmala UI" w:eastAsia="Nirmala UI" w:cs="Nirmala UI"/>
        </w:rPr>
        <w:t>സ്ത</w:t>
      </w:r>
      <w:r>
        <w:rPr>
          <w:rFonts w:ascii="Myanmar Text" w:hAnsi="Myanmar Text" w:eastAsia="Myanmar Text" w:cs="Myanmar Text"/>
        </w:rPr>
        <w:t>ေသမိုင်း၌ ကိုယ်စားပြုဖော်ပြထားပြီး၊ ခရစ်တော်၏ ထမြောက်ရှင်ပြန်ခြင်းမှ စတင်ကာ ကောင်းကင်တမန်တစ်ပါးက “ဘုရားသခင်၏သားတော်၊ ထွက်လာလော့၊ ခမည်းတော်သည် သင့်ကို ခေါ်တော်မူ၏” ဟု ပြောဆိုခဲ့သည်။ ယင်းသည် ယေရှုက “လာဇရု၊ ထွက်လာလော့” ဟူသော စကားဖြင့် လာဇရုကို သင်္ချိုင်းတွင်းမှ ခေါ်ထုတ်တော်မူခဲ့သကဲ့သို့ပင် ဖြစ်သည်။ ၂၀၂၃ ခုနှစ်တွင် ခရစ်တော်သည် သက်သေခံနှစ်ပါး၏ သေပြီး ခြောက်သွေ့နေသော အရိုးများကို “ထွက်လာလော့” ဟု ခေါ်တော်မူခဲ့သည်။</w:t>
      </w:r>
    </w:p>
    <w:p>
      <w:pPr>
        <w:pStyle w:val="ArticleBody"/>
        <w:jc w:val="left"/>
      </w:pPr>
      <w:r>
        <w:rPr>
          <w:rFonts w:ascii="Myanmar Text" w:hAnsi="Myanmar Text" w:eastAsia="Myanmar Text" w:cs="Myanmar Text"/>
        </w:rPr>
        <w:t>ခရစ်တော်သည် ရှင်ပြန်ထမြောက်ပြီးနောက် ဦးစွာ မိမိခမည်းတော်ထံသို့ တက်ကြွတော်မူခဲ့ပြီး၊ ထို့နောက် ၂၀၀၁ ခုနှစ် စက်တင်ဘာလ ၁၁ ရက်နေ့၌ ပြုတော်မူသကဲ့သို့ ဆင်းသက်တော်မူခဲ့သည်။ ထို့နောက် မာရိနှင့်တွေ့ဆုံတော်မူခြင်း၊ အေမာအုသို့သွားရာလမ်းပေါ်တွင် တွေ့ဆုံ၍ သွန်သင်တော်မူသော တပည့်တော်များနှင့်တွေ့ဆုံတော်မူခြင်း၊ ထို့နောက် အခြားတပည့်တော်များထံ ပေါ်ထွန်းတော်မူခြင်းတို့ဖြင့် ကိုယ်စားပြုသကဲ့သို့၊ မိမိတပည့်တော်များကို တဖြည်းဖြည်း ပိုမိုအလင်းပေးတော်မူခဲ့သည်။ နောက်ဆုံး တက်ကြွတော်မူခြင်းမပြုမီ အရက်လေးဆယ်ပတ်လုံး တပည့်တော်များကို သွန်သင်တော်မူခဲ့ပြီး၊ ထို့နောက် နောက်ထပ် ဆယ်ရက်အကြာတွင် သူတို့အားလုံးသည် စိတ်တစ်ညီတစ်ညွတ်တည်းဖြင့် တစ်နေရာတည်းတွင် ရှိနေကြသဖြင့်၊ သန့်ရှင်းသောဝိညာဉ်တော်ကို အကန့်အသတ်မရှိ သွန်းလောင်းပေးတော်မူခဲ့သည်။</w:t>
      </w:r>
    </w:p>
    <w:p>
      <w:pPr>
        <w:pStyle w:val="ArticleScripture"/>
        <w:jc w:val="left"/>
      </w:pPr>
      <w:r>
        <w:rPr>
          <w:rFonts w:ascii="Myanmar Text" w:hAnsi="Myanmar Text" w:eastAsia="Myanmar Text" w:cs="Myanmar Text"/>
        </w:rPr>
        <w:t>“ယေရှုသည် မိမိ၏တပည့်တော်များနှင့် တွေ့ဆုံတော်မူသောအခါ၊ မိမိမသေမီ သူတို့အား မိန့်တော်မူခဲ့သော စကားများကို ပြန်လည်သတိပေးတော်မူ၏။ ထိုစကားတို့မှာ မောရှေ၏ပညတ်တရား၌လည်းကောင်း၊ ပရောဖက်တို့၏ကျမ်းစာများ၌လည်းကောင်း၊ ဆာလံကျမ်း၌လည်းကောင်း မိမိနှင့်စပ်လျဉ်း၍ ရေးသားထားသမျှအရာများသည် မဖြစ်မနေ ပြည့်စုံရမည်ဟူသော အရာဖြစ်၏။ ‘ထိုနောက် သူတို့သည် ကျမ်းစာတော်ကို နားလည်နိုင်ကြစေရန် သူတို့၏ဉာဏ်ကို ဖွင့်တော်မူ၍၊ သူတို့အား မိန့်တော်မူသည်ကား၊ ဤသို့ရေးထား၏၊ ခရစ်တော်သည် ဆင်းရဲဒုက္ခကို ခံရမည်ဖြစ်၍၊ သုံးရက်မြောက်သောနေ့တွင် သေခြင်းမှ ထမြောက်ရမည်ဖြစ်၏။ ထို့ပြင် နောင်တရခြင်းနှင့် အပြစ်လွှတ်ခြင်းကို မိမိ၏နာမတော်အားဖြင့် လူမျိုးအပေါင်းတို့တွင် ဟောကြားရမည်ဖြစ်၍၊ ယေရုရှလင်မြို့မှအစပြုရမည်ဖြစ်၏။ သင်တို့သည် ဤအမှုအရာတို့၏ သက်သေများဖြစ်ကြ၏။’” The Desire of Ages, 804.</w:t>
      </w:r>
    </w:p>
    <w:p>
      <w:pPr>
        <w:pStyle w:val="ArticleBody"/>
        <w:jc w:val="left"/>
      </w:pPr>
      <w:r>
        <w:rPr>
          <w:rFonts w:ascii="Myanmar Text" w:hAnsi="Myanmar Text" w:eastAsia="Myanmar Text" w:cs="Myanmar Text"/>
        </w:rPr>
        <w:t>၂၀၂၃ ခုနှစ်၊ ဇူလိုင်လတွင် ယေရှု၏အသံသည် သေဆုံးနေသော သက်သေခံနှစ်ဦးကို နှိုးဆော်ခဲ့ပြီး၊ မောရှေ၏ပညတ်တရား၌ ရေးသားထားသမျှအရာများ (“ခုနစ်ကြိမ်”), ပရောဖက်ကျမ်းများ၌ ရေးသားထားသမျှအရာများ (နေဗုခဒ္ဒနေဇာ၏ သားရဲများဆိုင်ရာ ရုပ်တုအမြင်), နှင့် ဆာလံကျမ်းများ၌ ရေးသားထားသမျှအရာများ (မောရှေနှင့် သိုးသငယ်၏ အတွေ့အကြုံ) ကို မိမိ၏တပည့်တော်တို့ နားလည်စေရန် ဖွင့်လှစ်တော်မူခြင်းကို စတင်ခဲ့သည်။ သွန်သင်ညွှန်ကြားတော်မူသော အမှုတော်သည် ကိုယ်တော်၏ ရှင်ပြန်ထမြောက်ခြင်း၌ စတင်ခဲ့ပြီး၊ နောက်လာသော ရက်လေးဆယ်အတွင်း ပိုမိုပြင်းထန်တိုးမြင့်လာခဲ့သည်။ ယင်းသည် ကိုယ်တော်၏ စားစရာတောင်းဆိုခြင်းနှင့်အတူ စတင်ခဲ့သည်။</w:t>
      </w:r>
    </w:p>
    <w:p>
      <w:pPr>
        <w:pStyle w:val="ArticleScripture"/>
        <w:jc w:val="left"/>
      </w:pPr>
      <w:r>
        <w:rPr>
          <w:rFonts w:ascii="Myanmar Text" w:hAnsi="Myanmar Text" w:eastAsia="Myanmar Text" w:cs="Myanmar Text"/>
        </w:rPr>
        <w:t>သူတို့သည် ဝမ်းမြောက်လွန်းသောကြောင့် မယုံကြည်နိုင်သေးဘဲ အံ့ဩနေကြစဉ်၊ ကိုယ်တော်က “ဤအရပ်၌ စားစရာတစ်စုံတစ်ရာ ရှိသလော” ဟု သူတို့အား မိန့်တော်မူ၏။ သူတို့သည် မီးကင်ထားသော ငါးတစ်ပိုင်းနှင့် ပျားရည်အုံတစ်ပိုင်းကို ကိုယ်တော်အား ပေးကြ၏။ ကိုယ်တော်သည် ယူတော်မူ၍ သူတို့ရှေ့၌ စားတော်မူ၏။ ထို့နောက် ကိုယ်တော်က “ငါသည် သင်တို့နှင့်အတူ ရှိနေစဉ် သင်တို့အား ပြောခဲ့သော စကားများသည် ဤစကားများပင် ဖြစ်၏။ အကြောင်းမူကား၊ ငါနှင့်ဆိုင်သော အရာအလုံးစုံတို့သည် မောရှေ၏ပညတ္တိကျမ်း၌လည်းကောင်း၊ ပရောဖက်ကျမ်းများ၌လည်းကောင်း၊ ဆာလံကျမ်း၌လည်းကောင်း ရေးသားထားသမျှအတိုင်း ပြည့်စုံရမည်” ဟု သူတို့အား မိန့်တော်မူ၏။ လုကာ 24:41–44။</w:t>
      </w:r>
    </w:p>
    <w:p>
      <w:pPr>
        <w:pStyle w:val="ArticleBody"/>
        <w:jc w:val="left"/>
      </w:pPr>
      <w:r>
        <w:rPr>
          <w:rFonts w:ascii="Myanmar Text" w:hAnsi="Myanmar Text" w:eastAsia="Myanmar Text" w:cs="Myanmar Text"/>
        </w:rPr>
        <w:t>ဆုတောင်းခြင်းသည် ဆက်လက်ဖြစ်ပေါ်နေသော သမိုင်း၌ အဓိက လမ်းမှတ်တစ်ခု ဖြစ်ခဲ့သည်။ ခရစ်တော်၏ ထမြောက်ခြင်းမှစ၍ နောက်တော်တင်တော်မူခြင်း မတိုင်မီ လေးဆယ်ရက်အထိ ဖြစ်သော သမိုင်းကာလသည်၊ ပင်တေကုတ္တေပွဲတိုင်အောင် ကျန်ရှိသည့် ဆယ်ရက်ကို ချန်ထားခဲ့သည် (ဆယ်သည် စမ်းသပ်ခြင်းဖြစ်သည်)။ ထိုအခါ သန့်ရှင်းသောဝိညာဉ်တော်သည် အကန့်အသတ်မရှိ သွန်းလောင်းခြင်းခံရမည် ဖြစ်သည်။ ကိုယ်တော်၏ ထမြောက်ခြင်း၊ နောက်တော်တင်တော်မူခြင်း၊ ထို့နောက် တစ်ဖန် ဆင်းသက်တော်မူခြင်းတို့သည် ၂၀၀၁ ခုနှစ်၊ စက်တင်ဘာ ၁၁ ရက်ကို ကိုယ်စားပြုသည်။ ၂၀၂၃ ခုနှစ်၊ ဇူလိုင်လသည် လေးဆယ်ရက်၏ အဆုံးကို ကိုယ်စားပြုပြီး၊ ၂၀၂၃ ခုနှစ်၊ ဇူလိုင်လနောက်သို့ လိုက်လာသော ဆယ်ရက်သည် မကြာမီ ရောက်လာမည့် တနင်္ဂနွေနေ့ ဥပဒေသို့ ဦးတည်စေသည်။ ထိုနောက်ဆုံး ဆယ်ရက်ကာလတွင် ညီညွတ်ခြင်းနှင့် ဆုတောင်းခြင်းတို့သည် လမ်းမှတ်ဖြစ်ကြသည်။ ထိုညီညွတ်ခြင်းကို အခန်း ၃၇ ၌ ရှိသော ယေဇကျေလ၏ ပထမ ပရောဖက်ပြုချက်က ကိုယ်စားပြုခဲ့ပြီး၊ ထိုပရောဖက်ပြုချက်သည် အရိုးများ၊ ကြောများနှင့် အသားတို့ကို အတူတကွ စုစည်းစေခဲ့သည်။ ယေဇကျေလ၏ ဒုတိယ ပရောဖက်ပြုချက်မှာ လေမုတ်လေးမျက်နှာမှ အသက်ရှူခြင်း ဖြစ်ပြီး၊ အသက်ရှူခြင်းသည် ဆုတောင်းခြင်း၏ သင်္ကေတဖြစ်သည်။ ထိုနောက်ဆုံး ဆယ်ရက်အတွင်းတွင် တစ်သိန်းလေးသောင်းလေးထောင်သည် လာဇရုအားဖြင့် ပုံဆောင်ထားသကဲ့သို့ တံဆိပ်ခတ်ခြင်းခံရကြသည်။</w:t>
      </w:r>
    </w:p>
    <w:p>
      <w:pPr>
        <w:pStyle w:val="ArticleScripture"/>
        <w:jc w:val="left"/>
      </w:pPr>
      <w:r>
        <w:rPr>
          <w:rFonts w:ascii="Myanmar Text" w:hAnsi="Myanmar Text" w:eastAsia="Myanmar Text" w:cs="Myanmar Text"/>
        </w:rPr>
        <w:t>“ဗေသနိသို့ ကြွသွားရန် ကိုယ်တော် နှောင့်နှေးတော်မူခြင်း၏ အကြောင်းရင်းမှာ ဤအရာပင် ဖြစ်သည်။ လာဇရုကို ထမြောက်စေခြင်း ဟူသော ဤအမြင့်ဆုံး အံ့ဖွယ်ကောင်းမှုသည် ကိုယ်တော်၏ အမှုတော်ပေါ်၌လည်းကောင်း၊ ကိုယ်တော်၏ ဘုရားသဘောတော်ရှိခြင်းအပေါ် အခိုင်အမာ အတည်ပြုချက်အဖြစ်လည်းကောင်း ဘုရားသခင်၏ တံဆိပ်ကို ခတ်နှိပ်မည်ဖြစ်သည်။” The Desire of Ages, 529.</w:t>
      </w:r>
    </w:p>
    <w:p>
      <w:pPr>
        <w:pStyle w:val="ArticleBody"/>
        <w:jc w:val="left"/>
      </w:pPr>
      <w:r>
        <w:rPr>
          <w:rFonts w:ascii="Myanmar Text" w:hAnsi="Myanmar Text" w:eastAsia="Myanmar Text" w:cs="Myanmar Text"/>
        </w:rPr>
        <w:t>ဤသရဖူဆောင်းမြောက်သော အံ့ဖွယ်ကာလအတွင်း ပညာရှိသတို့သမီးကညာများသာ တံဆိပ်ခတ်ခြင်းကို ခံရကြသည်မဟုတ်ဘဲ၊ မိုက်မဲသောသတို့သမီးကညာများလည်း ထိုအရေးကိစ္စ၏ မှားယွင်းသောဘက်တွင် တံဆိပ်ခတ်ခြင်းကို ခံရကြသည်။</w:t>
      </w:r>
    </w:p>
    <w:p>
      <w:pPr>
        <w:pStyle w:val="ArticleScripture"/>
        <w:jc w:val="left"/>
      </w:pPr>
      <w:r>
        <w:rPr>
          <w:rFonts w:ascii="Myanmar Text" w:hAnsi="Myanmar Text" w:eastAsia="Myanmar Text" w:cs="Myanmar Text"/>
        </w:rPr>
        <w:t>“ခရစ်တော်၏ အထွတ်အထိပ် အံ့ဖွယ်လုပ်ဆောင်မှုဖြစ်သော လာဇရုကို အသက်ပြန်ရှင်စေခြင်းသည် ယဇ်ပုရောဟိတ်တို့အား ယေရှုနှင့် လူတို့အပေါ် မိမိတို့၏ ဩဇာအာဏာကို အလျင်အမြန် ဖျက်ဆီးလျက်ရှိသော ကိုယ်တော်၏ အံ့ဖွယ်အမှုများကို လောကမှ ဖယ်ရှားပစ်ရန် ဆုံးဖြတ်ချက်ကို အပြီးအပိုင် ခိုင်မြဲစေခဲ့သည်။” Acts of the Apostles, 67.</w:t>
      </w:r>
    </w:p>
    <w:p>
      <w:pPr>
        <w:pStyle w:val="ArticleBody"/>
        <w:jc w:val="left"/>
      </w:pPr>
      <w:r>
        <w:rPr>
          <w:rFonts w:ascii="Myanmar Text" w:hAnsi="Myanmar Text" w:eastAsia="Myanmar Text" w:cs="Myanmar Text"/>
        </w:rPr>
        <w:t>တစ်သိန်းလေးသောင်းလေးထောင်ကို တံဆိပ်ခတ်ခြင်း၏ သမိုင်းတစ်လျှောက်၌၊ မကြာမီရောက်လာမည့် တနင်္ဂနွေနေ့ဥပဒေတိုင်အောင် ကြားရသော အသံများစွာသည် “line upon line” ဖြစ်ကြပြီး၊ ထိုအသံများသည် ဘုရားသခင်၏ ပရောဖက်ဆန်သော နှုတ်ကပတ်တော်၏ အသံများ ဖြစ်သည်။ ထိုအသံများသည် “the effect of every vision” ပြည့်စုံအကောင်အထည်ပေါ်သည့် ကာလ၌ အသံထွက်ကြသည်။ ၎င်းတို့သည် သတ္တမတံဆိပ်ကို ဖွင့်သောအခါ၌ အသံထွက်ကြသည်။</w:t>
      </w:r>
    </w:p>
    <w:p>
      <w:pPr>
        <w:pStyle w:val="ArticleScripture"/>
        <w:jc w:val="left"/>
      </w:pPr>
      <w:r>
        <w:rPr>
          <w:rFonts w:ascii="Myanmar Text" w:hAnsi="Myanmar Text" w:eastAsia="Myanmar Text" w:cs="Myanmar Text"/>
        </w:rPr>
        <w:t>သိုးငယ်သည် သတ္တမတံဆိပ်ကို ဖွင့်တော်မူသောအခါ၊ ကောင်းကင်၌ နာရီဝက်ခန့် တိတ်ဆိတ်ခြင်းရှိ၏။ ထို့နောက် ဘုရားသခင်၏ ရှေ့တော်၌ ရပ်နေသော ကောင်းကင်တမန် ခုနစ်ပါးကို ငါမြင်၏။ သူတို့အား တံပိုး ခုနစ်လုံး ပေးအပ်လေ၏။ ထို့ပြင် အခြားသော ကောင်းကင်တမန်တစ်ပါးသည် ရွှေနံ့သာပေါင်းခွက်ကို ကိုင်ဆောင်လျက် ယဇ်ပလ္လင်အနားသို့ လာ၍ ရပ်၏။ ပလ္လင်တော်ရှေ့၌ရှိသော ရွှေယဇ်ပလ္လင်ပေါ်မှာ သန့်ရှင်းသူအပေါင်းတို့၏ ဆုတောင်းချက်များနှင့်အတူ ဆက်ကပ်စေရန်၊ သူ့အား နံ့သာပေါင်း အများအပြား ပေးအပ်လေ၏။ ထိုနံ့သာပေါင်း၏ မီးခိုးသည် သန့်ရှင်းသူတို့၏ ဆုတောင်းချက်များနှင့်အတူ ကောင်းကင်တမန်၏ လက်မှ ဘုရားသခင်၏ ရှေ့တော်သို့ တက်လေ၏။ ထို့နောက် ကောင်းကင်တမန်သည် နံ့သာပေါင်းခွက်ကိုယူ၍ ယဇ်ပလ္လင်၏ မီးဖြင့် ပြည့်စေပြီးလျှင် မြေကြီးပေါ်သို့ ပစ်ချလေ၏။ ထိုအခါ အသံများ၊ မိုးချုန်းသံများ၊ လျှပ်စီးများ၊ မြေငလျင်တစ်ခု ဖြစ်ပေါ်လေ၏။ ဗျာဒိတ် ၈:၁–၅။</w:t>
      </w:r>
    </w:p>
    <w:p>
      <w:pPr>
        <w:pStyle w:val="ArticleBody"/>
        <w:jc w:val="left"/>
      </w:pPr>
      <w:r>
        <w:rPr>
          <w:rFonts w:ascii="Myanmar Text" w:hAnsi="Myanmar Text" w:eastAsia="Myanmar Text" w:cs="Myanmar Text"/>
        </w:rPr>
        <w:t>သတ္တမတံဆိပ်ကို ဖွင့်လှစ်ခြင်းသည် တိတ်ဆိတ်ခြင်းကို ဖြစ်ပေါ်စေခဲ့သည်။ အကြောင်းမူကား ထိုကာလသည် စီမံခန့်ခွဲမှုကာလတစ်ရပ် ပြောင်းလဲခြင်းကို ကိုယ်စားပြုသောကြောင့် ဖြစ်၏။ သန့်ရှင်းမြင့်မြတ်သော စီမံခန့်ခွဲမှုကာလတစ်ရပ် ပြောင်းလဲသည့်အခါတိုင်း၊ ကောင်းကင်ဘုံ၌ အစဉ်အမြဲ တိတ်ဆိတ်ခြင်းရှိတတ်သည်။ ထိုအချက်ကို လက်ဝါးကပ်တိုင်၌ ကောင်းကင်တမန်တို့၏ တေးသီချင်းနှင့် ချီးမွမ်းခြင်း ရပ်တန့်သွားခဲ့သည့်အရာက သက်သေခံသည်။ ကောင်းကင်ဘုံ၌ တိတ်ဆိတ်ခြင်းရှိခြင်းကိုလည်း အပြစ်ဖြေရာနေ့၏ သတ်မှတ်ချက်များက သက်သေခံသည်။ ထို့ပြင် 1844 ခုနှစ်၊ အောက်တိုဘာလ 22 ရက်နေ့တွင် ဟဗက္ကုတ် TWO၊ အခန်းငယ် TWENTY က မြေကြီးတစ်ပြင်လုံးအား တိတ်ဆိတ်ကြစေဟု အမိန့်ပေးခဲ့သည်။</w:t>
      </w:r>
    </w:p>
    <w:p>
      <w:pPr>
        <w:pStyle w:val="ArticleScripture"/>
        <w:jc w:val="left"/>
      </w:pPr>
      <w:r>
        <w:rPr>
          <w:rFonts w:ascii="Myanmar Text" w:hAnsi="Myanmar Text" w:eastAsia="Myanmar Text" w:cs="Myanmar Text"/>
        </w:rPr>
        <w:t>“လူသည် ခွင့်လွှတ်ခြင်းကို ရရှိ၍ အသက်ရှင်နိုင်မည်အကြောင်း၊ မိမိ၏ သားတော်ကို သေခြင်းသို့ အပ်နှံပေးတော်မူခြင်း၌ ထင်ရှားသော ဘုရားသခင်၏ မဟာမေတ္တာနှင့် မိမိကိုယ်ကို နှိမ့်ချတော်မူခြင်းကို ကျွန်ုပ်အား ဖော်ပြပြသခဲ့သည်။ အာဒံနှင့် ဧဝတို့သည် ဧဒင်ဥယျာဉ်၏ အလှအပနှင့် ချစ်ဖွယ်ကောင်းမှုကို မြင်တွေ့ခွင့်ရသော အထူးအခွင့်အရေးရှိသူများဖြစ်ကြပြီး၊ ဥယျာဉ်အတွင်းရှိ သစ်ပင်အပင်အားလုံးမှ တစ်ပင်ကိုသာ ချန်လှပ်၍ စားသုံးခွင့်ပြုခံခဲ့ကြောင်းကိုလည်း ကျွန်ုပ်အား ဖော်ပြပြသခဲ့သည်။ သို့သော် မြွေသည် ဧဝကို စုံစမ်းသွေးဆောင်ခဲ့ပြီး၊ ဧဝကလည်း မိမိ၏ ခင်ပွန်းကို သွေးဆောင်ခဲ့သဖြင့်၊ သူတို့နှစ်ဦးစလုံးသည် တားမြစ်ထားသော သစ်ပင်မှ စားသုံးခဲ့ကြသည်။ သူတို့သည် ဘုရားသခင်၏ ပညတ်တော်ကို ချိုးဖောက်ခဲ့ကြပြီး၊ အပြစ်သားများ ဖြစ်လာကြသည်။ ထိုသတင်းသည် ကောင်းကင်တစ်လျှောက် ပျံ့နှံ့သွား၍ စောင်းအပေါင်းတို့၏ အသံသည် တိတ်ဆိတ်သွားလေသည်။ ကောင်းကင်တမန်တို့သည် ဝမ်းနည်းကြပြီး၊ အာဒံနှင့် ဧဝတို့သည် တစ်ဖန် လက်ကို ဆန့်ထုတ်၍ အသက်ပင်မှ စားသုံးကာ မသေမသတ်နိုင်သော အပြစ်သားများ ဖြစ်သွားမည်ကို စိုးရိမ်ကြသည်။ သို့ရာတွင် ဘုရားသခင်က ပြစ်မှားသူများကို ဥယျာဉ်မှ နှင်ထုတ်တော်မူမည်ဖြစ်ပြီး၊ ခေရုဗိမ်များနှင့် မီးလျှံထွန်းသော ဓားဖြင့် အသက်ပင်သို့ သွားရာလမ်းကို စောင့်ရှောက်တော်မူမည်ဟု မိန့်တော်မူခဲ့သည်။ သို့မှသာ လူသည် ထိုသစ်ပင်သို့ ချဉ်းကပ်၍ မသေနိုင်ခြင်းကို တည်တံ့စေသော ၎င်း၏ အသီးကို စားသုံးနိုင်မည်မဟုတ်ပေ။” Early Writings, 125.</w:t>
      </w:r>
    </w:p>
    <w:p>
      <w:pPr>
        <w:pStyle w:val="ArticleBody"/>
        <w:jc w:val="left"/>
      </w:pPr>
      <w:r>
        <w:rPr>
          <w:rFonts w:ascii="Myanmar Text" w:hAnsi="Myanmar Text" w:eastAsia="Myanmar Text" w:cs="Myanmar Text"/>
        </w:rPr>
        <w:t>လူတို့သည် အပြစ်သားများဖြစ်လာသောအခါ ကောင်းကင်သည် တိတ်ဆိတ်ခဲ့၏။ အပြစ်သားများကို ရွေးနုတ်တော်မူရန် ခရစ်တော်၏ အသွေးတော်သွန်းလောင်းခံရသောအခါ၌လည်း ကောင်းကင်သည် တိတ်ဆိတ်ခဲ့၏။ ထို့ပြင် မိမိလူမျိုးထံမှ အပြစ်ကို ဖယ်ရှားတော်မူရာ၌ ခရစ်တော်၏ တရားစီရင်ခြင်းအမှု စတင်သောအခါ၌လည်း ကောင်းကင်သည် တိတ်ဆိတ်ခဲ့၏။</w:t>
      </w:r>
    </w:p>
    <w:p>
      <w:pPr>
        <w:pStyle w:val="ArticleScripture"/>
        <w:jc w:val="left"/>
      </w:pPr>
      <w:r>
        <w:rPr>
          <w:rFonts w:ascii="Myanmar Text" w:hAnsi="Myanmar Text" w:eastAsia="Myanmar Text" w:cs="Myanmar Text"/>
        </w:rPr>
        <w:t>“အထက်ရှိ သန့်ရှင်းရာဌာန၌ လူသားအတွက် ခရစ်တော်၏ ကြားဝင်တောင်းပန်ခြင်းသည် ကယ်တင်ခြင်းအစီအစဉ်အတွက် သူ၏ လက်ဝါးကပ်တိုင်ပေါ်၌ သေခြင်းကဲ့သို့ပင် မရှိမဖြစ် အရေးပါလှသည်။ သူ၏ သေခြင်းအားဖြင့်၊ သူသည် ထိုအမှုကို စတင်တော်မူခဲ့ပြီး၊ ထိုအမှုကို ပြီးပြည့်စုံစေရန် သူ၏ ရှင်ပြန်ထမြောက်ခြင်းနောက်တွင် ကောင်းကင်သို့ တက်ကြွတော်မူခဲ့သည်။” The Great Controversy, 489.</w:t>
      </w:r>
    </w:p>
    <w:p>
      <w:pPr>
        <w:pStyle w:val="ArticleBody"/>
        <w:jc w:val="left"/>
      </w:pPr>
      <w:r>
        <w:rPr>
          <w:rFonts w:ascii="Myanmar Text" w:hAnsi="Myanmar Text" w:eastAsia="Myanmar Text" w:cs="Myanmar Text"/>
        </w:rPr>
        <w:t>၁၈၄၄ ခုနှစ်တွင် တတိယကောင်းကင်တမန် ရောက်ရှိလာသောအခါ တရားစီရင်ခြင်း၏အမှု စတင်ခဲ့သော်လည်း၊ ဘုရားသခင်၏လူမျိုးသည် ဘုရားသဘောနှင့် ထာဝရတစ်လုံးတစ်ဝတည်း ဖြစ်လာခြင်းထက် တောကန္တာရ၌ သေဆုံးရန်ကို ရွေးချယ်ခဲ့ကြသည်။ ၂၀၀၁ ခုနှစ် စက်တင်ဘာ ၁၁ ရက်နေ့တွင် တတိယကောင်းကင်တမန်သည် တစ်ဖန်ပြန်လည် ရောက်ရှိလာခဲ့ပြီး၊ ထိုအချိန်တွင်လည်း ကောင်းကင်၌ တစ်ဖန်တိတ်ဆိတ်မှု ရှိခဲ့သည်။ ထိုနောက် ယုဒအမျိုး၏ ခြင်္သေ့သည်၊ ကောင်းကင်တမန်များက နောက်ဆုံးမျိုးဆက်၏ သမိုင်းထဲသို့ တတိယကောင်းကင်တမန် ဝင်ရောက်လာခြင်းကို စောင့်ကြည့်နေကြစဉ်၊ သတ္တမတံဆိပ်ကို စတင်ဖယ်ရှားတော်မူခဲ့သည်။</w:t>
      </w:r>
    </w:p>
    <w:p>
      <w:pPr>
        <w:pStyle w:val="ArticleBody"/>
        <w:jc w:val="left"/>
      </w:pPr>
      <w:r>
        <w:rPr>
          <w:rFonts w:ascii="Myanmar Text" w:hAnsi="Myanmar Text" w:eastAsia="Myanmar Text" w:cs="Myanmar Text"/>
        </w:rPr>
        <w:t>တရားစီရင်ခြင်း၏ ကောင်းကင်တမန် ခုနစ်ပါးသည် မိမိတို့၏ ဖျက်ဆီးခြင်းလုပ်ငန်းကို စတင်ရန် အသင့်ရှိနေကြသော်လည်း၊ ထို့နောက် တစ်သိန်းလေးသောင်းလေးထောင်ကို တံဆိပ်ခတ်နေစဉ်အတွင်း “စောင့်၊ စောင့်၊ စောင့်၊ စောင့်” ဟု သူတို့အား ပြောကြားခံခဲ့ရသည်။ သစ္စာရှိသူတို့၏ နှစ်ဆသော ဆုတောင်းချက်များသည် ကောင်းကင်သို့ ပို့ဆောင်ခံရပြီး၊ ထိုအရာကို ပင်တေကုတ္တေပွဲမတိုင်မီ ရှိခဲ့သော ဆယ်ရက်ဖြင့် ပုံဆောင်ပြထားသည်။ ထိုဆယ်ရက်သည် လေးဆယ်ရက်နောက်ပိုင်းတွင် စတင်ခဲ့ပြီး၊ လေးဆယ်ရက်သည် တောကန္တာရ၏ သင်္ကေတဖြစ်သည်။ ထိုသို့ဖြင့် ဗျာဒိတ်ကျမ်း အခန်း ၁၁ မှ သုံးရက်ခွဲကို ကိုယ်စားပြုထားသည်။ ထိုနောက် သက်သေခံနှစ်ပါးသည် ဒံယေလ၏ ဆုတောင်းနှစ်ပါးကို ပြည့်စုံစေရမည်ဟု တောကန္တာရမှ ထွက်သော အသံအားဖြင့် ညွှန်ကြားခြင်းခံရသည်။ ဒံယေလအခန်း ၂ ၌ ဒံယေလနှင့် အထွဋ်အမြတ် သုံးဦးတို့သည် သားရဲများ၏ ရုပ်တုနှင့်ဆိုင်သော နေဗုခဒ်နေဇာ၏ လျှို့ဝှက်အိပ်မက်ကို နားလည်ရန် အလင်းရဖို့ ဆုတောင်းခဲ့ကြသော ဒံယေလ၏ ဆုတောင်းချက်နှင့်၊ ဒံယေလအခန်း ၉ ၌ ဒံယေလတစ်ဦးတည်း ဆုတောင်းခဲ့ပြီး ဝတ်ပြုရာကျမ်း အခန်း ၂၆ ၏ ဆုတောင်းချက်လိုအပ်ချက်များကို ပြည့်စုံစေသော ဒံယေလ၏ ဆုတောင်းချက်တို့ဖြစ်သည်။</w:t>
      </w:r>
    </w:p>
    <w:p>
      <w:pPr>
        <w:pStyle w:val="ArticleBody"/>
        <w:jc w:val="left"/>
      </w:pPr>
      <w:r>
        <w:rPr>
          <w:rFonts w:ascii="Myanmar Text" w:hAnsi="Myanmar Text" w:eastAsia="Myanmar Text" w:cs="Myanmar Text"/>
        </w:rPr>
        <w:t>ဒံယေလ နှစ်၌ ပြုသော ကော်ပိုရိတ်ဆုတောင်းခြင်းသည် ပရောဖက်ဆိုင်ရာ သမိုင်း၏ ပြင်ပလိုင်းအတွင်း ဝှက်ထားသော လျှို့ဝှက်ချက်တစ်ရပ်နှင့် စပ်လျဉ်း၍ အလင်းတော်ကို တောင်းခံခြင်းဖြစ်သည်။ ဒံယေလ ကိုး၌ ပြုသော ကိုယ်ပိုင်ပုဂ္ဂိုလ်ရေးဆိုင်ရာ ဆုတောင်းခြင်းမှာ အတွင်းပိုင်းလိုအပ်ချက်တစ်ရပ်နှင့် စပ်လျဉ်း၍ ကရုဏာတော်ကို တောင်းခံခြင်းဖြစ်သည်။ နောက်မိုးရေ၏ မီးသည် ၂၀၀၁ ခုနှစ်တွင် စတင်ကျလာသည့်အခါ၊ လိုင်းပေါ်တွင်လိုင်းဖြင့် နည်းစနစ်ကို နားလည်သူတို့ကြားနိုင်သည့် အသံများစွာ ရှိခဲ့သည်။ မြေကြီးပေါ်သို့ ပစ်ချခံနေသော ယဇ်ပလ္လင်မှ မီးသည် ပညာရှိနှင့် မိုက်မဲသူတို့၏ နောက်ဆုံးခွဲခြားမှုကို ဖြစ်ပေါ်စေသော သတင်းစကားဖြစ်ခဲ့ပြီး၊ ထိုသတင်းစကားသည် သင်္ကေတဆိုင်ရာ ထိုဆယ်ရက်တလျှောက် ဆက်လက်ဖွံ့ဖြိုးလာသည်နှင့်အမျှ ပိုမိုရှင်းလင်း၍ ပိုမိုရှင်းလင်းလာခဲ့သည်။</w:t>
      </w:r>
    </w:p>
    <w:p>
      <w:pPr>
        <w:pStyle w:val="ArticleBody"/>
        <w:jc w:val="left"/>
      </w:pPr>
      <w:r>
        <w:rPr>
          <w:rFonts w:ascii="Myanmar Text" w:hAnsi="Myanmar Text" w:eastAsia="Myanmar Text" w:cs="Myanmar Text"/>
        </w:rPr>
        <w:t>ဤသတင်းစကားသည် တတိယဝေဒနာ၏ တိုးမြင့်လျက်ရှိသော အရေးအခင်းအကြောင်းဖြစ်သည်။ ယေဇကျေလ အခန်း သုံးဆယ့်ခုနစ်တွင် ၎င်းသည် ပထမဦးစွာ သက်သေနှစ်ဦးကို အတူတကွ စည်းလုံးစေသော ပရောဖက်ပြုချက်နှစ်ရပ်ဖြစ်ပြီး၊ ထို့နောက် ၎င်းတို့ကို အင်အားကြီးမားသော တပ်မတော်တစ်ရပ်အဖြစ် ရပ်တည်စေခဲ့သည်။ ထို့နောက် အခန်း သုံးဆယ့်ခုနစ်တွင် ၎င်းတို့သည် တုတ်တစ်ချောင်းတည်းအဖြစ် ပူးပေါင်းခံရကြပြီး၊ တုတ်တစ်ချောင်းတည်းအဖြစ် ပူးပေါင်းခြင်းဖြင့် ကိုယ်စားပြုထားသော ထိုစည်းလုံးမှုသည် ဘုရားသဘောတရားနှင့် လူ့သဘောတရားတို့၏ ပေါင်းစည်းခြင်းကို ကိုယ်စားပြုသည်။ ထိုပေါင်းစည်းခြင်းသည် တစ်သိန်းလေးသောင်းလေးထောင်၏ တံဆိပ်ခတ်ခြင်း၏ နောက်ဆုံးလှုပ်ရှားမှုများအတွင်း ပြီးမြောက်စေခြင်းခံရသည်။</w:t>
      </w:r>
    </w:p>
    <w:p>
      <w:pPr>
        <w:pStyle w:val="ArticleBody"/>
        <w:jc w:val="left"/>
      </w:pPr>
      <w:r>
        <w:rPr>
          <w:rFonts w:ascii="Myanmar Text" w:hAnsi="Myanmar Text" w:eastAsia="Myanmar Text" w:cs="Myanmar Text"/>
        </w:rPr>
        <w:t>၂၀၂၃ ခုနှစ် ဇူလိုင်လတွင် ဆုတောင်းပဌနာများသည် စတင်၍ အထက်သို့ တက်လှမ်းကြပြီး၊ ထိုဆုတောင်းပဌနာများမှာ ဒံယေလကျမ်း အခန်းကြီး ၉ နှင့် အခန်းကြီး ၂ ၏ ဆုတောင်းပဌနာများ ဖြစ်ကြသည်။ ထိုနောက် အသံများကို ကြားရသကဲ့သို့ မိုးကြိုးသံများလည်း ကြားရပြီး၊ ထို့နောက် လျှပ်စီးများကိုလည်း မြင်တွေ့ရသည်။ လျှပ်စီးနှင့် မိုးကြိုးတို့သည် သဘာဝလောက၌လည်းကောင်း၊ ပရောဖက်ပြုချက်၌လည်းကောင်း မိုးရွာခြင်းနှင့် အတူလိုက်ပါကြသည်။ မိုးသည် ၂၀၀၁ ခုနှစ် စက်တင်ဘာ ၁၁ ရက်နေ့တွင် စတင်ခဲ့သည်။ လျှပ်စီးနှင့် မိုးကြိုးတို့ကို ပထမဦးဆုံး ရည်ညွှန်းထားသော အချက်မှာ ၎င်းသည် ဘုရားသခင်ကို ကြောက်ရွံ့ရိုသေခြင်းကို ဖြစ်ပေါ်စေရန် ရည်ရွယ်ထားသော သတင်းစကားတစ်ရပ်ဖြစ်ကြောင်းကို ဖော်ပြသည်။</w:t>
      </w:r>
    </w:p>
    <w:p>
      <w:pPr>
        <w:pStyle w:val="ArticleScripture"/>
        <w:jc w:val="left"/>
      </w:pPr>
      <w:r>
        <w:rPr>
          <w:rFonts w:ascii="Myanmar Text" w:hAnsi="Myanmar Text" w:eastAsia="Myanmar Text" w:cs="Myanmar Text"/>
        </w:rPr>
        <w:t>တတိယနေ့ နံနက်အချိန်၌ မိုဃ်းချုန်းသံများ၊ လျှပ်စီးများ ဖြစ်ပေါ်လာ၍၊ တောင်ပေါ်၌ ထူထဲသော မိုဃ်းတိမ်တစ်ခု ရှိလေ၏။ တံပိုးသံသည်လည်း အလွန်ကျယ်လောင်သဖြင့် တပ်၌ရှိသမျှသော လူအပေါင်းတို့သည် တုန်လှုပ်ကြလေ၏။ ထွက်မြောက်ရာကျမ်း ၁၉:၁၆။</w:t>
      </w:r>
    </w:p>
    <w:p>
      <w:pPr>
        <w:pStyle w:val="ArticleBody"/>
        <w:jc w:val="left"/>
      </w:pPr>
      <w:r>
        <w:rPr>
          <w:rFonts w:ascii="Myanmar Text" w:hAnsi="Myanmar Text" w:eastAsia="Myanmar Text" w:cs="Myanmar Text"/>
        </w:rPr>
        <w:t>မိုးကြိုးလက်တောက်များနှင့် မိုးကြိုးသံများသည် တံပိုး၏ “အသံ” နှင့်အတူ လိုက်ပါလာကြသည်။ ၎င်းတို့သည် မိုးနှင့်အတူ လိုက်ပါလာကြပြီး၊ ဘုရားသခင်၏ လူမျိုးတော်ကို လမ်းညွှန်ရန် ပရောဖက်ပြုသည့် ခြေလှမ်းသံများကို ကိုယ်စားပြုကြသည်။</w:t>
      </w:r>
    </w:p>
    <w:p>
      <w:pPr>
        <w:pStyle w:val="ArticleScripture"/>
        <w:jc w:val="left"/>
      </w:pPr>
      <w:r>
        <w:rPr>
          <w:rFonts w:ascii="Myanmar Text" w:hAnsi="Myanmar Text" w:eastAsia="Myanmar Text" w:cs="Myanmar Text"/>
        </w:rPr>
        <w:t>မိုးတိမ်တို့သည် ရေကို သွန်ချလျက်၊ မိုဃ်းကောင်းကင်တို့သည် အသံကို ပေးပို့ကြ၏။ ကိုယ်တော်၏ မြှားတို့လည်း အနှံ့အပြားသို့ ထွက်သွားကြ၏။ ကိုယ်တော်၏ မိုးကြိုးသံသည် မိုဃ်းကောင်းကင်၌ ရှိ၏။ လျှပ်စီးတို့သည် လောကကို ထွန်းလင်းစေကြ၏။ မြေကြီးသည် တုန်လှုပ်၍ လှုပ်ရှားသွား၏။ ကိုယ်တော်၏ လမ်းသည် ပင်လယ်၌ ရှိ၏။ ကိုယ်တော်၏ ခြေရာလမ်းသည် ရေအလွန်ကြီးသော အတွင်း၌ ရှိ၏။ ကိုယ်တော်၏ ခြေရာတို့ကို မသိနိုင်ကြ။ ကိုယ်တော်သည် မောရှေနှင့် အာရုန်တို့၏ လက်ဖြင့် ကိုယ်တော်၏ လူမျိုးကို သိုးအုပ်ကဲ့သို့ ဦးဆောင်တော်မူ၏။ ဆာလံကျမ်း ၇၇:၁၇–၂၀။</w:t>
      </w:r>
    </w:p>
    <w:p>
      <w:pPr>
        <w:pStyle w:val="ArticleBody"/>
        <w:jc w:val="left"/>
      </w:pPr>
      <w:r>
        <w:rPr>
          <w:rFonts w:ascii="Myanmar Text" w:hAnsi="Myanmar Text" w:eastAsia="Myanmar Text" w:cs="Myanmar Text"/>
        </w:rPr>
        <w:t>လျှပ်ပြက်ခြင်းနှင့် မိုးခြိမ်းသံများသည် မိုးရွာချိန်၌ ဖြစ်ပေါ်သော ဘုရားသခင်၏ အသံတော်ဖြစ်ကြပြီး၊ ထိုကာလအတွင်း၌ ကိုယ်တော်သည် မိမိ၏ ဘဏ္ဍာတိုက်မှ မိမိ၏ လေများကို (အစ္စလာမ်သည် အရှေ့လေဖြစ်သည်) ထုတ်ဆောင်တော်မူ၏။</w:t>
      </w:r>
    </w:p>
    <w:p>
      <w:pPr>
        <w:pStyle w:val="ArticleScripture"/>
        <w:jc w:val="left"/>
      </w:pPr>
      <w:r>
        <w:rPr>
          <w:rFonts w:ascii="Myanmar Text" w:hAnsi="Myanmar Text" w:eastAsia="Myanmar Text" w:cs="Myanmar Text"/>
        </w:rPr>
        <w:t>သူ၏အသံတော်ကို ထုတ်ဖော်တော်မူသောအခါ မိုးကောင်းကင်တို့၌ ရေများစွာ၏အသံဗလံရှိ၏။ မြေကြီးစွန်းတိုင်အောင်မှ အငွေ့များကို တက်စေတော်မူ၏။ မိုးနှင့်အတူ မိုးကြိုးလျှပ်စီးကို ပြုလုပ်တော်မူ၍၊ မိမိ၏ဘဏ္ဍာတိုက်တို့မှ လေကို ထုတ်ဆောင်တော်မူ၏။ ယေရမိ ၁၀:၁၃</w:t>
      </w:r>
    </w:p>
    <w:p>
      <w:pPr>
        <w:pStyle w:val="ArticleBody"/>
        <w:jc w:val="left"/>
      </w:pPr>
      <w:r>
        <w:rPr>
          <w:rFonts w:ascii="Myanmar Text" w:hAnsi="Myanmar Text" w:eastAsia="Myanmar Text" w:cs="Myanmar Text"/>
        </w:rPr>
        <w:t>ဘုရားသခင်သည် ခြင်္သေ့ကဲ့သို့ ဟစ်အော်တော်မူစဉ် မိမိ၏အသံကို ထုတ်ဖော်တော်မူခဲ့ပြီး၊ ထိုတုံ့ပြန်ချက်အဖြစ် မိုးကြိုးခုနစ်လုံးသည် မိမိတို့၏အသံကို ထုတ်ဖော်ကြလေသည်။ ထိုမိုးကြိုးခုနစ်လုံးသည် Millerite လှုပ်ရှားမှု၏ သမိုင်းတစ်လျှောက်၌လည်းကောင်း၊ ထို့အပြင် ၂၀၀၁ ခုနှစ် စက်တင်ဘာ ၁၁ ရက်နေ့တွင် ကိုယ်တော်သည် အရှေ့လေကို မိမိ၏ဘဏ္ဍာတိုက်များထဲမှ ထုတ်ဆောင်တော်မူသောအခါ တစ်ဖန်ရောက်ရှိလာသော တတိယကောင်းကင်တမန်၏ လှုပ်ရှားမှု၌လည်းကောင်း၊ ဘုရားသခင်၏ ခြေလှမ်းများကို ကိုယ်စားပြုကြသည်။</w:t>
      </w:r>
    </w:p>
    <w:p>
      <w:pPr>
        <w:pStyle w:val="ArticleScripture"/>
        <w:jc w:val="left"/>
      </w:pPr>
      <w:r>
        <w:rPr>
          <w:rFonts w:ascii="Myanmar Text" w:hAnsi="Myanmar Text" w:eastAsia="Myanmar Text" w:cs="Myanmar Text"/>
        </w:rPr>
        <w:t>ကိုယ်တော်သည် မြေကြီးစွန်းတိုင်အရပ်ရပ်မှ အငွေ့များကို တက်စေတော်မူ၏။ မိုးရွာစေရန် လျှပ်စီးများကို ဖြစ်ပေါ်စေတော်မူ၏။ လေကိုလည်း မိမိဘဏ္ဍာတိုက်များမှ ထုတ်ဆောင်တော်မူ၏။ အဲဂုတ္တုပြည်၏ သားဦးများကို၊ လူ၏သားဦးနှင့် တိရစ္ဆာန်၏သားဦးတို့ကိုပါ ဒဏ်ခတ်တော်မူသောသူဖြစ်တော်မူ၏။ ဆာလံကျမ်း ၁၃၅:၇၊ ၈။</w:t>
      </w:r>
    </w:p>
    <w:p>
      <w:pPr>
        <w:pStyle w:val="ArticleBody"/>
        <w:jc w:val="left"/>
      </w:pPr>
      <w:r>
        <w:rPr>
          <w:rFonts w:ascii="Myanmar Text" w:hAnsi="Myanmar Text" w:eastAsia="Myanmar Text" w:cs="Myanmar Text"/>
        </w:rPr>
        <w:t>အဲဂုတ္တုပြည်၏ သားဦးများကို ရိုက်နှက်တော်မူခဲ့သောအခါ၊ ကိုယ်တော်သည် မိမိ၏ ဘဏ္ဍာတိုက်များမှ လေကို ထုတ်ဆောင်တော်မူ၏။ ပသခါပွဲသည် လက်ဝါးကပ်တိုင်ကို ပုံဆောင်ပြခဲ့ပြီး၊ ထိုလက်ဝါးကပ်တိုင်သည်လည်း 1844 ခုနှစ်၌ တတိယကောင်းကင်တမန်၏ ရောက်ရှိလာခြင်းကို ပုံဆောင်ပြခဲ့၏။ ထိုအရာသည် တဖန် 2001 ခုနှစ်၊ စက်တင်ဘာ 11 ရက်၊ အရှေ့လေ၏နေ့၌ တတိယကောင်းကင်တမန်၏ ပြန်လည်ရောက်ရှိလာခြင်းကို ပုံဆောင်ပြခဲ့၏။</w:t>
      </w:r>
    </w:p>
    <w:p>
      <w:pPr>
        <w:pStyle w:val="ArticleBody"/>
        <w:jc w:val="left"/>
      </w:pPr>
      <w:r>
        <w:rPr>
          <w:rFonts w:ascii="Myanmar Text" w:hAnsi="Myanmar Text" w:eastAsia="Myanmar Text" w:cs="Myanmar Text"/>
        </w:rPr>
        <w:t>တံဆိပ်ခုနစ်ချက်ဖြင့် ပိတ်မှတ်ထားသော စာလိပ်မှ တံဆိပ်များကို ဖယ်ရှားသောအခါ၊ ထိုအရာသည် အမှန်တရား၏ တဖြည်းဖြည်း တိုးတက်ဖွံ့ဖြိုးလာခြင်းကို ကိုယ်စားပြုသည်။ သတ္တမတံဆိပ်ကို ဖယ်ရှားခြင်းသည် တစ်သိန်းလေးသောင်းလေးထောင်တို့ကို တံဆိပ်ခတ်မှတ်သော အချိန်ကို ကိုယ်စားပြုသည်။ တံဆိပ်ခုနစ်ချက်ဖြင့် ပိတ်မှတ်ထားသော စာလိပ်ကို ပထမဦးစွာ ဖော်ပြသောအခါတွင် လျှပ်စီးများ၊ မိုးကြိုးသံများနှင့် အသံများ ရှိသော်လည်း မြေငလျင်မရှိပေ။</w:t>
      </w:r>
    </w:p>
    <w:p>
      <w:pPr>
        <w:pStyle w:val="ArticleScripture"/>
        <w:jc w:val="left"/>
      </w:pPr>
      <w:r>
        <w:rPr>
          <w:rFonts w:ascii="Myanmar Text" w:hAnsi="Myanmar Text" w:eastAsia="Myanmar Text" w:cs="Myanmar Text"/>
        </w:rPr>
        <w:t>ပလ္လင်တော်မှ လျှပ်စီးများ၊ မိုးကြိုးသံများနှင့် အသံများ ထွက်ပေါ်လာကြ၏။ ပလ္လင်တော်ရှေ့၌ မီးခွက်ခုနစ်လုံးသည် လောင်လျက်ရှိကြ၏။ ထိုမီးခွက်များကား ဘုရားသခင်၏ ဝိညာဉ်တော် ခုနစ်ပါးဖြစ်ကြသည်။ ဗျာဒိတ်ကျမ်း ၄:၅။</w:t>
      </w:r>
    </w:p>
    <w:p>
      <w:pPr>
        <w:pStyle w:val="ArticleBody"/>
        <w:jc w:val="left"/>
      </w:pPr>
      <w:r>
        <w:rPr>
          <w:rFonts w:ascii="Myanmar Text" w:hAnsi="Myanmar Text" w:eastAsia="Myanmar Text" w:cs="Myanmar Text"/>
        </w:rPr>
        <w:t>အသံများ၊ လျှပ်စီးများနှင့် မိုးကြိုးသံများကို ပထမအကြိမ် ဖော်ပြသောအခါ၊ မိုးကို မီးတိုင်ခုနစ်တိုင်ဖြစ်တော်မူသော သန့်ရှင်းသော ဝိညာဉ်တော်ဖြင့် ကိုယ်စားပြုဖော်ပြထားသော်လည်း၊ မြေငလျင်မရှိသေးပေ။ မကြာမီ ရောက်လာမည့် တနင်္ဂနွေဥပဒေနှင့်ဆိုင်သော မြေငလျင်ကို သတ္တမတံဆိပ် ဖယ်ရှားခံရသည့်အချိန်၌သာ သတ်မှတ်ဖော်ပြထားသည်။ ဗျာဒိတ်ကျမ်း အခန်း ၄ သည် ယုဒအမျိုး၏ ခြင်္သေ့တော်အားဖြင့် ပြီးမြောက်စေသော အမှန်တရား၏ တံဆိပ်ဖွင့်ခြင်း အစကို သတ်မှတ်ဖော်ပြထားပြီး၊ တံဆိပ်ခတ်ရာကာလကို သတ်မှတ်ဖော်ပြသောအခါ၊ ထိုကာလ၏ အစနှင့် အဆုံးကိုလည်း သတ်မှတ်ဖော်ပြထားသည်။</w:t>
      </w:r>
    </w:p>
    <w:p>
      <w:pPr>
        <w:pStyle w:val="ArticleBody"/>
        <w:jc w:val="left"/>
      </w:pPr>
      <w:r>
        <w:rPr>
          <w:rFonts w:ascii="Myanmar Text" w:hAnsi="Myanmar Text" w:eastAsia="Myanmar Text" w:cs="Myanmar Text"/>
        </w:rPr>
        <w:t>လက်ရှိကာလ၏အစသည် ၂၀၀၁ ခုနှစ်၊ စက်တင်ဘာ ၁၁ ရက်နေ့၌ ကောင်းကင်တမန်သည် မိမိ၏ဘုန်းအသရေဖြင့် မြေကြီးကို ထွန်းလင်းစေရန် ဆင်းသက်လာသောအချိန်ဖြစ်သည်။ ထို့နောက် Isaiah 6 တွင်၊ တနင်္ဂနွေနေ့ဥပဒေ၌ နိဂုံးချုပ်သည့် “အသံများ၊ လျှပ်စီးများ၊ မိုးကြိုးသံများ၊ လေနှင့် မိုး” ဖြင့် ကိုယ်စားပြုထားသော သတင်းစကားကို မြင်သော်လည်း လျှပ်စီးများ၏ အနက်အဓိပ္ပာယ်ကို မသဘောပေါက်နိုင်သော လူမျိုးတစ်မျိုးထံသို့လည်းကောင်း၊ ကြားသော်လည်း အသံများနှင့် မိုးကြိုးသံများကို နားမလည်နိုင်သော လူမျိုးတစ်မျိုးထံသို့လည်းကောင်း ကြေညာရမည်ဟု ကျွန်ုပ်တို့အား အသိပေးထားသည်။ ထိုသူတို့သည် ကြီးမားသော မြေငလျင်ကြောင့် လွှမ်းမိုးခြင်းခံရသည်တိုင်အောင် ထိုသို့ပင် ဖြစ်ကြလိမ့်မည်။ တစ်သိန်းလေးသောင်းလေးထောင်ကို တံဆိပ်ခတ်မှတ်သားသော ကာလသည် ရူပါရုံတိုင်း၏ အကျိုးသက်ရောက်မှု ပြည့်စုံအကောင်အထည်ဖော်သော ကာလဖြစ်သည်။</w:t>
      </w:r>
    </w:p>
    <w:p>
      <w:pPr>
        <w:pStyle w:val="ArticleBody"/>
        <w:jc w:val="left"/>
      </w:pPr>
      <w:r>
        <w:rPr>
          <w:rFonts w:ascii="Myanmar Text" w:hAnsi="Myanmar Text" w:eastAsia="Myanmar Text" w:cs="Myanmar Text"/>
        </w:rPr>
        <w:t>ထိုသမိုင်းသည် ကိုးကွယ်သူ အမျိုးအစား နှစ်မျိုးကို ဖြစ်ပေါ်စေ၍ ထင်ရှားပေါ်လွင်စေသည်။ အုပ်စုတစ်စုမှာ မိုးရေကို အသိအမှတ်ပြုသဖြင့် ယင်းကို လက်ခံရရှိကြသည်။ အကြောင်းမှာ သူတို့သည် လျှပ်စီးကို မြင်နိုင်ကြပြီး၊ အသံများ၊ မိုးခြိမ်းသံနှင့် လေတိုက်သံကို ကြားနိုင်ကြသောကြောင့် ဖြစ်သည်။ တံဆိပ်ခတ်ခြင်းကာလ၏ အဆုံးတွင်၊ မကြာမီ ရောက်ရှိလာမည့် တနင်္ဂနွေဥပဒေ၏ မြေငလျင်ကြီးသည် ဘုရားသခင်၏ အကောင်အထည်ဖော်သော တရားစီရင်ချက်များကို ထိုအခါ စတင်မိတ်ဆက်ပေးလေသည်။</w:t>
      </w:r>
    </w:p>
    <w:p>
      <w:pPr>
        <w:pStyle w:val="ArticleScripture"/>
        <w:jc w:val="left"/>
      </w:pPr>
      <w:r>
        <w:rPr>
          <w:rFonts w:ascii="Myanmar Text" w:hAnsi="Myanmar Text" w:eastAsia="Myanmar Text" w:cs="Myanmar Text"/>
        </w:rPr>
        <w:t>ကောင်းကင်ဘုံ၌ ဘုရားသခင်၏ ဗိမာန်တော်သည် ဖွင့်လှစ်ခြင်းခံရ၍၊ ထိုဗိမာန်တော်အတွင်း၌ ကိုယ်တော်၏ ပဋိညာဉ်သေတ္တာကို မြင်ရ၏။ ထို့နောက် လျှပ်စီးများ၊ အသံများ၊ မိုးခြိမ်းသံများ၊ မြေငလျင်တစ်ခု၊ နှင့် မိုးသီးကြီးများ ဖြစ်ပေါ်လာ၏။ ဗျာဒိတ်ကျမ်း ၁၁း၁၉။</w:t>
      </w:r>
    </w:p>
    <w:p>
      <w:pPr>
        <w:pStyle w:val="ArticleBody"/>
        <w:jc w:val="left"/>
      </w:pPr>
      <w:r>
        <w:rPr>
          <w:rFonts w:ascii="Myanmar Text" w:hAnsi="Myanmar Text" w:eastAsia="Myanmar Text" w:cs="Myanmar Text"/>
        </w:rPr>
        <w:t>ကြီးမားသော မြေငလျင်ဖြစ်ပွားသောအချိန်တွင် “လျှပ်စီးများ၊ အသံများ၊ မိုးကြိုးသံများ” ထဲတွင် “မိုးသီး” လည်း ပါဝင်သည်။ ဤ “မိုးသီး” သည် ခုနစ်ပါးသောတံဆိပ်၏ နောက်ဆုံးတံဆိပ်ကို ဖွင့်လှစ်နေစဉ်၊ တံဆိပ်ခတ်ခြင်းကာလ၏ အစတွင် ယင်းသို့ ပြုရန် အသင့်ပြင်ဆင်လျက်ရှိသော ကောင်းကင်တမန်ခုနစ်ပါးက စတင်၍ သွန်းလောင်းမည့် တရားစီရင်ခြင်းများကို ကိုယ်စားပြုသည်။ ထိုကောင်းကင်တမန်သည် ယေရုရှလင်မြို့တလျှောက် သွား၍ တိုင်းပြည်၌ (ပြင်ပ) ပြုလုပ်လျက်ရှိသော စက်ဆုပ်ရွံရှာဖွယ်ရာများနှင့် အသင်းတော်အတွင်း (အတွင်းပိုင်း) ပြုလုပ်လျက်ရှိသော အမှုများကြောင့် ညည်းတွား၍ ငိုကြွေးသောသူတို့၏ နဖူးပေါ်၌ အမှတ်အသားတင်ရန် စောင့်ဆိုင်းလျက်ရှိခဲ့ကြသကဲ့သို့ ဖြစ်သည်။</w:t>
      </w:r>
    </w:p>
    <w:p>
      <w:pPr>
        <w:pStyle w:val="ArticleBody"/>
        <w:jc w:val="left"/>
      </w:pPr>
      <w:r>
        <w:rPr>
          <w:rFonts w:ascii="Myanmar Text" w:hAnsi="Myanmar Text" w:eastAsia="Myanmar Text" w:cs="Myanmar Text"/>
        </w:rPr>
        <w:t>“မိုးသီး” ဟူသည် ဘုရားသခင်၏ ဖျက်ဆီးသော တရားစီရင်ခြင်းများ၏ ကာလကို ညွှန်ပြခြင်းဖြစ်ပြီး၊ ထိုကာလသည် ထိုအချိန်၌ ဗာဗုလုန်မှ ခေါ်ထုတ်လျက်ရှိသော ဘုရားသခင်၏ အခြားသော သိုးအုပ်အတွက် ကရုဏာ၏ ကာလလည်း ဖြစ်သည်။ ထို့နောက် လူအစုအဝေးကြီးထဲမှ နောက်ဆုံးကျန်သူသည် ဘုရားသခင်၏ သိုးအုပ်နှင့် ပူးပေါင်းဝင်ရောက်သွားသောအခါ၊ လူသားတို့၏ စမ်းသပ်ခွင့်ကာလသည် အပြည့်အဝ ပိတ်သိမ်းသွားလေသည်။</w:t>
      </w:r>
    </w:p>
    <w:p>
      <w:pPr>
        <w:pStyle w:val="ArticleScripture"/>
        <w:jc w:val="left"/>
      </w:pPr>
      <w:r>
        <w:rPr>
          <w:rFonts w:ascii="Myanmar Text" w:hAnsi="Myanmar Text" w:eastAsia="Myanmar Text" w:cs="Myanmar Text"/>
        </w:rPr>
        <w:t>သတ္တမကောင်းကင်တမန်သည် မိမိ၏ဖလားကို လေထဲသို့ သွန်းလောင်းလေ၏။ ထိုအခါ “ပြီးစီးပြီ” ဟု ဆိုသော အသံကြီးတစ်သံသည် ကောင်းကင်ဗိမာန်တော်မှ၊ ပလ္လင်တော်မှ ထွက်လာလေ၏။ ထို့နောက် အသံများ၊ မိုးခြိမ်းသံများ၊ လျှပ်စီးများ ဖြစ်ပေါ်လာကြ၏။ ထို့ပြင် လူတို့သည် မြေကြီးပေါ်၌ ရှိလာခဲ့သည်မှစ၍ မဖြစ်ဖူးသေးသော၊ အလွန်တန်ခိုးကြီး၍ အလွန်ပြင်းထန်သော မြေငလျင်ကြီးတစ်ခု ဖြစ်ပေါ်လေ၏။ မြို့ကြီးသည် အပိုင်းသုံးပိုင်းအဖြစ် ကွဲပြားသွားလေ၏။ လူမျိုးတို့၏ မြို့များလည်း ပြိုလဲကုန်ကြ၏။ ထို့ပြင် ဗာဗုလုန်မြို့ကြီးသည် ဘုရားသခင်၏ရှေ့တော်၌ အောက်မေ့ခြင်းခံရ၍၊ အမျက်တော်၏ ပြင်းထန်ခြင်းဆိုင်ရာ စပျစ်ရည်ပါသော ခွက်ကို သူမအား ပေးတော်မူရန် ဖြစ်လေ၏။ ဗျာဒိတ်ကျမ်း ၁၆:၁၇–၁၉။</w:t>
      </w:r>
    </w:p>
    <w:p>
      <w:pPr>
        <w:pStyle w:val="ArticleBody"/>
        <w:jc w:val="left"/>
      </w:pPr>
      <w:r>
        <w:rPr>
          <w:rFonts w:ascii="Myanmar Text" w:hAnsi="Myanmar Text" w:eastAsia="Myanmar Text" w:cs="Myanmar Text"/>
        </w:rPr>
        <w:t xml:space="preserve">ဖတ်ရှုသူ </w:t>
      </w:r>
      <w:r>
        <w:rPr>
          <w:rFonts w:ascii="Segoe UI" w:hAnsi="Segoe UI" w:eastAsia="Segoe UI" w:cs="Segoe UI"/>
        </w:rPr>
        <w:t>عزیز</w:t>
      </w:r>
      <w:r>
        <w:rPr>
          <w:rFonts w:ascii="Myanmar Text" w:hAnsi="Myanmar Text" w:eastAsia="Myanmar Text" w:cs="Myanmar Text"/>
        </w:rPr>
        <w:t>၊ အသံများနှင့် မိုးကြိုးသံများကို သင် ကြားနိုင်ပါသလော။ လျှပ်စီးကို သင် မြင်နိုင်ပါသလော။ လေကို သင် ခံစားနိုင်ပါသလော။ မကြာမီ သင်သည် ဆီကို တောင်းပန်လျက်ရှိသော မိုက်သော ကညာတို့၏ အသံကို ကြားရလိမ့်မည်။</w:t>
      </w:r>
    </w:p>
    <w:p>
      <w:pPr>
        <w:pStyle w:val="ArticleBody"/>
        <w:jc w:val="left"/>
      </w:pPr>
      <w:r>
        <w:rPr>
          <w:rFonts w:ascii="Myanmar Text" w:hAnsi="Myanmar Text" w:eastAsia="Myanmar Text" w:cs="Myanmar Text"/>
        </w:rPr>
        <w:t>ဤလေ့လာချက်ကို နောက်လာမည့် ဆောင်းပါးတွင် ဆက်လက်ဖော်ပြသွားမည်။</w:t>
      </w:r>
    </w:p>
    <w:p>
      <w:pPr>
        <w:pStyle w:val="ArticleScripture"/>
        <w:jc w:val="left"/>
      </w:pPr>
      <w:r>
        <w:rPr>
          <w:rFonts w:ascii="Myanmar Text" w:hAnsi="Myanmar Text" w:eastAsia="Myanmar Text" w:cs="Myanmar Text"/>
        </w:rPr>
        <w:t>ငြိမ်သက်ခြင်းကို ကျွန်ုပ်တို့မျှော်လင့်ခဲ့ကြသော်လည်း၊ ကောင်းသောအရာတစုံတခုမျှ မပေါ်လာခဲ့; ကျန်းမာချမ်းသာရမည့် အချိန်ကိုလည်း မျှော်လင့်ခဲ့ကြသော်လည်း၊ ကြည့်ရှုလော့၊ ဒုက္ခသာ ရှိ၏။ သူ၏မြင်းတို့၏ နှာချေသံကို ဒန်မှ ကြားရ၏။ သူ၏အားကြီးသောမြင်းတို့၏ ဟီးသံကြောင့် တပြည်လုံး တုန်လှုပ်ရ၏။ အကြောင်းမူကား၊ သူတို့သည် ရောက်လာကြပြီဖြစ်၍၊ ပြည်တပြည်လုံးနှင့် ထိုပြည်၌ရှိသမျှကို၎င်း၊ မြို့ကို၎င်း၊ ထိုမြို့၌ နေထိုင်သူတို့ကို၎င်း ကိုက်စားဖျက်ဆီးကြပြီ။ အကြောင်းမူကား၊ ကြည့်ရှုလော့၊ မန္တန်ဖြင့် မထိန်းနိုင်သော မြွေများ၊ အဆိပ်ပြင်းသော မြွေဆိုးများကို သင်တို့အလယ်သို့ ငါစေလွှတ်မည်၊ သူတို့သည် သင်တို့ကို ကိုက်ကြလိမ့်မည်ဟု ထာဝရဘုရား မိန့်တော်မူ၏။ ဝမ်းနည်းခြင်းကို ဆန့်ကျင်၍ ကိုယ်ကိုနှစ်သိမ့်လိုသောအခါ၊ ငါ၏စိတ်နှလုံးသည် ငါ့အထဲ၌ အားလျော့နည်းလျက်ရှိ၏။ ကြည့်ရှုလော့၊ ဝေးသောပြည်၌ နေထိုင်သူတို့ကြောင့်၊ ငါ၏လူမျိုးသမီး၏ အော်ဟစ်ငိုကြွေးသံကို ကြားရ၏။ ထာဝရဘုရားသည် ဇိအုန်၌ မရှိသလော။ သူ၏ရှင်ဘုရင်သည် သူမအတွင်း၌ မရှိသလော။ အဘယ်ကြောင့် သူတို့သည် မိမိတို့ထုလုပ်သော ရုပ်တုများနှင့်၎င်း၊ တိုင်းတပါး၏ အနတ္တအရာများနှင့်၎င်း ငါ့ကို အမျက်ထွက်စေကြသနည်း။ ကောက်ရိတ်ချိန် လွန်သွားပြီ၊ နွေကာလ ကုန်ဆုံးသွားပြီ၊ သို့သော် ကျွန်ုပ်တို့သည် မကယ်တင်ခြင်းကို ခံရကြသေး။ ငါ၏လူမျိုးသမီး၏ နာကျင်ဒဏ်ရာကြောင့် ငါလည်း နာကျင်ရ၏။ ငါသည် မည်းမှောင်လျက်ရှိ၏။ ထိတ်လန့်တုန်လှုပ်ခြင်းသည် ငါ့ကို ဖမ်းဆီးလျက်ရှိ၏။ ဂိလဒ်၌ ဆေးဆီမရှိသလော။ ထိုအရပ်၌ ဆရာဝန် မရှိသလော။ သို့ဖြစ်လျှင် အဘယ်ကြောင့် ငါ၏လူမျိုးသမီး၏ ကျန်းမာခြင်းသည် ပြန်လည်မရရှိသနည်း။ ယေရမိ ၈:၁၅–၂၂။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 အုပ်စုတော် — အမှတ် (၁၃၅)</dc:title>
  <dc:subject>၁၇၇၆၊ ၁၇၈၉ နှင့် ၁၇၉၈ တို့၏ ပရောဖက်ဆိုင်ရာ အသံများ — ၁၄၄,၀၀၀ ၏ တံဆိပ်ခတ်ခြင်းအတွက် အစပျိုးတေးသံ</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