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တစ်ရာသုံးဆယ့်ခြောက်</w:t>
      </w:r>
    </w:p>
    <w:p>
      <w:pPr>
        <w:pStyle w:val="ArticleSubtitle"/>
        <w:jc w:val="left"/>
      </w:pPr>
      <w:r>
        <w:rPr>
          <w:rFonts w:ascii="Myanmar Text" w:hAnsi="Myanmar Text" w:eastAsia="Myanmar Text" w:cs="Myanmar Text"/>
        </w:rPr>
        <w:t>သမ္မတစနစ်နှင့် ပရိုတက်စတင့်ဝါဒ၏ ပရောဖက်ပြုချက်ဆိုင်ရာ ကူးပြောင်းမှု — သေခြင်းမှ ရှင်ပြန်ထမြောက်ခြင်းသို့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2024-03-14</w:t>
      </w:r>
    </w:p>
    <w:p>
      <w:pPr>
        <w:pStyle w:val="ArticleBody"/>
        <w:jc w:val="left"/>
      </w:pPr>
      <w:r>
        <w:rPr>
          <w:rFonts w:ascii="Myanmar Text" w:hAnsi="Myanmar Text" w:eastAsia="Myanmar Text" w:cs="Myanmar Text"/>
        </w:rPr>
        <w:t>၂၀၂၀ ခုနှစ်၌ စတင်ခဲ့သော မြေသားတိရစ္ဆာန်၏ ရီပတ်ဘလီကန်ချိုနှင့် စစ်မှန်သော ပရိုတက်စတင့်ချို နှစ်မျိုးလုံး၏ အကူးအပြောင်းတစ်ရပ် ရှိသည်။ စစ်မှန်သော ပရိုတက်စတင့်ချိုသည် ၂၀၂၀ ခုနှစ်၊ ဇူလိုင် ၁၈ ရက်နေ့တွင် သတ်ဖြတ်ခံရပြီး၊ ရီပတ်ဘလီကန်ချိုသည် ၂၀၂၀ ခုနှစ်၊ နိုဝင်ဘာ ၃ ရက်နေ့တွင် သတ်ဖြတ်ခံရသည်။ ဗျာဒိတ်ကျမ်း အခန်းကြီး ၁၁ အရ၊ သင်္ကေတဆိုင်ရာ သုံးရက်ခွဲ ကာလအပြီးတွင် သူတို့သည် တစ်ဖန် မိမိတို့ခြေထောက်ပေါ်တွင် ရပ်တည်ကြလိမ့်မည်။ သူတို့ ရပ်တည်သောအခါ၊ စစ်မှန်သော ပရိုတက်စတင့်ချိုသည် လောဒိကိအာသားများမှ ဖိလဒေလဖိအာသားများသို့ အကူးအပြောင်း ဖြစ်လိမ့်မည်။ သူတို့သည် အသင်းတော်တစ်ရပ်မှ ထုတ်ယူခံရပြီး၊ လှုပ်ရှားမှုတစ်ရပ်ထဲသို့ ခေါ်ဆောင်ခံရကြလိမ့်မည်။ သူတို့သည် သတ္တမအသင်းတော်၏ အတွေ့အကြုံမှ ထုတ်ယူခံရပြီး၊ ဆဋ္ဌမအသင်းတော်၏ အတွေ့အကြုံထဲသို့ ဝင်ရောက်လာကြပြီ။ သူတို့သည် ခုနစ်ပါးအနက်မှ ဖြစ်သော အဋ္ဌမမြောက် ဖြစ်လာကြပြီ။</w:t>
      </w:r>
    </w:p>
    <w:p>
      <w:pPr>
        <w:pStyle w:val="ArticleBody"/>
        <w:jc w:val="left"/>
      </w:pPr>
      <w:r>
        <w:rPr>
          <w:rFonts w:ascii="Myanmar Text" w:hAnsi="Myanmar Text" w:eastAsia="Myanmar Text" w:cs="Myanmar Text"/>
        </w:rPr>
        <w:t>အက်ဒဗင်တစ်ဝါဒ၏ အစပြုခေတ်၌ ဖြစ်ပေါ်ခဲ့သော လှုပ်ရှားမှုသည် ဖိလဒယ်ဖိယ လှုပ်ရှားမှုဖြစ်ပြီး၊ အဆုံးကာလ၌လည်း ဖိလဒယ်ဖိယ လှုပ်ရှားမှုကို ပြန်လည်ထူထောင်ထားသည်။ ဗျာဒိတ်ကျမ်း အခန်းကြီး ၁၄ တွင် ဖော်ပြထားသော ကောင်းကင်တမန် သုံးပါး၏ အလုပ်တော်သည် လှုပ်ရှားမှုတစ်ရပ်အဖြစ် စတင်ခဲ့ပြီး၊ လှုပ်ရှားမှုတစ်ရပ်အဖြစ်ပင် အဆုံးသတ်မည်ဖြစ်သည်။ ဖိလဒယ်ဖိယ အသင်းတော်ဖြစ်သော ခြောက်မြောက်အသင်းတော်အားဖြင့် ကိုယ်စားပြုထားသော ဖိလဒယ်ဖိယ လှုပ်ရှားမှုသည် ၁၈၅၆ ခုနှစ်တွင် သေဆုံးသွားခဲ့ပြီး၊ ၂၀၂၃ ခုနှစ် ဇူလိုင်လ အဆုံးပိုင်းမှ စတင်၍ ယခုအခါ ခုနစ်ပါးထဲက ဖြစ်သော ရှစ်မြောက်အဖြစ် ပြန်လည်ရှင်ပြန်ထမြောက်လျက်ရှိသည်။</w:t>
      </w:r>
    </w:p>
    <w:p>
      <w:pPr>
        <w:pStyle w:val="ArticleBody"/>
        <w:jc w:val="left"/>
      </w:pPr>
      <w:r>
        <w:rPr>
          <w:rFonts w:ascii="Myanmar Text" w:hAnsi="Myanmar Text" w:eastAsia="Myanmar Text" w:cs="Myanmar Text"/>
        </w:rPr>
        <w:t>တူညီသောသမိုင်းအတွင်း၌ပင်၊ ရီပတ်ဘလီကန်ဦးချိုသည် တစ်ပြိုင်နက်တည်း သေခြင်းနှင့် ရှင်ပြန်ထမြောက်ခြင်းကို ကြုံတွေ့လျက်ရှိရာ၊ ၁၉၈၉ ခုနှစ် အဆုံးကာလ၌ ရေဂင်နောက်ပိုင်း ခြောက်ယောက်မြောက် သမ္မတသည် ခုနစ်ပါးထဲမှ ဖြစ်သော ရှစ်ယောက်မြောက် သမ္မတဖြစ်လာသည်။ ရီပတ်ဘလီကန်ဦးချို၏ ကူးပြောင်းသွားမှု လုပ်ငန်းစဉ်ကို ဖောက်ပြန်သော ပရိုတက်စတင့်ဘာသာ၏ ဦးချိုနှင့် ပေါင်းစည်းသွားခြင်းအားဖြင့် ကိုယ်စားပြုထားပြီး၊ ထိုအရာမှာ ဝိညာဉ်ရေးရာ ပြည့်တန်ဆာပြုမှုနှင့် သားရဲ၏ရုပ်ပုံ ဖြစ်သည်။ ရီပတ်ဘလီကန်ဦးချိုသည် ရှစ်ယောက်မြောက် ဖြစ်လာသည်မှာ၊ ဗျာဒိတ်ကျမ်း အခန်းကြီး ၁၇ နှင့် ဒံယေလကျမ်း အခန်းကြီး ၂ တို့၌ ဖော်ပြထားသော၊ ခုနစ်ခေါင်းထဲမှ ဖြစ်သော ရှစ်ယောက်မြောက် ခေါင်းတည်းဟူသော ကက်သလစ်ဝါဒ၏ သားရဲ၏ရုပ်ပုံကို ကိုယ်စားပြုသောကြောင့် ဖြစ်သည်။</w:t>
      </w:r>
    </w:p>
    <w:p>
      <w:pPr>
        <w:pStyle w:val="ArticleBody"/>
        <w:jc w:val="left"/>
      </w:pPr>
      <w:r>
        <w:rPr>
          <w:rFonts w:ascii="Myanmar Text" w:hAnsi="Myanmar Text" w:eastAsia="Myanmar Text" w:cs="Myanmar Text"/>
        </w:rPr>
        <w:t>ရီပတ်ဘလီကန်ဝါဒ၏ ချို၏ နိုင်ငံရေးကူးပြောင်းမှုကို ၁၇၇၆ ခုနှစ်မှ ၁၇၉၈ ခုနှစ်အထိရှိသော ပြင်ဆင်ခြင်းကာလ၌ ကိုယ်စားပြုဖော်ပြထားသည်။ ထိုပရောဖက်ပြုကာလသည် နေဗုခဒ်နေဇာ၏ သားရဲတို့၏ ရုပ်တုနှင့်ဆိုင်သော ဝှက်ထားခြင်းခံရသည့် လျှို့ဝှက်နက်နဲချက်၏ တံဆိပ်ဖြုတ်ဖွင့်ခြင်းကို သိမြင်နိုင်ရန် မဖြစ်မနေလိုအပ်သော သော့ချက်တစ်ရပ်ဖြစ်သည်။ ထိုပြင်ဆင်ခြင်းကာလကို ခရစ်တော်နှင့် အန္တီခရစ် နှစ်ဦးစလုံးအတွက် သုံးဆယ်နှစ်ကြာ ပြင်ဆင်ခြင်းကာလအားဖြင့် ကိုယ်စားပြုဖော်ပြထားသည်။</w:t>
      </w:r>
    </w:p>
    <w:p>
      <w:pPr>
        <w:pStyle w:val="ArticleBody"/>
        <w:jc w:val="left"/>
      </w:pPr>
      <w:r>
        <w:rPr>
          <w:rFonts w:ascii="Myanmar Text" w:hAnsi="Myanmar Text" w:eastAsia="Myanmar Text" w:cs="Myanmar Text"/>
        </w:rPr>
        <w:t>၂၀၀၁ ခုနှစ်၊ စက်တင်ဘာ ၁၁ ရက်နေ့မှ မကြာမီ ရောက်လာမည့် တနင်္ဂနွေဥပဒေအထိ တံဆိပ်ခတ်ခြင်း၏ကာလသည် ရူပါရုံအရပ်ရပ်၏ အကျိုးသက်ရောက်မှုတိုင်း ပြည့်စုံအကောင်အထည်ဖော်ခြင်းခံရသည့် ပရောဖက်ပြုကာလဖြစ်သည်။ ထိုကာလသည် “ဗျာဒိတ်ကျမ်း” အခန်း ၁၁ တွင် ဖော်ပြထားသော “မြေငလျင်ကြီး” ၏ နာရီအချိန်၌ ပုပ်ရဟန်းမင်းအာဏာစနစ်သည် ခုနစ်နိုင်ငံတို့မှ ဆင်းသက်လာသော အဋ္ဌမနိုင်ငံအဖြစ် မြေကြီး၏ ရာဇပလ္လင်ပေါ်သို့ ပြန်လည်တက်ရောက်ခြင်းဖြင့် အဆုံးသတ်သော ကာလကို ကိုယ်စားပြုသည်။ ထို့ကြောင့် ၎င်းသည် ၅၃၈ ခုနှစ်တွင် ပုပ်ရဟန်းမင်းအာဏာစနစ် ပထမအကြိမ် ရာဇပလ္လင်ပေါ်တင်မြှောက်ခြင်းခံရမတိုင်မီ ရှေ့ပြေးခဲ့သော ကာလအားဖြင့် ပုံဆောင်ထားခြင်းခံရသည်။ ၅၃၈ ခုနှစ်တွင် ပုပ်ရဟန်းမင်းအာဏာစနစ်သည် Orleans ကောင်စီ၌ တနင်္ဂနွေဥပဒေတစ်ရပ်ကို ပြဋ္ဌာန်းခဲ့ပြီး၊ ထိုသို့ပြုခြင်းအားဖြင့် ပြင်ဆင်မှု အနှစ်သုံးဆယ်ကာလ၏ အဆုံးကို ဖော်ထုတ်သကဲ့သို့ မကြာမီ ရောက်လာမည့် တနင်္ဂနွေဥပဒေကိုလည်း ပုံဆောင်ဖော်ပြခဲ့သည်။ ယေရှုခရစ်သည် မည်သည့်အခါမျှ မပြောင်းလဲတော်မူသောကြောင့်၊ ပုပ်ရဟန်းမင်းအာဏာစနစ် ပထမအကြိမ် ရာဇပလ္လင်ပေါ်တင်မြှောက်ခြင်းခံရစဉ်ကဲ့သို့ပင် သေစေနိုင်သောဒဏ်ရာ ကုသပျောက်ကင်းသွားပြီးနောက် တနင်္ဂနွေဥပဒေ မတိုင်မီ ရှေ့ပြေးသည့် ကာလတစ်ရပ် မဖြစ်မနေ ရှိရမည်။</w:t>
      </w:r>
    </w:p>
    <w:p>
      <w:pPr>
        <w:pStyle w:val="ArticleBody"/>
        <w:jc w:val="left"/>
      </w:pPr>
      <w:r>
        <w:rPr>
          <w:rFonts w:ascii="Myanmar Text" w:hAnsi="Myanmar Text" w:eastAsia="Myanmar Text" w:cs="Myanmar Text"/>
        </w:rPr>
        <w:t>ထိုကာလကို ၅၀၈၊ ၅၃၃ နှင့် ၅၃၈ ခုနှစ်တို့၏ အမှတ်အသားကာလများနှင့် ဆက်စပ်နေသော သမိုင်းဖြစ်ရပ်များအားဖြင့် ကိုယ်စားပြုထားသည်။ ၅၀၈ ခုနှစ်တွင် ပြင်ဆင်ခြင်းကာလ၊ သို့မဟုတ် ပုပ်ရဟန်းမင်းစနစ်ကို တည်ထောင်ခြင်း၏ အစပြုမှု စတင်ခဲ့သည်။ နဂါး၏ အာဏာဖြစ်သော သာသနာမဲ့ ရောမ၏ စတုတ္ထနိုင်ငံတော်သည် နှိမ်နင်းခံခဲ့ပြီး၊ ၅၃၃ ခုနှစ်တွင် ဂျတ်စတီနီယန်က ပုပ်ရဟန်းမင်းစနစ်သည် “အသင်းတော်များ၏ ဦးခေါင်းဖြစ်သကဲ့သို့၊ မမှန်သောသွန်သင်ချက်ကို ကိုင်စွဲသူတို့ကိုလည်း ပြုပြင်ထိန်းသိမ်းသူ” ဖြစ်ကြောင်း အမိန့်ထုတ်ပြန်ခဲ့သည်။ ၅၃၈ ခုနှစ်တွင် ပုပ်ရဟန်းမင်းစနစ် အုပ်ချုပ်ခွင့်ကို ရယူနိုင်ရန် ကျန်ရှိနေသေးသော အရာမှာ ရောမမြို့တော်မှ Goths တို့ကို ဖယ်ရှားပစ်ခြင်းသာဖြစ်ပြီး၊ ထိုအရာသည် ၅၃၈ ခုနှစ်တွင် ဖြစ်ပေါ်ခဲ့သည်။ ထို သုံးဆယ်နှစ်တာ သမိုင်းလိုင်းသည် ခရစ်တော်၏ ဖွားမြင်ခြင်းနှင့် အပြိုင်ဖြစ်၍၊ ထို့နောက် ယောဟန်၏ အမှုတော်ဆောင်ရွက်ခြင်း ဆက်လက်လာပြီး၊ ယင်းသည် ယေရှုကို မိမိ၏ နှစ်ခြင်းခံခြင်း၌ မေရှိယအဖြစ် အာဏာတန်ခိုးပေးအပ်ခြင်းသို့ ဦးတည်စေခဲ့သည်။</w:t>
      </w:r>
    </w:p>
    <w:p>
      <w:pPr>
        <w:pStyle w:val="ArticleBody"/>
        <w:jc w:val="left"/>
      </w:pPr>
      <w:r>
        <w:rPr>
          <w:rFonts w:ascii="Myanmar Text" w:hAnsi="Myanmar Text" w:eastAsia="Myanmar Text" w:cs="Myanmar Text"/>
        </w:rPr>
        <w:t>ခရစ်တော်၏သမိုင်းကြောင်းအတွင်းရှိ ပြင်ဆင်ခြင်းကာလသည် တံဆိပ်ခတ်ခြင်းကာလနှင့် အပြိုင်ဖြစ်၍၊ ၎င်းသည် ပရိုတက်စတင့်ချို၏ အတွင်းပိုင်းလိုင်းကို ကိုင်တွယ်သည်။ အန္တိခရစ်အတွက် ပြင်ဆင်ခြင်းကာလမူကား ရီပတ်ဘလီကန်ချို၏ အပြင်ပိုင်းလိုင်းကို ကိုင်တွယ်သည်။ ထိုကာလနှစ်ခုသည် ၂၀၀၁ ခုနှစ်၊ စက်တင်ဘာ ၁၁ ရက်၊ ၂၀၂၃ ခုနှစ်၊ အောက်တိုဘာ ၇ ရက်နှင့် မကြာမီ ရောက်လာမည့် တနင်္ဂနွေဥပဒေတို့အတွက် သက်သေခံနှစ်ပါးကို ပေးစွမ်းသည်။ ကာလတစ်ခုသည် အပြင်ပိုင်းကို အလေးပေးနေပြီး၊ အခြားတစ်ခုမှာ တစ်ရာလေးဆယ့်လေးထောင်တို့၏ တံဆိပ်ခတ်ခြင်းကာလ၏ အတွင်းပိုင်းသက်သေခံချက်ကို အလေးပေးနေသည်။</w:t>
      </w:r>
    </w:p>
    <w:p>
      <w:pPr>
        <w:pStyle w:val="ArticleBody"/>
        <w:jc w:val="left"/>
      </w:pPr>
      <w:r>
        <w:rPr>
          <w:rFonts w:ascii="Myanmar Text" w:hAnsi="Myanmar Text" w:eastAsia="Myanmar Text" w:cs="Myanmar Text"/>
        </w:rPr>
        <w:t>တော၌ အော်ဟစ်သောအသံအဖြစ် ယောဟန်၏ အမှုတော်သည် ပဋိညာဉ်တမန်၏ လမ်းကို ပြင်ဆင်ပေးခဲ့သကဲ့သို့၊ သေခြင်း၏ပဋိညာဉ်တမန်ဖြစ်သော အပြစ်၏လူအတွက် လမ်းကို ပြင်ဆင်ပေးခဲ့သော ဂျတ်စတီနီယန်၏ အမိန့်တော်နှင့် အပြိုင်ဖြစ်သည်။ ၂၀၂၃ ခုနှစ်၊ အောက်တိုဘာ ၇ ရက်သည် ၅၃၈ ခုနှစ်ကဲ့သို့ပင် တနင်္ဂနွေဥပဒေကို အတည်ပြုအကောင်အထည်ဖော်သောအခါ ဖြစ်ပေါ်မည့်အရာအတွက် သတိပေးချက်ဖြစ်သည်။ ၂၀၂၃ ခုနှစ်၊ အောက်တိုဘာ ၇ ရက်သည် ကမ္ဘာမြေကြီး၏ ရာဇပလ္လင်ပေါ်သို့ ပထမအကြိမ် ပုပ်ရဟန်းမင်းအာဏာကို တင်မြှောက်ထားသည့် အချိန်အတွက် ပြင်ဆင်မှုကာလအတွင်းရှိ ၅၃၃ ခုနှစ်နှင့် အပြိုင်ဖြစ်သည်။ ယင်းသည် မကြာမီ ရောက်ရှိလာမည့် တနင်္ဂနွေဥပဒေအောက်၌၊ ၅၃၈ ခုနှစ်တွင် ဖြစ်ခဲ့သကဲ့သို့ပင်၊ ပုပ်ရဟန်းမင်းသည် နောက်တစ်ဖန် အသင်းတော်များ၏ ခေါင်းဆောင်ဖြစ်လာမည်သာမက၊ မှားယွင်းယုံကြည်သူများကိုလည်း ပြုပြင်တည့်မတ်ပေးသူ ဖြစ်လာမည်ကို သတိပေးသောအရာလည်း ဖြစ်သည်။ ထို့ပြင် ယင်းသည် တတိယဘေး၏ အစ္စလာမ်စစ်ပွဲများ ပိုမိုပြင်းထန်လာခြင်းအတွက်လည်း သတိပေးချက်ဖြစ်သည်။</w:t>
      </w:r>
    </w:p>
    <w:p>
      <w:pPr>
        <w:pStyle w:val="ArticleBody"/>
        <w:jc w:val="left"/>
      </w:pPr>
      <w:r>
        <w:rPr>
          <w:rFonts w:ascii="Myanmar Text" w:hAnsi="Myanmar Text" w:eastAsia="Myanmar Text" w:cs="Myanmar Text"/>
        </w:rPr>
        <w:t>ဤသည်မှာ အစ္စလာမ်ကို ခွဲခြားသတ်မှတ်ဖော်ပြသော သတိပေးချက် (အရှေ့ဘက်မှ သတင်းများ) နှင့် ပုပ်ရဟန်းမင်း၏ ပြန်လည်တည်ထောင်ခြင်းကို သတိပေးသော သတိပေးချက် (မြောက်ဘက်မှ သတင်းများ) ဖြစ်သည်။ ထိုသတိပေးချက်သည် နောက်ဆုံးသောကာလ၌ လမ်းကို ပြင်ဆင်သော သတင်းဆောင်၏ အမှုတော်နှင့် ကိုက်ညီလျက်ရှိသည်။ အကြောင်းမှာ ထို့နောက် ပဋိညာဉ်၏ သတင်းဆောင်သည် တစ်ရာလေးဆယ့်လေးထောင်နှင့် ပဋိညာဉ်တော်ကို ဝင်ရောက်ပြုမည်ဖြစ်သောကြောင့် ဖြစ်သည်။</w:t>
      </w:r>
    </w:p>
    <w:p>
      <w:pPr>
        <w:pStyle w:val="ArticleBody"/>
        <w:jc w:val="left"/>
      </w:pPr>
      <w:r>
        <w:rPr>
          <w:rFonts w:ascii="Myanmar Text" w:hAnsi="Myanmar Text" w:eastAsia="Myanmar Text" w:cs="Myanmar Text"/>
        </w:rPr>
        <w:t>ပြင်ဆင်ခြင်းကာလ သုံးရပ်—ခရစ်တော်နှင့် အန္တိခရစ်၏ သုံးဆယ်နှစ်ကာလ၊ ထို့ပြင် တံဆိပ်ခတ်ခြင်းကာလ—တို့ကိုလည်း 1776 မှ 1798 အထိရှိသော ကာလအားဖြင့် ပုံဆောင်ပြထားသည်။ မြေသားရဲ၏ အဆုံးသတ်တွင် သမ္မာကျမ်းစာပရောဖက်ပြုချက်၏ ဆဋ္ဌမနိုင်ငံအဖြစ် ၎င်း၏ အဆုံးသတ်မတိုင်မီ ရှိရမည့် သတ်မှတ်ထားသော ကာလတစ်ရပ်ရှိသကဲ့သို့၊ သမ္မာကျမ်းစာပရောဖက်ပြုချက်၏ ဆဋ္ဌမနိုင်ငံအဖြစ် မြေသားရဲ၏ အစပြုခြင်းတွင်လည်း ထိုနိုင်ငံ၏ အစပြုခြင်းမတိုင်မီ ရှိရမည့် ပရောဖက်ပြုကာလတစ်ရပ် မဖြစ်မနေ ရှိရမည်။ အာလဖနှင့် ဩမေဂသည် အစရှိခြင်းနှင့်အတူ အဆုံးရှိခြင်းကို အမြဲ ပုံဖော်ပြသသည်။</w:t>
      </w:r>
    </w:p>
    <w:p>
      <w:pPr>
        <w:pStyle w:val="ArticleBody"/>
        <w:jc w:val="left"/>
      </w:pPr>
      <w:r>
        <w:rPr>
          <w:rFonts w:ascii="Myanmar Text" w:hAnsi="Myanmar Text" w:eastAsia="Myanmar Text" w:cs="Myanmar Text"/>
        </w:rPr>
        <w:t>1776၊ 1789 နှင့် 1798 တို့သည် 2001 ခုနှစ် စက်တင်ဘာ 11 ရက်၊ 2023 ခုနှစ် အောက်တိုဘာ 7 ရက်နှင့် မကြာမီ ရောက်ရှိလာမည့် တနင်္ဂနွေဥပဒေကို ကိုယ်စားပြုသည်။ 1776 မှ 1798 အထိကာလ၌ ခြောက်မြောက်နိုင်ငံကို တည်ထောင်ရန် အနာဂတ္တိဆိုင်ရာ ပြင်ဆင်မှုသည် ပြီးမြောက်ခဲ့သည်။ ထိုသို့ပင် 508၊ 533 နှင့် 538 နှစ်များသည် ပဉ္စမမြောက်နိုင်ငံကို တည်ထောင်ရန် ပြင်ဆင်မှုကို ကိုယ်စားပြုခဲ့ကြသည်။ ခြောက်မြောက်နိုင်ငံသည် ပဉ္စမမြောက်နိုင်ငံ၏ ပုံသဏ္ဍာန်ဖြစ်ရမည်ဖြစ်သောကြောင့်၊ ၎င်းတို့သည် တူညီသော အနာဂတ္တိဆိုင်ရာ လက္ခဏာများကို မဖြစ်မနေ ရှိထားရမည်။</w:t>
      </w:r>
    </w:p>
    <w:p>
      <w:pPr>
        <w:pStyle w:val="ArticleBody"/>
        <w:jc w:val="left"/>
      </w:pPr>
      <w:r>
        <w:rPr>
          <w:rFonts w:ascii="Myanmar Text" w:hAnsi="Myanmar Text" w:eastAsia="Myanmar Text" w:cs="Myanmar Text"/>
        </w:rPr>
        <w:t>ခရစ်တော်၏ ဗတ္တိဇံသို့ ဦးတည်သည့် သုံးဆယ်နှစ်တာ ပြင်ဆင်ခြင်းသည် ထိုကာလတစ်ခုတည်းကိုပင် ကိုယ်စားပြုသည်။ အကြောင်းမူကား၊ ခရစ်တော်သည် မိမိ၏ ဗတ္တိဇံမှစ၍ တစ်ပတ်တိုင် ပဋိညာဉ်တရားကို အတည်ပြုရန် ကြွလာသောအခါ၊ ကိုယ်တော်သည် မိမိ၏ ကျေးဇူးတော်နိုင်ငံကို တည်ထောင်နေတော်မူသောကြောင့် ဖြစ်သည်။ ထိုခုနစ်နှစ်အတွင်း မိမိ၏ ကျေးဇူးတော်နိုင်ငံကို တည်ထောင်ရာ၌၊ ကိုယ်တော်သည် ထိုနိုင်ငံကို အတည်ပြုရန် မိမိ၏ အသွေးတော်ကို သွန်းလောင်းတော်မူခဲ့ပြီး၊ ထိုသို့ ပြုတော်မူခြင်းအားဖြင့် မိမိ၏ ဘုန်းတော်နိုင်ငံကို မည်သည့်အချိန်၌ တည်ထောင်မည်ကို စံနမူနာတစ်ရပ်အဖြစ် ချန်ထားတော်မူခဲ့သည်။ ထိုဘုန်းတော်နိုင်ငံသည် ဒန်ယေလ အခန်းကြီး ၂ ၏ နိုင်ငံဖြစ်ပြီး၊ လက်ဖြင့် မပြုလုပ်ဘဲ တောင်မှ ဖြတ်ထုတ်ထားသော ကျောက်တုံးအဖြစ် ကိုယ်စားပြုထားသည်။ ထိုနိုင်ငံကို နောက်မိုးရွာကာလအတွင်း တည်ထောင်သည်ဟု Sister White က ကျွန်ုပ်တို့အား အသိပေးထားပြီး၊ နောက်မိုးရွာကာလသည် ၂၀၀၁ ခုနှစ်၊ စက်တင်ဘာ ၁၁ ရက်နေ့တွင် စတင်ခဲ့သည်။</w:t>
      </w:r>
    </w:p>
    <w:p>
      <w:pPr>
        <w:pStyle w:val="ArticleScripture"/>
        <w:jc w:val="left"/>
      </w:pPr>
      <w:r>
        <w:rPr>
          <w:rFonts w:ascii="Myanmar Text" w:hAnsi="Myanmar Text" w:eastAsia="Myanmar Text" w:cs="Myanmar Text"/>
        </w:rPr>
        <w:t>“နောက်မိုးသည် သန့်ရှင်းသောသူတို့အပေါ်သို့ ရောက်လာလျက်ရှိ၏—ထိုအခါ လူအပေါင်းတို့သည် ယခင်ကကဲ့သို့ပင် ထိုမိုးကို ခံယူကြလိမ့်မည်။”</w:t>
      </w:r>
    </w:p>
    <w:p>
      <w:pPr>
        <w:pStyle w:val="ArticleScripture"/>
        <w:jc w:val="left"/>
      </w:pPr>
      <w:r>
        <w:rPr>
          <w:rFonts w:ascii="Myanmar Text" w:hAnsi="Myanmar Text" w:eastAsia="Myanmar Text" w:cs="Myanmar Text"/>
        </w:rPr>
        <w:t>“ကောင်းကင်တမန်လေးပါးတို့ လွှတ်ချလိုက်သောအခါ ခရစ်တော်သည် မိမိ၏နိုင်ငံတော်ကို တည်ထောင်တော်မူလိမ့်မည်။ နောက်မိုးကို မိမိတို့ တတ်နိုင်သမျှ အရာရာကို ပြုလုပ်နေကြသူတို့မှတစ်ပါး အခြားသူမည်သူမျှ မခံယူရကြ။ ခရစ်တော်သည် ကျွန်ုပ်တို့ကို ကူညီတော်မူလိမ့်မည်။ ယေရှု၏အသွေးတော်အားဖြင့်၊ ဘုရားသခင်၏ကျေးဇူးတော်ကြောင့် လူအပေါင်းတို့သည် အောင်နိုင်သူများ ဖြစ်နိုင်ကြသည်။ ကောင်းကင်တစ်လွှားလုံးသည် ဤအမှုအရာ၌ စိတ်ဝင်စားလျက်ရှိသည်။ ကောင်းကင်တမန်တို့လည်း စိတ်ဝင်စားကြသည်။” Spalding and Magan, 3.</w:t>
      </w:r>
    </w:p>
    <w:p>
      <w:pPr>
        <w:pStyle w:val="ArticleBody"/>
        <w:jc w:val="left"/>
      </w:pPr>
      <w:r>
        <w:rPr>
          <w:rFonts w:ascii="Myanmar Text" w:hAnsi="Myanmar Text" w:eastAsia="Myanmar Text" w:cs="Myanmar Text"/>
        </w:rPr>
        <w:t>၂၀၀၁ ခုနှစ်၊ စက်တင်ဘာ ၁၁ ရက်နေ့တွင် ဒေါသထွက်နေသော မြင်းတစ်ကောင် (အစ္စလာမ်) အဖြစ် ပုံဖော်ထားသော လေတိုက်ခတ်မှု လေးပါးသည် လွှတ်ပေးခြင်းခံရပြီး၊ ထို့နောက် တစ်သိန်းလေးသောင်းလေးထောင်တို့ကို တံဆိပ်ခတ်နေစဉ်အတွင်း ထိန်းချုပ်ကာ တားဆီးထားခြင်းခံရသည်။ ၁၇၇၆၊ ၁၇၈၉ နှင့် ၁၇၉၈ တို့သည် တစ်သိန်းလေးသောင်းလေးထောင်တို့၏ တံဆိပ်ခတ်ခြင်းကာလကို ကိုယ်စားပြုကြပြီး၊ ထိုရက်စွဲ သုံးခုသည် ကျမ်းစာပရောဖက်ပြုချက်၏ ဆဋ္ဌမနိုင်ငံတော်ကို တည်ထောင်စေခဲ့သော ဥပဒေရေးရာ ပြဋ္ဌာန်းချက်များကို ကိုယ်စားပြုသည်။ ဒုတိယရက်စွဲဖြစ်သော ၁၇၈၉ သည် အမေရိကန်ပြည်ထောင်စု၏ အခြေခံဥပဒေကို ညွှန်ပြသဖြင့်၊ ထို့ကြောင့် ၁၇၉၈ တွင် ရောက်ရှိလာမည့် နှစ်မျိုးသဘော အာဏာကို အခြေခံဥပဒေဖြစ်သည်ဟု သတ်မှတ်ဖော်ပြသော သတင်းစကားဖြစ်ခဲ့သည်။ ထိုသည်မှာ ၅၃၃ သည် ၅၃၈ တွင် ရောက်ရှိလာမည့် နှစ်မျိုးသဘော အာဏာ၏ ကြေညာချက်ဖြစ်ခဲ့သကဲ့သို့လည်းကောင်း၊ ယောဟန်ဗတ္တိဇံသည်လည်း ခရစ်တော်၏ ဗတ္တိဇံခံယူခြင်း၌ ရောက်ရှိလာမည့် နှစ်မျိုးသဘော အာဏာကို ကြေညာခဲ့သကဲ့သို့လည်းကောင်း ဖြစ်သည်။</w:t>
      </w:r>
    </w:p>
    <w:p>
      <w:pPr>
        <w:pStyle w:val="ArticleBody"/>
        <w:jc w:val="left"/>
      </w:pPr>
      <w:r>
        <w:rPr>
          <w:rFonts w:ascii="Myanmar Text" w:hAnsi="Myanmar Text" w:eastAsia="Myanmar Text" w:cs="Myanmar Text"/>
        </w:rPr>
        <w:t>ခရစ်တော်၏ နှစ်ဆသောအာဏာကို ဖွဲ့စည်းထားသော အာဏာနှစ်ရပ်သည်၊ ဘုရားသဘောသည် လူ့သဘောနှင့် ပေါင်းစည်းသောအခါ အပြစ်မပြုကြောင်းကို ပြသသော ကိုယ်တော်၏ စံနမူနာဖြစ်ခဲ့သည်။ အန္တိခရစ်၏ နှစ်ဆသောအာဏာကို ဖွဲ့စည်းထားသော အာဏာနှစ်ရပ်မှာ၊ အသင်းတော်များ၏ ဦးခေါင်းအဖြစ် သူ၏ နန်းတင်ခြင်းနှင့်၊ မမှန်သွန်သင်သူတို့ကို ပြုပြင်ထိန်းကျောင်းသူအဖြစ် သူ၏ နန်းတင်ခြင်းတို့ ဖြစ်သည်။ မြေကြီးသားရဲ၏ နှစ်ဆသောအာဏာကို ဖွဲ့စည်းထားသော အာဏာနှစ်ရပ်မှာ Republicanism နှင့် Protestantism ဟူသော ချိုနှစ်ချောင်းဖြစ်သည်။</w:t>
      </w:r>
    </w:p>
    <w:p>
      <w:pPr>
        <w:pStyle w:val="ArticleScripture"/>
        <w:jc w:val="left"/>
      </w:pPr>
      <w:r>
        <w:rPr>
          <w:rFonts w:ascii="Myanmar Text" w:hAnsi="Myanmar Text" w:eastAsia="Myanmar Text" w:cs="Myanmar Text"/>
        </w:rPr>
        <w:t>“‘၎င်း၌ သိုးငယ်ကဲ့သို့သော ချိုနှစ်ချောင်းရှိ၏။’ သိုးငယ်နှင့်တူသော ချိုတို့သည် နုပျိုမှု၊ အပြစ်ကင်းစင်မှုနှင့် နူးညံ့သိမ်မွေ့မှုကို ညွှန်ပြပြီး၊ ၁၇၉၈ ခုနှစ်တွင် ‘ပေါ်ထွက်လာသည်’ ဟု ပရောဖက်အား ဖော်ပြခံရသောအချိန်က အမေရိကန်ပြည်ထောင်စု၏ အကျင့်စရိုက်ကို အတိအကျ ကိုယ်စားပြုသည်။ အစောပိုင်းက အမေရိကသို့ ထွက်ပြေးလာ၍ ဘုရင်အာဏာ၏ ဖိနှိပ်မှုနှင့် ယဇ်ပုရောဟိတ်အာဏာ၏ သည်းမခံနိုင်မှုမှ ခိုလှုံရာ ရှာဖွေခဲ့ကြသော ခရစ်ယာန် ပြည်ပြေးများအနက်တွင်၊ နိုင်ငံရေးနှင့် ဘာသာရေး လွတ်လပ်ခွင့်၏ ကျယ်ပြန့်သော အခြေခံအုတ်မြစ်ပေါ်တွင် အစိုးရတစ်ရပ်ကို တည်ထောင်ရန် ဆုံးဖြတ်ခဲ့သူများ များစွာ ပါဝင်ခဲ့သည်။ သူတို့၏ အမြင်များသည် ‘လူသားအပေါင်းတို့သည် တန်းတူညီမျှစွာ ဖန်ဆင်းခံရကြသည်’ ဟူသော မဟာအမှန်တရားနှင့် ‘အသက်ရှင်ခွင့်၊ လွတ်လပ်ခွင့်၊ ပျော်ရွှင်မှုကို လိုက်စားရှာဖွေခွင့်’ ဟူသော မပယ်ဖျက်နိုင်သည့် အခွင့်အရေးများကို ပိုင်ဆိုင်ကြောင်း ဖော်ပြထားသည့် လွတ်လပ်ရေးကြေညာစာတမ်း၌ နေရာရရှိခဲ့သည်။ ထို့ပြင် ဖွဲ့စည်းပုံအခြေခံဥပဒေသည် ပြည်သူတို့အား ကိုယ်တိုင်အုပ်ချုပ်ခွင့်ကို အာမခံပေးပြီး၊ ပြည်သူ့မဲဖြင့် ရွေးကောက်တင်မြှောက်ထားသော ကိုယ်စားလှယ်များက ဥပဒေများကို ပြဋ္ဌာန်း၍ အကောင်အထည်ဖော်ဆောင်ရွက်ရမည်ဟု သတ်မှတ်ပေးထားသည်။ ဘာသာရေးယုံကြည်မှုဆိုင်ရာ လွတ်လပ်ခွင့်ကိုလည်း ပေးအပ်ထားပြီး၊ လူတိုင်းသည် မိမိ၏ သြတ္တပ္ပစိတ်၏ ညွှန်ကြားချက်အတိုင်း ဘုရားသခင်ကို ကိုးကွယ်ဝတ်ပြုခွင့် ရရှိခဲ့သည်။ သမ္မတစနစ်နှင့် ပရိုတက်စတင့်ဘာသာဝါဒသည် ထိုနိုင်ငံ၏ အခြေခံမူများ ဖြစ်လာခဲ့သည်။ ဤအခြေခံမူများသည် ၎င်း၏ အင်အားနှင့် ကြွယ်ဝချမ်းသာမှု၏ လျှို့ဝှက်ချက်ဖြစ်သည်။ ခရစ်ယာန်လောကတစ်လျှောက် ဖိနှိပ်ခံရသူများနှင့် ချိုးနှိမ်ခံရသူများသည် ဤမြေသို့ စိတ်ဝင်စားခြင်းနှင့် မျှော်လင့်ခြင်းဖြင့် လှည့်ကြည့်လာကြသည်။ သန်းပေါင်းများစွာသော လူတို့သည် ၎င်း၏ ကမ်းခြေများသို့ ရောက်ရှိလာကြပြီး၊ အမေရိကန်ပြည်ထောင်စုသည် ကမ္ဘာပေါ်ရှိ အင်အားအကြီးဆုံး နိုင်ငံများအနက် တစ်နိုင်ငံအဖြစ် ထင်ရှားမြင့်တက်လာခဲ့သည်။” The Great Controversy, 441.</w:t>
      </w:r>
    </w:p>
    <w:p>
      <w:pPr>
        <w:pStyle w:val="ArticleBody"/>
        <w:jc w:val="left"/>
      </w:pPr>
      <w:r>
        <w:rPr>
          <w:rFonts w:ascii="Myanmar Text" w:hAnsi="Myanmar Text" w:eastAsia="Myanmar Text" w:cs="Myanmar Text"/>
        </w:rPr>
        <w:t>၁၇၇၆၊ ၁၇၈၉ နှင့် ၁၇၉၈ တို့သည် “အဋ္ဌမသည် ခုနစ်ထဲမှဖြစ်သည်” ဟူသောအချက်ကို အလေးပေးဖော်ပြသော သမိုင်းအဆင့်သုံးရပ်ကို ကိုယ်စားပြုသည်။ ၁၇၇၆ သည် လွတ်လပ်ရေးကြေညာစာတမ်း၏ ထုတ်ပြန်ခြင်းနှင့် ပထမနှင့် ဒုတိယ ကွန်တီန</w:t>
      </w:r>
      <w:r>
        <w:rPr>
          <w:rFonts w:ascii="Nirmala UI" w:hAnsi="Nirmala UI" w:eastAsia="Nirmala UI" w:cs="Nirmala UI"/>
        </w:rPr>
        <w:t>ென</w:t>
      </w:r>
      <w:r>
        <w:rPr>
          <w:rFonts w:ascii="Myanmar Text" w:hAnsi="Myanmar Text" w:eastAsia="Myanmar Text" w:cs="Myanmar Text"/>
        </w:rPr>
        <w:t>တယ် ကွန်ဂရက်များ၏ သမိုင်းကို ကိုယ်စားပြုသည်။ ၁၇၈၉ သည် ဖွဲ့စည်းအုပ်ချုပ်ပုံအခြေခံဥပဒေ၏ ထုတ်ပြန်ခြင်းနှင့် ကွန်ဖက်ဒရေးရှင်းဆိုင်ရာ ဆောင်းပါးများ၏ သမိုင်းကို ကိုယ်စားပြုသည်။ ၁၇၉၈ သည် နိုင်ငံခြားသားနှင့် နိုင်ငံတော်ဆန့်ကျင်ရေး အက်ဥပဒေများ၏ ထုတ်ပြန်ခြင်းနှင့် ကမ္ဘာမြေသားရဲသည် သမ္မာကျမ်းစာပရောဖက်ပြုချက်၏ ဆဋ္ဌမနိုင်ငံအဖြစ် စတင်ပေါ်ထွန်းလာခြင်းကို ကိုယ်စားပြုသည်။</w:t>
      </w:r>
    </w:p>
    <w:p>
      <w:pPr>
        <w:pStyle w:val="ArticleBody"/>
        <w:jc w:val="left"/>
      </w:pPr>
      <w:r>
        <w:rPr>
          <w:rFonts w:ascii="Myanmar Text" w:hAnsi="Myanmar Text" w:eastAsia="Myanmar Text" w:cs="Myanmar Text"/>
        </w:rPr>
        <w:t>ပထမ ကွန်တီနင်တယ် ကွန်ဂရက်သည် ၁၇၇၄ ခုနှစ်တွင် ဖြစ်ပေါ်ခဲ့ပြီး၊ အမေရိကန်ပြည်ထောင်စု၏ အစောပိုင်း သမိုင်းတွင် အလွန်အရေးပါသော အဖွဲ့အစည်းတစ်ရပ်ဖြစ်ကာ အမေရိကန် တော်လှန်ရေးစစ်ပွဲအတွင်း အုပ်ချုပ်ရေးအဖွဲ့အဖြစ် တာဝန်ထမ်းဆောင်ခဲ့သည်။ ကွန်တီနင်တယ် ကွန်ဂရက်များကို ပရောဖက်ဆိုင်ရာ ကာလနှစ်ကာလဖြစ်သော ပထမ ကွန်ဂရက်နှင့် နောက်ဆုံး ကွန်ဂရက်ဟူ၍ ပိုင်းခြားထားသည်။ ပထမ ကွန်တီနင်တယ် ကွန်ဂရက်တွင် ဥက္ကဋ္ဌ နှစ်ဦးရှိခဲ့ပြီး၊ ၁၇၇၄ ခုနှစ် စက်တင်ဘာ ၅ ရက်မှ အောက်တိုဘာ ၂၆ ရက်အထိ ဖီလာဒယ်ဖီးယားမြို့၌ ကျင်းပခဲ့သည်။ Peyton Randolph သည် စက်တင်ဘာ ၅ ရက်မှ အောက်တိုဘာ ၂၂ ရက်အထိ အစည်းအဝေး၏ ပထမ ဥက္ကဋ္ဌ ဖြစ်ခဲ့ပြီး၊ ထို့နောက် Henry Middleton သည် ၁၇၇၄ ခုနှစ် အောက်တိုဘာ ၂၆ ရက်အထိ နောက်ထပ် ငါးရက်တာ အစည်းအဝေးကို ဦးဆောင်ခဲ့သည်။</w:t>
      </w:r>
    </w:p>
    <w:p>
      <w:pPr>
        <w:pStyle w:val="ArticleBody"/>
        <w:jc w:val="left"/>
      </w:pPr>
      <w:r>
        <w:rPr>
          <w:rFonts w:ascii="Myanmar Text" w:hAnsi="Myanmar Text" w:eastAsia="Myanmar Text" w:cs="Myanmar Text"/>
        </w:rPr>
        <w:t>ဒုတိယ ကွန်တီနင်တယ် ကွန်ဂရက်သည် ၁၇၇၅ ခုနှစ်မှ ၁၇၈၁ ခုနှစ်အထိ ကျင်းပခဲ့သည်။ ဒုတိယ ကွန်တီနင်တယ် ကွန်ဂရက်သည် ၎င်း၏ တည်ရှိမှုကာလအတွင်း ဥက္ကဋ္ဌ ခြောက်ဦး ရှိခဲ့သည်။ Peyton Randolph သည် ၁၇၇၅ ခုနှစ် မေ ၁၀ ရက်မှ ၁၇၇၅ ခုနှစ် မေ ၂၄ ရက်အထိ ဥက္ကဋ္ဌအဖြစ် ဆောင်ရွက်ခဲ့သည်။ သူသည် ပထမ ကွန်တီနင်တယ် ကွန်ဂရက်နှင့် ဒုတိယ ကွန်တီနင်တယ် ကွန်ဂရက်တို့၏ ပထမ ဥက္ကဋ္ဌ ဖြစ်ခဲ့သည်။ ပထမနှင့် ဒုတိယ ကွန်တီနင်တယ် ကွန်ဂရက်တို့၏ သမိုင်းတစ်လျှောက်တွင် စုစုပေါင်း ဥက္ကဋ္ဌ ရှစ်ဦး ရှိခဲ့သည်။</w:t>
      </w:r>
    </w:p>
    <w:p>
      <w:pPr>
        <w:pStyle w:val="ArticleBody"/>
        <w:jc w:val="left"/>
      </w:pPr>
      <w:r>
        <w:rPr>
          <w:rFonts w:ascii="Myanmar Text" w:hAnsi="Myanmar Text" w:eastAsia="Myanmar Text" w:cs="Myanmar Text"/>
        </w:rPr>
        <w:t>ဒုတိယ အမေရိကန်တိုက်ကြီးကွန်ဂရက်၏ ဒုတိယဥက္ကဋ္ဌမှာ John Hancock ဖြစ်ပြီး၊ Hancock သည် 1775 ခုနှစ် မေလ 24 ရက်မှ 1777 ခုနှစ် အောက်တိုဘာလ 31 ရက်အထိ ဥက္ကဋ္ဌအဖြစ် တာဝန်ယူခဲ့သည်။ Henry Laurens သည် 1777 ခုနှစ် နိုဝင်ဘာလ 1 ရက်မှ 1778 ခုနှစ် ဒီဇင်ဘာလ 9 ရက်အထိ ဥက္ကဋ္ဌအဖြစ် တာဝန်ယူခဲ့သည်။ John Jay သည် 1778 ခုနှစ် ဒီဇင်ဘာလ 10 ရက်မှ 1779 ခုနှစ် စက်တင်ဘာလ 28 ရက်အထိ ဥက္ကဋ္ဌအဖြစ် တာဝန်ယူခဲ့သည်။ Samuel Huntington သည် 1779 ခုနှစ် စက်တင်ဘာလ 28 ရက်မှ 1781 ခုနှစ် ဇူလိုင်လ 9 ရက်အထိ ဥက္ကဋ္ဌအဖြစ် တာဝန်ယူခဲ့သည်။ Thomas McKean သည် 1781 ခုနှစ် ဇူလိုင်လ 10 ရက်မှ 1781 ခုနှစ် နိုဝင်ဘာလ 4 ရက်အထိ ဥက္ကဋ္ဌအဖြစ် တာဝန်ယူခဲ့သည်။</w:t>
      </w:r>
    </w:p>
    <w:p>
      <w:pPr>
        <w:pStyle w:val="ArticleBody"/>
        <w:jc w:val="left"/>
      </w:pPr>
      <w:r>
        <w:rPr>
          <w:rFonts w:ascii="Myanmar Text" w:hAnsi="Myanmar Text" w:eastAsia="Myanmar Text" w:cs="Myanmar Text"/>
        </w:rPr>
        <w:t>Peyton Randolph သည် ပထမနှင့် ဒုတိယ Continental Congress နှစ်ရပ်စလုံး၏ ပထမဆုံး ဥက္ကဋ္ဌဖြစ်ခဲ့သည်။ ယင်းအချက်က Continental Congresses ၏ ကာလနှစ်ခုအတွင်း ဥက္ကဋ္ဌရှစ်ဦး ရှိခဲ့ကြောင်းကို ဖော်ပြသော်လည်း၊ ကာလနှစ်ခုစလုံးတွင် ပထမဆုံး ဥက္ကဋ္ဌအဖြစ် တာဝန်ထမ်းဆောင်ခဲ့သူမှာ လူတစ်ဦးတည်းပင် ဖြစ်ခဲ့သည်ကို သတ်မှတ်ပြသည်။ ထို့ကြောင့် ဥက္ကဋ္ဌရာထူးသက်တမ်း ရှစ်ကြိမ် ရှိခဲ့သော်လည်း၊ အမှန်တကယ်အားဖြင့် ဥက္ကဋ္ဌမှာ ခုနစ်ဦးသာ ရှိခဲ့သည်။ ပထမဥက္ကဋ္ဌသည် ဥက္ကဋ္ဌဖြစ်ခဲ့သော လူခုနစ်ဦးအနက် တစ်ဦးဖြစ်သကဲ့သို့၊ Randolph သည် ထိုသမိုင်းတွင် နှစ်ကြိမ် ဦးဆောင်အုပ်ချုပ်ခဲ့သဖြင့်၊ ခုနစ်ဦးထဲမှ ဖြစ်သော အဋ္ဌမမြောက်သူကိုလည်း ကိုယ်စားပြုသည်။</w:t>
      </w:r>
    </w:p>
    <w:p>
      <w:pPr>
        <w:pStyle w:val="ArticleBody"/>
        <w:jc w:val="left"/>
      </w:pPr>
      <w:r>
        <w:rPr>
          <w:rFonts w:ascii="Myanmar Text" w:hAnsi="Myanmar Text" w:eastAsia="Myanmar Text" w:cs="Myanmar Text"/>
        </w:rPr>
        <w:t>Continental Congresses ၏ သမိုင်း၌ တော်လှန်ရေးစစ်ပွဲကို ကွန်ဂရက်က စီမံခန့်ခွဲခဲ့သည်။ ဤအကြောင်းကြောင့် George Washington သည် ထိုကာလအတွင်း သမ္မတတစ်ဦး မဖြစ်ခဲ့ပေ၊ အကြောင်းမှာ သူသည် စစ်တပ်အပေါ် ပထမဆုံးသော တပ်မတော်အကြီးအကဲနှင့် စစ်ဦးစီးချုပ်အဖြစ် ခန့်အပ်ခြင်းခံခဲ့ရသောကြောင့်ဖြစ်သည်။</w:t>
      </w:r>
    </w:p>
    <w:p>
      <w:pPr>
        <w:pStyle w:val="ArticleBody"/>
        <w:jc w:val="left"/>
      </w:pPr>
      <w:r>
        <w:rPr>
          <w:rFonts w:ascii="Myanmar Text" w:hAnsi="Myanmar Text" w:eastAsia="Myanmar Text" w:cs="Myanmar Text"/>
        </w:rPr>
        <w:t>ကာလနှစ်ခုလုံး၏ ပထမသမ္မတဖြစ်သဖြင့် Randolph သည် အမှန်တကယ် ပထမသမ္မတဖြစ်သော George Washington ကို ပုံဆောင်သည့် သက်သေနှစ်ပါးကို ကိုယ်စားပြုသည်။ Washington ကို Randolph ဖြင့် ပုံဖော်ထားသဖြင့်၊ Washington ၏ သင်္ကေတတစ်ရပ်အဖြစ် Randolph သည် ပထမသမ္မတ Randolph ၏ ပရောဖက်ပြုဆိုင်ရာ လက္ခဏာများကိုသာမက၊ Randolph သည် ခုနစ်ပါးထဲမှဖြစ်သော အဋ္ဌမမြောက်ဖြစ်ကြောင်းကိုလည်း ဖော်ညွှန်းသည်။ ထို့ကြောင့် George Washington သည် ပထမသမ္မတနှင့် ပထမ စစ်ဦးစီးချုပ်အဖြစ်သာမက၊ ပရောဖက်ပြုဆိုင်ရာအရလည်း အဋ္ဌမမြောက်ဖြစ်ပြီး၊ ခုနစ်ပါးထဲမှဖြစ်သည်။</w:t>
      </w:r>
    </w:p>
    <w:p>
      <w:pPr>
        <w:pStyle w:val="ArticleBody"/>
        <w:jc w:val="left"/>
      </w:pPr>
      <w:r>
        <w:rPr>
          <w:rFonts w:ascii="Myanmar Text" w:hAnsi="Myanmar Text" w:eastAsia="Myanmar Text" w:cs="Myanmar Text"/>
        </w:rPr>
        <w:t>ယေရှုသည် အရာတစ်ခု၏ အဆုံးကို အစနှင့်ပင် သရုပ်ဖော်တော်မူသဖြင့်၊ နောက်ဆုံး သမ္မတနှင့် စစ်ဦးစီးချုပ်အကြီးအကဲသည် ခုနစ်ဦးထဲမှ ဖြစ်သော အဋ္ဌမမြောက်သူ ဖြစ်လိမ့်မည်။ ဤပရောဖက်ပြုချက်ဆိုင်ရာ အချက်အလက်ကို ၁၇၇၆ ခုနှစ်၏ ပထမ waymark ရက်စွဲနှင့် လွတ်လပ်ရေးကြေညာစာတမ်း ထုတ်ပြန်ခြင်းအားဖြင့် ကိုယ်စားပြုထားသော ပထမနှင့် ဒုတိယ Continental Congress များ၏ သမိုင်းတွင် တည်ထောင်ထားသည်။</w:t>
      </w:r>
    </w:p>
    <w:p>
      <w:pPr>
        <w:pStyle w:val="ArticleBody"/>
        <w:jc w:val="left"/>
      </w:pPr>
      <w:r>
        <w:rPr>
          <w:rFonts w:ascii="Myanmar Text" w:hAnsi="Myanmar Text" w:eastAsia="Myanmar Text" w:cs="Myanmar Text"/>
        </w:rPr>
        <w:t>၁၇၇၆ ခုနှစ်၏ လမ်းမှတ်သည် ၂၀၀၁ ခုနှစ် စက်တင်ဘာ ၁၁ ရက်နှင့် Patriot Act ကို ပုံဖော်ညွှန်းဆိုသည်။ ထိုအချိန်၌ အမေရိကန်၏ လွတ်လပ်ရေးသည် အင်္ဂလိပ်ဥပဒေအောက်၌ မဟုတ်တော့ဘဲ ရောမဥပဒေ၏ အာဏာအောက်သို့ ထားရှိခံရသည်။ ၎င်းသည် မကြာမီ ရောက်လာမည့် တနင်္ဂနွေဥပဒေ၌ ပုပ်ရဟန်းမင်းအုပ်ချုပ်မှုသည် မြေကြီး၏ ရာဇပလ္လင်ကို တစ်ဖန် ပြန်လည်ရယူနိုင်ရန် လမ်းခင်းပေးသော ပရောဖက်ပြုကာလ၏ အစကို မှတ်သားပေးသည်။</w:t>
      </w:r>
    </w:p>
    <w:p>
      <w:pPr>
        <w:pStyle w:val="ArticleBody"/>
        <w:jc w:val="left"/>
      </w:pPr>
      <w:r>
        <w:rPr>
          <w:rFonts w:ascii="Myanmar Text" w:hAnsi="Myanmar Text" w:eastAsia="Myanmar Text" w:cs="Myanmar Text"/>
        </w:rPr>
        <w:t>၁၇၇၆ ဖြင့် ကိုယ်စားပြုထားသော ပရောဖက်ပြုကာလကဲ့သို့ပင်၊ ထိုပရောဖက်ပြုကာလသည် ၁၇၈၁ ခုနှစ်၌ ဒုတိယ Continental Congress ၏ အဆုံးသတ်မှ ၁၇၈၉ ခုနှစ်အထိရှိသော သမိုင်းကို ကိုယ်စားပြုခဲ့သည်။ ၁၇၈၉ ခုနှစ်သည် ဖွဲ့စည်းအုပ်ချုပ်ပုံအခြေခံဥပဒေ ထုတ်ပြန်ခြင်းနှင့် ဆက်နွယ်သော waymark ကို သတ်မှတ်ဖော်ပြသော ရက်စွဲဖြစ်သည်။ ထိုသမိုင်းကာလအတွင်းတွင်လည်း သမ္မတ ရှစ်ဦးရှိခဲ့သည်။ ၁၇၈၁ ခုနှစ်မှ ၁၇၈၉ ခုနှစ်အထိရှိသော သမိုင်းသည် Confederation Articles ၏ သမိုင်းဖြစ်သည်။ Confederation Articles သည် ပထမဆုံးသော ဖွဲ့စည်းအုပ်ချုပ်ပုံအခြေခံဥပဒေကို ကိုယ်စားပြုခဲ့သော်လည်း၊ Confederation Articles ၏ အားနည်းချက်ကြောင့် ၎င်းကို အစားထိုးခဲ့ရပြီး၊ ၁၇၈၉ ခုနှစ်တွင် ဖွဲ့စည်းအုပ်ချုပ်ပုံအခြေခံဥပဒေကို အတည်ပြုခဲ့သည်။</w:t>
      </w:r>
    </w:p>
    <w:p>
      <w:pPr>
        <w:pStyle w:val="ArticleBody"/>
        <w:jc w:val="left"/>
      </w:pPr>
      <w:r>
        <w:rPr>
          <w:rFonts w:ascii="Myanmar Text" w:hAnsi="Myanmar Text" w:eastAsia="Myanmar Text" w:cs="Myanmar Text"/>
        </w:rPr>
        <w:t>ထိုကာလအတွင်း သမ္မတရှစ်ဦးတွင် Continental Congress နှစ်ရပ်၏ သမိုင်း၌ သမ္မတများမဟုတ်ခဲ့သော သမ္မတခုနစ်ဦးနှင့်၊ ထိုပထမပရောဖက်ပြုကာလ၌လည်း သမ္မတတစ်ဦးဖြစ်ခဲ့သူ တစ်ဦးတို့ ပါဝင်ခဲ့သည်။ John Hancock သည် ဒုတိယ Continental Congress ၌လည်းကောင်း၊ Articles of Confederation ဖြင့် ကိုယ်စားပြုထားသော ကာလ၌လည်းကောင်း တာဝန်ထမ်းဆောင်ခဲ့သည်။ ပရောဖက်ပြုအဆင့်တွင် Continental Congress နှစ်ရပ်အတွင်း သမ္မတဖြစ်ခဲ့သူများမှာ လူခုနစ်ဦးသာရှိခဲ့သဖြင့်၊ ပရောဖက်ပြုသဘောအရ John Hancock သည် Articles of Confederation ကာလအတွင်းရှိ ရှစ်ဦးအနက် တစ်ဦးဖြစ်ခဲ့သော်လည်း၊ တစ်ဖက်တွင်လည်း သူသည် ယခင်ကာလမှ လူခုနစ်ဦးအနက် တစ်ဦးလည်း ဖြစ်ခဲ့သည်။ ထို့ကြောင့် သူသည် ခုနစ်ဦးမှ ဖြစ်သော အဋ္ဌမမြောက်သူ ဖြစ်သည်။</w:t>
      </w:r>
    </w:p>
    <w:p>
      <w:pPr>
        <w:pStyle w:val="ArticleBody"/>
        <w:jc w:val="left"/>
      </w:pPr>
      <w:r>
        <w:rPr>
          <w:rFonts w:ascii="Myanmar Text" w:hAnsi="Myanmar Text" w:eastAsia="Myanmar Text" w:cs="Myanmar Text"/>
        </w:rPr>
        <w:t>၁၇၈၉ ဖြင့် ကိုယ်စားပြုထားသော ဒုတိယပရောဖက်ပြုကာလ၌လည်း၊ ၁၇၇၆ ဖြင့် ကိုယ်စားပြုထားသော ပထမပရောဖက်ပြုကာလတွင် Payton Randolph သည် “ခုနစ်ဦးထဲမှ ဖြစ်သော်လည်း ရှစ်ဦးမြောက်” ဖြစ်ခဲ့သကဲ့သို့၊ သမ္မတတစ်ဦး (Hancock) သည်လည်း “ရှစ်ဦးမြောက် ဖြစ်သော်လည်း ခုနစ်ဦးထဲမှ” ဖြစ်ခဲ့သည်။ ၁၇၈၉ သည် ၂၀၂၁ ခုနှစ်၊ ဇန်နဝါရီ ၆ ရက် Pelosi စစ်ဆေးမှုများနှင့် ကိုက်ညီပြီး ၎င်းတို့ကို ကိုယ်စားပြုသည်။</w:t>
      </w:r>
    </w:p>
    <w:p>
      <w:pPr>
        <w:pStyle w:val="ArticleScripture"/>
        <w:jc w:val="left"/>
      </w:pPr>
      <w:r>
        <w:rPr>
          <w:rFonts w:ascii="Myanmar Text" w:hAnsi="Myanmar Text" w:eastAsia="Myanmar Text" w:cs="Myanmar Text"/>
        </w:rPr>
        <w:t>“ထာဝရဘုရားသည် ဇိအုန်မြို့ရိုးပေါ်တွင် သစ္စာရှိသော ကင်းစောင့်တို့ကို ခန့်ထားတော်မူပြီး၊ သူတို့သည် အော်ဟစ်ကြွေးကြော်၍ မချမ်းသာဘဲ၊ မိမိတို့အသံကို တံပိုးသံကဲ့သို့ မြှင့်တင်ကာ၊ ကိုယ်တော်၏ လူမျိုးအား မိမိတို့၏ လွန်ကျူးမှုကိုလည်းကောင်း၊ ယာကုပ်အမျိုးအိမ်အား မိမိတို့၏ အပြစ်များကိုလည်းကောင်း ဖော်ပြရမည်ဖြစ်သည်။ ထာဝရဘုရားသည် သမ္မာတရား၏ ရန်သူအား စတုတ္ထပညတ်၌ ပါရှိသော ဥပုသ်နေ့ကို ဆန့်ကျင်၍ ပြတ်သားခိုင်မာသော ကြိုးပမ်းမှုတစ်ရပ် ပြုလုပ်စေခြင်းကို ခွင့်ပြုတော်မူခဲ့သည်။ ဤနည်းဖြင့် ကိုယ်တော်သည် နောက်ဆုံးသောနေ့ရက်များအတွက် စမ်းသပ်ချက်ဖြစ်သော ထိုမေးခွန်းအပေါ် ပြတ်သားသော စိတ်ဝင်စားမှုကို နိုးထစေရန် ရည်ရွယ်တော်မူသည်။ ဤအရာသည် တတိယကောင်းကင်တမန်၏ သတင်းစကားကို တန်ခိုးနှင့်တကွ ကြေညာနိုင်ရန် လမ်းဖွင့်ပေးလိမ့်မည်။</w:t>
      </w:r>
    </w:p>
    <w:p>
      <w:pPr>
        <w:pStyle w:val="ArticleScripture"/>
        <w:jc w:val="left"/>
      </w:pPr>
      <w:r>
        <w:rPr>
          <w:rFonts w:ascii="Myanmar Text" w:hAnsi="Myanmar Text" w:eastAsia="Myanmar Text" w:cs="Myanmar Text"/>
        </w:rPr>
        <w:t>“သမ္မာတရားကို ယုံကြည်သူ မည်သူမျှ ယခုအချိန်၌ တိတ်ဆိတ်မနေရ။ မည်သူတစ်ဦးတစ်ယောက်မျှ ယခုအချိန်၌ ပေါ့လျော့မနေရကြနှင့်။ လူအပေါင်းတို့သည် ကျေးဇူးတော်၏ ပလ္လင်တော်ရှေ့တွင် မိမိတို့၏ တောင်းပန်လျှောက်ထားချက်များကို ပြင်းပြစွာ တင်လျှောက်ကြစေ၊ ‘သင်တို့သည် ငါ၏နာမ၌ အဘယ်အရာကိုမဆို တောင်းလျှင် ငါပြုမည်’ (John 14:13) ဟူသော ကတိတော်ကို တောင်းဆိုလျက်။ ယခုအချိန်သည် အလွန်အန္တရာယ်ကြီးသော ကာလဖြစ်သည်။ အကယ်၍ ဤလွတ်လပ်ခွင့်ကို ဂုဏ်ယူဖော်ပြလေ့ရှိသော ဤနိုင်ငံသည် မိမိ၏ ဖွဲ့စည်းအုပ်ချုပ်ပုံအခြေခံဥပဒေထဲသို့ ပါဝင်နေသော အခြေခံသဘောတရားတိုင်းကို ယဇ်ပူဇော်ဖျက်ဆီးရန် ပြင်ဆင်လျက်၊ ဘာသာရေးလွတ်လပ်ခွင့်ကို ဖိနှိပ်ချုပ်ချယ်ရန် အမိန့်ပြန်တမ်းများ ထုတ်ပြန်ကာ၊ ပုပ်ရဟန်းမင်းကြီး၏ မှားယွင်းမှုနှင့် လှည့်ဖြားမှုပျံ့နှံ့အောင် အတင်းအကျပ် အကောင်အထည်ဖော်ရန် ကြိုးပမ်းနေပါက၊ ထိုအခါ ဘုရားသခင်၏ လူတို့သည် အမြင့်ဆုံးသောအရှင်ထံသို့ ယုံကြည်ခြင်းဖြင့် မိမိတို့၏ တောင်းပန်လျှောက်ထားချက်များကို တင်ပြရန် လိုအပ်သည်။ ဘုရားသခင်ကို ယုံစားကိုးစားသောသူတို့အတွက် ဘုရားသခင်၏ ကတိတော်များထဲတွင် အားပေးခြင်းအပြည့်အစုံ ရှိလေသည်။ ကိုယ်တိုင် အန္တရာယ်နှင့် ဆင်းရဲဒုက္ခထဲသို့ ရောက်ရှိရမည့် အလားအလာကြောင့် စိတ်ပျက်အားလျော့ခြင်း မဖြစ်သင့်ဘဲ၊ ထိုအရာသည် ဘုရားသခင်၏ လူတို့၏ အားထုတ်မှုနှင့် မျှော်လင့်ခြင်းကို ပိုမိုလှုံ့ဆော်သင့်သည်။ အကြောင်းမူကား၊ သူတို့၏ အန္တရာယ်ကာလသည် ဘုရားသခင်က မိမိ၏ တန်ခိုးတော်ကို သူတို့အား ပိုမိုထင်ရှားစွာ ဖော်ပြပေးတော်မူမည့် အချိန်ရာသီဖြစ်သောကြောင့် ဖြစ်သည်။”</w:t>
      </w:r>
    </w:p>
    <w:p>
      <w:pPr>
        <w:pStyle w:val="ArticleScripture"/>
        <w:jc w:val="left"/>
      </w:pPr>
      <w:r>
        <w:rPr>
          <w:rFonts w:ascii="Myanmar Text" w:hAnsi="Myanmar Text" w:eastAsia="Myanmar Text" w:cs="Myanmar Text"/>
        </w:rPr>
        <w:t>“ကျွန်ုပ်တို့သည် ဖိနှိပ်မှုနှင့် ဆင်းရဲဒုက္ခကို ငြိမ်သက်စွာ မျှော်လင့်စောင့်ဆိုင်းနေ၍၊ မကောင်းမှုကို တားဆီးရန် ဘာမျှ မပြုဘဲ လက်ပိုက်ထိုင်နေရမည့်သူများ မဟုတ်ကြ။ ကျွန်ုပ်တို့၏ တညီတညွတ်တည်းသော အော်ဟစ်တောင်းပန်သံများကို ကောင်းကင်သို့ ပို့လွှတ်ကြစို့။ ဆုတောင်းကြလော့၊ အလုပ်လုပ်ကြလော့၊ အလုပ်လုပ်ကြလော့၊ ဆုတောင်းကြလော့။ သို့ရာတွင် မည်သူမျှ အလျင်စလို မပြုကြစေနှင့်။ ယခင်ကထက် မပိုမို၍ သင်တို့သည် နူးညံ့သိမ်မွေ့၍ စိတ်နှလုံးနိမ့်ချရမည်ကို သင်ယူကြလော့။ လူတစ်ဦးချင်းဖြစ်စေ၊ အသင်းတော်များဖြစ်စေ၊ မည်သူ့ကိုမျှ စွပ်စွဲပုတ်ခတ်သော စကားမပြောရ။ ခရစ်တော်ပြုတော်မူသကဲ့သို့ စိတ်နှလုံးများကို ကိုင်တွယ်ဆက်ဆံတတ်ရန် သင်ယူကြလော့။ တခါတရံ ပြတ်သားထက်မြက်သော စကားများကို ပြောရမည်ဖြစ်သော်လည်း၊ သင်တို့သည် ထိုရှင်းလင်းပြတ်သားသော သမ္မာတရားကို မပြောမီ ဘုရားသခင်၏ သန့်ရှင်းသော ဝိညာဉ်တော်သည် သင်တို့၏ စိတ်နှလုံး၌ တည်နေကြောင်း သေချာစေကြလော့။ ထို့နောက် ထိုသမ္မာတရားကို ၎င်း၏လမ်းကို ၎င်းကိုယ်တိုင် ဖြတ်သန်းစေကြလော့။ ဖြတ်တောက်ရမည့်သူများမှာ သင်တို့ မဟုတ်ကြ။” Selected Messages, book 2, 370.</w:t>
      </w:r>
    </w:p>
    <w:p>
      <w:pPr>
        <w:pStyle w:val="ArticleBody"/>
        <w:jc w:val="left"/>
      </w:pPr>
      <w:r>
        <w:rPr>
          <w:rFonts w:ascii="Myanmar Text" w:hAnsi="Myanmar Text" w:eastAsia="Myanmar Text" w:cs="Myanmar Text"/>
        </w:rPr>
        <w:t>ဖွဲ့စည်းအုပ်ချုပ်ပုံအခြေခံဥပဒေဖြင့် ကိုယ်စားပြုထားသော ကြိုတင်ပြင်ဆင်ခြင်း၏ ပရောဖက်ပြုကာလအတွင်း ဒုတိယလမ်းမှတ်သည်၊ နောက်လာမည့် လမ်းမှတ်၌ ဖွဲ့စည်းအုပ်ချုပ်ပုံအခြေခံဥပဒေကို ဖျက်သိမ်းပစ်ရမည်ဖြစ်ကြောင်း ဖော်ပြသည်။ ထိုဒုတိယလမ်းမှတ်ကို ယောဟန်ဗတ္တိဇံဆရာက ပုံဆောင်ထားသကဲ့သို့၊ ယူစတီနီယန်၏ အမိန့်တော်ကလည်း ပုံဆောင်ထားပြီး၊ ထိုနှစ်ခုစလုံးသည် ကာလအတွင်း ကိုယ်စားပြုထားသော နောက်ဆုံးဖြစ်ရပ်၏ ရောက်ရှိလာမှုနှင့် ဆက်နွယ်လျက် သတ်မှတ်ဖော်ပြခြင်းနှင့် သတိပေးခြင်းကို တင်ပြခဲ့ကြသည်။ ယောဟန်အတွက်မူ၊ ခရစ်တော်သည် မိမိ၏ အသက်ပဋိညာဉ်ကို မိမိ၏ အဖိုးတန်သော သွေးဖြင့် အတည်ပြုတည်စေတော်မူစဉ်၊ ထိုအခါ ကိုယ်တော်၏ အာဏာအပ်နှင်းခံရခြင်း ဖြစ်ခဲ့သည်။ ယူစတီနီယန်အတွက်မူ၊ မုချဉ်းကပ်ခရစ်သည် မိမိ၏ သေခြင်းပဋိညာဉ်ကို သက်သေခံသူတို့၏ သွေးဖြင့် အတည်ပြုရန် ဖြစ်လာသောကြောင့်၊ ထိုသူ၏ အာဏာအပ်နှင်းခံရခြင်း ဖြစ်ခဲ့သည်။</w:t>
      </w:r>
    </w:p>
    <w:p>
      <w:pPr>
        <w:pStyle w:val="ArticleBody"/>
        <w:jc w:val="left"/>
      </w:pPr>
      <w:r>
        <w:rPr>
          <w:rFonts w:ascii="Myanmar Text" w:hAnsi="Myanmar Text" w:eastAsia="Myanmar Text" w:cs="Myanmar Text"/>
        </w:rPr>
        <w:t>၁၇၈၉ ခုနှစ်တွင် ဖွဲ့စည်းအုပ်ချုပ်ပုံအခြေခံဥပဒေက မြေသားတိရစ္ဆာန်၏ ခေါင်းချွန်နှစ်ချောင်းအား အာဏာပေးအပ်ခြင်းကို သတ်မှတ်ဖော်ထုတ်ခဲ့ပြီး၊ ထိုသို့ပြုရာတွင် ၁၇၉၈ ခုနှစ်ရှိ Alien and Sedition Acts ဖြင့် ကိုယ်စားပြုထားသကဲ့သို့ မြေသားတိရစ္ဆာန်၏ အာဏာဆိုင်ရာ ခေါင်းချွန်နှစ်ချောင်း၏ မကြာမီလာမည့် ဖျက်ဆီးခြင်းကိုလည်း ၁၇၈၉ က သတ်မှတ်ဖော်ထုတ်ခဲ့သည်။ ၂၀၂၀ ပြည့်နှစ်တွင် သက်သေနှစ်ပါးသည် လမ်းမများပေါ်တွင် အသတ်ခံရသောအခါ၊ သူတို့သည် ၂၀၂၁ ခုနှစ် ဇန်နဝါရီ ၆ ရက်နေ့ Pelosi trials ဖြင့် သင်္ကေတပြုထားသော ဖွဲ့စည်းအုပ်ချုပ်ပုံအခြေခံဥပဒေအပေါ် ဆက်လက်တည်တံ့နေသော တိုက်ခိုက်မှုတစ်ရပ်ကို ဖော်ထုတ်၍ သတိပေးခဲ့ကြသည်။</w:t>
      </w:r>
    </w:p>
    <w:p>
      <w:pPr>
        <w:pStyle w:val="ArticleBody"/>
        <w:jc w:val="left"/>
      </w:pPr>
      <w:r>
        <w:rPr>
          <w:rFonts w:ascii="Myanmar Text" w:hAnsi="Myanmar Text" w:eastAsia="Myanmar Text" w:cs="Myanmar Text"/>
        </w:rPr>
        <w:t>၂၀၂၁ ခုနှစ်၊ ဇန်နဝါရီလ ၆ ရက်သည် မကြာမီ ရောက်ရှိလာမည့် တနင်္ဂနွေဥပဒေတွင် ပုပ်ရဟန်းမင်းအာဏာစနစ်အား အာဏာပေးခြင်းနှင့်စပ်လျဉ်းသော သတိပေးချက်ဖြစ်သည်။ ထိုအရာကို ၅၃၃ ခုနှစ်၌ ဂျတ်စတီနီယန်၏ အမိန့်တော်က ပုံဆောင်ထားသည်။ ၂၀၂၁ ခုနှစ်၊ ဇန်နဝါရီလ ၆ ရက်နှင့် ၅၃၃ ခုနှစ်တို့သည် နှစ်ခုစလုံး မကြာမီ ရောက်ရှိလာမည့် တနင်္ဂနွေဥပဒေကို သတိပေးနေကြသည်။ ထိုအရာကို ၅၃၈ ခုနှစ် အော်လီယန်း ကောင်စီ၌ ပြဋ္ဌာန်းခဲ့သော တနင်္ဂနွေဥပဒေကလည်းကောင်း၊ ၁၇၉၈ ခုနှစ်ရှိ Alien and Sedition Acts တို့ကလည်းကောင်း ပုံဆောင်ထားသည်။ ထို Alien and Sedition Acts တို့သည် မကြာမီ ရောက်ရှိလာမည့် တနင်္ဂနွေဥပဒေတွင် မြေကြီးသားရဲသည် နဂါးကဲ့သို့ ပြောဆိုခြင်းကို ပုံဆောင်ထားသည်။</w:t>
      </w:r>
    </w:p>
    <w:p>
      <w:pPr>
        <w:pStyle w:val="ArticleBody"/>
        <w:jc w:val="left"/>
      </w:pPr>
      <w:r>
        <w:rPr>
          <w:rFonts w:ascii="Myanmar Text" w:hAnsi="Myanmar Text" w:eastAsia="Myanmar Text" w:cs="Myanmar Text"/>
        </w:rPr>
        <w:t>တနင်္ဂနွေနေ့ဥပဒေချမှတ်သောအခါ ပုပ်ရဟန်းမင်းစနစ်၏ သေစေတတ်သောအနာသည် ပျောက်ကင်းမည်ဖြစ်ပြီး၊ ဗျာဒိတ်ကျမ်း အခန်းကြီး ၁၇ ၌ ဖော်ပြထားသော ခေါင်းရှစ်မြောက်သည်၊ ခေါင်းခုနစ်ပါးထဲမှ တစ်ပါးဖြစ်သော ထိုအရာသည်၊ ပြန်လည်အသက်ရှင်ထမြောက်မည်ဖြစ်သည်။ ၁၇၉၈ ခုနှစ်၏ Alien and Sedition Acts သည် မြေကြီးမှထွက်သော သားရဲသည် နဂါးကဲ့သို့ ပြောဆိုခြင်းကို ကိုယ်စားပြုသည်။ ထိုအခါ၌ ၎င်းသည် နေကိုကိုးကွယ်ခြင်းကိုသာ အတင်းအကျပ် ပြဋ္ဌာန်းသည်မဟုတ်ဘဲ၊ ထို့နောက် ဗျာဒိတ်ကျမ်း အခန်းကြီး ၁၃ ၏ ပင်လယ်သားရဲ၏ အာဏာကို၊ ခေါင်းခုနစ်ပါးထဲမှ ဖြစ်သော ခေါင်းရှစ်မြောက်အဖြစ်၊ လောကတစ်ခုလုံးက လက်ခံရန် အတင်းအကျပ် စေခိုင်းသည်။ ထို့ကြောင့် ၁၇၇၆၊ ၁၇၈၉ နှင့် ၁၇၉၈ တို့ဖြင့် ပြင်ဆင်မှုကာလအတွင်း ကိုယ်စားပြုထားသော ကာလသုံးခုပြီးစီးတိုင်း၌ “ခေါင်းရှစ်မြောက်သည် ခေါင်းခုနစ်ပါးထဲမှဖြစ်သည်” ဟူသော ပရောဖက်ပြုဆိုင်ရာ နက်နဲသိပ္ပံဆိုင်ရာ ပဟေဠိကို ပရောဖက်ပြုဆိုင်ရာအရ ကိုယ်စားပြုဖော်ပြထားသည်။</w:t>
      </w:r>
    </w:p>
    <w:p>
      <w:pPr>
        <w:pStyle w:val="ArticleBody"/>
        <w:jc w:val="left"/>
      </w:pPr>
      <w:r>
        <w:rPr>
          <w:rFonts w:ascii="Myanmar Text" w:hAnsi="Myanmar Text" w:eastAsia="Myanmar Text" w:cs="Myanmar Text"/>
        </w:rPr>
        <w:t>ပဟေဠိကို ခွဲခြားသတ်မှတ်ပေးသော ပထမလမ်းမှတ်နှစ်ခု (1776 နှင့် 1789) သည် မြေတိရစ္ဆာန်၏ ပရောဖက်ပြုသမိုင်းအတွင်း ပြည့်စုံဆောင်ရွက်လျက်ရှိသော နက်နဲပုစ္ဆာကို ရည်ညွှန်းကြပြီး၊ တတိယလမ်းမှတ်မှာ ပုပ်ရဟန်းမင်းအာဏာအတွက် ပြည့်စုံဆောင်ရွက်လျက်ရှိသော ပဟေဠိကို ခွဲခြားသတ်မှတ်ပေးသည်။</w:t>
      </w:r>
    </w:p>
    <w:p>
      <w:pPr>
        <w:pStyle w:val="ArticleBody"/>
        <w:jc w:val="left"/>
      </w:pPr>
      <w:r>
        <w:rPr>
          <w:rFonts w:ascii="Myanmar Text" w:hAnsi="Myanmar Text" w:eastAsia="Myanmar Text" w:cs="Myanmar Text"/>
        </w:rPr>
        <w:t>ဤလေ့လာမှုကို နောက်ဆောင်းပါးတွင် ဆက်လက်ဖော်ပြမည်။</w:t>
      </w:r>
    </w:p>
    <w:p>
      <w:pPr>
        <w:pStyle w:val="ArticleScripture"/>
        <w:jc w:val="left"/>
      </w:pPr>
      <w:r>
        <w:rPr>
          <w:rFonts w:ascii="Myanmar Text" w:hAnsi="Myanmar Text" w:eastAsia="Myanmar Text" w:cs="Myanmar Text"/>
        </w:rPr>
        <w:t>“‘မြေကြီးပေါ်၌ နေထိုင်သောသူတို့အား သားရဲအတွက် ရုပ်တုကို ပြုလုပ်ကြစေဟု ပြောဆို၏။’ ဤနေရာ၌ ဥပဒေပြုအာဏာသည် ပြည်သူလူထုထံ၌ တည်ရှိသော အစိုးရပုံစံတစ်ရပ်ကို ထင်ရှားစွာ ဖော်ပြထားသည်။ ယင်းသည် ပရောဖက်ပြုချက်၌ ရည်ညွှန်းထားသော အမျိုးသားသည် အမေရိကန်ပြည်ထောင်စု ဖြစ်ကြောင်း အလွန်ထင်ရှားသော သက်သေတစ်ရပ် ဖြစ်သည်။</w:t>
      </w:r>
    </w:p>
    <w:p>
      <w:pPr>
        <w:pStyle w:val="ArticleScripture"/>
        <w:jc w:val="left"/>
      </w:pPr>
      <w:r>
        <w:rPr>
          <w:rFonts w:ascii="Myanmar Text" w:hAnsi="Myanmar Text" w:eastAsia="Myanmar Text" w:cs="Myanmar Text"/>
        </w:rPr>
        <w:t>“သို့သော် ‘သားရဲ၏ပုံသဏ္ဍာန်’ ဟူသည် အဘယ်နည်း။ ၎င်းကို မည်သို့ ဖွဲ့စည်းရမည်နည်း။ ထိုပုံသဏ္ဍာန်ကို ဦးချိုနှစ်ချောင်းရှိသော သားရဲက ပြုလုပ်သည်ဖြစ်၍၊ ၎င်းသည် သားရဲအတွက် ပုံသဏ္ဍာန်တစ်ရပ် ဖြစ်သည်။ ၎င်းကို သားရဲ၏ပုံသဏ္ဍာန်ဟုလည်း ခေါ်သည်။ သို့ဖြစ်၍ ထိုပုံသဏ္ဍာန်သည် မည်သို့သောအရာဖြစ်သနည်း၊ ၎င်းကို မည်သို့ ဖွဲ့စည်းရမည်နည်းကို သိရှိရန်၊ သားရဲကိုယ်တိုင်၏ လက္ခဏာများ—ပုပ်ရဟန်းမင်းအာဏာစနစ်ကို—ကျွန်ုပ်တို့ လေ့လာရမည်ဖြစ်သည်။”</w:t>
      </w:r>
    </w:p>
    <w:p>
      <w:pPr>
        <w:pStyle w:val="ArticleScripture"/>
        <w:jc w:val="left"/>
      </w:pPr>
      <w:r>
        <w:rPr>
          <w:rFonts w:ascii="Myanmar Text" w:hAnsi="Myanmar Text" w:eastAsia="Myanmar Text" w:cs="Myanmar Text"/>
        </w:rPr>
        <w:t>“အစောပိုင်းအသင်းတော်သည် ဧဝံဂေလိတရား၏ ရိုးရှင်းမှုမှ လွဲချော်၍ အယူမှားသူတို့၏ ဘာသာရေးအခမ်းအနားများနှင့် ထုံးတမ်းဓလေ့များကို လက်ခံယူသောအခါ၊ သူမသည် ဘုရားသခင်၏ ဝိညာဉ်တော်နှင့် တန်ခိုးကို ဆုံးရှုံးသွားခဲ့သည်။ ထို့ပြင် လူထု၏ ကိုယ်ကျင့်တရားအသိစိတ်များကို ထိန်းချုပ်ရန်အတွက် လောကီအာဏာ၏ အထောက်အပံ့ကို ရှာဖွေတောင်းခံခဲ့သည်။ ထို၏ အကျိုးဆက်မှာ နိုင်ငံတော်၏ အာဏာကို ထိန်းချုပ်ကာ မိမိ၏ ရည်ရွယ်ချက်များကို ဆက်လက်အကောင်အထည်ဖော်ရန်၊ အထူးသဖြင့် ‘အယူမှားခြင်း’ ကို ပြစ်ဒဏ်ပေးရန်အတွက် ထိုအာဏာကို အသုံးချသော အသင်းတော်တစ်ရပ်ဖြစ်သည့် ပုပ်ရဟန်းမင်းအာဏာစနစ် ဖြစ်ပေါ်လာခြင်းဖြစ်သည်။ အမေရိကန်ပြည်ထောင်စုက သားရဲ၏ ရုပ်ပုံကို ဖွဲ့စည်းရန်အတွက်၊ ဘာသာရေးအာဏာသည် အရပ်ဘက်အစိုးရကို ထိုသို့ ထိန်းချုပ်ရမည်ဖြစ်ပြီး၊ ထို့ကြောင့် နိုင်ငံတော်၏ အာဏာကိုလည်း အသင်းတော်က မိမိ၏ ရည်ရွယ်ချက်များကို ပြီးမြောက်စေရန် အသုံးချမည်ဖြစ်သည်။”</w:t>
      </w:r>
    </w:p>
    <w:p>
      <w:pPr>
        <w:pStyle w:val="ArticleScripture"/>
        <w:jc w:val="left"/>
      </w:pPr>
      <w:r>
        <w:rPr>
          <w:rFonts w:ascii="Myanmar Text" w:hAnsi="Myanmar Text" w:eastAsia="Myanmar Text" w:cs="Myanmar Text"/>
        </w:rPr>
        <w:t>“အသင်းတော်သည် လောကီအာဏာကို ရရှိခဲ့သောအခါတိုင်း မိမိ၏ သင်ကြားချက်များနှင့် သဘောမတူကွဲလွဲခြင်းကို အပြစ်ဒဏ်ပေးရန် ထိုအာဏာကို အသုံးပြုခဲ့သည်။ ရောမ၏ ခြေလှမ်းများကို လိုက်နာ၍ လောကီအာဏာများနှင့် မဟာမိတ်ဖွဲ့ခဲ့သော ပရိုတက်စတင့် အသင်းတော်များလည်း သိက္ခာတရားအရ လွတ်လပ်စွာ ယုံကြည်ရွေးချယ်ခွင့်ကို ကန့်သတ်လိုသည့် အလားတူဆန္ဒကို ထင်ရှားစွာ ပြသခဲ့ကြသည်။ ယင်းအရာ၏ ဥပမာတစ်ရပ်ကို အင်္ဂလန်အသင်းတော်က သဘောကွဲလွဲသူများကို ကြာရှည်စွာ ညှဉ်းပန်းနှိပ်စက်ခဲ့သော သမိုင်းတွင် တွေ့မြင်ရသည်။ တစ်ဆယ့်ခြောက်ရာစုနှင့် တစ်ဆယ့်ခုနစ်ရာစုများအတွင်း မကိုက်ညီသော အမှုတော်ဆောင်ထောင်ပေါင်းများစွာတို့သည် မိမိတို့၏ အသင်းတော်များမှ ထွက်ပြေးရရန် အတင်းအကျပ် ခံခဲ့ကြရပြီး၊ သင်းအုပ်ဆရာများနှင့် ပြည်သူများ အများအပြားတို့သည်လည်း ငွေဒဏ်၊ ထောင်ဒဏ်၊ ညှဉ်းပန်းနှိပ်စက်ခြင်းနှင့် သက်သေခံသေခြင်းတို့ကို ခံခဲ့ကြရသည်။”</w:t>
      </w:r>
    </w:p>
    <w:p>
      <w:pPr>
        <w:pStyle w:val="ArticleScripture"/>
        <w:jc w:val="left"/>
      </w:pPr>
      <w:r>
        <w:rPr>
          <w:rFonts w:ascii="Myanmar Text" w:hAnsi="Myanmar Text" w:eastAsia="Myanmar Text" w:cs="Myanmar Text"/>
        </w:rPr>
        <w:t>“အစောပိုင်း အသင်းတော်သည် နိုင်ငံရေးအာဏာပိုင်အစိုးရ၏ အကူအညီကို ရှာဖွေရန် ဦးတည်စေခဲ့သောအရာမှာ ယုံကြည်ခြင်းမှ ဖောက်ပြန်ခြင်းပင် ဖြစ်၍၊ ထိုအရာကပင် ပုပ်ရဟန်းမင်းစနစ်—သားရဲ—ပေါ်ထွန်းဖွံ့ဖြိုးလာရန် လမ်းခင်းပေးခဲ့သည်။ ပေါလုက ဤသို့ဆိုခဲ့သည်။ ‘ဖောက်ပြန်ကျဆုံးခြင်းသည် … အရင်မလာမချင်း၊ အပြစ်၏လူသည် ပေါ်ထွန်းမလာရ။’ 2 Thessalonians 2:3. ထို့ကြောင့် အသင်းတော်အတွင်းရှိ ယုံကြည်ခြင်းမှ ဖောက်ပြန်ခြင်းသည် သားရဲ၏ပုံရိပ် ပေါ်ထွန်းလာရန် လမ်းခင်းပေးလိမ့်မည်။”</w:t>
      </w:r>
    </w:p>
    <w:p>
      <w:pPr>
        <w:pStyle w:val="ArticleScripture"/>
        <w:jc w:val="left"/>
      </w:pPr>
      <w:r>
        <w:rPr>
          <w:rFonts w:ascii="Myanmar Text" w:hAnsi="Myanmar Text" w:eastAsia="Myanmar Text" w:cs="Myanmar Text"/>
        </w:rPr>
        <w:t>“သခင်ဘုရားကြွလာတော်မမူမီ၌ ပထမရာစုများကာလတွင် ရှိခဲ့သကဲ့သို့ ဘာသာရေးဆုတ်ယုတ်ကျဆင်းမှုအခြေအနေတစ်ရပ် ပေါ်ပေါက်မည်ဟု သမ္မာကျမ်းစာက ကြေညာထားသည်။ ‘နောက်ဆုံးသောကာလများ၌ အန္တရာယ်ကြီးသောအချိန်များ ရောက်လာလိမ့်မည်။ အကြောင်းမူကား လူတို့သည် ကိုယ်ကိုချစ်သောသူ၊ ငွေကိုတပ်မက်သောသူ၊ ဝါကြွားသောသူ၊ မာနထောင်လွှားသောသူ၊ ကဲ့ရဲ့ပြစ်တင်သောသူ၊ မိဘစကားနားမထောင်သောသူ၊ ကျေးဇူးမသိသောသူ၊ မသန့်ရှင်းသောသူ၊ သဘာဝအလိုက်ချစ်ခင်စိတ်မရှိသောသူ၊ အပေးအယူမလုပ်နိုင်သောသူ၊ မမှန်စွပ်စွဲသောသူ၊ ကိုယ်ကိုမထိန်းချုပ်နိုင်သောသူ၊ ကြမ်းတမ်းရက်စက်သောသူ၊ ကောင်းသောအရာကိုမုန်းသောသူ၊ သစ္စာဖောက်သောသူ၊ အလျင်စလိုလုပ်သောသူ၊ မာနကြီးသောသူ၊ ဘုရားသခင်ကိုချစ်သောသူထက် ကာမဂုဏ်ခံစားမှုကိုချစ်သောသူ ဖြစ်ကြလိမ့်မည်။ ဘုရားကိုကြည်ညိုကိုးကွယ်သကဲ့သို့ အသွင်ရှိသော်လည်း၊ ထိုကြည်ညိုကိုးကွယ်ခြင်း၏ တန်ခိုးကိုကား ငြင်းပယ်ကြလိမ့်မည်။’ ၂ တိမောသေ ၃:၁–၅။ ‘ယခု ဝိညာဉ်တော်သည် ထင်ရှားစွာ မိန့်တော်မူသည်ကား၊ နောက်ကာလများ၌ အချို့တို့သည် ယုံကြည်ခြင်းမှ ဖောက်ပြန်၍ လှည့်ဖြားသောဝိညာဉ်များနှင့် နတ်ဆိုးတို့၏ အယူဝါဒများကို နားထောင်လိုက်နာကြလိမ့်မည်။’ ၁ တိမောသေ ၄:၁။ စာတန်သည် ‘တန်ခိုးအမျိုးမျိုး၊ နိမိတ်လက္ခဏာများ၊ မုသာအံ့ဖွယ်အမှုများနှင့်တကွ၊ မတရားမှု၏ လှည့်ဖြားခြင်းအမျိုးမျိုးဖြင့်’ အလုပ်လုပ်မည်။ ထို့ပြင် ‘ကယ်တင်ခြင်းကိုရရန် သမ္မာတရားကိုချစ်သောစိတ်ကို မခံယူကြသောသူအပေါင်းတို့’ သည် ‘မုသာကိုယုံကြည်စေမည့် ပြင်းထန်သော လှည့်ဖြားမှု’ ကို လက်ခံရစေခြင်းခံရကြလိမ့်မည်။ ၂ သက်သာလောနိတ် ၂:၉–၁၁။ ဤဘုရားမဲ့ခြင်းအခြေအနေသို့ ရောက်ရှိလာသောအခါ၊ ပထမရာစုများကာလ၌ ဖြစ်ပေါ်ခဲ့သကဲ့သို့ တူညီသောအကျိုးဆက်များ လိုက်ပါလာမည်ဖြစ်သည်။”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တစ်ရာသုံးဆယ့်ခြောက်</dc:title>
  <dc:subject>သမ္မတစနစ်နှင့် ပရိုတက်စတင့်ဝါဒ၏ ပရောဖက်ပြုချက်ဆိုင်ရာ ကူးပြောင်းမှု — သေခြင်းမှ ရှင်ပြန်ထမြောက်ခြင်းသို့</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