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ဒံယေလဝတ္ထု — အမှတ် တစ်ရာသုံးဆယ့်ကိုး</w:t>
      </w:r>
    </w:p>
    <w:p>
      <w:pPr>
        <w:pStyle w:val="ArticleSubtitle"/>
        <w:jc w:val="left"/>
      </w:pPr>
      <w:r>
        <w:rPr>
          <w:rFonts w:ascii="Myanmar Text" w:hAnsi="Myanmar Text" w:eastAsia="Myanmar Text" w:cs="Myanmar Text"/>
        </w:rPr>
        <w:t>ဒန်နီယ</w:t>
      </w:r>
      <w:r>
        <w:rPr>
          <w:rFonts w:ascii="Nirmala UI" w:hAnsi="Nirmala UI" w:eastAsia="Nirmala UI" w:cs="Nirmala UI"/>
        </w:rPr>
        <w:t>േ</w:t>
      </w:r>
      <w:r>
        <w:rPr>
          <w:rFonts w:ascii="Myanmar Text" w:hAnsi="Myanmar Text" w:eastAsia="Myanmar Text" w:cs="Myanmar Text"/>
        </w:rPr>
        <w:t>လ် ၁၁:၄၀ နှင့် ခေတ်သစ်နိုင်ငံရေးအခြေအနေများ၏ ပရောဖက်ပြုဆိုင်ရာ ကိုက်ညီမှု — နောက်ဆုံးသမ္မတ၏ လျှို့ဝှက်နက်နဲမှုကို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2024-03-16</w:t>
      </w:r>
    </w:p>
    <w:p>
      <w:pPr>
        <w:pStyle w:val="ArticleBody"/>
        <w:jc w:val="left"/>
      </w:pPr>
      <w:r>
        <w:rPr>
          <w:rFonts w:ascii="Myanmar Text" w:hAnsi="Myanmar Text" w:eastAsia="Myanmar Text" w:cs="Myanmar Text"/>
        </w:rPr>
        <w:t>ကျွန်ုပ်တို့သည် ဒံယေလ အခန်းကြီး ၁၁ အခန်းငယ် ၄၀ ကို ထိုအခန်းတည်းဟူသော အခန်းကြီး၏ အခန်းငယ် ၁ နှင့် ၂ တို့နှင့် ကိုက်ညီမှုရှိပုံအား ဆင်ခြင်သုံးသပ်လျက်ရှိကြသည်။ အခန်းငယ် ၁ သည် ၁၉၈၉ ခုနှစ်ကို အဆုံးကာလအဖြစ် သတ်မှတ်ဖော်ပြပြီး၊ အခန်းငယ် ၄၀ သည်လည်း ၁၉၈၉ ခုနှစ်ကို အဆုံးကာလအဖြစ် သတ်မှတ်ဖော်ပြသည်။ ထိုအရာသည် ၁၉၈၉ ခုနှစ် နိုဝင်ဘာလ ၉ ရက်နေ့တွင် ဘာလင်တံတိုင်းကို ဖြိုချဖျက်ဆီးခြင်းဖြင့် ကိုယ်စားပြသထားသော ဆိုဗီယက်ယူနီယံ၏ ပြိုကွဲပျက်စီးခြင်းနှင့်အတူ ဖြစ်သည်။</w:t>
      </w:r>
    </w:p>
    <w:p>
      <w:pPr>
        <w:pStyle w:val="ArticleBody"/>
        <w:jc w:val="left"/>
      </w:pPr>
      <w:r>
        <w:rPr>
          <w:rFonts w:ascii="Myanmar Text" w:hAnsi="Myanmar Text" w:eastAsia="Myanmar Text" w:cs="Myanmar Text"/>
        </w:rPr>
        <w:t>အခန်းငယ် ၂ သည် ၁၉၈၉ ခုနှစ်နောက်ပိုင်း အမေရိကန်ပြည်ထောင်စု၏ ဆဋ္ဌမမြောက် သမ္မတကို သမ္မတအားလုံးအနက် အချမ်းသာဆုံးဖြစ်သူအဖြစ် ဖော်ပြသဖြင့်၊ ထိုသူသည် ဒေါ်နယ် ထရမ့်ဖြစ်ကြောင်း တိတိကျကျ ညွှန်ပြသည်။ ထိုသို့ပြုခြင်းအားဖြင့် ထရမ့်သည် အခန်းငယ် ၃ တွင် ဖော်ပြထားသော အလက်ဇန္ဒား မဟာမင်း၏ ဂရိအင်ပါယာဖြစ်သည့် ဂရိတစ်ပြည်လုံးကို “လှုံ့ဆော်တော်မူ” မည်ဟု ခွဲခြားသတ်မှတ်ထားသည်။ အခန်းငယ် ၃ နှင့် ၄ တို့ရှိ ဂရိနိုင်ငံတော်သည် ဒံယေလ အခန်းကြီး ၁၁ ၌ ကမ္ဘာလုံးဆိုင်ရာ နိုင်ငံတော်တစ်ရပ်၏ သင်္ကေတဖြစ်သည်။</w:t>
      </w:r>
    </w:p>
    <w:p>
      <w:pPr>
        <w:pStyle w:val="ArticleBody"/>
        <w:jc w:val="left"/>
      </w:pPr>
      <w:r>
        <w:rPr>
          <w:rFonts w:ascii="Myanmar Text" w:hAnsi="Myanmar Text" w:eastAsia="Myanmar Text" w:cs="Myanmar Text"/>
        </w:rPr>
        <w:t>ဝီလျံ မီလာသည် “history and prophecy doth agree” ဟူသော စကားရပ်ကို ဖန်တီးခဲ့ပြီး၊ ဒေါ်နယ် ထရမ့်၏ သမိုင်းကြောင်းသည် သူသည် အမေရိကန်ပြည်ထောင်စု၏ နောက်ဆုံးသမ္မတ ရှစ်ဦးအနက် အချမ်းသာဆုံးသူသာမက၊ အမေရိကန်ပြည်ထောင်စုရှိ ဂလိုဘယ်လစ်များနှင့် ကမ္ဘာတစ်လွှားရှိ ဂလိုဘယ်လစ်များသည်လည်း ဒေါ်နယ် ထရမ့်ကို မုန်းတီးကြောင်း၊ ထိုမုန်းတီးမှုသည် အလွန်ပင် ယုတ္တိမရှိလွန်းသဖြင့် လူအများက ၎င်းကို စိတ်ဖောက်ပြန်မှုဟုပင် သတ်မှတ်ကြသည်ကို ငြင်းမရသော အထောက်အထားဖြင့် ဖော်ပြလျက်ရှိသည်။</w:t>
      </w:r>
    </w:p>
    <w:p>
      <w:pPr>
        <w:pStyle w:val="ArticleBody"/>
        <w:jc w:val="left"/>
      </w:pPr>
      <w:r>
        <w:rPr>
          <w:rFonts w:ascii="Myanmar Text" w:hAnsi="Myanmar Text" w:eastAsia="Myanmar Text" w:cs="Myanmar Text"/>
        </w:rPr>
        <w:t>၁၉၈၉ ခုနှစ်မှစ၍ နောက်ဆုံးသမ္မတရှစ်ဦးအနက် ပထမဦးဆုံးဖြစ်သော သမ္မတသည် နည်းလမ်းအမျိုးမျိုးဖြင့် Trump ကို ထင်ရှားစွာ ပုံဆောင်ခဲ့သဖြင့်၊ ထိုအရာက ဒုတိယပိုဒ်ရှိ ခြောက်မြောက်သမ္မတသည် အဆုံးတွင် အဋ္ဌမမြောက်နှင့် နောက်ဆုံးသမ္မတဖြစ်မည်ဟူသောအချက်ကို ထောက်ခံအတည်ပြုသည်။ Reagan သည် ရှစ်ဦးစဉ်ဆက်အတွင်း ပထမဦးဆုံးဖြစ်သကဲ့သို့ အဋ္ဌမမြောက်နှင့် နောက်ဆုံးသူကို ပုံဆောင်မည်ဖြစ်သည်။ အကြောင်းမှာ ယေရှုသည် အရာတစ်ခု၏ အဆုံးကို အရာတစ်ခု၏ အစဖြင့် အမြဲ ပုံဖော်ပြသတော်မူသောကြောင့်ဖြစ်သည်။</w:t>
      </w:r>
    </w:p>
    <w:p>
      <w:pPr>
        <w:pStyle w:val="ArticleBody"/>
        <w:jc w:val="left"/>
      </w:pPr>
      <w:r>
        <w:rPr>
          <w:rFonts w:ascii="Myanmar Text" w:hAnsi="Myanmar Text" w:eastAsia="Myanmar Text" w:cs="Myanmar Text"/>
        </w:rPr>
        <w:t>၁၉၈၉ ခုနှစ်၊ အဆုံးကာလ၌ ရှိနေသော သမ္မတ ရိုနယ်လ် ရေဂင်၏ သက်သေခံချက်သည် ပရောဖက်ပြုရာ၌ သမ္မတရှစ်ဦးအနက် နောက်ဆုံးဖြစ်မည့် သမ္မတကို ကိုယ်စားပြုသည်။ ရေဂင်နောက်ပိုင်းတွင် သမ္မတ ခုနစ်ဦး ရှိမည်ဖြစ်သည်။ အကြောင်းမှာ မကြာမီ ရောက်ရှိလာမည့် တနင်္ဂနွေဥပဒေ၌ အမေရိကန်ပြည်ထောင်စုသည် သမ္မာကျမ်းစာပရောဖက်ပြုချက်၏ ဆဋ္ဌမနိုင်ငံအဖြစ်မှ ရပ်တန့်သွားပြီး၊ ထိုတနင်္ဂနွေဥပဒေသို့ ဦးတည်သော လမ်းခရီးတွင် အမေရိကန်ပြည်ထောင်စုသည် သားရဲ၏ ပုံသဏ္ဍာန်ကို တည်ဆောက်ကာ၊ ထိုသားရဲသည် သားရဲခုနစ်ကောင်အနက်မှ ဖြစ်သော အဋ္ဌမသားရဲ ဖြစ်သည်။ ရေဂင်သည် ၁၉၈၉ ခုနှစ် အဆုံးကာလ၌ ပထမဆုံး သမ္မတဖြစ်ခဲ့ပြီး၊ နောက်ဆုံးသမ္မတမှာ ခုနစ်ဦးအနက်မှ ဖြစ်သော အဋ္ဌမမြောက်သူ ဖြစ်မည်။</w:t>
      </w:r>
    </w:p>
    <w:p>
      <w:pPr>
        <w:pStyle w:val="ArticleBody"/>
        <w:jc w:val="left"/>
      </w:pPr>
      <w:r>
        <w:rPr>
          <w:rFonts w:ascii="Myanmar Text" w:hAnsi="Myanmar Text" w:eastAsia="Myanmar Text" w:cs="Myanmar Text"/>
        </w:rPr>
        <w:t>Reagan သည် ၁၉၈၇ ခုနှစ်၊ ဇွန်လ ၁၂ ရက်နေ့တွင် ဂျာမနီနိုင်ငံ အနောက် ဘာလင်ရှိ ဘာလင်တံတိုင်းအနီး Brandenburg Gate တွင် မိန့်ခွန်းပြောကြားစဉ်၊ ဆိုဗီယက်ယူနီယံ ကွန်မြူနစ်ပါတီ၏ အထွေထွေအတွင်းရေးမှူး Mikhail Gorbachev ကို ရည်ညွှန်း၍ ဤသို့ ဆိုခဲ့သည်— “အထွေထွေအတွင်းရေးမှူး Gorbachev၊ သင်သည် ငြိမ်းချမ်းရေးကို ရှာဖွေလိုလျှင်၊ ဆိုဗီယက်ယူနီယံနှင့် အရှေ့ဥရောပအတွက် ချမ်းသာကြွယ်ဝမှုကို ရှာဖွေလိုလျှင်၊ လွတ်လပ်ဖွင့်လှစ်မှုကို ရှာဖွေလိုလျှင်— ဤတံခါးသို့ လာပါ! Mr. Gorbachev၊ ဤတံခါးကို ဖွင့်ပါ! Mr. Gorbachev၊ ဤတံတိုင်းကို ဖြိုချပါ!” နောက်ဆုံး သမ္မတ ရှစ်ဦးအနက် ပထမဆုံးသူ၏ အကျော်ကြားဆုံး စကားကြောင်းသည် နှစ်နှစ်အကြာ ၁၉၈၉ ခုနှစ်၊ နိုဝင်ဘာလ ၉ ရက်နေ့တွင် ထိုတံတိုင်း ဖြိုချခံရခြင်း၏ ပြည့်စုံခြင်းကို အမှတ်အသားပြုခဲ့သည်။</w:t>
      </w:r>
    </w:p>
    <w:p>
      <w:pPr>
        <w:pStyle w:val="ArticleBody"/>
        <w:jc w:val="left"/>
      </w:pPr>
      <w:r>
        <w:rPr>
          <w:rFonts w:ascii="Myanmar Text" w:hAnsi="Myanmar Text" w:eastAsia="Myanmar Text" w:cs="Myanmar Text"/>
        </w:rPr>
        <w:t>ဤသို့ဖြင့်၊ နံရံကို ဖြိုချဖျက်သိမ်းရန် ရီဂန်၏ အလေးပေးချက်သည်၊ ခြောက်ယောက်မြောက် သမ္မတဖြစ်ရန် အရွေးကောက်ပြိုင်ဆိုင်စဉ်၌ မိမိ၏ မဲဆွယ်စည်းရုံးမှုကို “နံရံကို တည်ဆောက်မည်” ဟူသော ကတိအပေါ် အခြေပြုခဲ့သော အဋ္ဌမမြောက် သမ္မတထံသို့ ညွှန်ဆိုလေသည်။ နောက်ဆုံး သမ္မတ ရှစ်ဦးအနက် ပထမဦးဆုံးသော သမ္မတက နံရံကို ဖြိုချဖျက်သိမ်းရန် တောင်းဆိုခဲ့ပြီး၊ ဘာလင်နံရံသည် ၁၉၈၉ ခုနှစ်၊ အဆုံးကာလ၌ ဖြိုချဖျက်သိမ်းခံရလေသည်။ မကြာမီလာမည့် တနင်္ဂနွေဥပဒေ အချိန်တွင်၊ ၁၉၈၉ ခုနှစ်၌ စတင်ခြင်းအားဖြင့် ကိုယ်စားပြုထားသကဲ့သို့၊ အသင်းတော်နှင့် နိုင်ငံတော်အကြား ခွဲခြားထားသော “နံရံ” သည် ဖြိုချဖျက်သိမ်းခံရလိမ့်မည်။ ထိုကာလ၏ အလယ်ပိုင်း၌၊ ကမ္ဘာလုံးဆိုင်ရာဝါဒီများကို လှုံ့ဆော်နှိုးဆော်သော ခြောက်ယောက်မြောက် သမ္မတသည်၊ ၎င်းတို့ မလိုလားသော နံရံတစ်ခုကို တည်ဆောက်ရန် ကြိုးပမ်းလိမ့်မည်။ ထို့နောက် သူသည် တစ်ဖန် ခုနစ်ဦးထဲမှ အဋ္ဌမမြောက် သမ္မတ ဖြစ်လာသောအခါ၊ အခြားသော “နံရံ” တစ်ခုလည်း ပြိုလဲသွားလိမ့်မည်။</w:t>
      </w:r>
    </w:p>
    <w:p>
      <w:pPr>
        <w:pStyle w:val="ArticleBody"/>
        <w:jc w:val="left"/>
      </w:pPr>
      <w:r>
        <w:rPr>
          <w:rFonts w:ascii="Myanmar Text" w:hAnsi="Myanmar Text" w:eastAsia="Myanmar Text" w:cs="Myanmar Text"/>
        </w:rPr>
        <w:t>သမ္မတရှစ်ဦးအနက် ပထမဆုံးသောသူသည် ဒံယေလ ၁၁:၄၀ တွင် ကိုယ်စားပြုဖော်ပြထားသကဲ့သို့ အဆုံးကာလကို အမှတ်အသားပြုခဲ့သော နံရံတစ်ခု ပြိုလဲချခံရခြင်းဖြင့် အမှတ်အသားပြုထား၏။ သမ္မတရှစ်ဦးအနက် နောက်ဆုံးသောသူမူကား ဒံယေလ ၁၁:၄၁ တွင် ကိုယ်စားပြုဖော်ပြထားသကဲ့သို့ တစ်သိန်းလေးသောင်းလေးထောင်၏ တံဆိပ်ခတ်ကာလအဆုံးကို အမှတ်အသားပြုသော “နံရံ” တစ်ခု ပြိုလဲချခံရခြင်းဖြင့် အမှတ်အသားပြုထား၏။</w:t>
      </w:r>
    </w:p>
    <w:p>
      <w:pPr>
        <w:pStyle w:val="ArticleBody"/>
        <w:jc w:val="left"/>
      </w:pPr>
      <w:r>
        <w:rPr>
          <w:rFonts w:ascii="Myanmar Text" w:hAnsi="Myanmar Text" w:eastAsia="Myanmar Text" w:cs="Myanmar Text"/>
        </w:rPr>
        <w:t>သမ္မတ ရေဂန်သည် ယခင်က ဒီမိုကရက်တစ်ပါတီဝင်ဖြစ်ခဲ့ပြီး နောက်ပိုင်း ရီပတ်ဘလီကန်ပါတီဝင်အဖြစ် ပြောင်းလဲလာသူတစ်ဦးဖြစ်သကဲ့သို့၊ ယခင် မီဒီယာကြယ်ပွင့်တစ်ဦးလည်းဖြစ်၍၊ ရှင်းလင်းပြတ်သားသော ဟောပြောစွမ်းရည်ကြောင့် လူသိများသူ၊ နက်ရှိုင်းသော ဟာသဉာဏ်ရှိသူ၊ ဝါရှင်တန် ဒီစီရှိ အာဏာတည်ဆောက်မှုစနစ်ကို ဆန့်ကျင်လျက် မဲဆွယ်စည်းရုံးခဲ့သော ဘဏ္ဍာရေးဆိုင်ရာ ရှေးရိုးစွဲဝါဒီတစ်ဦးလည်း ဖြစ်ခဲ့သည်။ သို့ရာတွင် နိုင်ငံ၏ မြို့တော်၌ အမြစ်တွယ်နေသော အာဏာတည်ဆောက်မှုစနစ် (swamp) ကို ဆန့်ကျင်သည့် ၎င်း၏ ပထမအကြိမ် မဲဆွယ်စည်းရုံးရေးအတွင်း ပြောကြားခဲ့သော ရေဂန်၏ ဟောပြောချက်များရှိခဲ့သော်လည်း၊ နောက်ဆုံးတွင် ထိုအချိန်အထိရှိသည့် ခေတ်သစ်သမ္မတများအနက် မည်သည့်သမ္မတထက်မဆို မိမိ၏ ကက်ဘိနက်ရာထူးများတွင် အတည်ပြုခန့်အပ်ခံရသော ကမ္ဘာလုံးဆိုင်ရာဝါဒီ နိုင်ငံရေးသမားများကို ပိုမိုမြင့်မားသော ရာခိုင်နှုန်းဖြင့် ခန့်အပ်ခဲ့သူ ဖြစ်လာခဲ့သည်။ ထို့ထက်ပင် သူသည် ကမ္ဘာလုံးဆိုင်ရာဝါဒ၏ သမိုင်းအတွင်းသို့ မိသားစုအမြစ်အနက်ရှိုင်းစွာ ဆက်နွှယ်နေသောသူတစ်ဦးဖြစ်သည့် ဂျော့ချ် ဘုရှ် ပထမကို မိမိ၏ ဒုတိယသမ္မတအဖြစ် ရွေးချယ်ခန့်အပ်ခဲ့သည်။</w:t>
      </w:r>
    </w:p>
    <w:p>
      <w:pPr>
        <w:pStyle w:val="ArticleBody"/>
        <w:jc w:val="left"/>
      </w:pPr>
      <w:r>
        <w:rPr>
          <w:rFonts w:ascii="Myanmar Text" w:hAnsi="Myanmar Text" w:eastAsia="Myanmar Text" w:cs="Myanmar Text"/>
        </w:rPr>
        <w:t>Trump သည် သူ “the swamp” ဟုခေါ်သော အာဏာတည်ထောင်ရေးဝန်းကျင်ကို ရှင်းလင်းဖယ်ရှားမည်ဟု မဲဆွယ်စည်းရုံးခဲ့သော်လည်း၊ သူအနီးကပ်အတူတကွ လုပ်ကိုင်ရန် ရွေးချယ်ခဲ့သော လူပုဂ္ဂိုလ်များနှင့်ဆိုင်သော သူ၏မှတ်တမ်းက သူ၏ အကြီးမားဆုံးအားနည်းချက်ကို ဖော်ထုတ်ပြသသည်။ ထိုလူပုဂ္ဂိုလ်များ၏ အများစုနီးပါးမှာ Trump က ထိုကဲ့သို့ ပြင်းပြစွာ ဆန့်ကျင်နေသော “the swamp” ၏ ကိုယ်စားလှယ်များပင် ဖြစ်ကြသည်။ Reagan ကဲ့သို့ပင် Trump သည် ယခင် Democrat တစ်ဦးဖြစ်ပြီး နောက်ပိုင်း Republican ဖြစ်လာသူ၊ ယခင် မီဒီယာနာမည်ကြီးတစ်ဦး၊ ဟောပြောနိုင်စွမ်းကြောင့် လူသိများသူ၊ ဟာသဉာဏ် နက်ရှိုင်းသူတစ်ဦး ဖြစ်သကဲ့သို့ ဘဏ္ဍာရေးဆိုင်ရာ ရှေးရိုးစွဲဝါဒီတစ်ဦးလည်း ဖြစ်သည်။</w:t>
      </w:r>
    </w:p>
    <w:p>
      <w:pPr>
        <w:pStyle w:val="ArticleBody"/>
        <w:jc w:val="left"/>
      </w:pPr>
      <w:r>
        <w:rPr>
          <w:rFonts w:ascii="Myanmar Text" w:hAnsi="Myanmar Text" w:eastAsia="Myanmar Text" w:cs="Myanmar Text"/>
        </w:rPr>
        <w:t>အမေရိကန်ပြည်ထောင်စု၏ နောက်ဆုံးသမ္မတသည် အမေရိကန်ပြည်ထောင်စု၌ ပုပ်ရဟန်းမင်းအာဏာ၏ ပုံရိပ် (သားရဲ၏ ပုံရိပ်) ကို ဖွဲ့စည်းတည်ဆောက်သည့်အချိန်၌ သမ္မတအဖြစ် ရှိမည်ဖြစ်သည်။ ထို့ကြောင့် ၁၉၈၉ ခုနှစ်မှစ၍ ရေတွက်သော အဋ္ဌမမြောက်နှင့် နောက်ဆုံးသမ္မတသည် နဂါးအင်အားတစ်ရပ်ကို ဆန့်ကျင်သော စစ်ပွဲတစ်ရပ်နှင့် ဆက်နွယ်နေရမည်ဖြစ်၏။ အကြောင်းမှာ နဂါးနှင့် ရှည်လျားစွာ ဆွဲဆောင်လျက် တိုက်ခိုက်ရသော စစ်ပွဲတစ်ရပ်အတွင်း၌ပင် ပုပ်ရဟန်းမင်းအာဏာသည် ပထမဦးစွာ နဂါးအင်အားတစ်ရပ်က ၅၃၈ ခုနှစ်တွင် နန်းတင်ခြင်းကို ခံခဲ့ရပြီး၊ ထို့နောက် ထိုနဂါးအင်အားတစ်ရပ်ကပင် ၁၇၉၈ ခုနှစ်တွင် နန်းချခံရကာ၊ ထို့ပြင် မိမိတို့၏ သတ္တမမြောက်နိုင်ငံတော်ကို ပုပ်ရဟန်းမင်းအာဏာထံ ပေးအပ်ရန် သဘောတူညီကြသော ဘုရင်ဆယ်ပါးဖြင့် ကိုယ်စားပြုထားသည့် နဂါးအင်အားက တဖန် နန်းတင်မည်ဖြစ်ပြီး၊ ထို့နောက် သူမ၏ အဆုံးသတ်သို့ မည်သူမျှ ကူညီမည့်သူ မရှိဘဲ ရောက်ရှိလာသည့်အခါ သူတို့သည် သူမကို မီးဖြင့် လောင်ကျွမ်းစေ၍ သူမ၏ အသားကို စားသဖြင့် ပုပ်ရဟန်းမင်းသားရဲကို နန်းချကြမည်ဖြစ်သည်။</w:t>
      </w:r>
    </w:p>
    <w:p>
      <w:pPr>
        <w:pStyle w:val="ArticleBody"/>
        <w:jc w:val="left"/>
      </w:pPr>
      <w:r>
        <w:rPr>
          <w:rFonts w:ascii="Myanmar Text" w:hAnsi="Myanmar Text" w:eastAsia="Myanmar Text" w:cs="Myanmar Text"/>
        </w:rPr>
        <w:t>ရှစ်ယောက်မြောက်ဖြစ်ရမည့် သမ္မတသည်၊ ခုနစ်ယောက်တို့ထဲမှ ဖြစ်သကဲ့သို့၊ နဂါးအာဏာတစ်ရပ်ကို ဆန့်ကျင်သော စစ်တိုက်မှုတွင် ပါဝင်ပတ်သက်မည့် သမ္မတလည်း ဖြစ်လိမ့်မည်။ ထိုစစ်တိုက်မှုကို၊ ခြောက်ယောက်မြောက်နှင့် အချမ်းသာဆုံး သမ္မတက ကမ္ဘာလုံးဆိုင်ရာ နဂါးအာဏာများ အားလုံးကို လှုပ်ရှားစေသောအခါ၌ ဖော်ထုတ်သတ်မှတ်ထားသည်။ ၁၉၈၉ ခုနှစ်မှ စတင်၍ နောက်ဆုံး သမ္မတ ရှစ်ယောက်အနက် နှစ်ယောက်မှာ ကွယ်လွန်ပြီးဖြစ်သောကြောင့်၊ နဂါးအာဏာတစ်ရပ်ကို ဆန့်ကျင်သော စစ်ပွဲတစ်ရပ်တွင် ပါဝင်ပတ်သက်နိုင်သည့် သမ္မတ ခြောက်ယောက်သာ ကျန်ရှိသည်။</w:t>
      </w:r>
    </w:p>
    <w:p>
      <w:pPr>
        <w:pStyle w:val="ArticleBody"/>
        <w:jc w:val="left"/>
      </w:pPr>
      <w:r>
        <w:rPr>
          <w:rFonts w:ascii="Myanmar Text" w:hAnsi="Myanmar Text" w:eastAsia="Myanmar Text" w:cs="Myanmar Text"/>
        </w:rPr>
        <w:t>ထိုဖြစ်နိုင်ချေခြောက်မျိုးအနက် လေးဦးသည် နဂါး၏အင်အားဖြင့် ဖွင့်ဟစွာမောင်းနှင်ခံရသော ကမ္ဘာလုံးဆိုင်ရာဝါဒီများဖြစ်ကြသည်။ ခြောက်ဦးအနက် တစ်ဦးသည် မိမိ၏ဖခင်ကဲ့သို့ပင် Republican ဟု မိမိကိုယ်ကို ကြေညာသော်လည်း၊ အမည်သာ Republican ဖြစ်ပြီး၊ မိမိ၏ဖခင်ကဲ့သို့ပင် ကမ္ဘာလုံးဆိုင်ရာဝါဒီ နဂါးအင်အား၏ ကိုယ်စားလှယ်တစ်ဦးဖြစ်သည်။ အသက်ရှင်လျက်ရှိသော သမ္မတခြောက်ဦးအနက် ကမ္ဘာလုံးဆိုင်ရာဝါဒီ မဟုတ်ကြောင်း ထင်ရှားစွာကွဲပြားနေသောသူမှာ တစ်ဦးတည်းသာရှိပြီး၊ ထိုသူသည် ကမ္ဘာလုံးဆိုင်ရာဝါဒီများကို လှုံ့ဆော်နှိုးဆွပေးသော သမ္မတဖြစ်သည်။ ထိုသူသာလျှင် နောက်ဆုံးသမ္မတရှစ်ဦးအနက် နဂါးအင်အားတစ်ရပ်ကိုဆန့်ကျင်သော စစ်ပွဲတစ်ရပ်နှင့် ပတ်သက်နေခြင်းအရ၊ ပုပ်ရဟန်းမင်းစနစ်၏ ရုပ်ပုံနှင့်ဆိုင်သော အစိတ်အပိုင်းကို ပြည့်စုံစေနိုင်သောသူဖြစ်သည်။</w:t>
      </w:r>
    </w:p>
    <w:p>
      <w:pPr>
        <w:pStyle w:val="ArticleBody"/>
        <w:jc w:val="left"/>
      </w:pPr>
      <w:r>
        <w:rPr>
          <w:rFonts w:ascii="Myanmar Text" w:hAnsi="Myanmar Text" w:eastAsia="Myanmar Text" w:cs="Myanmar Text"/>
        </w:rPr>
        <w:t>ပထမဆုံးသော ရီပတ်ဘလစ်ကန် သမ္မတသည် ဤအချက်ကို တိုက်ရိုက်ဖော်ပြသော အမေရိကန် ပြည်တွင်းစစ်နှင့်စပ်လျဉ်းသည့် ကျမ်းစာပိုဒ်တစ်ပိုဒ်ကို လူသိများစွာ ကိုးကားခဲ့သည်။</w:t>
      </w:r>
    </w:p>
    <w:p>
      <w:pPr>
        <w:pStyle w:val="ArticleScripture"/>
        <w:jc w:val="left"/>
      </w:pPr>
      <w:r>
        <w:rPr>
          <w:rFonts w:ascii="Myanmar Text" w:hAnsi="Myanmar Text" w:eastAsia="Myanmar Text" w:cs="Myanmar Text"/>
        </w:rPr>
        <w:t>ယေရှုသည် သူတို့၏အတွေးအစိတ်များကို သိတော်မူ၍ သူတို့အား မိန့်တော်မူသည်ကား၊ ကိုယ်အချင်းချင်း ကွဲပြားနေသော နိုင်ငံတော်တိုင်းသည် ပျက်စီးခြင်းသို့ ရောက်ရ၏။ ကိုယ်အချင်းချင်း ကွဲပြားနေသော မြို့တိုင်း သို့မဟုတ် အိမ်တိုင်းသည်လည်း မတည်နိုင်ရာ။ အကယ်၍ စာတန်သည် စာတန်ကို နှင်ထုတ်လျှင်၊ သူသည် ကိုယ်ကိုယ်တိုင် ကွဲပြားခြင်းသို့ ရောက်လေပြီ။ သို့ဖြစ်လျှင် သူ၏နိုင်ငံတော်သည် မည်သို့တည်နိုင်မည်နည်း။ ငါသည် ဗေလဇေဗုလအားဖြင့် နတ်ဆိုးတို့ကို နှင်ထုတ်သည်ဖြစ်လျှင်၊ သင်တို့၏သားတို့သည် အဘယ်သူအားဖြင့် နှင်ထုတ်ကြသနည်း။ ထို့ကြောင့် သူတို့သည် သင်တို့၏တရားစီရင်သူများ ဖြစ်ကြလိမ့်မည်။ သို့သော် ငါသည် ဘုရားသခင်၏ ဝိညာဉ်တော်အားဖြင့် နတ်ဆိုးတို့ကို နှင်ထုတ်သည်ဖြစ်လျှင်၊ ဘုရားသခင်၏နိုင်ငံတော်သည် သင်တို့ထံသို့ ရောက်လာလေပြီ။ မဿဲ ၁၂း၂၅–၂၈။</w:t>
      </w:r>
    </w:p>
    <w:p>
      <w:pPr>
        <w:pStyle w:val="ArticleBody"/>
        <w:jc w:val="left"/>
      </w:pPr>
      <w:r>
        <w:rPr>
          <w:rFonts w:ascii="Myanmar Text" w:hAnsi="Myanmar Text" w:eastAsia="Myanmar Text" w:cs="Myanmar Text"/>
        </w:rPr>
        <w:t>ဂရေစီယာနိုင်ငံတော်ကို နှိုးဆော်လှုံ့ဆော်သော အချမ်းသာဆုံး သမ္မတကို ဆန့်ကျင်သော နဂါး၏ စစ်ပွဲသည် Donald Trump နှင့် ကမ္ဘာလုံးဆိုင်ရာဝါဒီများအကြား၌သာ ဖြစ်နိုင်သည်။ အကြောင်းမှာ အသက်ရှင်လျက်ရှိသော အခြား ဖြစ်နိုင်ခြေရှိသည့် သမ္မတငါးဦးစလုံးမှာ အမေရိကန်ဆန့်ကျင်သော ကမ္ဘာလုံးဆိုင်ရာဝါဒီများ ဖြစ်ကြသည့်အတွက် ဖြစ်သည်။ Lincoln သည် ယခင်ကျမ်းပိုဒ်များကို ကိုးကား၍ ကျွန်ပြုမှုကို ထောက်ခံသောဘက်နှင့် ကျွန်ပြုမှုကို ဆန့်ကျင်သောဘက် ဟူသော အစုနှစ်စုအဖြစ် နိုင်ငံတော်၏ ကွဲပြားမှုကို ကိုင်တွယ်ပြောဆိုခဲ့သောအခါ၊ သူသည် ကျွန်ပြုမှုကို ထောက်ခံသော Democrats များနှင့် ကျွန်ပြုမှုကို ဆန့်ကျင်သော Republicans များကို ရည်ညွှန်းပြောဆိုခဲ့သည်။ ထိုသို့ပြုရာ၌လည်း သူသည် နောက်ဆုံးနေ့ရက်များ၏ စစ်ပွဲကို ရည်ညွှန်းပြောဆိုခဲ့ခြင်းဖြစ်ပြီး၊ ထိုစစ်ပွဲ၌ နောက်ဆုံး Republican သမ္မတသည် မိမိကိုယ်တိုင် ကိုယ်စားပြုပြီး ဦးဆောင်သော MAGA-ism လှုပ်ရှားမှုအားဖြင့် globalists Democrats များကို နှိုးဆော်လှုံ့ဆော်သည်။</w:t>
      </w:r>
    </w:p>
    <w:p>
      <w:pPr>
        <w:pStyle w:val="ArticleBody"/>
        <w:jc w:val="left"/>
      </w:pPr>
      <w:r>
        <w:rPr>
          <w:rFonts w:ascii="Myanmar Text" w:hAnsi="Myanmar Text" w:eastAsia="Myanmar Text" w:cs="Myanmar Text"/>
        </w:rPr>
        <w:t>ပထမဆုံး ရီပတ်ဘလီကန် သမ္မတအဖြစ် လင်ကွန်းသည် နောက်ဆုံး ရီပတ်ဘလီကန် သမ္မတကို ပုံဆောင်ပြသသည်။ နောက်ဆုံး သမ္မတကိုလည်း ၁၉၈၉ ခုနှစ်၌ အဆုံးကာလတွင် ရှိနေသော ရီပတ်ဘလီကန် သမ္မတအားဖြင့် ကိုယ်စားပြုပြထားသည်။ ဤသက်သေခံနှစ်ပါးက မိမိတို့ ပုံဆောင်ပြသနေသော သမ္မတသည် ရီပတ်ဘလီကန် တစ်ဦးဖြစ်ကြောင်း ဖော်ထုတ်ပြသည်။ ၁၉၈၉ ခုနှစ်၌ အဆုံးကာလတွင် ရှိနေသော ရီပတ်ဘလီကန် သမ္မတသည် ရီပတ်ဘလီကန် တစ်ဦးသာမျှ မဟုတ်ဘဲ၊ နောက်ဆုံး သမ္မတရှစ်ဦးအနက် ပထမဆုံးသူလည်း ဖြစ်ခဲ့သည်။ နောက်ဆုံး သမ္မတကို ပထမဆုံး သမ္မတနှင့် ပထမဆုံး တပ်မတော်အကြီးအကဲဖြစ်သော ဂျော့ခ်ျ ဝါရှင်တန်အားဖြင့်လည်း ပုံဆောင်ပြထားမည်ဖြစ်သည်။</w:t>
      </w:r>
    </w:p>
    <w:p>
      <w:pPr>
        <w:pStyle w:val="ArticleBody"/>
        <w:jc w:val="left"/>
      </w:pPr>
      <w:r>
        <w:rPr>
          <w:rFonts w:ascii="Myanmar Text" w:hAnsi="Myanmar Text" w:eastAsia="Myanmar Text" w:cs="Myanmar Text"/>
        </w:rPr>
        <w:t>ထို့အပြင် Washington သည် 1776 ဖြင့် ကိုယ်စားပြုထားသော ကာလအတွင်း ပထမသမ္မတအားဖြင့် ပုံသဏ္ဍာန်ပြထားခဲ့ပြီး၊ ထိုပထမသမ္မတ (Peyton Randolph) သည် လူခုနစ်ဦးဖြင့် ကိုယ်စားပြုထားသော ကာလရှစ်ခုပတ်လုံးတွင် အမှုထမ်းခဲ့သော လူခုနစ်ဦးထဲမှ တစ်ဦးဖြစ်သည်။ Randolph သည် ရှစ်ဦးအနက် ပထမဦးဖြစ်သဖြင့်၊ ရှစ်ဦးအနက် ပထမဦးဖြစ်သော Reagan ကို ကိုယ်စားပြုခဲ့သည်။ ထို့ပြင် သူသည် ခုနစ်ဦးထဲမှ ဖြစ်သော ရှစ်ဦးမြောက်လည်း ဖြစ်ခဲ့သည်။ ထို့ကြောင့် Randolph သည် Washington (ပထမသမ္မတ)၊ Lincoln (ပထမ Republican သမ္မတ)၊ Reagan (နောက်ဆုံး ရှစ်ဦး၏ ပထမသမ္မတ) နှင့် 1989 နောက်ပိုင်း၏ ရှစ်ဦးမြောက် သမ္မတကို ကိုယ်စားပြုခဲ့ပြီး၊ ထိုသူသည် ပရောဖက်ပြုဆိုင်ရာ မဖြစ်မနေလိုအပ်ချက်အရ ခုနစ်ဦးထဲမှ ဖြစ်သော ရှစ်ဦးမြောက် ဖြစ်ရမည်။</w:t>
      </w:r>
    </w:p>
    <w:p>
      <w:pPr>
        <w:pStyle w:val="ArticleBody"/>
        <w:jc w:val="left"/>
      </w:pPr>
      <w:r>
        <w:rPr>
          <w:rFonts w:ascii="Myanmar Text" w:hAnsi="Myanmar Text" w:eastAsia="Myanmar Text" w:cs="Myanmar Text"/>
        </w:rPr>
        <w:t>ဝါရှင်တန်ကိုလည်း John Hancock အားဖြင့် ပုံဆောင်ထားမည်ဖြစ်သည်။ အကြောင်းမှာ ၁၇၈၉ ဖြင့် ကိုယ်စားပြုထားသော သမိုင်းအတွင်းတွင် သူသည် သမ္မတဖြစ်ခဲ့ပြီး၊ Randolph ကဲ့သို့ပင် “ခုနစ်ပါးထဲမှ ဖြစ်သော အဋ္ဌမမြောက်သူ” ဖြစ်သောကြောင့်ဖြစ်သည်။ Randolph သည် ဝါရှင်တန်ကို ပုံဆောင်ထားခဲ့သဖြင့်၊ Hancock သည် “ခုနစ်ပါးထဲမှ ဖြစ်သော အဋ္ဌမမြောက်သူ” အဖြစ် Randolph နှင့် ကိုက်ညီလာသောအခါ၊ Hancock သည် ၁၉၈၉ နောက်ပိုင်း၏ အဋ္ဌမမြောက်သမ္မတကို ကိုယ်စားပြုသည်။ ထိုသူသည် ပရောဖက်ဆိုင်ရာ မဖြစ်မနေလိုအပ်ချက်အရ “ခုနစ်ပါးထဲမှ ဖြစ်သော အဋ္ဌမမြောက်သူ” ဖြစ်ရမည်။</w:t>
      </w:r>
    </w:p>
    <w:p>
      <w:pPr>
        <w:pStyle w:val="ArticleBody"/>
        <w:jc w:val="left"/>
      </w:pPr>
      <w:r>
        <w:rPr>
          <w:rFonts w:ascii="Myanmar Text" w:hAnsi="Myanmar Text" w:eastAsia="Myanmar Text" w:cs="Myanmar Text"/>
        </w:rPr>
        <w:t>Randolph၊ Hancock၊ Washington၊ Lincoln နှင့် Reagan တို့အားလုံးသည် နောက်ဆုံးသမ္မတကို ပုံဆောင်ဖော်ပြကြသည်။ ထိုသက်သေခံနှစ်ပါးက နောက်ဆုံးသမ္မတသည် Republican ပါတီဝင်ဖြစ်မည်ကို တည်စေကြသည်။ နောက်ထပ်သက်သေခံနှစ်ပါးက နောက်ဆုံးသမ္မတသည် ခုနှစ်ပါးအနက်မှဖြစ်သော အဋ္ဌမမြောက်ဖြစ်မည်ကို တည်စေကြသည်။ ၁၉၈၉ ခုနှစ်၌ အဆုံးကာလရောက်ပြီးနောက်ရှိလာသော သမ္မတရှစ်ဦးအနက် အသက်ရှင်နေသေးသော သမ္မတငါးဦးသည် နဂါးတန်ခိုးနှင့် စစ်ဆင်နွှဲရာတွင် ပါဝင်နိုင်ရန်လိုအပ်သော နိုင်ငံရေးဝါဒကို Trump တစ်ဦးတည်းသာ ပိုင်ဆိုင်ကြောင်း ဖော်ထုတ်ပြသကြသည်။</w:t>
      </w:r>
    </w:p>
    <w:p>
      <w:pPr>
        <w:pStyle w:val="ArticleBody"/>
        <w:jc w:val="left"/>
      </w:pPr>
      <w:r>
        <w:rPr>
          <w:rFonts w:ascii="Myanmar Text" w:hAnsi="Myanmar Text" w:eastAsia="Myanmar Text" w:cs="Myanmar Text"/>
        </w:rPr>
        <w:t>လင်ကွန်း၏ မတိုင်မီတွင် ဒီမိုကရက်ပါတီဝင် James Buchanan သမ္မတအဖြစ် ရှိခဲ့ပြီး၊ သစ္စာရှိသော သမိုင်းပညာရှင်များက သူ့အား အမေရိကန်အစောပိုင်းသမိုင်း၌ အကျိုးသက်ရောက်မှုအနည်းဆုံး သမ္မတအဖြစ် သတ်မှတ်ကြသည်။ ထို့ပြင် သူ၏ ထိရောက်မှုမရှိသော ဦးဆောင်မှုကြောင့်ပင် အမေရိကန် ပြည်တွင်းစစ် ဖြစ်ပေါ်လာခဲ့သည်ဟုလည်း ဆိုကြသည်။ လင်ကွန်း သမ္မတအဖြစ် ကျမ်းသစ္စာကျိန်ဆိုမပြုမီ တောင်ပိုင်းပြည်နယ်များသည် ပြည်ထောင်စုမှ ခွဲထွက်ခြင်းကို စတင်နှင့်ပြီးသား ဖြစ်ခဲ့ကြပြီး၊ လင်ကွန်း၏ သမ္မတရာထူး စတင်ခန့်အပ်ခြင်းပြီးနောက် တစ်လပင် မပြည့်မီ ပထမဆုံးသေနတ်သံများ ပေါ်ထွက်လာခဲ့သည်။ Buchanan သည် လင်ကွန်းအနေဖြင့် ဖြေရှင်းရန် အတင်းအကျပ် လုပ်ဆောင်ရသော စစ်ပွဲကို ဖြစ်ပေါ်စေသော လှုပ်ရှားမှုများကို စတင်လှုပ်ရှားစေခဲ့သည်။</w:t>
      </w:r>
    </w:p>
    <w:p>
      <w:pPr>
        <w:pStyle w:val="ArticleBody"/>
        <w:jc w:val="left"/>
      </w:pPr>
      <w:r>
        <w:rPr>
          <w:rFonts w:ascii="Myanmar Text" w:hAnsi="Myanmar Text" w:eastAsia="Myanmar Text" w:cs="Myanmar Text"/>
        </w:rPr>
        <w:t>ရေဂန်၏ရှေ့တွင် ခေတ်သစ်ကာလအတွင်း အကျိုးသက်ရောက်မှုအနည်းဆုံးသော သမ္မတတစ်ဦး ရှိခဲ့သည်။ ဒီမိုကရက်ပါတီဝင် ကာတာသည် အီရန်တွင် တည်ရှိသော အစွန်းရောက် အစ္စလာမ်ကို မှန်ကန်စွာ ကိုင်တွယ်ဖြေရှင်းနိုင်စွမ်း မရှိခြင်းအားဖြင့် အမေရိကန်ပြည်ထောင်စုကို အရှက်ရစေခဲ့သည်။</w:t>
      </w:r>
    </w:p>
    <w:p>
      <w:pPr>
        <w:pStyle w:val="ArticleBody"/>
        <w:jc w:val="left"/>
      </w:pPr>
      <w:r>
        <w:rPr>
          <w:rFonts w:ascii="Myanmar Text" w:hAnsi="Myanmar Text" w:eastAsia="Myanmar Text" w:cs="Myanmar Text"/>
        </w:rPr>
        <w:t>Trump ၏မတိုင်မီတွင် ဒီမိုကရက်တစ်ပါတီဝင် Obama ရှိခဲ့ပြီး၊ သူသည် ယဉ်ကျေးမှု၊ နိုင်ငံရေးနှင့် စီးပွားရေးအရ ဖြစ်ပေါ်လာသော ခွဲခြားကွဲပြားမှုများကို ရည်ရွယ်ချက်ရှိရှိ စတင်ဖြစ်ပေါ်စေခဲ့ရာ၊ ထိုအချိန်မှစ၍ အဆိုပါ ခွဲခြားကွဲပြားမှုများသည် ပိုမိုတိုးပွားလာခဲ့သည်သာ ဖြစ်သည်။ သူ၏ အကျိုးမရှိသော ဦးဆောင်မှုသည် Buchanan နှင့် Carter တို့နှစ်ဦးစလုံးအားဖြင့် စံနမူနာပြုခံခဲ့ရသကဲ့သို့ ဖြစ်ခဲ့သော်လည်း၊ သူ ဦးစီးအုပ်ချုပ်ခဲ့သည့် သမိုင်းကာလအတွင်း၌ Mainstream Media သည် Adolph Hitler ၏ Reich Ministry of Public Enlightenment and Propaganda နှင့် အပြိုင်ပုံစံဖြင့် မိမိကိုယ်ကို ထင်ရှားပြသလာရန် စတင်နေပြီဖြစ်သည်။ အမေရိကန်ပြည်ထောင်စု၏ လူမှုရေး၊ နိုင်ငံရေး၊ ငွေကြေးရေးနှင့် ဘာသာရေးအဖွဲ့အစည်းများအပေါ် Obama ၏ တိုက်ခိုက်မှုများကို မမြင်လိုသူတို့အတွက် ဖုံးကွယ်ထားခဲ့ကြပြီး၊ ဖွဲ့စည်းအုပ်ချုပ်ပုံအခြေခံဥပဒေကို ကာကွယ်စောင့်ရှောက်ရန် ကျမ်းသစ္စာကျိန်ဆိုထားသူတစ်ဦးအနေဖြင့် သူ၏ ထိရောက်မှုမရှိခြင်းကိုလည်း သေချာဂရုတစိုက် ဖုံးအုပ်ထားခဲ့သည်။ Iran တွင် တည်ရှိသော အစွန်းရောက် အစ္စလာမ်ဝါဒကို မှန်ကန်စွာ ကိုင်တွယ်ဖြေရှင်းနိုင်စွမ်းမရှိခြင်းကြောင့် Obama သည် အမေရိကန်ပြည်ထောင်စုကို အရှက်ရစေခဲ့သည်။</w:t>
      </w:r>
    </w:p>
    <w:p>
      <w:pPr>
        <w:pStyle w:val="ArticleBody"/>
        <w:jc w:val="left"/>
      </w:pPr>
      <w:r>
        <w:rPr>
          <w:rFonts w:ascii="Myanmar Text" w:hAnsi="Myanmar Text" w:eastAsia="Myanmar Text" w:cs="Myanmar Text"/>
        </w:rPr>
        <w:t>Trump သည် 2024 ခုနှစ်တွင် ပြန်လည်ရွေးကောက်ခံရသောအခါ၊ 1989 ခုနှစ် Reagan နောက်ပိုင်း အဋ္ဌမမြောက် သမ္မတအဖြစ်၊ သူ့မတိုင်မီတွင် ကမ္ဘာလုံးဆိုင်ရာဝါဒီ နဂါးတန်ခိုးမောင်းနှင်သော ဒီမိုကရက်တစ် သမ္မတတစ်ဦး ထပ်မံတည်ရှိခဲ့မည်ဖြစ်ပြီး၊ ထိုသူသည် ယခုအခါ သမိုင်းတစ်လျှောက် အကျိုးသက်ရောက်မှုအနည်းဆုံး သမ္မတအဖြစ် သရဖူဆောင်းယူထားပြီးဖြစ်ကာ၊ အီရန်တွင် တည်ရှိသော အစွန်းရောက် အစ္စလာမ်ကို ကိုင်တွယ်ဖြေရှင်းရန် ကြိုးပမ်းရာ၌ အမေရိကန်ပြည်ထောင်စုကို အကြိမ်ကြိမ် အရှက်ရစေခဲ့သူလည်း ဖြစ်သည်။ သို့ရာတွင် ယနေ့ခေတ် ခေတ်မီ Mainstream Media သည်လည်း (Reich Ministry of Public Enlightenment and Propaganda ဖြင့် သရုပ်ဖော်ထားသကဲ့သို့) ထိုထင်ရှားလှသော အမှန်တရားကို တစ်ဖန် မြှုပ်နှံဖုံးကွယ်ရန် လုပ်ဆောင်လျက်ရှိသည်။</w:t>
      </w:r>
    </w:p>
    <w:p>
      <w:pPr>
        <w:pStyle w:val="ArticleBody"/>
        <w:jc w:val="left"/>
      </w:pPr>
      <w:r>
        <w:rPr>
          <w:rFonts w:ascii="Myanmar Text" w:hAnsi="Myanmar Text" w:eastAsia="Myanmar Text" w:cs="Myanmar Text"/>
        </w:rPr>
        <w:t>ရေဂန်က ရာထူးလက်ခံယူသောအခါ၊ အီရန်တွင်တည်ရှိသော အစွန်းရောက်အစ္စလာမ်နှင့်ဆိုင်သည့် မဖြေရှင်းရသေးသော အကျပ်အတည်းတစ်ရပ်ကို ဒီမိုကရက်တစ်သမ္မတက မဖြေရှင်းဘဲ ချန်ထားခဲ့သည်။ ရေဂန်သည် အီရန်ဖြင့် ကိုယ်စားပြုထားသော အမေရိကန်ပြည်ထောင်စုနှင့် အစွန်းရောက်အစ္စလာမ်အကြားရှိ တင်းမာမှုများ၏ ဦးတည်ရာကို ပြောင်းပြန်လှန်ရန် ချက်ချင်း အရေးယူဆောင်ရွက်ခဲ့သည်။ ထရမ့်က ရာထူးလက်ခံယူသောအခါ၊ တစ်ဖန် အီရန်တွင်တည်ရှိသော အစွန်းရောက်အစ္စလာမ်နှင့်ဆိုင်သည့် မဖြေရှင်းရသေးသော အကျပ်အတည်းတစ်ရပ်ကို ဒီမိုကရက်တစ်သမ္မတက မဖြေရှင်းဘဲ ချန်ထားခဲ့ရုံမက၊ ငွေကြေးထောက်ပံ့ပင် ပြုလုပ်ခဲ့သည်။ ထရမ့်သည်လည်း အီရန်ဖြင့် ကိုယ်စားပြုထားသော အမေရိကန်ပြည်ထောင်စုနှင့် အစွန်းရောက်အစ္စလာမ်အကြားရှိ တင်းမာမှုများ၏ ဦးတည်ရာကို ပြောင်းပြန်လှန်ရန် ချက်ချင်း အရေးယူဆောင်ရွက်ခဲ့သည်။ လက်ရှိ ဒီမိုကရက်တစ်သမ္မတက ထရမ့် ဆောင်ရွက်အောင်မြင်ခဲ့သမျှ တိုးတက်မှုအားလုံးကို ပြောင်းပြန်လှန်ပစ်ခဲ့ပြီး၊ ယခုအခါ ကမ္ဘာတစ်ဝှမ်းလုံးသည် ဘိုင်ဒင်၏ ထိရောက်မှုမရှိသော ဦးဆောင်မှုကြောင့် တတိယကမ္ဘာစစ်အတွင်းသို့ ဆွဲသွင်းခံနေရသည်။</w:t>
      </w:r>
    </w:p>
    <w:p>
      <w:pPr>
        <w:pStyle w:val="ArticleBody"/>
        <w:jc w:val="left"/>
      </w:pPr>
      <w:r>
        <w:rPr>
          <w:rFonts w:ascii="Myanmar Text" w:hAnsi="Myanmar Text" w:eastAsia="Myanmar Text" w:cs="Myanmar Text"/>
        </w:rPr>
        <w:t>ထိုသည်မှာ Carter ၏ အကျိုးမရှိသော လုပ်ဆောင်မှုနှင့် Obama ၏ အစ္စလာမ်ကို မြှင့်တင်အားပေးခြင်းတို့ဖြင့် ကိုယ်စားပြုထားသော အစ္စလာမ်နှင့်ဆိုင်သော အမှုတော်ကိုသာမက၊ Republican သမ္မတတစ်ဦးက ဖြေရှင်းရန် လိုအပ်ခဲ့သော စစ်ပွဲတစ်ရပ်ကို စတင်စေသည့် Buchanan ၏ လုပ်ဆောင်မှုအားဖြင့်လည်း ပြည့်စုံစေသည်။</w:t>
      </w:r>
    </w:p>
    <w:p>
      <w:pPr>
        <w:pStyle w:val="ArticleBody"/>
        <w:jc w:val="left"/>
      </w:pPr>
      <w:r>
        <w:rPr>
          <w:rFonts w:ascii="Myanmar Text" w:hAnsi="Myanmar Text" w:eastAsia="Myanmar Text" w:cs="Myanmar Text"/>
        </w:rPr>
        <w:t>ပထမ ရီပတ်ဘလီကန် သမ္မတနှင့် အလားတူစွာပင်၊ Trump သည် ၂၀၂၀ ရွေးကောက်ပွဲ၌ ကမ္ဘာလုံးဆိုင်ရာဝါဒီ နဂါးအာဏာများ၏ လက်ချက်ဖြင့် နိုင်ငံရေးအရ သတ်ဖြတ်ခံခဲ့ရသည်။ သူသည် လမ်းမပေါ်၌ သေဆုံးနေသူအဖြစ် သတ်မှတ်ခံရချိန်တွင်၊ ဗျာဒိတ်ကျမ်း အခန်းကြီး ၁၁ တွင် ကြိုတင်ဟောကြားထားသကဲ့သို့၊ မြေသားရဲ၏ ကမ္ဘာလုံးဆိုင်ရာဝါဒီများနှင့် ကမ္ဘာတစ်ဝှမ်းလုံးရှိ ကမ္ဘာလုံးဆိုင်ရာဝါဒီများသည် စတင်၍ ဝမ်းမြောက်ပွဲကျင်းပကြလေသည်။</w:t>
      </w:r>
    </w:p>
    <w:p>
      <w:pPr>
        <w:pStyle w:val="ArticleScripture"/>
        <w:jc w:val="left"/>
      </w:pPr>
      <w:r>
        <w:rPr>
          <w:rFonts w:ascii="Myanmar Text" w:hAnsi="Myanmar Text" w:eastAsia="Myanmar Text" w:cs="Myanmar Text"/>
        </w:rPr>
        <w:t>သူတို့သည် မိမိတို့၏သက်သေခံခြင်းကို အဆုံးသတ်ကြသောအခါ၊ အနက်မဲ့နက်ရှိုင်းသောတွင်းထဲမှ တက်လာသော သားရဲသည် သူတို့ကို စစ်တိုက်မည်၊ သူတို့ကို အောင်မြင်မည်၊ ထို့ပြင် သူတို့ကို သတ်မည်။ သူတို့၏အလောင်းများသည် ဝိညာဉ်ရေးအရ သောဒုံနှင့် အဲဂုတ္တုဟု ခေါ်ဝေါ်သော မြို့ကြီး၏ လမ်းမပေါ်တွင် ပစ်ထားလျက် ရှိကြမည်။ ထိုမြို့၌ပင် ငါတို့၏သခင်သည်လည်း လက်ဝါးကပ်တိုင်ပေါ်မှာ အသတ်ခံတော်မူ၏။ လူမျိုးများ၊ ဆွေမျိုးစုများ၊ ဘာသာစကားများနှင့် တိုင်းနိုင်ငံများမှ လူတို့သည် သူတို့၏အလောင်းများကို သုံးရက်ခွဲတိုင်တိုင် ကြည့်ရှုကြမည်ဖြစ်၍၊ သူတို့၏အလောင်းများကို သင်္ချိုင်းထဲသို့ မထည့်မထားစေရန် တားမြစ်ကြမည်။ မြေကြီးပေါ်၌ နေထိုင်သောသူတို့သည်လည်း သူတို့အပေါ် ဝမ်းမြောက်ရွှင်လန်းကြမည်၊ ပျော်ရွှင်ပွဲပြုကြမည်၊ အချင်းချင်း လက်ဆောင်များ ပို့ကြမည်။ အကြောင်းမူကား ဤပရောဖက်နှစ်ပါးသည် မြေကြီးပေါ်၌ နေထိုင်သောသူတို့ကို နှိပ်စက်ညှဉ်းဆဲခဲ့ကြသောကြောင့် ဖြစ်သည်။ သို့သော် သုံးရက်ခွဲပြီးနောက် ဘုရားသခင်ထံမှ အသက်၏ဝိညာဉ်သည် သူတို့အထဲသို့ ဝင်လာသဖြင့်၊ သူတို့သည် မိမိတို့၏ခြေပေါ်၌ ရပ်ကြလေ၏။ ထိုအမှုကို မြင်သောသူတို့အပေါ်၌လည်း ကြီးစွာသော ကြောက်ရွံ့ခြင်း ကျရောက်လေ၏။ ဗျာဒိတ်ကျမ်း ၁၁း၇–၁၁။</w:t>
      </w:r>
    </w:p>
    <w:p>
      <w:pPr>
        <w:pStyle w:val="ArticleBody"/>
        <w:jc w:val="left"/>
      </w:pPr>
      <w:r>
        <w:rPr>
          <w:rFonts w:ascii="Myanmar Text" w:hAnsi="Myanmar Text" w:eastAsia="Myanmar Text" w:cs="Myanmar Text"/>
        </w:rPr>
        <w:t>ယခု ကျွန်ုပ်တို့သည် ၂၀၂၄ ခုနှစ်သို့ ရောက်ရှိလာပြီးဖြစ်သည်။ ထိုကာလ၌ Trump သည် မိမိ၏ခြေထောက်ပေါ်၌ ရပ်တည်လျက်ရှိကာ၊ ၂၀၂၁ ခုနှစ် ဇန်နဝါရီ ၆ ရက်မှစ၍ ဝမ်းမြောက်ပျော်ရွှင်၍ အပျော်အပါးပြုနေခဲ့သော နဂါးလောကသည် ယခု “ကြီးသောကြောက်ရွံ့ခြင်း” နှင့် ရင်ဆိုင်နေရသည်။ ပင်မရေစီးကြောင်း မီဒီယာ (MSM) သည် ထိတ်လန့်အပြာပြာ ဖြစ်နေသည်။ သူတို့၏ ကိုယ်ပိုင် ပြောဆိုချက်များပင်၊ ရှေးဟောင်း rock and roll သီချင်းတစ်ပုဒ်၌ ဆိုထားသကဲ့သို့၊ “သူတို့က ဘုရင်အဖြစ် ရွေးကောက်တင်မြှောက်ထားသော ထို ပင်ပန်းနွမ်းနယ်နေသော လူအိုကြီး” သည် Trump ၏ ကိန်းဂဏန်းများနှင့် လုံလောက်စွာ နီးကပ်နေစေရန် အရည်အချင်းမရှိသဖြင့်၊ သူတို့၏ မဲပေးစက်များက Biden ကို အပေါ်ဆုံးသို့ တွန်းတင်ပေးနိုင်မည်မဟုတ်ကြောင်း ဆိုသည့် သူတို့၏ စိုးရိမ်ပူပန်မှုကို ထင်ရှားစပြုနေသည်။ ပင်မရေစီးကြောင်း မီဒီယာသည် ယခုအခါ Hitler ခေတ်အတွင်း Reich Ministry of Public Enlightenment and Propaganda သည် ဖြစ်ခဲ့သကဲ့သို့ပင် ဝါဒဖြန့်ချိရေး စက်ယန္တရားတစ်ရပ် ဖြစ်နေသည်။</w:t>
      </w:r>
    </w:p>
    <w:p>
      <w:pPr>
        <w:pStyle w:val="ArticleBody"/>
        <w:jc w:val="left"/>
      </w:pPr>
      <w:r>
        <w:rPr>
          <w:rFonts w:ascii="Myanmar Text" w:hAnsi="Myanmar Text" w:eastAsia="Myanmar Text" w:cs="Myanmar Text"/>
        </w:rPr>
        <w:t>ဤအမှန်တရားသည် ထိုသို့မဟုတ်နိုင်မည့် သင်္ချာဆိုင်ရာဖြစ်နိုင်ခြေ အနည်းငယ်မျှကိုပင် ကျော်လွန်လျက် အကြိမ်ကြိမ် သက်သေပြထားပြီးဖြစ်သည်။ ကမ္ဘာလုံးဆိုင်ရာအုပ်ချုပ်မှုဝါဒကို ထောက်ခံသည့် ပြောဆိုချက်အသစ်တစ်ရပ်ကို လူမှုအသိုင်းအဝိုင်းတစ်ရပ်လုံးအတွင်း စတင်ဖြန့်ချိသည့်အခါတိုင်း၊ နဂါး၏ ဝါဒဖြန့်ယန္တရားအောက်တွင် ထိန်းချုပ်ခံရသော ဆက်သွယ်ရေးလမ်းကြောင်းအမျိုးမျိုးက ထိုဖြစ်ရပ်တစ်ခု သို့မဟုတ် ထိုပြဿနာတစ်ရပ်ကို ဖော်ပြရာတွင် စကားလုံးတစ်လုံးချင်းစီအထိ တစ်ပုံစံတည်း တူညီသော အသုံးအနှုန်းကို ထုတ်လုပ်ကြကြောင်း အကြိမ်ကြိမ် မှတ်တမ်းတင်ထားပြီးဖြစ်သည်။</w:t>
      </w:r>
    </w:p>
    <w:p>
      <w:pPr>
        <w:pStyle w:val="ArticleBody"/>
        <w:jc w:val="left"/>
      </w:pPr>
      <w:r>
        <w:rPr>
          <w:rFonts w:ascii="Myanmar Text" w:hAnsi="Myanmar Text" w:eastAsia="Myanmar Text" w:cs="Myanmar Text"/>
        </w:rPr>
        <w:t>သင်တို့အနက် တစ်ဦးဦးသည် “telephone” ဟုခေါ်သော၊ သို့မဟုတ် တစ်ခါတစ်ရံ “Chinese whispers” ဟုခေါ်သော ရှေးဟောင်းကလေးကစားနည်းကို သိရှိကြပါက၊ လူများသည် ဝိုင်း၍ ထိုင်ကြပြီး၊ ကစားနည်းအတိုင်း ပထမလူက နောက်လူ၏ နားထဲသို့ တိုးတိုးပြောကာ၊ ထိုတိုးတိုးစကားကို ဝိုင်းတစ်ပတ်လုံး ဆက်လက်ပြောကြသည်နှင့်အမျှ၊ ဝိုင်းတစ်ပတ်ပတ်၍ သွားသော မူလတိုးတိုးစကားသည် မလွဲမသွေ ပထမတိုးတိုးစကားက ကိုယ်စားပြုခဲ့သည့် အရာနှင့် မတူသော အရာတစ်ခုအဖြစ် ပြောင်းလဲသွားတတ်သည်ကို သင်တို့ သိကြမည်ဖြစ်သည်။ သို့သော် Mainstream Media သည် မိမိ၏ လိုက်နာသူများအား ဤနိုင်ငံတော်အတွင်းနှင့် ကမ္ဘာတစ်ဝန်းရှိ သတင်းထောက်တိုင်းက အကြောင်းအရာတစ်ခု သို့မဟုတ် ဖြစ်ရပ်တစ်ခုအပေါ် နဂါး၏ ရပ်တည်ချက်ကို ရှင်းပြရန် တစ်မျိုးတည်းသော စကားလုံးများနှင့် စကားစုများကို မည်သို့ပင်ဖြစ်စေ တူညီစွာ ရွေးချယ်ကြသည်ဟု ယုံကြည်စေလိုသည်။ မိမိတို့ကိုယ်ကို သတင်းထောက်ဟု ခေါ်ဆိုကြသော လူရာပေါင်းများစွာသည် တူညီသော ဖြစ်ရပ်တစ်ခုကို ကြည့်ရှုခဲ့ကြပြီး၊ တူညီသော ကောက်ချက်ချမှုသို့သာမက၊ ထိုဖြစ်ရပ်ကို ဖော်ပြရန် အတိအကျ တူညီသော စကားလုံးများနှင့် စကားစုများကိုပင် ရွေးချယ်ခဲ့ကြသည်။</w:t>
      </w:r>
    </w:p>
    <w:p>
      <w:pPr>
        <w:pStyle w:val="ArticleBody"/>
        <w:jc w:val="left"/>
      </w:pPr>
      <w:r>
        <w:rPr>
          <w:rFonts w:ascii="Myanmar Text" w:hAnsi="Myanmar Text" w:eastAsia="Myanmar Text" w:cs="Myanmar Text"/>
        </w:rPr>
        <w:t>ဤအချိန်တွင် ကျွန်ုပ်တို့ ဆွေးနွေးနေသည်မှာ ကမ္ဘာလုံးဆိုင်ရာဝါဒီများ၏ ဝါဒဖြန့်စက်အပေါ် တိုက်ခိုက်မှုတစ်ရပ်မဟုတ်ဘဲ၊ ယခု ကမ္ဘာမြေပေါ်တွင် ဖြစ်ပွားနေသော ဝိညာဉ်ရေးစစ်ပွဲ၏ ပရောဖက်ဆိုင်ရာ လက္ခဏာတစ်ရပ်ကိုသာ ဖော်ထုတ်သတ်မှတ်နေခြင်းဖြစ်သည်။ ခရစ်တော်၏ ခေတ်ကာလ၌၊ ယုဒလူမျိုးတို့သည် မိမိတို့၏ မေရှိယကို ငြင်းပယ်ကြစဉ် အဆုံးတွင် ကဲသာကို မိမိတို့၏ ဘုရင်အဖြစ် လူသိရှင်ကြား ရွေးချယ်ခဲ့ကြသည်။ ထို အငြင်းပွားဖွယ်ကာလအတွင်း၌ မဟာယဇ်ပုရောဟိတ်သည် ခရစ်တော်ကို သတ်ဖြတ်ရန် အကြောင်းပြချက်တစ်ရပ်ကို တင်ပြခဲ့ရာ၊ ထိုအကြောင်းပြချက်သည် စာတန်ဆန်ပြီး ချို့ယွင်းသော ဆင်ခြင်အယူအဆအပေါ် အခြေခံထားသော်လည်း၊ တစ်ချိန်တည်းတွင် မှန်ကန်မှုလည်း ရှိခဲ့သည်။</w:t>
      </w:r>
    </w:p>
    <w:p>
      <w:pPr>
        <w:pStyle w:val="ArticleScripture"/>
        <w:jc w:val="left"/>
      </w:pPr>
      <w:r>
        <w:rPr>
          <w:rFonts w:ascii="Myanmar Text" w:hAnsi="Myanmar Text" w:eastAsia="Myanmar Text" w:cs="Myanmar Text"/>
        </w:rPr>
        <w:t>ထိုသူတို့ထဲမှ တစ်ယောက်ဖြစ်သော၊ ကယာဖဟု အမည်ရှိ၍ ထိုနှစ်၌ ယဇ်ပုရောဟိတ်မင်းဖြစ်သောသူက သူတို့အား၊ “သင်တို့သည် အဘယ်အရာမျှ မသိကြ။ လူတစ်ယောက်သည် လူမျိုးအတွက် သေရခြင်းအားဖြင့် တစ်နိုင်ငံလုံး ပျက်စီးမသွားစေရန် ငါတို့အတွက် အကျိုးရှိသည်ကိုလည်း သင်တို့ မစဉ်းစားကြ။” ဟု ဆိုလေ၏။ ဤစကားကို သူသည် မိမိအလိုအလျောက် ပြောသည်မဟုတ်။ သို့ရာတွင် ထိုနှစ်၌ ယဇ်ပုရောဟိတ်မင်းဖြစ်သောကြောင့်၊ ယေရှုသည် ထိုလူမျိုးအတွက် သေရမည်ဟူ၍ ပရောဖက်ပြုခဲ့၏။ ထိုလူမျိုးအတွက်သာမက၊ အရပ်ရပ်သို့ ကွဲပြားစွာ ပြန့်နှံ့နေကြသော ဘုရားသခင်၏ သားသမီးတို့ကိုလည်း တစ်စုတစ်စည်းတည်း ဖြစ်စေရန် စုဝေးစေမည်အကြောင်းကိုလည်း ပရောဖက်ပြုခဲ့၏။ ယောဟန် ၁၁:၄၉–၅၂။</w:t>
      </w:r>
    </w:p>
    <w:p>
      <w:pPr>
        <w:pStyle w:val="ArticleBody"/>
        <w:jc w:val="left"/>
      </w:pPr>
      <w:r>
        <w:rPr>
          <w:rFonts w:ascii="Myanmar Text" w:hAnsi="Myanmar Text" w:eastAsia="Myanmar Text" w:cs="Myanmar Text"/>
        </w:rPr>
        <w:t>ကာယဖသည် ခရစ်တော်ကို တိုက်ခိုက်ရန် အကြောင်းပြချက်တစ်ရပ်ကို တီထွင်လျက်ရှိသော်လည်း၊ ထိုသို့ပြုနေစဉ်မှာပင် အမှန်တကယ် မှန်ကန်သော ကြိုတင်ဟောကိန်းတစ်ရပ်ကိုလည်း ပြောဆိုနေခဲ့သည်။ သူသည် ခရစ်တော်အား လူသားမျိုးနွယ်အတွက် ယဇ်ပူဇော်ခြင်းအဖြစ် လိုအပ်သည်ဟု မယုံကြည်ခဲ့ဘဲ၊ ကိုယ်တော်ကို သတ်လိုခြင်းသာ ရှိခဲ့သည်။ နဂါးအာဏာ၏ Mainstream Media သည် ယခုအခါ Trump နှင့် ပတ်သက်၍ အလားတူအရာတစ်ခုကို ပြီးမြောက်အောင် ဆောင်ရွက်လျက်ရှိသည်။ ၎င်းတို့သည် Trump ကို ပြန်လည်ရွေးကောက်တင်မြှောက်ခံရပါက သူသည် Adolph Hitler ကဲ့သို့ အာဏာရှင်တစ်ဦး ဖြစ်လာလိမ့်မည်ဟု လူထုအတွင်း ကြောက်ရွံ့မှုကို စိမ့်ဝင်သွတ်သွင်းရန် ကြိုးပမ်းလျက်ရှိသည်။ Democrats သည် ကျွန်စနစ်ကို ထောက်ခံသော ပါတီဖြစ်ပြီး၊ Nazi party ၏ လက္ခဏာသွင်ပြင်များကိုလည်း ပိုင်ဆိုင်ထားသည်။ ထိုအထဲတွင် ဂျာမနီနိုင်ငံအတွင်းသာ မဟုတ်ဘဲ ကမ္ဘာလုံးဆိုင်ရာ ဝါဒဖြန့်ချိရေး ယန္တရားတစ်ရပ်လည်း ပါဝင်သည်။ သို့သော် ၎င်းတို့က Trump ကို ရွေးကောက်တင်မြှောက်ပါက ဒီမိုကရေစီကို ဖျက်သိမ်းလိမ့်မည်၊ Trump သည် Adolph Hitler ကဲ့သို့ အာဏာရှင်တစ်ဦး ဖြစ်လာလိမ့်မည်ဟု အခိုင်အမာဆိုလျက်ရှိကြသည်။</w:t>
      </w:r>
    </w:p>
    <w:p>
      <w:pPr>
        <w:pStyle w:val="ArticleBody"/>
        <w:jc w:val="left"/>
      </w:pPr>
      <w:r>
        <w:rPr>
          <w:rFonts w:ascii="Myanmar Text" w:hAnsi="Myanmar Text" w:eastAsia="Myanmar Text" w:cs="Myanmar Text"/>
        </w:rPr>
        <w:t>အမေရိကန်ပြည်ထောင်စု၏ နောက်ဆုံး သမ္မတနှင့်စပ်လျဉ်း၍ ဘုရားသခင်၏ နှုတ်ကပတ်တော်က အတိအကျ ဖော်ညွှန်းထားသည်မှာ ထိုအရာပင်ဖြစ်သည်။ သို့ရာတွင် နဂါး၏ လှုံ့ဆော်မှုကိုခံရသော ကယာဖာကဲ့သို့ပင် ပင်မမီဒီယာတို့သည် မိမိတို့ ပြောဆိုနေသော အချက်အလက်များသည် ပရောဖက်ပြုချက်ဆိုင်ရာ ဖြစ်ကြောင်း၊ ထို့ပြင် အမှန်တကယ် ဖြစ်ပေါ်လာမည်ဖြစ်ကြောင်းကို နားမလည်ကြပါ။</w:t>
      </w:r>
    </w:p>
    <w:p>
      <w:pPr>
        <w:pStyle w:val="ArticleScripture"/>
        <w:jc w:val="left"/>
      </w:pPr>
      <w:r>
        <w:rPr>
          <w:rFonts w:ascii="Myanmar Text" w:hAnsi="Myanmar Text" w:eastAsia="Myanmar Text" w:cs="Myanmar Text"/>
        </w:rPr>
        <w:t>“ကျွန်ုပ်တို့၏တိုင်းပြည်သည် အန္တရာယ်ထဲ၌ ရှိနေသည်။ ၎င်း၏ ဥပဒေပြုအာဏာရှိသူများသည် ပရိုတက်စတင့်ဝါဒ၏ အခြေခံသဘောတရားများကို စွန့်ပယ်လျက် ရိုမန်အသင်းတော်၏ ဖောက်ပြန်ပျက်စီးခြင်းကို ထောက်ခံအားပေးကြမည့် အချိန်သည် နီးကပ်လျက်ရှိသည်။ ဘုရားသခင်သည် အံ့ဖွယ်သဘောဖြင့် အလွန်ကြီးမားစွာ လုပ်ဆောင်တော်မူပြီး၊ ပုပ်ရဟန်းမင်းဝါဒ၏ နာကျင်ဖိစီးသော ထမ်းပိုးကို ပယ်ရှားနိုင်ရန် ခွန်အားပေးတော်မူခဲ့သော ထိုလူမျိုးသည်၊ အမျိုးသားရေးဆိုင်ရာ အရေးယူဆောင်ရွက်ချက်တစ်ရပ်အားဖြင့် ရောမ၏ ပျက်စီးယိုယွင်းသော ယုံကြည်မှုကို အင်အားတိုးပွားစေမည်ဖြစ်ပြီး၊ ထိုသို့အားဖြင့် တစ်ချက်ထိနှိုးမိရုံကိုသာ စောင့်ဆိုင်းလျက် ရက်စက်ကြမ်းကြုတ်မှုနှင့် အာဏာရှင်စနစ်အဖြစ် တစ်ဖန်ပြန်လည်ထွက်ပေါ်လာမည့် အာဏာတင်းကျပ်ဖိနှိပ်မှုကို နှိုးဆွတက်ကြွစေမည်။ ကျွန်ုပ်တို့သည် ဤကာလသို့ လျင်မြန်သော ခြေလှမ်းများဖြင့် ယခုပင် ချဉ်းကပ်လျက်ရှိကြသည်။” The Spirit of Prophecy, volume 4, 410.</w:t>
      </w:r>
    </w:p>
    <w:p>
      <w:pPr>
        <w:pStyle w:val="ArticleBody"/>
        <w:jc w:val="left"/>
      </w:pPr>
      <w:r>
        <w:rPr>
          <w:rFonts w:ascii="Myanmar Text" w:hAnsi="Myanmar Text" w:eastAsia="Myanmar Text" w:cs="Myanmar Text"/>
        </w:rPr>
        <w:t>အမေရိကန်ပြည်ထောင်စုရှိ ဒီမိုကရက်များအတွင်း ပျက်စီးယိုယွင်းသွားသော အစိတ်အပိုင်းများ၊ အမှန်တကယ်အားဖြင့် ကမ္ဘာလုံးဆိုင်ရာဝါဒီများဖြစ်ကြသော မိမိကိုယ်ကို ရီပတ်ဘလစ်ကန်ဟု ကြေညာထားသူများ၊ ထို့ပြင် ကမ္ဘာ၏ တိုးတက်ဝါဒီ ကမ္ဘာလုံးဆိုင်ရာဝါဒီများကို ကျွန်ုပ် ဖော်ထုတ်ဖော်ပြနေစဉ်တွင်၊ စာဖတ်သူတစ်ဦးက ကျွန်ုပ်သည် ရီပတ်ဘလစ်ကန်ပါတီ သို့မဟုတ် ဒေါ်နယ်လ် ထရမ့်ပ်နှင့် နိုင်ငံရေးဆိုင်ရာ တစ်စုံတစ်ရာ သဘောထားချင်းညီမျှမှုရှိသည်ဟု ယုံမှားယူဆသွားနိုင်ကြောင်းကို ကျွန်ုပ် သိရှိနားလည်ပါသည်။ သို့သော် ယင်းသည် အမှန်တရားနှင့် အလွန်ဝေးကွာလှပါသည်။ နောက်ဆုံး သမ္မတသည် အာဏာရှင်တစ်ဦး ဖြစ်လာမည်ဖြစ်ပြီး၊ ယင်းသည် Mainstream Media က ကြိုတင်ဟောကိန်းထုတ်နေသကဲ့သို့ပင် ဖြစ်သည်။ သို့ရာတွင် ၎င်းတို့သည် မိမိတို့ အမှန်တကယ် ဟောကိန်းထုတ်နေသည့် အရာအကြောင်းကို ကာယဖက သိခဲ့သမျှထက် ပိုမိုသိကြသည်မဟုတ်။ ကျွန်ုပ်တို့သည် ရိုးရှင်းစွာပင် ယေဇကျေလ၏ ဘီးအတွင်း၌ ဘီးများဖြင့် ကိုယ်စားပြုထားသော “လူ့ဖြစ်ရပ်များ၏ ရှုပ်ထွေးနက်နဲသော အပြန်အလှန် သက်ရောက်မှု” နှင့် ဆက်စပ်သည့် ပရောဖက်ပြုဆိုင်ရာ လှုပ်ရှားဆောင်ရွက်ပုံများကိုသာ ဖော်ထုတ်သတ်မှတ်နေကြခြင်းဖြစ်သည်။</w:t>
      </w:r>
    </w:p>
    <w:p>
      <w:pPr>
        <w:pStyle w:val="ArticleBody"/>
        <w:jc w:val="left"/>
      </w:pPr>
      <w:r>
        <w:rPr>
          <w:rFonts w:ascii="Myanmar Text" w:hAnsi="Myanmar Text" w:eastAsia="Myanmar Text" w:cs="Myanmar Text"/>
        </w:rPr>
        <w:t>ဤလေ့လာမှုကို နောက်လာမည့် ဆောင်းပါးတွင်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ဒံယေလဝတ္ထု — အမှတ် တစ်ရာသုံးဆယ့်ကိုး</dc:title>
  <dc:subject>ဒန်နီယേလ် ၁၁:၄၀ နှင့် ခေတ်သစ်နိုင်ငံရေးအခြေအနေများ၏ ပရောဖက်ပြုဆိုင်ရာ ကိုက်ညီမှု — နောက်ဆုံးသမ္မတ၏ လျှို့ဝှက်နက်နဲမှုကို ဖော်ထုတ်ခြင်း</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