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ဆယ့်သုံး</w:t>
      </w:r>
    </w:p>
    <w:p>
      <w:pPr>
        <w:pStyle w:val="ArticleSubtitle"/>
        <w:jc w:val="left"/>
      </w:pPr>
      <w:r>
        <w:rPr>
          <w:rFonts w:ascii="Myanmar Text" w:hAnsi="Myanmar Text" w:eastAsia="Myanmar Text" w:cs="Myanmar Text"/>
        </w:rPr>
        <w:t>နောက်ဆုံးသောနေ့ရက်များ၏ လျှို့ဝှက်ချက်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2023-12-08</w:t>
      </w:r>
    </w:p>
    <w:p>
      <w:pPr>
        <w:pStyle w:val="ArticleBody"/>
        <w:jc w:val="left"/>
      </w:pPr>
      <w:r>
        <w:rPr>
          <w:rFonts w:ascii="Myanmar Text" w:hAnsi="Myanmar Text" w:eastAsia="Myanmar Text" w:cs="Myanmar Text"/>
        </w:rPr>
        <w:t>ဒန်ယေလ အခန်းကြီး ၂ သည် ဗျာဒိတ်ကျမ်း ၁၄ ၏ ဒုတိယကောင်းကင်တမန်ကို ကိုယ်စားပြုသည်။ ထို့ကြောင့် ၎င်းသည် အစာအဟာရဆိုင်ရာ စမ်းသပ်မှုတစ်ရပ်ဖြင့် ကိုယ်စားပြုထားသော စမ်းသပ်မှု၊ ထို့နောက် မြင်ကွင်းဆိုင်ရာ စမ်းသပ်မှုတစ်ရပ်၊ နောက်ဆုံးတွင် လစ်မပ်စ်စမ်းသပ်မှုတစ်ရပ်ဖြင့် အဆုံးသတ်သည့် စမ်းသပ်မှုသုံးရပ်အနက် ဒုတိယစမ်းသပ်မှုကို ကိုယ်စားပြုသည်။ ထိုစမ်းသပ်မှုသုံးရပ်လုံးသည် ပရောဖက်ပြုသဘောဆိုင်ရာ လမ်းမှတ်များလည်း ဖြစ်ကြပြီး၊ ဗျာဒိတ်ကျမ်း ၁၄ ၏ ပထမကောင်းကင်တမန်၏ သတင်းစကားအတွင်း၌လည်း တည်ရှိနေကြသည်။ ဗျာဒိတ်ကျမ်း ၁၄ ၏ ပထမကောင်းကင်တမန်ကဲ့သို့ပင်၊ ဒန်ယေလ အခန်းကြီး ၁ တွင်လည်း ထိုစမ်းသပ်မှုသုံးရပ်စလုံး ပါဝင်လျက်ရှိသည်။</w:t>
      </w:r>
    </w:p>
    <w:p>
      <w:pPr>
        <w:pStyle w:val="ArticleBody"/>
        <w:jc w:val="left"/>
      </w:pPr>
      <w:r>
        <w:rPr>
          <w:rFonts w:ascii="Myanmar Text" w:hAnsi="Myanmar Text" w:eastAsia="Myanmar Text" w:cs="Myanmar Text"/>
        </w:rPr>
        <w:t>ဒုတိယစမ်းသပ်မှု၊ သို့မဟုတ် ဒုတိယကောင်းကင်တမန်၏ သတင်းစကားသည် ပထမစမ်းသပ်မှု၏ အဆုံးတွင် စတင်သည်။ အခန်းနှစ်သည် အခန်းတစ်၏နောက်ကို ဆက်လက်လာသည်။ ဒုတိယစမ်းသပ်မှု၏ နိဂုံးချုပ်သည် တတိယစမ်းသပ်မှုကို ဆက်တိုက် စတင်စေသည်။ ဒုတိယစမ်းသပ်မှုက ကိုယ်စားပြုသော အချိန်ကာလကို ဒန်ယေလ၏ သိမ်းသွားခြင်း ခုနစ်ဆယ်နှစ်အားဖြင့် သင်္ကေတပြုထားပြီး၊ ထိုကာလသည် ယေဟောယာကိမ်ကို အောင်နိုင်သိမ်းပိုက်ခြင်းဖြင့် စတင်ကာ၊ ဆိုရပ်၏ အမိန့်တော်၌ အဆုံးသတ်ခဲ့သည်။ ထို ခုနစ်ဆယ်နှစ်၏ အဆုံးကာလ နီးကပ်လာသည့်အခါ၊ ဒန်ယေလသည် ဘုရားသခင်၏ ပရောဖက်ပြုနှုတ်ကပတ်တော်အားဖြင့် အဆုံးသည် ရောက်လုနီးပြီဖြစ်ကြောင်း သိမြင်ခဲ့သည်။</w:t>
      </w:r>
    </w:p>
    <w:p>
      <w:pPr>
        <w:pStyle w:val="ArticleScripture"/>
        <w:jc w:val="left"/>
      </w:pPr>
      <w:r>
        <w:rPr>
          <w:rFonts w:ascii="Myanmar Text" w:hAnsi="Myanmar Text" w:eastAsia="Myanmar Text" w:cs="Myanmar Text"/>
        </w:rPr>
        <w:t>ခါလဒဲအမျိုး၏ နိုင်ငံတော်အပေါ်၌ မင်းကြီးအဖြစ် ခန့်အပ်ခြင်းခံရသော မေဒိအမျိုးအနွယ်ဝင် အဟရှုရု၏သား ဒါရိ၏ နန်းစံပထမနှစ်တွင်၊ ငါ ဒန်ယေလသည် ထို၏ နန်းစံပထမနှစ်၌ စာအုပ်များအားဖြင့်၊ ယေရုရှလင်မြို့၏ ပျက်စီးခြင်းကာလတို့၌ အနှစ်ခုနစ်ဆယ် ပြည့်စုံစေမည်ဟု ထာဝရဘုရား၏ နှုတ်ကပတ်တော်သည် ပရောဖက် ယေရမိထံသို့ ရောက်လာသော အနှစ်အရေအတွက်ကို နားလည်သဘောပေါက်လေ၏။ ဒန်ယေလ ၉:၁၊ ၂။</w:t>
      </w:r>
    </w:p>
    <w:p>
      <w:pPr>
        <w:pStyle w:val="ArticleBody"/>
        <w:jc w:val="left"/>
      </w:pPr>
      <w:r>
        <w:rPr>
          <w:rFonts w:ascii="Myanmar Text" w:hAnsi="Myanmar Text" w:eastAsia="Myanmar Text" w:cs="Myanmar Text"/>
        </w:rPr>
        <w:t>ဒန်ယေလသည် နောက်ဆုံးကာလ၌ ခုနစ်ဆယ်နှစ်ပတ်လုံးသော ဖမ်းဆီးခြင်း၏ သင်္ကေတဆိုင်ရာ အဓိပ္ပာယ်ကို အသိအမှတ်ပြုသော ဘုရားသခင်၏ လူမျိုးကို ကိုယ်စားပြုလျက်ရှိပြီး၊ ထိုအသိအမှတ်ပြုခြင်းသည် သင်္ကေတဆိုင်ရာ ခုနစ်ဆယ်နှစ် မပြီးဆုံးမီ မကြာမီကာလ၌ ဖြစ်ပေါ်သည်။ ဘုရားသခင်၏ လူမျိုးသည် ခုနစ်ဆယ်နှစ်သော ဖမ်းဆီးခြင်းကို မှန်ကန်စွာ နားလည်ခဲ့ကြသော်လည်း၊ ဒန်ယေလ ကိုယ်စားပြုနေသည့်အရာမှာ ထိုခုနစ်ဆယ်နှစ်သည် ၂၀၀၁ ခုနှစ်၊ စက်တင်ဘာ ၁၁ ရက်မှ စတင်၍ တနင်္ဂနွေနေ့ ဥပဒေတိုင်အောင် ရောက်ရှိသော ပရောဖက်ပြုကာလကို ကိုယ်စားပြုကြောင်း နားလည်ခြင်းပင် ဖြစ်သည်။ ဒန်ယေလအတွက် ထိုနှစ်များသည် ကုရုမင်း၏ အမိန့်ထုတ်ပြန်ချက်တွင် အဆုံးသတ်ခဲ့ပြီး၊ နောက်ဆုံးကာလ၌ ထိုအရာသည် အမေရိကန်ပြည်ထောင်စုရှိ တနင်္ဂနွေနေ့ ဥပဒေကို ကိုယ်စားပြုသည်။</w:t>
      </w:r>
    </w:p>
    <w:p>
      <w:pPr>
        <w:pStyle w:val="ArticleBody"/>
        <w:jc w:val="left"/>
      </w:pPr>
      <w:r>
        <w:rPr>
          <w:rFonts w:ascii="Myanmar Text" w:hAnsi="Myanmar Text" w:eastAsia="Myanmar Text" w:cs="Myanmar Text"/>
        </w:rPr>
        <w:t>တနင်္ဂနွေနေ့ပညတ်မတိုင်မီ မကြာမီတွင် ဘုရားသခင်၏လူတို့သည် ပုံဆောင်သဘောရှိသော အနှစ်ခုနစ်ဆယ်ဖြင့် ကိုယ်စားပြုထားသည့် ပရောဖက်ပြုချက်ဆိုင်ရာ နားလည်သဘောပေါက်မှုသို့ နိုးထလာကြသည်။ ထိုပုံဆောင်သဘောရှိသော အနှစ်များသည် ယေဟောယာကိမ်နှင့်အတူ စတင်ခဲ့ပြီး၊ သူသည် ၂၀၀၁ ခုနှစ် စက်တင်ဘာ ၁၁ ရက်နေ့ကို ကိုယ်စားပြုသည်။ ထိုနေ့၌ တတိယ “ဝိုင်” ၏ အစ္စလာမ် ရောက်ရှိလာခြင်းနှင့်အတူ ဗျာဒိတ်ကျမ်း ၁၈ ၏ အားကြီးသောကောင်းကင်တမန်သည် ဆင်းသက်လာကာ ဗာဗုလုန်၏ ကျဆုံးခြင်းကို ကြေညာခဲ့သည်။ ဗာဗုလုန်၏ ကျဆုံးခြင်းသည် ဒုတိယကောင်းကင်တမန်၏ သတင်းစကားကို ကိုယ်စားပြုသည်။ ၂၀၀၁ ခုနှစ် စက်တင်ဘာ ၁၁ ရက်နေ့၌လည်း ကောင်းကင်တမန်၏လက်၌ရှိသော ဝှက်ထားသည့်စာအုပ်ငယ်ကို စားခဲ့သူများအတွက် ဒုတိယစမ်းသပ်ခြင်းကာလသည် စတင်ခဲ့သည်။ ပုံဆောင်သဘောရှိသော အနှစ်ခုနစ်ဆယ်ဖြင့် ကိုယ်စားပြုထားသည့် ထိုကာလသည် တနင်္ဂနွေနေ့ပညတ်တိုင်အောင် ဆက်လက်တည်ရှိနေသည်။</w:t>
      </w:r>
    </w:p>
    <w:p>
      <w:pPr>
        <w:pStyle w:val="ArticleBody"/>
        <w:jc w:val="left"/>
      </w:pPr>
      <w:r>
        <w:rPr>
          <w:rFonts w:ascii="Myanmar Text" w:hAnsi="Myanmar Text" w:eastAsia="Myanmar Text" w:cs="Myanmar Text"/>
        </w:rPr>
        <w:t>အဆုံးသည် နီးကပ်လာသည်နှင့်အမျှ၊ ဒါရိယု၏ ပထမနှစ်တွင် ဒံယေလအားဖြင့် ပုံဆောင်ပြထားသကဲ့သို့၊ ဘုရားသခင်၏ လူမျိုးတို့သည် သားရဲ၏ ရုပ်တုဆိုင်ရာ စမ်းသပ်မှုသို့ နိုးထလာကြသည်။ ၎င်းတို့သည် ယခင်ကပင် သားရဲ၏ ရုပ်တုဆိုင်ရာ စမ်းသပ်မှုနှင့် ဆက်စပ်သော အမှန်တရားအချို့ကို နားလည်ခဲ့ကြသော်လည်း၊ ဒုတိယကောင်းကင်တမန်၏ ပရောဖက်ပြုကာလ အဆုံးမတိုင်မီ အနည်းငယ်အလို၌ ၎င်းတို့ နားလည်လာသည့် အပိုင်းကိုမူ မှောင်မိုက်ခြင်းအတွင်း ဖုံးကွယ်ထားခဲ့သည်။ ဒံယေလသည် ဘုရားသခင်၏ ပရောဖက်ပြုနှုတ်ကပတ်တော်ကို လေ့လာခဲ့ပြီးနောက်၊ ခုနစ်ဆယ်နှစ်၏ အရေးပါမှုကို သတိပြုမိလာသောအခါ၊ ဆုတောင်းခြင်းသို့ ဦးဆောင်ခံခဲ့ရသည်။ ထိုကဲ့သို့ပင်၊ သူ၏ ရုပ်တုပြက်မက်နှင့်စပ်လျဉ်း၍ နေဗုခဒ်နေဇာထံမှ အသက်ရှင်မည်၊ သေမည်ကို ဆုံးဖြတ်သည့် ခြိမ်းခြောက်မှုကို သတိပြုမိလာသောအခါ၌လည်း၊ သူသည် ဆုတောင်းခြင်းသို့ ဦးဆောင်ခံခဲ့ရသည်။ ဒံယေလ အခန်းကြီး ၉ ၌လည်း၊ ဒံယေလ အခန်းကြီး ၂ ၌ကဲ့သို့ပင်၊ ဒံယေလသည် ဆုတောင်းနေစဉ် ပရောဖက်ပြုအလင်းကို လက်ခံရရှိခဲ့သည်။</w:t>
      </w:r>
    </w:p>
    <w:p>
      <w:pPr>
        <w:pStyle w:val="ArticleScripture"/>
        <w:jc w:val="left"/>
      </w:pPr>
      <w:r>
        <w:rPr>
          <w:rFonts w:ascii="Myanmar Text" w:hAnsi="Myanmar Text" w:eastAsia="Myanmar Text" w:cs="Myanmar Text"/>
        </w:rPr>
        <w:t>ဟုတ်ပေ၏၊ ငါသည် ဆုတောင်းလျက် စကားပြောနေစဉ်၊ အစအဦး၌ ငါမြင်ခဲ့သော ရူပါရုံထဲမှ လူဂါဗြေလသည် လျင်မြန်စွာ ပျံသန်းလာ၍ ညနေပူဇော်သက္ကာအချိန်ခန့်၌ ငါ့ကို ထိတွေ့လေ၏။ ထို့နောက် သူသည် ငါ့အား အသိပေး၍ ငါနှင့် စကားပြောကာ၊ “အို ဒံယေလ၊ ယခုငါသည် သင့်အား ဉာဏ်ပညာနှင့် နားလည်ခြင်းကို ပေးအပ်ရန် ထွက်လာပြီ” ဟု ဆိုလေ၏။ ဒံယေလ ၉:၂၁၊ ၂၂။</w:t>
      </w:r>
    </w:p>
    <w:p>
      <w:pPr>
        <w:pStyle w:val="ArticleBody"/>
        <w:jc w:val="left"/>
      </w:pPr>
      <w:r>
        <w:rPr>
          <w:rFonts w:ascii="Myanmar Text" w:hAnsi="Myanmar Text" w:eastAsia="Myanmar Text" w:cs="Myanmar Text"/>
        </w:rPr>
        <w:t>ဒံယေလသည် ဆုတောင်းနေစဉ် ပေးအပ်ခံရသော “ကျွမ်းကျင်မှုနှင့် နားလည်သဘောပေါက်ခြင်း” သည် အခန်း ၂ ၌ရှိသော သူ၏ဆုတောင်းချက်နှင့် ကိုက်ညီသည်။</w:t>
      </w:r>
    </w:p>
    <w:p>
      <w:pPr>
        <w:pStyle w:val="ArticleScripture"/>
        <w:jc w:val="left"/>
      </w:pPr>
      <w:r>
        <w:rPr>
          <w:rFonts w:ascii="Myanmar Text" w:hAnsi="Myanmar Text" w:eastAsia="Myanmar Text" w:cs="Myanmar Text"/>
        </w:rPr>
        <w:t>ထိုနောက် ဒံယေလသည် မိမိအိမ်သို့သွား၍ ထိုအရာကို မိမိအပေါင်းအဘော် ဟနနိ၊ မိရှေလ၊ အဇရိတို့အား သိစေ၏။ ဗာဗုလုန်မြို့ရှိ ပညာရှိအခြားသူတို့နှင့်အတူ ဒံယေလနှင့် မိမိအပေါင်းအဘော်တို့ မပျက်စီးစေရန်၊ ဤလျှို့ဝှက်ချက်နှင့်စပ်လျဉ်း၍ ကောင်းကင်ဘုံ၏ ဘုရားသခင်ထံမှ သနားခြင်းကရုဏာကို တောင်းလျှောက်ကြမည်အကြောင်းဖြစ်၏။ ထို့နောက် ညဉ့်ရူပါရုံ၌ ထိုလျှို့ဝှက်ချက်ကို ဒံယေလအား ဖော်ပြတော်မူ၏။ ထိုအခါ ဒံယေလသည် ကောင်းကင်ဘုံ၏ ဘုရားသခင်ကို ကောင်းကြီးပေးလေ၏။ ဒံယေလ ၂:၁၇–၁၉။</w:t>
      </w:r>
    </w:p>
    <w:p>
      <w:pPr>
        <w:pStyle w:val="ArticleBody"/>
        <w:jc w:val="left"/>
      </w:pPr>
      <w:r>
        <w:rPr>
          <w:rFonts w:ascii="Myanmar Text" w:hAnsi="Myanmar Text" w:eastAsia="Myanmar Text" w:cs="Myanmar Text"/>
        </w:rPr>
        <w:t>တစ်ကြောင်းပေါ်တစ်ကြောင်းအလိုက် ကြည့်လျှင်၊ ဒံယေလ၏ ဆုတောင်းနှစ်ပုဒ်သည် တစ်ပုဒ်တည်းသော ဆုတောင်းပင် ဖြစ်သည်။ ထိုနှစ်ပုဒ်စလုံးသည် ၂၀၀၁ ခုနှစ် စက်တင်ဘာလ ၁၁ ရက်နေ့နှင့် မကြာမီ ရောက်လာမည့် တနင်္ဂနွေဥပဒေကြား၌ ဖြစ်ပေါ်သည့် ဒုတိယကောင်းကင်တမန်၏ မြင်ကွင်းဆိုင်ရာ စမ်းသပ်မှုကို သင်္ကေတပြုဖော်ပြသော သမိုင်းကာလအတွင်း ပေးအပ်ထားခြင်းဖြစ်သည်။ နေဗုခဒ်နေဇာ၏ နီးကပ်လာသော သေဒဏ်ခြိမ်းခြောက်မှုနှင့် ယေရမိ၏ ခုနစ်ဆယ်နှစ်၊ ထို့ပြင် မောရှေ၏ ခုနစ်ကြိမ်ဟူသော ကျိန်ဆိုချက်တို့ကို ပရောဖက်ပြုသိမြင်ထားခြင်းနှင့်အတူ၊ ဒံယေလသည် လေဝိဝတ္တိ နှစ်ဆယ့်ခြောက်၏ ဆုတောင်းကို ဆုတောင်းလျက်၊ တစ်ချိန်တည်းတွင် ဘုရားသခင်သည် သမ္မာကျမ်းစာ ပရောဖက်ပြုချက်၏ နောက်ဆုံးသော ပရောဖက်ပြုဆိုင်ရာ လျှို့ဝှက်ချက်ကို မိမိအား ဖော်ပြတော်မူရန် တောင်းလျှောက်သည်။ ယောဟန်က ယေရှုခရစ်၏ ဗျာဒိတ်တော်ဟု သတ်မှတ်ဖော်ပြသော လျှို့ဝှက်ချက်ပင် ဖြစ်သည်။</w:t>
      </w:r>
    </w:p>
    <w:p>
      <w:pPr>
        <w:pStyle w:val="ArticleBody"/>
        <w:jc w:val="left"/>
      </w:pPr>
      <w:r>
        <w:rPr>
          <w:rFonts w:ascii="Myanmar Text" w:hAnsi="Myanmar Text" w:eastAsia="Myanmar Text" w:cs="Myanmar Text"/>
        </w:rPr>
        <w:t>အခန်းကိုးတွင် ဒံယေလသည် နိုင်ငံနှစ်နိုင်ငံ အပြောင်းအလဲ၏ ကူးပြောင်းချိန်တွင် တည်ရှိနေသည်။ ဗာဗုလုန်သည် မီဒိနှင့် ပာရှားတို့လက်သို့ အသစ်တစ်ဖန် ကျဆုံးပြီးဖြစ်သည်။ အကြောင်းမှာ ထိုအချိန်သည် ဒါရိယု၏ ပထမနှစ်ဖြစ်သောကြောင့် ဖြစ်သည်။ ထို့ကြောင့် ဘုရားသခင်၏ လူမျိုးကို နောက်ဆုံးသော ကာလ၌၊ ပထမကောင်းကင်တမန်၏ လှုပ်ရှားမှု၌လည်းကောင်း၊ တတိယကောင်းကင်တမန်၏ လှုပ်ရှားမှု၌လည်းကောင်း အမှတ်အသားပြုထားသော ကူးပြောင်းချိန်၏ အမှတ်တိုင်ပေါ်တွင် တည်စေသည်။</w:t>
      </w:r>
    </w:p>
    <w:p>
      <w:pPr>
        <w:pStyle w:val="ArticleBody"/>
        <w:jc w:val="left"/>
      </w:pPr>
      <w:r>
        <w:rPr>
          <w:rFonts w:ascii="Myanmar Text" w:hAnsi="Myanmar Text" w:eastAsia="Myanmar Text" w:cs="Myanmar Text"/>
        </w:rPr>
        <w:t>ဖိလဒေလဖိယာဆိုင်ရာ မီလာရိုက်လှုပ်ရှားမှုသည် ၁၈၅၆ ခုနှစ်တွင် လောဒိကိအာသို့ ကူးပြောင်းသွားခဲ့ပြီး၊ *Future for America* ၏ လောဒိကိအာဆိုင်ရာ လှုပ်ရှားမှုသည် ဗျာဒိတ်ကျမ်း အခန်းကြီး ၁၁ တွင် ဖော်ပြထားသော လမ်းပေါ်၌ သုံးရက်ခွဲကြာ သေဆုံးနေခြင်း၏ အဆုံး၌ ဖိလဒေလဖိယာဆိုင်ရာ လှုပ်ရှားမှုသို့ ကူးပြောင်းသည်။ ၁၈၅၆ ခုနှစ်မှ ၁၈၆၃ ခုနှစ်အထိ မီလာရိုက်များ၏ ဖိလဒေလဖိယာဆိုင်ရာ လှုပ်ရှားမှုနှင့်အတူ မအောင်မြင်ခဲ့သော စမ်းသပ်ချက်မှာ “ခုနစ်ကြိမ်” သင်ခန်းစာနှင့် သက်ဆိုင်သော အရာဖြစ်သည်။</w:t>
      </w:r>
    </w:p>
    <w:p>
      <w:pPr>
        <w:pStyle w:val="ArticleBody"/>
        <w:jc w:val="left"/>
      </w:pPr>
      <w:r>
        <w:rPr>
          <w:rFonts w:ascii="Myanmar Text" w:hAnsi="Myanmar Text" w:eastAsia="Myanmar Text" w:cs="Myanmar Text"/>
        </w:rPr>
        <w:t>Future for America ၏ လာအောဒိကိအသင်း လှုပ်ရှားမှုအတွက် စမ်းသပ်မှုမှာ၊ ၎င်းတို့၏ ပြန့်ကျဲကွဲကွာနေသော အခြေအနေကို အသိအမှတ်ပြုရန် လိုအပ်ခြင်းနှင့်၊ ထို့နောက် လေဝိဝတ္တရာကျမ်း အခန်း ၂၆ ၏ ဆုတောင်းခြင်းနှင့် အတွေ့အကြုံထဲသို့ ဝင်ရောက်ခြင်းတို့နှင့် ဆက်နွယ်လျက်ရှိသည်။ ဒံယေလသည် ဗာဗုလုန် အင်ပါယာနှင့် မေဒိ-ပေရသိ အင်ပါယာတို့အကြား အကူးအပြောင်းကာလတွင် ရှိခဲ့ပြီး၊ ကုရု၏ အမိန့်တော်ဖြင့် အမှတ်အသားပြုထားသော နှစ်ပေါင်း ခုနစ်ဆယ် ကာလ၏ အဆုံးမတိုင်မီ အချိန်တွင် ဖြစ်သည်။ နှစ်ပေါင်း ခုနစ်ဆယ်သည် ဒံယေလ၏ ဆုတောင်းခြင်းအတွက် နောက်ခံအခြေအနေဖြစ်ပြီး၊ ထို နှစ်ပေါင်း ခုနစ်ဆယ်သည် မောရှေ၏ “ခုနစ်ကြိမ်” ကို ကိုယ်စားပြုသည်။ ဒံယေလ၏ ဆုတောင်းနှစ်ခုစလုံးသည်၊ ပထမကောင်းကင်တမန်၏ လှုပ်ရှားမှု၌လည်းကောင်း၊ တတိယကောင်းကင်တမန်၏ လှုပ်ရှားမှု၌လည်းကောင်း၊ “ခုနစ်ကြိမ်” ဖြင့် အမှတ်အသားပြုထားသော အကူးအပြောင်းကာလနှင့် ကိုက်ညီလျက်ရှိသည်။</w:t>
      </w:r>
    </w:p>
    <w:p>
      <w:pPr>
        <w:pStyle w:val="ArticleBody"/>
        <w:jc w:val="left"/>
      </w:pPr>
      <w:r>
        <w:rPr>
          <w:rFonts w:ascii="Myanmar Text" w:hAnsi="Myanmar Text" w:eastAsia="Myanmar Text" w:cs="Myanmar Text"/>
        </w:rPr>
        <w:t>ဒါနီယေလအား ဖော်ပြတော်မူသော “လျှို့ဝှက်ချက်” သည် နေဗုခဒ်နေဇ္ဇာ၏ ရုပ်တုနှင့်ဆိုင်သော ဗျာဒိတ်ဖြစ်သည်။ နောက်ဆုံးသောနေ့ရက်များ၌ နေဗုခဒ်နေဇ္ဇာ၏ ရုပ်တု၏ “လျှို့ဝှက်ချက်” သည် ထိုရုပ်တုသည် နိုင်ငံတော်လေးခုကိုမဟုတ်ဘဲ ရှစ်ခုကို ကိုယ်စားပြုနေသည်ဟူသောအရာဖြစ်သည်။ “The Eighth is of the Seven” ဟူသော အမျိုးအစားအောက်ရှိ ယခင်ဆောင်းပါးများ၌ ဤအမှန်တရားကို တင်ပြပြီးဖြစ်သည်။ ထိုလျှို့ဝှက်ချက်အတွင်း၌ ခုနစ်ခုထဲကဖြစ်သော အဋ္ဌမသည် ရောက်လာသောအခါ ကူးပြောင်းမှုဖြစ်ပေါ်သည့် အချိန်မှတ်ကို ဖော်ပြသော ဗျာဒိတ်ပါဝင်နေသည်။ နေဗုခဒ်နေဇ္ဇာ၏ ရုပ်တု၏ “လျှို့ဝှက်ချက်” သည် စစ်မှန်သော ပရိုတက်စတင့်ဝါဒ၏ ချိုနှင့် ရီပတ်ဘလီကန်ဝါဒ၏ ချိုတို့ ပြန်လည်ထမြောက်လာခြင်းကို အတည်ပြုခြင်းဖြစ်သည်။ ထိုပြန်လည်ထမြောက်မှုနှစ်ရပ်စလုံးသည် ချိုတစ်ချောင်းစီတိုင်းသည် အဋ္ဌမဖြစ်သော်လည်း ခုနစ်ခုထဲကဖြစ်ကြောင်းကို သတ်မှတ်ဖော်ပြပြီး၊ ချိုနှစ်ချောင်းစလုံး၏ ဆဋ္ဌမမှ အဋ္ဌမသို့ ကူးပြောင်းခြင်းသည် မောရှေ၏ “ခုနစ်ကြိမ်” နှင့် ဆက်နွှယ်သည့် စမ်းသပ်မှုတစ်ရပ်၏ ပရောဖက်ပြုရာ အခြေအနေအတွင်း၌ ဖြစ်ပေါ်သည်။ ထိုကူးပြောင်းမှုသည် အမေရိကန်ပြည်ထောင်စုရှိ တနင်္ဂနွေနေ့ဥပဒေ အမိန့်ကို ကိုယ်စားပြုသော ကုရု၏ အမိန့်မထုတ်ပြန်မီ အနီးကပ်အချိန်၌ ဒါနီယေလအားဖြင့် ကိုယ်စားပြုထားသကဲ့သို့ ဖြစ်ပေါ်သည်။ ထို့နောက် တနင်္ဂနွေနေ့ဥပဒေကာလ၌ လျင်မြန်သော လှုပ်ရှားမှုများအတွင်း ပုပ်ရဟန်းမင်းစနစ်၏ သေစေနိုင်သော ဒဏ်ရာသည် ကုသခံရကာ၊ ပုပ်ရဟန်းမင်းစနစ်သည်လည်း ဒါနီယေလ အခန်းကြီး ၂ ၌ ဖော်ပြထားသော နေဗုခဒ်နေဇ္ဇာ၏ ရုပ်တုပုံသဏ္ဍာန်အားဖြင့် ကိုယ်စားပြုထားသည့်အတိုင်း ပရောဖက်ပြုရာ ကူးပြောင်းမှုတစ်ရပ်ကို ဖြတ်သန်းရင်း၊ ခုနစ်ခုထဲကဖြစ်သော အဋ္ဌမ ခေါင်းအဖြစ် ဖြစ်လာသည်။</w:t>
      </w:r>
    </w:p>
    <w:p>
      <w:pPr>
        <w:pStyle w:val="ArticleScripture"/>
        <w:jc w:val="left"/>
      </w:pPr>
      <w:r>
        <w:rPr>
          <w:rFonts w:ascii="Myanmar Text" w:hAnsi="Myanmar Text" w:eastAsia="Myanmar Text" w:cs="Myanmar Text"/>
        </w:rPr>
        <w:t>ထို့ကြောင့် ဒံယေလသည် ဗာဗုလုန်၏ ပညာရှိတို့ကို သတ်ဖြတ်စေရန် မင်းကြီးက ခန့်အပ်ထားသော အာရျောက်ထံသို့ ဝင်၍၊ “ဗာဗုလုန်၏ ပညာရှိတို့ကို မဖျက်ဆီးပါနှင့်။ အကျွန်ုပ်ကို မင်းကြီးရှေ့တော်သို့ ပို့ဆောင်ပါလော့။ အကျွန်ုပ်သည် အိပ်မက်၏ အနက်အဓိပ္ပာယ်ကို မင်းကြီးအား ဖော်ပြမည်” ဟု ဆို၏။ ထိုအခါ အာရျောက်သည် ဒံယေလကို မင်းကြီးရှေ့တော်သို့ အလျင်အမြန် ပို့ဆောင်၍၊ “ယုဒပြည်မှ ဖမ်းဆီးခေါ်ဆောင်လာသော သူတို့အထဲတွင် မင်းကြီးအား အိပ်မက်၏ အနက်အဓိပ္ပာယ်ကို သိစေမည့် လူတစ်ဦးကို အကျွန်ုပ် တွေ့ရှိပါပြီ” ဟု မင်းကြီးအား လျှောက်၏။ ထိုအခါ ဗေလတရှာဇာဟု အမည်ခေါ်သော ဒံယေလအား မင်းကြီးက ပြန်လည်မေးမြန်း၍၊ “ငါမြင်မက်သော အိပ်မက်နှင့် ၎င်း၏ အနက်အဓိပ္ပာယ်ကို ငါ့အား သိစေနိုင်သလော” ဟု ဆို၏။ ဒံယေလ ၂:၂၄–၂၆။</w:t>
      </w:r>
    </w:p>
    <w:p>
      <w:pPr>
        <w:pStyle w:val="ArticleBody"/>
        <w:jc w:val="left"/>
      </w:pPr>
      <w:r>
        <w:rPr>
          <w:rFonts w:ascii="Myanmar Text" w:hAnsi="Myanmar Text" w:eastAsia="Myanmar Text" w:cs="Myanmar Text"/>
        </w:rPr>
        <w:t>ဒံယေလသည် ထိုလျှို့ဝှက်ချက်ကို ခံယူရရှိပြီးနောက်၊ သူ၏ အမည်နှစ်မျိုးစလုံးကို ရည်ညွှန်းဖော်ပြထားသည်။ ယင်းအားဖြင့် သူသည် နောက်ဆုံးသောကာလ၌ တစ်သိန်းလေးသောင်းလေးထောင်တို့၏ ဖိလဒေလဖိယ လှုပ်ရှားမှုအတွင်းသို့ မကြာသေးမီက ကူးပြောင်းဝင်ရောက်လာသော ပဋိညာဉ်လူမျိုးကို ကိုယ်စားပြုကြောင်း ဖော်ထုတ်ပြသသည်။ သူသည် “လျှို့ဝှက်ချက်” ကို နားမလည်နိုင်ခြင်းကြောင့် မည်သူမျှ အသတ်ခံရခြင်းမရှိစေရန် တောင်းဆိုခြင်းအားဖြင့် ဘုရားသခင်၏ ကျွန်၏ စရိုက်လက္ခဏာကို ထင်ရှားစေသည်။ သူ၏ စရိုက်သည် ဒံယေလကို ရှာတွေ့ခဲ့ခြင်းအတွက် မင်းကြီးထံမှ ဂုဏ်ယူဝင့်ကြွားခွင့်ကို ရယူလိုသော နေဗုခဒ်နေဇာ၏ ကျွန် အာရျောက်၏ စရိုက်နှင့် နှိုင်းယှဉ်ဖော်ပြထားသည်။ ထို့နောက် ဒံယေလသည် နေဗုခဒ်နေဇာ၏ မေးခွန်းကို မေးခွန်းတစ်ရပ်ဖြင့် ပြန်လည်ဖြေကြားရာတွင် စစ်မှန်သော ပရောဖက်ပြုဖော်ထုတ်ခြင်းနှင့် ဗာဗုလုန်ပညာရှိတို့၏ ဖော်ထုတ်ခြင်းအကြားရှိ ခြားနားချက်ကို သတ်မှတ်ဖော်ပြသည်။ ထို့ပြင် အာရျောက်နှင့် မတူဘဲ၊ “လျှို့ဝှက်ချက်” ကို နားလည်သိရှိထားမှုအား ကိုယ်ကိုယ်တိုင် မြှင့်တင်ရန် အသုံးမချဘဲ၊ ထိုအစား ကောင်းကင်ဘုံ၏ ဘုရားသခင်ကိုသာ ချီးမြှောက်တော်မူသည်။</w:t>
      </w:r>
    </w:p>
    <w:p>
      <w:pPr>
        <w:pStyle w:val="ArticleScripture"/>
        <w:jc w:val="left"/>
      </w:pPr>
      <w:r>
        <w:rPr>
          <w:rFonts w:ascii="Myanmar Text" w:hAnsi="Myanmar Text" w:eastAsia="Myanmar Text" w:cs="Myanmar Text"/>
        </w:rPr>
        <w:t>ဒံယေလသည် မင်းကြီး၏ ရှေ့တော်၌ ပြန်၍ လျှောက်ဆိုသည်မှာ၊ မင်းကြီးတောင်းခံသော လျှို့ဝှက်အရာကို ပညာရှိများ၊ နက္ခတ်ဗေဒင်ဆရာများ၊ မှော်ဆရာများ၊ ဗေဒင်ဟောဆရာများသည် မင်းကြီးအား မဖော်ပြနိုင်ကြပါ။ သို့ရာတွင် လျှို့ဝှက်အရာများကို ဖော်ပြတော်မူသော ကောင်းကင်ဘုံ၌ရှိတော်မူသော ဘုရားသခင်တစ်ပါးရှိတော်မူ၏။ ထိုဘုရားသခင်သည် နောက်ဆုံးသော ကာလများ၌ ဖြစ်ပျက်မည့်အရာတို့ကို မင်းကြီး နေဗုခဒ်နေဇာအား သိစေတော်မူ၏။ ကိုယ်တော်၏ အိပ်မက်နှင့် အိပ်ရာပေါ်၌ ကိုယ်တော်၏ ဦးခေါင်းထဲသို့ ပေါ်လာသော ရူပါရုံတို့မှာ ဤသို့ဖြစ်ကြ၏။ ဒံယေလ ၂:၂၇၊ ၂၈။</w:t>
      </w:r>
    </w:p>
    <w:p>
      <w:pPr>
        <w:pStyle w:val="ArticleBody"/>
        <w:jc w:val="left"/>
      </w:pPr>
      <w:r>
        <w:rPr>
          <w:rFonts w:ascii="Myanmar Text" w:hAnsi="Myanmar Text" w:eastAsia="Myanmar Text" w:cs="Myanmar Text"/>
        </w:rPr>
        <w:t>ဒံယေလသည် “လျှို့ဝှက်ချက်” အကြောင်းကို တင်ပြရာတွင်၊ နောက်ဆုံးသောနေ့ရက်များ၌ ဖြစ်မည့်အရာကို ဖော်ပြသော “လျှို့ဝှက်ချက်” ဟု သတ်မှတ်ဖော်ထုတ်ခြင်းဖြင့် စတင်သည်။ ဖုံးကွယ်ထားသော ခုနစ်မိုးကြိုး၏ သမိုင်းလျှို့ဝှက်ချက်သည် နောက်ဆုံးသောနေ့ရက်များ၌ ဖြစ်မည့်အရာကို ဖော်ထုတ်ပြသသည်။ နေဗုခဒ်နေဇာ၏ ရုပ်တုသည် စမ်းသပ်ကာလ ပိတ်သိမ်းမတိုင်မီ အနည်းငယ်အချိန်၌ တံဆိပ်ဖြေဖွင့်ခံရသော နောက်ဆုံးသောနေ့ရက်၏ လျှို့ဝှက်ချက်ထဲမှ အစိတ်အပိုင်းတစ်ရပ် ဖြစ်သည်။ ဒံယေလက ဒါရိ၏ ပထမနှစ်တွင် ကိုယ်စားပြုဖော်ပြထားသကဲ့သို့၊ မြေသားရဲ၏ ဦးချိုနှစ်ချောင်းလုံးသည် ခုနစ်ပါးတို့ထဲမှ ဖြစ်သော အဋ္ဌမမြောက်အဖြစ်သို့ ပြောင်းလဲသွားသည့် ကူးပြောင်းကာလ၌၊ ၎င်းကို စမ်းသပ်ကာလ ပိတ်သိမ်းမတိုင်မီ အနည်းငယ်အချိန်၌ ထုတ်ဖော်ပြသသည်။</w:t>
      </w:r>
    </w:p>
    <w:p>
      <w:pPr>
        <w:pStyle w:val="ArticleScripture"/>
        <w:jc w:val="left"/>
      </w:pPr>
      <w:r>
        <w:rPr>
          <w:rFonts w:ascii="Myanmar Text" w:hAnsi="Myanmar Text" w:eastAsia="Myanmar Text" w:cs="Myanmar Text"/>
        </w:rPr>
        <w:t>အို မင်းကြီး၊ အနာဂတ်၌ အဘယ်အရာ ဖြစ်ပေါ်လာမည်ကို သိလိုသော အကြံအစည်တို့သည် ကိုယ်တော်၏ အိပ်ရာပေါ်၌ရှိစဉ် စိတ်တော်ထဲသို့ ဝင်လာကြ၏။ လျှို့ဝှက်ရာများကို ဖော်ပြတော်မူသောသူသည် နောင်တွင် ဖြစ်ပေါ်လာမည့်အရာကို ကိုယ်တော်အား သိစေတော်မူ၏။ သို့ရာတွင် ဤလျှို့ဝှက်ချက်ကို ကျွန်ုပ်အား ဖော်ပြတော်မူခြင်းသည် အသက်ရှင်သောသူအပေါင်းတို့ထက် ကျွန်ုပ်၌ ဉာဏ်ပညာသာလွန်၍ မဟုတ်ဘဲ၊ အနက်အဓိပ္ပာယ်ကို မင်းကြီးအား သိစေမည့်သူတို့အတွက်လည်းကောင်း၊ ကိုယ်တော်၏ စိတ်နှလုံးအတွင်းရှိ အကြံအစည်တို့ကို ကိုယ်တော် သိစေရန်လည်းကောင်း ဖြစ်၏။ ဒံယေလ ၂:၂၉၊ ၃၀။</w:t>
      </w:r>
    </w:p>
    <w:p>
      <w:pPr>
        <w:pStyle w:val="ArticleBody"/>
        <w:jc w:val="left"/>
      </w:pPr>
      <w:r>
        <w:rPr>
          <w:rFonts w:ascii="Myanmar Text" w:hAnsi="Myanmar Text" w:eastAsia="Myanmar Text" w:cs="Myanmar Text"/>
        </w:rPr>
        <w:t>ဒန်ယေလသည် နေဗုခဒ်နေဇာ၏ အိပ်မက်သည် နောက်ဆုံးသောကာလများနှင့် ဆိုင်သည်ဟူသော အမှန်တရားကို ဒုတိယသက်သေဖြင့် တည်ထောင်ထားသည်။ အကြောင်းမူကား သူက “လျှို့ဝှက်ရာတို့ကို ဖော်ပြတော်မူသောသူသည် နောင်ဖြစ်လတံ့သောအရာတို့ကို” “နောင်ကာလ၌” သင်အား သိစေတော်မူ၏ဟု ဆိုသောကြောင့်ဖြစ်သည်။ ထို့နောက် ဒန်ယေလသည် ထိုလျှို့ဝှက်ချက်ကို မိမိအတွက် ပေးတော်မူခြင်းမဟုတ်သကဲ့သို့၊ မိမိသည် အခြားလူသားအားလုံးထက် သာလွန်သော ဉာဏ်ပညာတစ်စုံတစ်ရာ ရှိသောကြောင့်လည်း မဟုတ်ဘဲ၊ ထို “လျှို့ဝှက်ချက်” ကို နေဗုခဒ်နေဇာအား “အနက်ဖော်ပြမည့်သူတို့အတွက်” ပေးတော်မူခဲ့သည်ဟု သတ်မှတ်ဖော်ပြသည်။ ထို “လျှို့ဝှက်ချက်” သည် နောက်ဆုံးသောကာလများတွင် ဝိညာဉ်ရေးရာ ဗာဗုလုန်ဘုရင်ထံသို့ အိပ်မက်၏ “အနက်” ကို တင်ပြမည့်သူတို့အတွက် ပေးထားခြင်းဖြစ်သည်။ ထိုလျှို့ဝှက်ချက်ကို အထူးသဖြင့် တစ်သိန်းလေးသောင်းလေးထောင်အတွက် ပေးထားခြင်းဖြစ်သည်။ အကြောင်းမူကား ထို “လျှို့ဝှက်ချက်” သည် နောက်ဆုံးသောကာလများတွင် ဗာဗုလုန်၏ နောက်ဆုံးသောကျဆုံးခြင်းကို ကြေညာမည့်သူတို့အတွက် ဖြစ်သောကြောင့်တည်း။ ထို့နောက် ဒန်ယေလသည် မှောင်မိုက်အတွင်း ဝှက်ထားခဲ့သော ရုပ်တုအိပ်မက်ကို ဖော်ပြခဲ့ပြီး၊ အသက်ရှင်ခြင်း သို့မဟုတ် သေခြင်းကို ဆုံးဖြတ်စေသော စမ်းသပ်မှုကို ဖြစ်ပေါ်စေခဲ့သော အိပ်မက်ကိုလည်း ထင်ရှားစေခဲ့သည်။</w:t>
      </w:r>
    </w:p>
    <w:p>
      <w:pPr>
        <w:pStyle w:val="ArticleScripture"/>
        <w:jc w:val="left"/>
      </w:pPr>
      <w:r>
        <w:rPr>
          <w:rFonts w:ascii="Myanmar Text" w:hAnsi="Myanmar Text" w:eastAsia="Myanmar Text" w:cs="Myanmar Text"/>
        </w:rPr>
        <w:t>အရှင်မင်းကြီး၊ အရှင်သည် ကြည့်ရှုတော်မူရာ၌၊ ကြီးမားသော ရုပ်တုတစ်ခုကို မြင်တော်မူပါ၏။ ထိုကြီးမားသော ရုပ်တုသည် အလွန်တောက်ပသော အရောင်အဝါရှိ၍ အရှင်၏ရှေ့တော်၌ ရပ်နေ၏။ ၎င်း၏သဏ္ဌာန်သည်လည်း ကြောက်မက်ဖွယ်ဖြစ်၏။ ထိုရုပ်တု၏ ခေါင်းသည် ရွှေစင်ဖြစ်၍၊ ရင်နှင့် လက်နှစ်ဖက်သည် ငွေဖြစ်၏။ ဝမ်းနှင့် ပေါင်တို့သည် ကြေးဝါဖြစ်၍၊ ခြေသလုံးတို့သည် သံဖြစ်၏။ ခြေတို့မှာ သံတစ်စိတ်တစ်ပိုင်းနှင့် မြေစေးတစ်စိတ်တစ်ပိုင်း ဖြစ်၏။ အရှင်သည်လည်း လက်ဖြင့်မဟုတ်ဘဲ ဖြတ်ထုတ်ထားသော ကျောက်တုံးတစ်တုံးကို မြင်တော်မူရာ၊ ထိုကျောက်တုံးသည် သံနှင့် မြေစေးဖြစ်သော ရုပ်တု၏ခြေတို့ကို ထိခိုက်သဖြင့်၊ ထိုခြေတို့ကို အစိတ်စိတ်အမွှာမွှာ ချိုးဖဲ့လေ၏။ ထို့နောက် သံ၊ မြေစေး၊ ကြေးဝါ၊ ငွေ၊ ရွှေတို့သည် တပြိုင်နက်တည်း အစိတ်စိတ်အမွှာမွှာ ကျိုးပဲ့လျက်၊ နွေကောက်နယ်တလင်းပေါ်ရှိ ဖွဲကဲ့သို့ ဖြစ်သွားကြ၏။ လေသည်လည်း ၎င်းတို့ကို တိုက်ယူသွားသဖြင့်၊ ၎င်းတို့အတွက် နေရာမတွေ့ရတော့ချေ။ ရုပ်တုကို ထိခိုက်သော ထိုကျောက်တုံးမူကား ကြီးမားသော တောင်ကြီးဖြစ်လာ၍ မြေတစ်ပြင်လုံးကို ပြည့်စေ၏။ ဤသည်မှာ အိပ်မက်ဖြစ်၏။ ယခု အနက်အဓိပ္ပာယ်ကိုလည်း မင်းကြီး၏ရှေ့တော်၌ ကျွန်ုပ်တို့ ပြောကြမည်။ ဒံယေလ ၂း၃၁-၃၆။</w:t>
      </w:r>
    </w:p>
    <w:p>
      <w:pPr>
        <w:pStyle w:val="ArticleBody"/>
        <w:jc w:val="left"/>
      </w:pPr>
      <w:r>
        <w:rPr>
          <w:rFonts w:ascii="Myanmar Text" w:hAnsi="Myanmar Text" w:eastAsia="Myanmar Text" w:cs="Myanmar Text"/>
        </w:rPr>
        <w:t>နေဘုခဒ်နေဇာ၏ အိပ်မက်သည် သူ၏ခေတ်မှ နောက်ဆုံးသောနေ့ရက်များတိုင်အောင် ကျမ်းစာပရောဖက်ပြုချက်၏ နိုင်ငံများကို ဖော်ထုတ်ပြသခဲ့သည်။ ထိုနောက်ဆုံးသောနေ့ရက်များ၌ ဒန်ယေလက နေဘုခဒ်နေဇာ၏ရှေ့၌ မိမိကိုယ်ကို တင်ပြရာတွင် ကိုယ်စားပြုထားသော တစ်သိန်းလေးသောင်းလေးထောင်နှင့်၊ လူ့လက်မပါဘဲ ဖြတ်ထုတ်ယူထားသော ကျောက်တုံးအားဖြင့် ကိုယ်စားပြုထားသကဲ့သို့၊ ရုပ်တု၌ ကိုယ်စားပြုထားသော မြေကြီးဆိုင်ရာနိုင်ငံများကို ဖျက်ဆီးကြပြီး၊ ထိုကျောက်တုံးသည် နောက်ဆုံးတွင် မြေကြီးတစ်လုံးလုံးကို ပြည့်နှက်သော တောင်ကြီးတစ်လုံးဖြစ်လာသည်။ ထိုအိပ်မက်သည် နောက်ဆုံးသောနေ့ရက်များအကြောင်းဖြစ်ပြီး၊ တစ်သိန်းလေးသောင်းလေးထောင်တို့အား နောက်ဆုံးသော ပရောဖက်ပြုချက်ဆိုင်ရာ လျှို့ဝှက်ချက်ကို ဖော်ပြပေးသော ပရောဖက်ပြုချက်ဆိုင်ရာ ကူးပြောင်းချိန်အမှတ်၌ ဖြစ်သည်။</w:t>
      </w:r>
    </w:p>
    <w:p>
      <w:pPr>
        <w:pStyle w:val="ArticleBody"/>
        <w:jc w:val="left"/>
      </w:pPr>
      <w:r>
        <w:rPr>
          <w:rFonts w:ascii="Myanmar Text" w:hAnsi="Myanmar Text" w:eastAsia="Myanmar Text" w:cs="Myanmar Text"/>
        </w:rPr>
        <w:t>စစ်မှန်သော ပရိုတက်စတင့်ချိုင့်၏ အလံတော်အဖြစ် သူတို့သည် ထိုနောက် သေဆုံးလုနီးပါးဖြစ်နေသော လောကသို့ တတိယကောင်းကင်တမန်၏ သတင်းစကားကို သယ်ဆောင်ကြသည်။ ထိုသတင်းစကားသည် အမေရိကန်ပြည်ထောင်စုတွင် တနင်္ဂနွေနေ့ဥပဒေကို ပြဋ္ဌာန်း၍ သားရဲ၏အမှတ်တံဆိပ်ကို အတင်းအကျပ် ပြဌာန်းသည့်အခါ အသံကျယ်သော ကြွေးကြော်သံအဖြစ် ကြီးထွားလာသည်။ ထိုအမိန့်ပြန်တမ်းမတိုင်မီ နောက်ဆုံးကာလ၌ ဒံယေလအားဖြင့် ကိုယ်စားပြုထားသူတို့သည် သားရဲ၏ရုပ်တုဆိုင်ရာ စမ်းသပ်ချက်နှင့် ရင်ဆိုင်စေရမည်။ ထိုစမ်းသပ်ချက်သည် မြင်တွေ့ရသော စမ်းသပ်ချက်ဖြစ်ပြီး တနင်္ဂနွေနေ့ဥပဒေပြဋ္ဌာန်းချက်ကို ဖြစ်ပေါ်စေသည့် လှုပ်ရှားမှုများကို ဒံယေလအားဖြင့် ကိုယ်စားပြုထားသူတို့က မြင်ရမည်ဖြစ်သည်။ သူတို့သည် အမှောင်ထဲတွင် ဖုံးကွယ်ထားသော ရုပ်တုပြဿနာဆိုင်ရာ စမ်းသပ်ချက်ကို မြင်နိုင်စေသော ဘုရားသခင်၏ နည်းလမ်းတော်ကို ရွေးချယ်ထားကြသလောကို သိရှိရန် စမ်းသပ်ခံရကြသည်။ သူတို့၏ စမ်းသပ်မှုတွင် ကိုယ်တိုင်နှိမ့်ချခြင်းနှင့် ဝန်ခံခြင်းတို့ ပါဝင်သည်။ ဒံယေလသည် အိပ်မက်များနှင့် ဗျာဒိတ်ရူပါရုံများအားဖြင့် နားလည်မှုကို ရရှိခဲ့သည်ဟု အသိအမှတ်ပြုခြင်းလည်း ပါဝင်သည်။ အကြောင်းမှာ သူတို့သည် တောအရပ်၌ ကြွေးကြော်နေသော ဒံယေလ၏ အသံကို နားမထောင်ရန် ငြင်းဆန်လျှင်၊ ထိုအရာသည် ခရစ်တော်၏ နေ့ရက်များ၌ ယောဟန်ဗတ္တိဇံ၏ သတင်းစကားကို ငြင်းပယ်ခဲ့သူတို့နှင့် တူညီသော အမှုဖြစ်သောကြောင့် ဖြစ်သည်။</w:t>
      </w:r>
    </w:p>
    <w:p>
      <w:pPr>
        <w:pStyle w:val="ArticleBody"/>
        <w:jc w:val="left"/>
      </w:pPr>
      <w:r>
        <w:rPr>
          <w:rFonts w:ascii="Myanmar Text" w:hAnsi="Myanmar Text" w:eastAsia="Myanmar Text" w:cs="Myanmar Text"/>
        </w:rPr>
        <w:t>ဆစ်စတာ ဝှိုက်က ဒ</w:t>
      </w:r>
      <w:r>
        <w:rPr>
          <w:rFonts w:ascii="Nirmala UI" w:hAnsi="Nirmala UI" w:eastAsia="Nirmala UI" w:cs="Nirmala UI"/>
        </w:rPr>
        <w:t>ැන</w:t>
      </w:r>
      <w:r>
        <w:rPr>
          <w:rFonts w:ascii="Myanmar Text" w:hAnsi="Myanmar Text" w:eastAsia="Myanmar Text" w:cs="Myanmar Text"/>
        </w:rPr>
        <w:t>ီယေလ်ကျမ်းနှင့် ဗျာဒိတ်ကျမ်းတို့သည် တစ်ကျမ်းနှင့်တစ်ကျမ်း အပြန်အလှန် ပြည့်စုံစေကြသည်ဟု ကျွန်ုပ်တို့အား အသိပေးထားပြီး၊ သူမ အသုံးပြုသော “complement” ဟူသော စကားလုံး၏ အဓိပ္ပာယ်မှာ ပြည့်စုံခြင်းသို့ ရောက်စေခြင်းဖြစ်သည်။ ၂၀၂၃ ခုနှစ်၊ ဇူလိုင်လ အဆုံးပိုင်းတွင် ယုဒအမျိုး၏ ခြင်္သေ့သည် ကရုဏာတံခါး ပိတ်မည့်အချိန်မတိုင်မီ မိမိပြုမည်ဟု ကတိပြုထားသည့်အတိုင်း ယေရှုခရစ်၏ ဗျာဒိတ်တော်ကို အမှတ်တံဆိပ်ဖြုတ်ဖွင့်တော်မူရန် စတင်တော်မူသည်။ ထိုသို့ ပြုတော်မူစဉ်တွင် ယခင်က မှန်ကန်စွာ နားလည်ခဲ့ပြီးဖြစ်သော သမ္မာကျမ်းစာအမှန်တရားများကို ယခုမူ နောက်ဆုံးကာလ၏ အခြေအနေအတွင်း၌ နားလည်ရမည်ဖြစ်ကြောင်း ကိုယ်တော် ဖော်ထုတ်ပြသတော်မူသည်။</w:t>
      </w:r>
    </w:p>
    <w:p>
      <w:pPr>
        <w:pStyle w:val="ArticleBody"/>
        <w:jc w:val="left"/>
      </w:pPr>
      <w:r>
        <w:rPr>
          <w:rFonts w:ascii="Myanmar Text" w:hAnsi="Myanmar Text" w:eastAsia="Myanmar Text" w:cs="Myanmar Text"/>
        </w:rPr>
        <w:t>ထိုသမ္မာတရားများအနက် တစ်ခုမှာ ဗျာဒိတ်ကျမ်း အခန်း ၁၁ ၏ သက်သေခံနှစ်ပါးဖြစ်သည်။ အခြားတစ်ခုမှာ ဗျာဒိတ်ကျမ်း အခန်း ၁၀ ၏ “မိုးကြိုးသံ ခုနစ်ချက်” ကို ပြည့်စုံစွာ ဖြည့်ဆည်းသော သမိုင်းဖြစ်သည်။ ကိုယ်တော်သည် ၂၀၂၀ ပြည့်နှစ်၊ ဇူလိုင်လ ၁၈ ရက်နေ့၏ စိတ်ပျက်ခြင်းကို ပြောဆိုသော သန့်ရှင်းသော ပြုပြင်ပြောင်းလဲရေး လိုင်းများမှ သမ္မာတရားများကို ထုတ်ဖော်တင်ပြတော်မူခဲ့သည်။ ကိုယ်တော်သည် သန့်ရှင်းသော ပြုပြင်ပြောင်းလဲရေး လိုင်းတစ်လိုင်းစီတွင် ရှိသော မှတ်တိုင်လေးခုကို အသုံးပြုတော်မူခဲ့ပြီး၊ ယင်းတို့သည် ပထမသတင်းစကား အားဖြည့်ခြင်း၏ သမိုင်းကို တရားစီရင်ခြင်းသို့တိုင် သရုပ်ဖော်ပြသကြရာတွင် ယခင်က မည်သည့်အခါမျှ မသိမှတ်ခဲ့ဖူးသည့် နည်းလမ်းဖြင့် ဖြစ်သည်။ ဒံယေလကျမ်း အခန်း ၂ သည် ဤအယူအဆများစွာကို စုံလင်ပြည့်စုံခြင်းသို့ ဆောင်ကြဉ်းပေးသော်လည်း၊ Alpha and Omega ဟု သတ်မှတ်ဖော်ပြထားသော နည်းလမ်းကို မစားလိုသောသူတို့အတွက် ဤနက်နဲသော သမ္မာတရားများသည် အမှောင်ထုထဲတွင် ဖုံးကွယ်လျက်ရှိနေကြသည်။</w:t>
      </w:r>
    </w:p>
    <w:p>
      <w:pPr>
        <w:pStyle w:val="ArticleBody"/>
        <w:jc w:val="left"/>
      </w:pPr>
      <w:r>
        <w:rPr>
          <w:rFonts w:ascii="Myanmar Text" w:hAnsi="Myanmar Text" w:eastAsia="Myanmar Text" w:cs="Myanmar Text"/>
        </w:rPr>
        <w:t>ဒန်ယေလ အခန်း ၂ ကို လေ့လာထားမှုအား အပြီးသတ်ရာတွင်၊ ဒန်ယေလ အခန်း ၂ အားဖြင့် ပြည့်စုံခြင်းသို့ ရောက်ရှိစေသော သမ္မာတရားများနှင့် လမ်းမှတ်အချို့ကို ကျွန်ုပ်တို့ အနှစ်ချုပ်၍ အပြန်အလှန် ဆက်စပ်တင်ပြမည်။ ထိုသို့ ပြုလုပ်ရာတွင်၊ ညဉ့်ရူပါရုံ၌ ဒန်ယေလအား ဖော်ပြခံရသော လျှို့ဝှက်ချက်သည် ဤသမ္မာတရားများကိုပင် ကိုယ်စားပြုကြောင်း ကျွန်ုပ်တို့ သတ်မှတ်ဖော်ထုတ်နေခြင်း ဖြစ်သည်။</w:t>
      </w:r>
    </w:p>
    <w:p>
      <w:pPr>
        <w:pStyle w:val="ArticleBody"/>
        <w:jc w:val="left"/>
      </w:pPr>
      <w:r>
        <w:rPr>
          <w:rFonts w:ascii="Myanmar Text" w:hAnsi="Myanmar Text" w:eastAsia="Myanmar Text" w:cs="Myanmar Text"/>
        </w:rPr>
        <w:t>နောက်ဆောင်းပါးတွင် အကျဉ်းချုပ်နှင့် နိဂုံးကို တင်ပြမည်။</w:t>
      </w:r>
    </w:p>
    <w:p>
      <w:pPr>
        <w:pStyle w:val="ArticleScripture"/>
        <w:jc w:val="left"/>
      </w:pPr>
      <w:r>
        <w:rPr>
          <w:rFonts w:ascii="Myanmar Text" w:hAnsi="Myanmar Text" w:eastAsia="Myanmar Text" w:cs="Myanmar Text"/>
        </w:rPr>
        <w:t>“ထာဝရဘုရားသည် လူတို့၏ အမှားများနှင့် နောက်သို့ဆုတ်လှည့်ခြင်းများအတွင်း သူတို့ကို တွေ့ဆုံရန် မိမိခန့်ထားတော်မူသော အမှုဆောင်အဖွဲ့များ ရှိတော်မူ၏။ သူ၏ သတင်းပေးတော်မူသောသူများကို သူတို့၏ အိပ်မောကျနေသော အခြေအနေမှ နိုးထစေရန်နှင့် အသက်၏ တန်ဖိုးကြီးသော နှုတ်ကပတ်တော်များဖြစ်သည့် သန့်ရှင်းသော ကျမ်းစာတော်ကို သူတို့၏ နားလည်မှုထဲသို့ ဖွင့်ပြရန် ရိုးရှင်းပြတ်သားသော သက်သေခံချက်ကို ထမ်းဆောင်စေရန် စေလွှတ်တော်မူသည်။ ဤသူများသည် တရားဟောဆရာများသာ ဖြစ်ရမည်မဟုတ်ဘဲ အမှုတော်ဆောင်များ၊ အလင်းကို ဆောင်ယူသူများ၊ သစ္စာရှိသော ကင်းစောင့်များ ဖြစ်ရမည်။ သူတို့သည် လာမည့်ဘေးအန္တရာယ်ကို မြင်၍ လူတို့အား သတိပေးကြလိမ့်မည်။ သူတို့သည် မိမိတို့၏ အလွန်အမင်း စိတ်ထက်သန်သော ဇွဲလုံ့လ၌လည်းကောင်း၊ စဉ်းစားချင့်ချိန်သော ပညာရှိလိမ္မာမှု၌လည်းကောင်း၊ ပုဂ္ဂိုလ်ရေး အားထုတ်မှုများ၌လည်းကောင်း—အကျဉ်းချုပ်အားဖြင့် သူတို့၏ အမှုတော်ဆောင်ရွက်ခြင်း အလုံးစုံ၌လည်းကောင်း—ခရစ်တော်နှင့် ဆင်တူရမည်။ သူတို့သည် ဘုရားသခင်နှင့် အသက်ရှင်သော ဆက်သွယ်မှုရှိရမည်ဖြစ်ပြီး၊ ဓမ္မဟောင်းနှင့် ဓမ္မသစ်ကျမ်းတို့၏ ပရောဖက်ပြုချက်များနှင့် လက်တွေ့အသုံးချရမည့် သင်ခန်းစာများကို အလွန်ရင်းနှီးကျွမ်းဝင်လာကြရမည်။ သို့မှသာ သူတို့သည် ဘုရားသခင်၏ နှုတ်ကပတ်တော် ဘဏ္ဍာတိုက်မှ အသစ်သောအရာများနှင့် အဟောင်းသောအရာများကို ထုတ်ယူပေးနိုင်ကြလိမ့်မည်။”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ဆယ့်သုံး</dc:title>
  <dc:subject>နောက်ဆုံးသောနေ့ရက်များ၏ လျှို့ဝှက်ချက်</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