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ဒံယေလအနာဂတ္တိကျမ်း - အမှတ်တစ်ရာလေးဆယ်</w:t>
      </w:r>
    </w:p>
    <w:p>
      <w:pPr>
        <w:pStyle w:val="ArticleSubtitle"/>
        <w:jc w:val="left"/>
      </w:pPr>
      <w:r>
        <w:rPr>
          <w:rFonts w:ascii="Myanmar Text" w:hAnsi="Myanmar Text" w:eastAsia="Myanmar Text" w:cs="Myanmar Text"/>
        </w:rPr>
        <w:t>နောက်ဆုံးသော ကတိတော် — ထာဝရဘုရား၏နေ့ မတိုင်မီ ဧလိယ၏ အခန်းကဏ္ဍကို ဖွင့်လှစ်ပြသခြင်း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2024-03-16</w:t>
      </w:r>
    </w:p>
    <w:p>
      <w:pPr>
        <w:pStyle w:val="ArticleBody"/>
        <w:jc w:val="left"/>
      </w:pPr>
      <w:r>
        <w:rPr>
          <w:rFonts w:ascii="Myanmar Text" w:hAnsi="Myanmar Text" w:eastAsia="Myanmar Text" w:cs="Myanmar Text"/>
        </w:rPr>
        <w:t>ဓမ္မဟောင်း၏ နောက်ဆုံးကတိတော်မှာ၊ ထာဝရဘုရား၏ ကြီးမား၍ ကြောက်မက်ဖွယ်သော နေ့ရက် မတိုင်မီ ဧလိယသည် လာမည်ဟူသောအရာဖြစ်သည်။</w:t>
      </w:r>
    </w:p>
    <w:p>
      <w:pPr>
        <w:pStyle w:val="ArticleScripture"/>
        <w:jc w:val="left"/>
      </w:pPr>
      <w:r>
        <w:rPr>
          <w:rFonts w:ascii="Myanmar Text" w:hAnsi="Myanmar Text" w:eastAsia="Myanmar Text" w:cs="Myanmar Text"/>
        </w:rPr>
        <w:t>ငါ၏ကျွန် မောရှေ၏ ပညတ်တရားကို သင်တို့ မှတ်ရကြလော့။ ဣသရေလအမျိုးသားအပေါင်းတို့အတွက် ဟောရပ်တောင်၌ ငါသည် သူ့အား ပညတ်တော်များနှင့် တရားစီရင်ချက်များနှင့်တကွ အမိန့်ပေးခဲ့၏။ ကြည့်ရှုလော့၊ ထာဝရဘုရား၏ ကြီးမြတ်၍ ကြောက်မက်ဖွယ်ကောင်းသော နေ့မရောက်မီ၊ ငါသည် ပရောဖက် ဧလိယကို သင်တို့ထံသို့ စေလွှတ်မည်။ သူသည် ဖခင်တို့၏ စိတ်နှလုံးကို သားသမီးတို့ဘက်သို့လည်းကောင်း၊ သားသမီးတို့၏ စိတ်နှလုံးကို မိမိတို့ဖခင်များဘက်သို့လည်းကောင်း လှည့်ပြောင်းစေမည်။ သို့မဟုတ်လျှင် ငါသည် လာ၍ မြေကြီးကို ကျိန်ခြင်းဘေးဖြင့် ဒဏ်ခတ်မည်။ မာလခိ ၄:၄–၅။</w:t>
      </w:r>
    </w:p>
    <w:p>
      <w:pPr>
        <w:pStyle w:val="ArticleBody"/>
        <w:jc w:val="left"/>
      </w:pPr>
      <w:r>
        <w:rPr>
          <w:rFonts w:ascii="Myanmar Text" w:hAnsi="Myanmar Text" w:eastAsia="Myanmar Text" w:cs="Myanmar Text"/>
        </w:rPr>
        <w:t>“ထာဝရဘုရား၏ ကြီးမား၍ ကြောက်မက်ဖွယ်သောနေ့” မတိုင်မီ ကြိုတင်လာသော ဧလိယသည် တစ်ဦးချင်းသတင်းတော်ဆောင်တစ်ဦးလည်းဖြစ်ပြီး၊ ထိုသတင်းတော်ဆောင်က ကြေညာသော သတင်းစကားနှင့် ဆက်နွှယ်သော လှုပ်ရှားမှုလည်းဖြစ်သည်။ ထို့ကြောင့် စေလွှတ်ခြင်းခံရသော ဧလိယသည် ဧနောက်နှင့် ဧလိယတို့က ကိုယ်စားပြုသကဲ့သို့ သေခြင်းကို မမြည်းစမ်းရသော တစ်သိန်းလေးသောင်းလေးထောင်ပင်ဖြစ်ကြသည်။ သူတို့သည် မကြာမီလာမည့် တနင်္ဂနွေနေ့ဥပဒေ၌ အလံတော်အဖြစ် မြှောက်တင်ခြင်းခံရသူများဖြစ်ကြသည်။</w:t>
      </w:r>
    </w:p>
    <w:p>
      <w:pPr>
        <w:pStyle w:val="ArticleBody"/>
        <w:jc w:val="left"/>
      </w:pPr>
      <w:r>
        <w:rPr>
          <w:rFonts w:ascii="Myanmar Text" w:hAnsi="Myanmar Text" w:eastAsia="Myanmar Text" w:cs="Myanmar Text"/>
        </w:rPr>
        <w:t>နောက်ဆုံးသောနေ့၏ ဧလိယကိုလည်း ယောဟန်ဗတ္တိဇံဆရာအားဖြင့် ကိုယ်စားပြုဖော်ပြခဲ့သော်လည်း၊ ယောဟန်သည် တစ်သိန်းလေးသောင်းလေးထောင်ကို ကိုယ်စားမပြုခဲ့ပါ။ သူသည် ထိုလှုပ်ရှားမှုတွင် ပူးပေါင်းဝင်ရောက်၍ နောက်ဆုံးသောနေ့၏ သတင်းစကားပို့ဆောင်သူ၏ သတင်းစကားကို လက်ခံသူများကို ကိုယ်စားပြုခဲ့သည်။ ထိုသူတို့သည် မကြာမီ ရောက်လာမည့် တနင်္ဂနွေနေ့ဥပဒေဖြင့် စတင်ကာ မိက္ခာအေလ် ထတော်မူ၍ အကူအညီပေးမည့်သူတစ်ယောက်မျှမရှိဘဲ ပုပ်ရဟန်းမင်းအာဏာ အဆုံးသို့ ရောက်သည့်အချိန်အထိ ဆက်လက်နေသော တနင်္ဂနွေနေ့ဥပဒေအကျပ်အတည်း၏ အချိန်နာရီတွင် ပုပ်ရဟန်းမင်းအာဏာအားဖြင့် သတ်ဖြတ်ခံရကြသည်။</w:t>
      </w:r>
    </w:p>
    <w:p>
      <w:pPr>
        <w:pStyle w:val="ArticleBody"/>
        <w:jc w:val="left"/>
      </w:pPr>
      <w:r>
        <w:rPr>
          <w:rFonts w:ascii="Myanmar Text" w:hAnsi="Myanmar Text" w:eastAsia="Myanmar Text" w:cs="Myanmar Text"/>
        </w:rPr>
        <w:t>ဧလိယသည် ကရမေလတောင်ပေါ်တွင် ကိုယ်စားပြုထားပြီး၊ ယောဟန်သည် ဟေရောဒ်၏ ဧည့်ခံပွဲခန်းမတွင် ကိုယ်စားပြုထားသည်။ ထိုသမိုင်းဝင် သက်သေခံနှစ်ဦးသည် ဗျာဒိတ်ကျမ်း အခန်းကြီး ၇ တွင် ကိုယ်စားပြုထားသော ဘုရားသခင်၏ နောက်ဆုံးကာလလူနှစ်စုကို သတ်မှတ်ဖော်ပြသည်။ တစ်သိန်းလေးသောင်းလေးထောင်နှင့် မရေမတွက်နိုင်သော လူအစုအဝေးကြီးတို့သည် ကရမေလတောင်နှင့် ဟေရောဒ်၏ မွေးနေ့ပွဲနှင့် ကိုက်ညီစွာ ဆက်စပ်နေကြသည်။ ထိုပရောဖက်ပြုချက်ဆိုင်ရာ လမ်းကြောင်းနှစ်ခုသည် ဗျာဒိတ်ကျမ်း ၁၇ ပါ ခေါင်းခုနစ်ခေါင်းအနက်မှ ဖြစ်သော အဋ္ဌမခေါင်း၏ အစိတ်အပိုင်းများကို သေချာဂရုပြု၍ ခွဲခြားသိမြင်နိုင်ရန် ခိုင်မာသော အညွှန်းမှတ်တိုင်တစ်ရပ်ကို ပေးစွမ်းပြီး၊ ထိုသို့ဖြင့် သမ္မာကျမ်းစာပရောဖက်ပြုချက်၌ ဖော်ပြထားသော ဆဋ္ဌမနိုင်ငံ၏ နောက်ဆုံးလှုပ်ရှားမှုများအတွင်း၌၊ ခုနစ်ဦးအနက်မှ ဖြစ်သော အဋ္ဌမသမ္မတဖြစ်သည့် နောက်ဆုံးသမ္မတသည် အမေရိကန်ပြည်ထောင်စု၏ အာဏာရှင်ကြီးအဖြစ် မည်သို့၊ အဘယ်ကြောင့် ဖြစ်လာသည်ကို ရှင်းလင်းစေရန် လုံလောက်သော ပရောဖက်ပြုချက်ဆိုင်ရာ အသေးစိတ်အချက်များကို ပံ့ပိုးပေးသည်။</w:t>
      </w:r>
    </w:p>
    <w:p>
      <w:pPr>
        <w:pStyle w:val="ArticleBody"/>
        <w:jc w:val="left"/>
      </w:pPr>
      <w:r>
        <w:rPr>
          <w:rFonts w:ascii="Myanmar Text" w:hAnsi="Myanmar Text" w:eastAsia="Myanmar Text" w:cs="Myanmar Text"/>
        </w:rPr>
        <w:t>တနင်္ဂနွေဥပဒေ ထွက်ပေါ်လာသောအခါ သုံးပါးပေါင်းစည်းမှုသည် ပြည့်စုံအောင်မြင်သွားလိမ့်မည်။</w:t>
      </w:r>
    </w:p>
    <w:p>
      <w:pPr>
        <w:pStyle w:val="ArticleScripture"/>
        <w:jc w:val="left"/>
      </w:pPr>
      <w:r>
        <w:rPr>
          <w:rFonts w:ascii="Myanmar Text" w:hAnsi="Myanmar Text" w:eastAsia="Myanmar Text" w:cs="Myanmar Text"/>
        </w:rPr>
        <w:t>“ဘုရားသခင်၏ ပညတ်တရားကို ချိုးဖောက်လျက် ပုပ်ရဟန်းမင်းအာဏာစနစ်၏ အဖွဲ့အစည်းကို အတည်ပြုအကောင်အထည်ဖော်စေသော အမိန့်ပြန်တမ်းအားဖြင့်၊ ကျွန်ုပ်တို့၏ တိုင်းနိုင်ငံသည် ဖြောင့်မတ်ခြင်းနှင့် မိမိကိုယ်ကို အပြည့်အဝ ခွဲထုတ်သွားလိမ့်မည်။ ပရိုတက်စတင့်ဝါဒသည် ရောမအာဏာ၏ လက်ကို ဆုပ်ကိုင်ရန် အကွာအဝေးကြီးကို ကျော်လွန်၍ မိမိလက်ကို ဆန့်ထုတ်သောအခါ၊ ဝိညာဉ်ဆက်သွယ်ဝါဒနှင့် လက်ချင်းချိတ်ရန် အနက်ရှိုင်းဆုံးသော ချောက်ကမ်းပါးကို ကျော်ဖြတ်၍ လှမ်းမီသောအခါ၊ ထို သုံးဖက်ပေါင်းစည်းမှု၏ ဩဇာလွှမ်းမိုးမှုအောက်၌ ကျွန်ုပ်တို့၏ တိုင်းပြည်သည် ပရိုတက်စတင့်နှင့် သမ္မတနိုင်ငံအုပ်ချုပ်ရေးအဖြစ် တည်ရှိသော မိမိ၏ ဖွဲ့စည်းအုပ်ချုပ်ပုံအခြေခံဥပဒေ၏ အခြေခံသဘောတရားတိုင်းကို ပယ်ရှားလျက် ပုပ်ရဟန်းမင်းအာဏာစနစ်၏ မမှန်ကန်သော သွန်သင်ချက်များနှင့် လှည့်ဖြားမှုများ ပျံ့နှံ့ပြန့်ပွားစေရန် စီမံဆောင်ရွက်ပေးသောအခါ၊ ထိုအခါ စာတန်၏ အံ့ဖွယ်ကောင်းသော လှုပ်ရှားဆောင်ရွက်မှုအချိန် ရောက်ရှိလာပြီဖြစ်ကြောင်းနှင့် အဆုံးသည် နီးကပ်လာပြီဖြစ်ကြောင်းကို ကျွန်ုပ်တို့ သိနိုင်ကြလိမ့်မည်။” Testimonies, volume 5, 451.</w:t>
      </w:r>
    </w:p>
    <w:p>
      <w:pPr>
        <w:pStyle w:val="ArticleBody"/>
        <w:jc w:val="left"/>
      </w:pPr>
      <w:r>
        <w:rPr>
          <w:rFonts w:ascii="Myanmar Text" w:hAnsi="Myanmar Text" w:eastAsia="Myanmar Text" w:cs="Myanmar Text"/>
        </w:rPr>
        <w:t>သို့ရာတွင် ဤဥပမာတွင် အစဉ်အလာတစ်ရပ် ရှိနေပြီး၊ ထိုအစဉ်အလာသည် မှုတ်သွင်းခံ နှုတ်ကပတ်တော်၏ အကြောင်းအရာတစ်ခု ဖြစ်သည်။ ၎င်းသည် အမိန့်ထုတ်ပြန်ခြင်း၌ ဖြစ်ပျက်သော ဖြစ်ရပ်တစ်ခုဖြစ်ပြီး၊ တစ်နည်းအားဖြင့် တစ်ခုတည်းသော ဖြစ်ရပ်တစ်ခုဟု ဆိုနိုင်သော်လည်း၊ အမှန်အားဖြင့် အလွန်ဂရုတစိုက် စီစဉ်ထားသော ဖြစ်ရပ်အစဉ်အဆက်တစ်ရပ် ဖြစ်သည်။ “အမိန့်” ထုတ်ပြန်သည့်အချိန်၌ အမေရိကန်ပြည်ထောင်စုသည် သမ္မာကျမ်းစာ ပရောဖက်ပြုချက်၏ ခြောက်မြောက်သော နိုင်ငံတော် မဟုတ်တော့ဘဲ ရပ်တန့်သွားသည်။ ထိုအရာက ခုနစ်မြောက်သော နိုင်ငံတော်သည် ထိုနေရာ၌ စတင်လာသည်ဟု ဆိုလိုသည်။ သို့သော် ခုနစ်မြောက်သော နိုင်ငံတော်သည် မိမိတို့၏ နိုင်ငံတော်ကို သားရဲအား ပေးအပ်ရန် သဘောတူကြသည်။ မိစ္ဆာပရောဖက် ရှုံးနိမ့်သွားသောအခါ နဂါးသည် မိမိ၏ နေရာကို ယူ၍ ချက်ချင်းပင် မိမိ၏ နိုင်ငံတော်၏ တစ်ဝက်ကို သားရဲအား ပေးအပ်သည်။</w:t>
      </w:r>
    </w:p>
    <w:p>
      <w:pPr>
        <w:pStyle w:val="ArticleBody"/>
        <w:jc w:val="left"/>
      </w:pPr>
      <w:r>
        <w:rPr>
          <w:rFonts w:ascii="Myanmar Text" w:hAnsi="Myanmar Text" w:eastAsia="Myanmar Text" w:cs="Myanmar Text"/>
        </w:rPr>
        <w:t>ကာမေလတောင်ပေါ်၌ ဗာလ၏ပရောဖက် လေးရာငါးဆယ်ရှိကြပြီး၊ ယေဇဗေလ၏ စားပွဲတွင် စားသောက်လျက် ရှမာရိ၌နေသော တောအုပ်၏ပရောဖက် လေးရာလည်း ရှိကြ၏။</w:t>
      </w:r>
    </w:p>
    <w:p>
      <w:pPr>
        <w:pStyle w:val="ArticleScripture"/>
        <w:jc w:val="left"/>
      </w:pPr>
      <w:r>
        <w:rPr>
          <w:rFonts w:ascii="Myanmar Text" w:hAnsi="Myanmar Text" w:eastAsia="Myanmar Text" w:cs="Myanmar Text"/>
        </w:rPr>
        <w:t>ထို့ကြောင့် ယခုလူစေလွှတ်၍ ဣသရေလအမျိုးသားအပေါင်းတို့ကို ကာမေလတောင်သို့ ငါ့ထံသို့ စုဝေးစေလော့။ ဗာလ၏ ပရောဖက်လေးရာငါးဆယ်နှင့် ယေဇဗေလ၏ စားပွဲမှ စားသောက်သော တောရိုင်းဘုရားတို့၏ ပရောဖက်လေးရာကိုလည်း ခေါ်စေလော့။ ၁ ဓမ္မရာဇဝင် ၁၈:၁၉။</w:t>
      </w:r>
    </w:p>
    <w:p>
      <w:pPr>
        <w:pStyle w:val="ArticleBody"/>
        <w:jc w:val="left"/>
      </w:pPr>
      <w:r>
        <w:rPr>
          <w:rFonts w:ascii="Myanmar Text" w:hAnsi="Myanmar Text" w:eastAsia="Myanmar Text" w:cs="Myanmar Text"/>
        </w:rPr>
        <w:t>ဧလိယသည် ကာမေလတောင်ပေါ်ရှိ ထိပ်တိုက်ရင်ဆိုင်မှုကို စကားအငြင်းပွားခြင်းတစ်ရပ်အဖြစ် သတ်မှတ်ဖော်ပြသည်။ ၎င်းသည် မည်သူက စစ်မှန်သော ဘုရားသခင်ဖြစ်သည်ဟူသော မေးခွန်းတင်သာမက၊ မည်သူက စစ်မှန်သော ပရောဖက်ဖြစ်သည်ဟူသော အကြောင်းနှင့်လည်း ဆိုင်သော အငြင်းပွားမှုတစ်ရပ် ဖြစ်သည်။</w:t>
      </w:r>
    </w:p>
    <w:p>
      <w:pPr>
        <w:pStyle w:val="ArticleScripture"/>
        <w:jc w:val="left"/>
      </w:pPr>
      <w:r>
        <w:rPr>
          <w:rFonts w:ascii="Myanmar Text" w:hAnsi="Myanmar Text" w:eastAsia="Myanmar Text" w:cs="Myanmar Text"/>
        </w:rPr>
        <w:t>ထိုနောက် ဧလိယသည် လူတို့အား ဆိုသည်ကား၊ “ငါတစ်ယောက်တည်းသာ ထာဝရဘုရား၏ ပရောဖက်အဖြစ် ကျန်ရစ်၏။ သို့ရာတွင် ဗာလ၏ ပရောဖက်တို့မှာ လူလေးရာငါးဆယ် ရှိကြ၏။” ၁ ဓမ္မရာဇဝင် ၁၈:၂၂။</w:t>
      </w:r>
    </w:p>
    <w:p>
      <w:pPr>
        <w:pStyle w:val="ArticleBody"/>
        <w:jc w:val="left"/>
      </w:pPr>
      <w:r>
        <w:rPr>
          <w:rFonts w:ascii="Myanmar Text" w:hAnsi="Myanmar Text" w:eastAsia="Myanmar Text" w:cs="Myanmar Text"/>
        </w:rPr>
        <w:t>ဧလိယ၏ ပူဇော်သက္ကာကို ကောင်းကင်မှ ဆင်းသက်လာသော မီးက လောင်ကျွမ်းစေသောအခါ၊ ထို့နောက် သူသည် ဗာလ၏ ပရောဖက် လေးရာငါးဆယ်ကို မိမိလက်ဖြင့် သတ်ဖြတ်ခဲ့သည်။</w:t>
      </w:r>
    </w:p>
    <w:p>
      <w:pPr>
        <w:pStyle w:val="ArticleScripture"/>
        <w:jc w:val="left"/>
      </w:pPr>
      <w:r>
        <w:rPr>
          <w:rFonts w:ascii="Myanmar Text" w:hAnsi="Myanmar Text" w:eastAsia="Myanmar Text" w:cs="Myanmar Text"/>
        </w:rPr>
        <w:t>ဧလိယကလည်း သူတို့အား၊ ဗာလ၏ ပရောဖက်တို့ကို ဖမ်းယူကြလော့။ သူတို့အနက် တစ်ယောက်မျှ မလွတ်စေနှင့်ဟု ဆို၏။ ထိုသူတို့သည် ဖမ်းယူကြပြီးနောက်၊ ဧလိယသည် သူတို့ကို ကိရှုန်ချောင်းသို့ ခေါ်ဆင်း၍ ထိုအရပ်၌ သတ်လေ၏။ ၁ ရာဇဝင်ချုပ် ၁၈:၄၀။</w:t>
      </w:r>
    </w:p>
    <w:p>
      <w:pPr>
        <w:pStyle w:val="ArticleBody"/>
        <w:jc w:val="left"/>
      </w:pPr>
      <w:r>
        <w:rPr>
          <w:rFonts w:ascii="Myanmar Text" w:hAnsi="Myanmar Text" w:eastAsia="Myanmar Text" w:cs="Myanmar Text"/>
        </w:rPr>
        <w:t>ဗာလသည် လိမ်လည်သော အမျိုးသားဘုရားဖြစ်၍၊ ယေဇဗေလနှင့်အတူ ဆက်လက်ရှိနေကာ ရှမာရိမြို့၌ သူမ၏စားပွဲမှ စားသောက်လျက်ရှိသော တောအုပ်၏ ပရောဖက်လေးရာသည် မိန်းမဘုရား အာရှတရုတ်၏ ပရောဖက်များဖြစ်ကြသည်။ မိန်းမဘုရားသည် ကရမေလတောင်ပေါ်၌ ဧလိယက ပရောဖက်များကို သတ်ဖြတ်ခဲ့သော အမှုမှ လွတ်မြောက်ကျန်ရစ်ခဲ့သည်။</w:t>
      </w:r>
    </w:p>
    <w:p>
      <w:pPr>
        <w:pStyle w:val="ArticleScripture"/>
        <w:jc w:val="left"/>
      </w:pPr>
      <w:r>
        <w:rPr>
          <w:rFonts w:ascii="Myanmar Text" w:hAnsi="Myanmar Text" w:eastAsia="Myanmar Text" w:cs="Myanmar Text"/>
        </w:rPr>
        <w:t>တောင်ပေါ်ရှိ လူများသည် မမြင်ရသော ဘုရားသခင်၏ ရှေ့တော်၌ ကြောက်ရွံ့တုန်လှုပ်ခြင်းနှင့် ရိုသေကြည်ညိုခြင်းဖြင့် မြေတိုင်အောင် ဝပ်တွားကြသည်။ ကောင်းကင်မှ ပေးပို့တော်မူသော တောက်ပ၍ အရာရာကို လောင်ကျွမ်းစေသော မီးတော်ကို သူတို့ မျက်နှာမူ၍ မကြည့်နိုင်ကြ။ မိမိတို့၏ ဖောက်ပြန်ခြင်းနှင့် အပြစ်များကြောင့် မိမိတို့ပင် လောင်ကျွမ်းဖျက်ဆီးခြင်းခံရမည်ကို သူတို့ ကြောက်ရွံ့ကြသည်။ သူတို့သည် တောင်ပေါ်တစ်လျှောက်လုံး ပဲ့တင်ထပ်ဟပ်ကာ၊ ၎င်းတို့အောက်ဘက်ရှိ လွင်ပြင်များသို့လည်း ကြောက်မက်ဖွယ်ကောင်းလောက်အောင် ထင်ရှားပြတ်သားစွာ ပဲ့တင်သွားသော အသံတစ်သံတည်းဖြင့် “ထာဝရဘုရား၊ ကိုယ်တော်ပင် ဘုရားသခင်ဖြစ်တော်မူ၏။ ထာဝရဘုရား၊ ကိုယ်တော်ပင် ဘုရားသခင်ဖြစ်တော်မူ၏” ဟု အော်ဟစ်ကြသည်။ ဣသရေလသည် နောက်ဆုံးတွင် သတိနိုးလာ၍ လှည့်ဖြားခြင်းမှ ကင်းလွတ်လေပြီ။ သူတို့သည် မိမိတို့၏ အပြစ်ကိုလည်းကောင်း၊ ဘုရားသခင်ကို မည်မျှအထိ အရှက်ကွဲစေခဲ့ကြောင်းကိုလည်းကောင်း မြင်ကြသည်။ ဗာလ၏ ပရောဖက်များအပေါ် သူတို့၏ အမျက်တော်သည် ထကြွလာသည်။ အာဟပ်နှင့် ဗာလ၏ ယဇ်ပုရောဟိတ်များသည် ယေဟောဝါ၏ တန်ခိုးတော် အံ့ဖွယ်ပြသမှုကို အလွန်ကြောက်မက်ဖွယ်ရာ တုန်လှုပ်ခြင်းဖြင့် မြင်တွေ့ကြရသည်။ ထိုအခါ ထိတ်လန့်စေသော အမိန့်ပေးစကားများဖြင့် လူများထံသို့ ဧလိယ၏ အသံသည် တစ်ဖန် ကြားရပြန်သည်။ “ဗာလ၏ ပရောဖက်များကို ဖမ်းကြလော့။ သူတို့ထဲမှ တစ်ယောက်မျှ မလွတ်စေနှင့်။” လူများသည် ဧလိယ၏ စကားကို နာခံရန် အသင့်ရှိကြသည်။ သူတို့ကို လှည့်ဖြားခဲ့သော မမှန်သော ပရောဖက်များကို သူတို့ ဖမ်းဆီး၍ ကိရှုန်ချောင်းသို့ ခေါ်ဆောင်လာကြသည်။ ထိုအရပ်၌ ဧလိယသည် မိမိ၏ လက်ဖြင့်ပင် ဤ ရုပ်တုကိုးကွယ်သော ယဇ်ပုရောဟိတ်များကို သတ်ဖြတ်လေသည်။ Review and Herald, October 7, 1873.</w:t>
      </w:r>
    </w:p>
    <w:p>
      <w:pPr>
        <w:pStyle w:val="ArticleBody"/>
        <w:jc w:val="left"/>
      </w:pPr>
      <w:r>
        <w:rPr>
          <w:rFonts w:ascii="Myanmar Text" w:hAnsi="Myanmar Text" w:eastAsia="Myanmar Text" w:cs="Myanmar Text"/>
        </w:rPr>
        <w:t>ကရမေလတောင်သည် အမေရိကန်ပြည်ထောင်စု၌ မကြာမီရောက်ရှိလာမည့် တနင်္ဂနွေနေ့ဥပဒေကို ပုံဆောင်ပြသသည်။ ထိုအချိန်တွင်ပင် တစ်သိန်းလေးသောင်းလေးထောင်၏ အလံတော်သည် (ဧလိယဖြင့် ပုံဆောင်ပြထားသော) မြှောက်တင်ခံရသည်။ ထိုနေရာ၌ပင် စစ်မှန်သော ပရိုတက်စတင့် ချိုသည်၊ ယေဇဗေလ၏ အစာကို စားသောက်လျက် ရှမာရိ၌ရှိနေသော အတုအယောင် ပရိုတက်စတင့် ချိုနှင့် ဆန့်ကျင်ဘက်အဖြစ် ထင်ရှားစွာ ဖော်ပြခံရသည်။ ထိုနေရာ၌ပင် ကရမေလတောင်သို့ ဦးတည်လာသည့်လမ်းကြောင်းတစ်လျှောက် အသင်းတော်နှင့် နိုင်ငံတော် နှစ်ရပ်စလုံး၏ ချိုဖြစ်လာခဲ့သော ရီပဘလီကန်ချိုသည် သမ္မာကျမ်းစာ ပရောဖက်ပြုချက်၏ ဆဋ္ဌမနိုင်ငံတော်အဖြစ် အဆုံးသတ်သို့ ရောက်သည်။ ထိုနောက် ကျန်ရှိသည့်အရာမှာ အာဟပ်နှင့် သူ၏ ဆယ်ဆင့်မြောက်နိုင်ငံ၊ ထို့ပြင် ရှမာရိ၌ ပုန်းအောင်းလျက် နေပြီး ဖောက်ပြန်သော ပရိုတက်စတင့်များနှင့်အတူ စားသောက်လျက်ရှိသော ယေဇဗေလ ဖြစ်သည်။ ဆဋ္ဌမနိုင်ငံတော်သည် အဆုံးသတ်ပြီးပြီဖြစ်သဖြင့် ထို့နောက် မိုးသည် အကန့်အသတ်မရှိ ရွာလာသည်။</w:t>
      </w:r>
    </w:p>
    <w:p>
      <w:pPr>
        <w:pStyle w:val="ArticleBody"/>
        <w:jc w:val="left"/>
      </w:pPr>
      <w:r>
        <w:rPr>
          <w:rFonts w:ascii="Myanmar Text" w:hAnsi="Myanmar Text" w:eastAsia="Myanmar Text" w:cs="Myanmar Text"/>
        </w:rPr>
        <w:t>ဟေရုတ်၏ မွေးနေ့ပွဲ၌၊ ဧလိယကို ကိုယ်စားပြုသော ဗတ္တိဇံဆရာ ယောဟန်သည် ကယ်တင်ခြင်း သို့မဟုတ် သေခြင်းကို စောင့်မျှော်လျက် ရောမအကျဉ်းထောင်၌ ရှိနေသည်။ လှည့်ဖြားခြင်း၏ ကအကကို ဆောင်ရွက်ရန် ဗာလ၏ ပရောဖက်များ မရှိတော့ဘဲ၊ ယေဇဗေလ၏ သမီး ဆာလိုမေ တစ်ဦးတည်းသာ ရှိသည်။ ဟေရုတ်နှင့် သူ၏ မင်းမျိုးမင်းနွယ် မိတ်ဆွေများသည် ဗာဗုလုန်၏ စပျစ်ရည်ဖြင့် မူးယစ်လျက် ရှိကြသည်၊ အကြောင်းမှာ သူ၏ မွေးနေ့သည်လည်း တနင်္ဂနွေဥပဒေကို ကိုယ်စားပြုသကဲ့သို့၊ အလျင်အမြန် ရောက်ရှိလာမည့် တနင်္ဂနွေဥပဒေမတိုင်မီ အချိန်အတော်ကြာသော ၂၀၀၁ ခုနှစ်၊ စက်တင်ဘာ ၁၁ ရက်နေ့၌ လူမျိုးအပေါင်းတို့သည် ဗာဗုလုန်၏ စပျစ်ရည်ကို သောက်သုံးစပြုခဲ့ကြသောကြောင့် ဖြစ်သည်။</w:t>
      </w:r>
    </w:p>
    <w:p>
      <w:pPr>
        <w:pStyle w:val="ArticleScripture"/>
        <w:jc w:val="left"/>
      </w:pPr>
      <w:r>
        <w:rPr>
          <w:rFonts w:ascii="Myanmar Text" w:hAnsi="Myanmar Text" w:eastAsia="Myanmar Text" w:cs="Myanmar Text"/>
        </w:rPr>
        <w:t>ထို့နောက် ဤအရာများပြီးမှ ငါသည် အခြားသော ကောင်းကင်တမန်တစ်ပါးကို ကောင်းကင်မှ ဆင်းလာသည်ကို မြင်ရ၏။ သူသည် ကြီးမားသော အာဏာကို ကိုင်ဆောင်လျက်ရှိ၏။ မြေကြီးသည်လည်း သူ၏ ဘုန်းတော်ကြောင့် ထွန်းလင်းတောက်ပလေ၏။ သူက အားကြီးသော အသံဖြင့် ပြင်းထန်စွာ ကြွေးကြော်၍၊ “ဗာဗုလုန်ကြီးသည် လဲကျပြီ၊ လဲကျပြီ။ နတ်ဆိုးတို့၏ နေရာ၊ မစင်ကြယ်သော ဝိညာဉ်အမျိုးမျိုး၏ ခိုအောင်းရာ၊ မစင်ကြယ်၍ ရွံရှာဖွယ်သော ငှက်အမျိုးမျိုး၏ လှောင်အိမ်ဖြစ်လေပြီ။ အကြောင်းမူကား လူမျိုးအပေါင်းတို့သည် သူမ၏ မေထုန်ပြုခြင်းကြောင့် ဖြစ်သော အမျက်တော်စပျစ်ရည်ကို သောက်ကြပြီး၊ မြေကြီး၏ ဘုရင်တို့သည် သူမနှင့်အတူ မေထုန်ပြုကြ၍၊ မြေကြီး၏ ကုန်သည်တို့သည် သူမ၏ အလွန်အကျွံ ဇိမ်ခံဝါကြွားမှုကြောင့် ချမ်းသာကြွယ်ဝလာကြပြီ” ဟု ဆိုလေ၏။ ဗျာဒိတ်ကျမ်း 18:1–3။</w:t>
      </w:r>
    </w:p>
    <w:p>
      <w:pPr>
        <w:pStyle w:val="ArticleBody"/>
        <w:jc w:val="left"/>
      </w:pPr>
      <w:r>
        <w:rPr>
          <w:rFonts w:ascii="Myanmar Text" w:hAnsi="Myanmar Text" w:eastAsia="Myanmar Text" w:cs="Myanmar Text"/>
        </w:rPr>
        <w:t>ဤကျမ်းပိုဒ်သုံးပိုဒ်သည် နယူးယောက်မြို့ရှိ အဆောက်အအုံကြီးများ၊ အမြွှာမျှော်စင်တို့ကို ဘုရားသခင်၏ ထိတွေ့ခြင်းတစ်ခုဖြင့် ဖြိုချလိုက်သောအခါ ပြည့်စုံခဲ့သည်။</w:t>
      </w:r>
    </w:p>
    <w:p>
      <w:pPr>
        <w:pStyle w:val="ArticleScripture"/>
        <w:jc w:val="left"/>
      </w:pPr>
      <w:r>
        <w:rPr>
          <w:rFonts w:ascii="Myanmar Text" w:hAnsi="Myanmar Text" w:eastAsia="Myanmar Text" w:cs="Myanmar Text"/>
        </w:rPr>
        <w:t>“ယခုတွင် ငါသည် နယူးယောက်မြို့ကို လှိုင်းလုံးကြီးဖြင့် ဖယ်ရှားပစ်မည်ဟု ငါကြေညာခဲ့သည်ဆိုသော စကားသည် မည်သည့်နေရာမှ ပေါ်လာသနည်း။ ဤသို့သောအရာကို ငါမည်သည့်အခါမျှ မပြောခဲ့ပေ။ ထိုမြို့တွင် အထပ်လိုက်အထပ်လိုက် မြင့်တက်ဆောက်လုပ်လျက်ရှိသော အဆောက်အအုံကြီးများကို ငါကြည့်ရှုခဲ့စဉ်၊ ‘ထာဝရဘုရားသည် မြေကြီးကို ပြင်းထန်စွာလှုပ်ခါစေရန် ထကြွတော်မူသောအခါ မည်မျှကြောက်မက်ဖွယ်ကောင်းသော ဖြစ်ရပ်များ ဖြစ်ပေါ်လာမည်နည်း။ ထိုအခါ ဗျာဒိတ်ကျမ်း 18:1–3 ၏ စကားများသည် ပြည့်စုံလာလိမ့်မည်’ ဟု ငါပြောခဲ့၏။ ဗျာဒိတ်ကျမ်း အခန်းကြီး ၁၈ တစ်ခန်းလုံးသည် မြေကြီးပေါ်သို့ ရောက်လာမည့်အရာများအတွက် သတိပေးချက်တစ်ရပ် ဖြစ်၏။ သို့ရာတွင် နယူးယောက်မြို့အပေါ်သို့ အဘယ်အရာ ရောက်လာမည်ဆိုသည့်အကြောင်းနှင့်စပ်လျဉ်း၍ ငါ၌ အထူးတလည် ပေးထားသော အလင်းမရှိပေ။ ငါသိသည်မှာ တစ်နေ့နေ့တွင် ထိုနေရာရှိ အဆောက်အအုံကြီးများသည် ဘုရားသခင်၏ တန်ခိုးတော် လှည့်လည်လှုပ်ရှား၍ အလှန်အပြန် ပြောင်းလဲလှုပ်ခါစေခြင်းအားဖြင့် ပစ်ချဖျက်ဆီးခြင်းခံရလိမ့်မည် ဟူသောအရာသာ ဖြစ်၏။ ငါ့အား ပေးထားသော အလင်းအားဖြင့် ငါသိသည်မှာ ဖျက်ဆီးခြင်းသည် လောက၌ ရှိနေပြီ ဖြစ်၏။ ထာဝရဘုရားထံမှ စကားတစ်ခွန်း၊ ကိုယ်တော်၏ အနန္တတန်ခိုးရှိသော အာဏာတော်၏ တို့ထိမှုတစ်ချက်သာ ရှိလျှင်၊ ဤမျှကြီးမားခိုင်မာသော အဆောက်အအုံများသည် လဲကျသွားကြလိမ့်မည်။ ကျွန်ုပ်တို့သည် ယင်းတို့၏ ကြောက်မက်ဖွယ်ကောင်းခြင်းကို စိတ်ကူးမမှန်းဆနိုင်သည့် ဖြစ်ရပ်များ ဖြစ်ပေါ်လာလိမ့်မည်။” Review and Herald, July 5, 1906.</w:t>
      </w:r>
    </w:p>
    <w:p>
      <w:pPr>
        <w:pStyle w:val="ArticleBody"/>
        <w:jc w:val="left"/>
      </w:pPr>
      <w:r>
        <w:rPr>
          <w:rFonts w:ascii="Myanmar Text" w:hAnsi="Myanmar Text" w:eastAsia="Myanmar Text" w:cs="Myanmar Text"/>
        </w:rPr>
        <w:t>မကြာမီ ရောက်လာမည့် တနင်္ဂနွေနေ့ဥပဒေကို ဗျာဒိတ်ကျမ်း အခန်း ၁၈ ၏ ဒုတိယအသံဖြင့် ကိုယ်စားပြုထားပြီး၊ ၎င်းသည် အာဟပ်၏ ကာမေလတောင်နှင့် ဟေရုတ်၏ မွေးနေ့ပွဲကိုလည်း ကိုယ်စားပြုသည်။ ယေဇဗေလလည်းဖြစ်သော ဟေရုဒိအားသည် ဟေရုတ်၏ မူးယစ်သောက်စားသော ပွဲတော်၌ မရှိသကဲ့သို့၊ ယေဇဗေလသည်လည်း ကာမေလတောင်၌ မရှိခဲ့ပေ။ တနင်္ဂနွေနေ့ဥပဒေမတိုင်မီအထိ၊ သမ္မာကျမ်းစာ ပရောဖက်ပြုချက်၏ ဆဋ္ဌမနိုင်ငံတော်ဖြစ်သော မြေသားတိရစ္ဆာန်၏ အုပ်စိုးမှုကို ကိုယ်စားပြုသော သင်္ကေတနှစ် ခုနစ်ဆယ်အတွင်းတွင် သူမကို မေ့လျော့ထားခဲ့ကြသည်။ ၁၇၉၈ နှင့် ၁၇၉၉ ခုနှစ်များတွင် ယေဇဗေလသည် သေစေသော ဒဏ်ရာကို ခံရသောအခါ၊ ဆဋ္ဌမနိုင်ငံတော်ဖြစ်သော (အမေရိကန်ပြည်ထောင်စု) သည် သမ္မာကျမ်းစာ ပရောဖက်ပြုချက်၏ ဆဋ္ဌမနိုင်ငံတော်အဖြစ် မိမိ၏ ကာလကို စတင်ခဲ့သည်။ ဆဋ္ဌမနိုင်ငံတော်၏ အဆုံးသို့ ရောက်သောအခါ၊ သူမသည် ပြန်လာပြီး မိမိ၏ သီချင်းများကို စတင်သီဆိုကာ မြေကြီးပေါ်ရှိ လူမျိုးအပေါင်းတို့နှင့် မိန်းမမှားခြင်းကို ပြုလေသည်။</w:t>
      </w:r>
    </w:p>
    <w:p>
      <w:pPr>
        <w:pStyle w:val="ArticleBody"/>
        <w:jc w:val="left"/>
      </w:pPr>
      <w:r>
        <w:rPr>
          <w:rFonts w:ascii="Myanmar Text" w:hAnsi="Myanmar Text" w:eastAsia="Myanmar Text" w:cs="Myanmar Text"/>
        </w:rPr>
        <w:t>သူမ၏ မတရားမေထုန်မှုနှင့် စပျစ်ရည်၏ သီချင်းများသည် ၂၀၀၁ ခုနှစ်၊ စက်တင်ဘာ ၁၁ ရက်နေ့တွင် ပရောဖက်ပြုအနက်ဖြင့် စတင်စေခဲ့သော်လည်း၊ ထိုအရာသည် ၅၀၈ မှ ၅၃၈ အထိ၊ သူမ ပထမအကြိမ် ရာဇပလ္လင်ကို သိမ်းယူခဲ့သည့်အချိန်ကို ကိုယ်စားပြုထားသကဲ့သို့၊ ပြင်ဆင်ခြင်းကာလသာ ဖြစ်ခဲ့သည်။ ဆန်းဒေးဥပဒေသို့ မရောက်မီအထိ၊ ဆဋ္ဌမမြောက် နိုင်ငံတော်သည် ဧလိယ၏ လက်ဖြင့် သတ်ဖြတ်ခြင်းကို ခံရသောအခါ၊ သူမသည် ရှမာရိမြို့၌ ဝှက်ထားခြင်းခံနေခဲ့သည်။ ထိုအချိန်တွင် ယောဟန်ဗတ္တိဇံဆရာသည် သူမ၏ အကျဉ်းထောင်၌ ချုပ်နှောင်ထားခြင်းကို ခံနေပြီး၊ ကယ်လွှတ်ခြင်းဖြစ်စေ၊ သေခြင်းဖြစ်စေကို စောင့်မျှော်လျက် ရှိနေသည်။</w:t>
      </w:r>
    </w:p>
    <w:p>
      <w:pPr>
        <w:pStyle w:val="ArticleBody"/>
        <w:jc w:val="left"/>
      </w:pPr>
      <w:r>
        <w:rPr>
          <w:rFonts w:ascii="Myanmar Text" w:hAnsi="Myanmar Text" w:eastAsia="Myanmar Text" w:cs="Myanmar Text"/>
        </w:rPr>
        <w:t>ဟေရုဒ်နှင့် သူ၏ အဆင့်မြင့် မိတ်ဆွေတို့သည် ဗာဗုလုန်၏ စပျစ်ရည်ကြောင့် မူးယစ်လျက်ရှိစဉ်၊ ဟေရောဒိ၏ (ယေဇဗေလ) သမီး ဆာလောမေသည် အလွန် လှည့်ဖြားဆွဲဆောင်တတ်သော သူမ၏ ကပြဖျော်ဖြေမှုကို ပြုလုပ်ခဲ့ပြီး၊ ဟေရုဒ်သည် မိမိ၏ ကာမဂုဏ်လိုလားသောစိတ်နှင့် သွေးနီးဆက်နွယ်မှုကို ချိုးဖောက်သော အလိုဆန္ဒတို့ကို ထင်ရှားစေသည်။ သူသည် မိမိ၏ အဆင့်သမီး၏ လိင်ပိုင်းဆိုင်ရာ ဆွဲဆောင်မြှူဆွယ်မှုများအပေါ် အလုံးစုံ ဖမ်းစားခံရပြီး၊ သူမအား မိမိနိုင်ငံ၏ တစ်ဝက်တိုင်အောင် ပေးမည်ဟု ကမ်းလှမ်းလေသည်။</w:t>
      </w:r>
    </w:p>
    <w:p>
      <w:pPr>
        <w:pStyle w:val="ArticleScripture"/>
        <w:jc w:val="left"/>
      </w:pPr>
      <w:r>
        <w:rPr>
          <w:rFonts w:ascii="Myanmar Text" w:hAnsi="Myanmar Text" w:eastAsia="Myanmar Text" w:cs="Myanmar Text"/>
        </w:rPr>
        <w:t>သို့ရာတွင် သင့်လျော်သောနေ့တစ်နေ့ရောက်လာသောအခါ၊ ဟေရောဒ်သည် မိမိမွေးနေ့၌ မိမိအရှင်များ၊ စစ်ဗိုလ်ကြီးများနှင့် ဂါလိလဲပြည်၏ ထိပ်တန်းမင်းမျိုးအရာရှိများအတွက် ညစာပွဲကို ပြုလေ၏။ ထိုနောက် ဟေရောဒိ၏သမီးသည် ဝင်လာ၍ ကပြပြီး၊ ဟေရောဒ်နှင့် သူနှင့်အတူ ထိုင်နေသောသူတို့ကို နှစ်သက်စေသောကြောင့်၊ မင်းကြီးက ထိုမိန်းကလေးအား “သင်အလိုရှိသမျှကို ငါ့ထံတောင်းလော့၊ ငါပေးမည်” ဟု မိန့်တော်မူ၏။ ထိုနောက် မင်းကြီးသည် သူမအား ကျိန်ဆို၍ “သင်သည် ငါ့ထံတောင်းသမျှကို ငါ့နိုင်ငံတော်၏ တစ်ဝက်တိုင်အောင်ပင် ငါပေးမည်” ဟု မိန့်တော်မူ၏။ ထိုမိန်းကလေးသည် ထွက်သွား၍ မိခင်အား “ကျွန်မသည် အဘယ်အရာကို တောင်းရမည်နည်း” ဟု မေးလေ၏။ မိခင်က “ဗတ္တိဇံဆရာ ယောဟန်၏ ဦးခေါင်းကို” ဟု ဆိုလေ၏။ ထိုမိန်းကလေးသည် ချက်ချင်း အလျင်အမြန် မင်းကြီးထံသို့ ဝင်လာ၍ “ဗတ္တိဇံဆရာ ယောဟန်၏ ဦးခေါင်းကို ပန်းကန်တစ်ခုပေါ်တွင် ယခုပင် ကျွန်မအား ပေးတော်မူစေလိုပါသည်” ဟု တောင်းလေ၏။ မင်းကြီးသည် အလွန်ဝမ်းနည်းသွား၏။ သို့ရာတွင် မိမိကျိန်ဆိုချက်ကြောင့်လည်းကောင်း၊ မိမိနှင့်အတူ ထိုင်နေသောသူတို့ကြောင့်လည်းကောင်း၊ သူမ၏တောင်းဆိုမှုကို မငြင်းလိုချေ။ ထို့ကြောင့် မင်းကြီးသည် ချက်ချင်း သတ်ဖြတ်ရေးသမားတစ်ယောက်ကို စေလွှတ်၍ သူ၏ ဦးခေါင်းကို ယူဆောင်လာရန် အမိန့်ပေးလေ၏။ ထိုသူသည် သွား၍ ထောင်ထဲ၌ သူကို ဦးဖြတ်သတ်ပြီး၊ သူ၏ ဦးခေါင်းကို ပန်းကန်တစ်ခုပေါ်တွင် ယူဆောင်လာကာ ထိုမိန်းကလေးအား ပေးလေ၏။ ထိုမိန်းကလေးကလည်း မိခင်အား ပေးလေ၏။ မာကု ၆:၂၁–၂၈။</w:t>
      </w:r>
    </w:p>
    <w:p>
      <w:pPr>
        <w:pStyle w:val="ArticleBody"/>
        <w:jc w:val="left"/>
      </w:pPr>
      <w:r>
        <w:rPr>
          <w:rFonts w:ascii="Myanmar Text" w:hAnsi="Myanmar Text" w:eastAsia="Myanmar Text" w:cs="Myanmar Text"/>
        </w:rPr>
        <w:t>ဗျာဒိတ်ကျမ်း အခန်းဆယ့်ရှစ်၏ ပထမအသံသည် ၂၀၀၁ ခုနှစ်၊ စက်တင်ဘာ ၁၁ ရက်နေ့တွင် မြည်ဟီးခဲ့ပြီး၊ ဒုတိယအသံသည် မကြာမီ ရောက်လာမည့် တနင်္ဂနွေနေ့ဥပဒေ၌ မြည်ဟီးမည်ဖြစ်သည်။ ယောဟန် အခန်းခြောက်၌ ကိုယ်စားပြုထားသော သမိုင်းအတွင်း၌ ၂၀၀၁ ခုနှစ်၏ ပထမအသံသည် ခရစ်တော်၏ အသံဖြစ်ပြီး၊ ကိုယ်တော်သည် ကောင်းကင်မှ ဆင်းသက်လာသော အမှန်တကယ်သော မုန့်ဖြစ်တော်မူသောကြောင့်၊ တပည့်တော်တို့သည် ကိုယ်တော်၏ အသားကို စား၍ ကိုယ်တော်၏ သွေးကို သောက်ရမည်ဟု သူတို့အား အသိပေးတော်မူခဲ့သည်။ ထိုကာလသည် ဂါလိလဲ၌ စတင်ခဲ့ပြီး၊ ယောဟန် အခန်း ခြောက်၊ အပိုဒ် ခြောက်ဆယ့်ခြောက်၌ ကိုယ်တော်ထံမှ လှည့်ကွာသွားသော တပည့်တော်တို့ကို သန့်စင်ဖယ်ရှားခြင်းနှင့် အဆုံးသတ်ခဲ့သည်။ ထိုသမိုင်းသည် ဂါလိလဲ၌ အစားအသောက်ဆိုင်ရာ စမ်းသပ်မှုတစ်ရပ်ဖြင့် စတင်ခဲ့ပြီး၊ သားရဲ၏ အမှတ်အသားကို အတင်းအကျပ် ပြဋ္ဌာန်းခြင်းနှင့် အဆုံးသတ်ခဲ့သည်။ ထိုအရာကို ပုပ်ရဟန်းမင်း၏ အမည်ဂဏန်းဖြစ်သော ခြောက်၊ ခြောက်၊ ခြောက်က ပုံဆောင်ပြသထားသည်။ ဂါလိလဲ၏ အဓိပ္ပာယ်မှာ “လှည့်ပြောင်းမှတ်” ဖြစ်ပြီး၊ ၂၀၀၁ ခုနှစ်၊ စက်တင်ဘာ ၁၁ ရက်နေ့သည် ပရောဖက်ပြုချက်ဆိုင်ရာ “လှည့်ပြောင်းမှတ်” (ဂါလိလဲ) တစ်ရပ်ဖြစ်ခဲ့သကဲ့သို့၊ ဟေရောဒ်၏ မွေးနေ့သည်လည်း ဂါလိလဲ၏ ခေါင်းဆောင်မှုနှင့်အတူ ဆက်နွှယ်လျက်ရှိခဲ့သည်။ ဗျာဒိတ်ကျမ်း အခန်းဆယ့်ရှစ်၏ အစပြုအသံနှင့် ဗျာဒိတ်ကျမ်း အခန်းဆယ့်ရှစ်၏ အဆုံးသတ်အသံတို့ နှစ်မျိုးလုံးသည် လှည့်ပြောင်းမှတ်ဖြစ်သော ဂါလိလဲအားဖြင့် ကိုယ်စားပြုထားကြသည်။</w:t>
      </w:r>
    </w:p>
    <w:p>
      <w:pPr>
        <w:pStyle w:val="ArticleScripture"/>
        <w:jc w:val="left"/>
      </w:pPr>
      <w:r>
        <w:rPr>
          <w:rFonts w:ascii="Myanmar Text" w:hAnsi="Myanmar Text" w:eastAsia="Myanmar Text" w:cs="Myanmar Text"/>
        </w:rPr>
        <w:t>“အတိတ်သမိုင်းမှ သင်ယူရမည့် သင်ခန်းစာများ ရှိကြသည်; ဤအရာများကို လူအပေါင်းတို့ နားလည်စေခြင်းငှာ အာရုံစိုက်စေထားသည်မှာ၊ ဘုရားသခင်သည် အစဉ်အမြဲ ပြုတော်မူခဲ့သည့် အလားတူ လမ်းကြောင်းများအပေါ်၌ ယခုလည်း အမှုတော်ကို ဆောင်ရွက်တော်မူကြောင်းကို အားလုံး နားလည်ကြစေရန် ဖြစ်သည်။ ဧဒင်ဥယျာဉ်၌ အာဒံအား ဧဝံဂေလိတရားကို ပထမဦးစွာ ကြေညာခဲ့သော အချိန်မှစ၍ အစဉ်အလာတစ်လျှောက် ဖြစ်ခဲ့သကဲ့သို့ပင်၊ ယနေ့လည်း ကိုယ်တော်၏ အမှုတော်၌၎င်း၊ လူမျိုးများအကြား၌၎င်း ကိုယ်တော်၏ လက်တော်ကို မြင်တွေ့ရသည်။”</w:t>
      </w:r>
    </w:p>
    <w:p>
      <w:pPr>
        <w:pStyle w:val="ArticleScripture"/>
        <w:jc w:val="left"/>
      </w:pPr>
      <w:r>
        <w:rPr>
          <w:rFonts w:ascii="Myanmar Text" w:hAnsi="Myanmar Text" w:eastAsia="Myanmar Text" w:cs="Myanmar Text"/>
        </w:rPr>
        <w:t>“လူမျိုးများ၏ သမိုင်း၌လည်းကောင်း၊ အသင်းတော်၏ သမိုင်း၌လည်းကောင်း၊ အလှည့်အပြောင်းမှတ်တိုင်များဖြစ်သော ကာလအပိုင်းအခြားများ ရှိကြသည်။ ဘုရားသခင်၏ အမှုတော်စီမံခန့်ခွဲမှု၌ ဤကဲ့သို့သော အကျပ်အတည်းအချိန်များ ရောက်လာသောအခါ၊ ထိုအချိန်အတွက် ပေးထားသော အလင်းကို ချီးမြှင့်တော်မူသည်။ ၎င်းကို လက်ခံလျှင် ဝိညာဉ်ရေးတိုးတက်မှု ရှိလာ၏။ ၎င်းကို ငြင်းပယ်လျှင် ဝိညာဉ်ရေးဆုတ်ယုတ်ခြင်းနှင့် သင်္ဘောပျက်ခြင်းကဲ့သို့သော ပျက်စီးဆုံးရှုံးမှုတို့ ဆက်လက်လိုက်ပါလာ၏။ ထာဝရဘုရားသည် မိမိ၏ နှုတ်ကပတ်တော်၌ သတင်းကောင်းတရား၏ ရှေ့တိုးတိုက်ခိုက်သော အမှုကို၊ ယခင်က မည်သို့ ဆောင်ရွက်ခဲ့သည်ကိုလည်းကောင်း၊ အနာဂတ်တွင် မည်သို့ ဖြစ်ပေါ်မည်ကိုလည်းကောင်း၊ စာတန်၏ လုပ်ငန်းဆောင်တာများက မိမိတို့၏ နောက်ဆုံး အံ့ဩဖွယ် လှုပ်ရှားမှုကို ပြုလုပ်မည့် နိဂုံးချုပ်တိုက်ပွဲအထိတိုင်အောင် ဖွင့်လှစ်ပြသတော်မူခဲ့သည်။” Bible Echo, August 26, 1895.</w:t>
      </w:r>
    </w:p>
    <w:p>
      <w:pPr>
        <w:pStyle w:val="ArticleBody"/>
        <w:jc w:val="left"/>
      </w:pPr>
      <w:r>
        <w:rPr>
          <w:rFonts w:ascii="Myanmar Text" w:hAnsi="Myanmar Text" w:eastAsia="Myanmar Text" w:cs="Myanmar Text"/>
        </w:rPr>
        <w:t>၂၀၀၁ ခုနှစ်ရှိ ဂါလိလဲနှင့် မကြာမီရောက်လာမည့် တနင်္ဂနွေဥပဒေကာလရှိ ဂါလိလဲသည် နောက်မိုး၏ အလင်းကို မည်သည့်အချိန်၌ သွန်းလောင်းပေးသည်ကို သတ်မှတ်ဖော်ပြသည်။ ၂၀၀၁ ခုနှစ်၌ ထိုသွန်းလောင်းခြင်းသည် အတိုင်းအတာထား၍ သွန်းလောင်းပေးခြင်းဖြစ်သော်လည်း၊ ဒုတိယအသံ၌မူ အတိုင်းအတာမရှိဘဲ သွန်းလောင်းပေးသည်။ ထိုအရာကို ဧလိယသည် ဗာလပရောဖက်များကို သတ်ပြီးနောက် ဖြစ်ပေါ်လာသော အလွန်ကြီးမားသည့် သွန်းလောင်းခြင်းက ကိုယ်စားပြုထားသည်။ ထိုဖြစ်ရပ်သည် ဟေရ</w:t>
      </w:r>
      <w:r>
        <w:rPr>
          <w:rFonts w:ascii="Nirmala UI" w:hAnsi="Nirmala UI" w:eastAsia="Nirmala UI" w:cs="Nirmala UI"/>
        </w:rPr>
        <w:t>ോദ</w:t>
      </w:r>
      <w:r>
        <w:rPr>
          <w:rFonts w:ascii="Myanmar Text" w:hAnsi="Myanmar Text" w:eastAsia="Myanmar Text" w:cs="Myanmar Text"/>
        </w:rPr>
        <w:t>်၏ မွေးနေ့ပွဲတွင် ဖြစ်ပျက်ခဲ့သည်။ ဟေရ</w:t>
      </w:r>
      <w:r>
        <w:rPr>
          <w:rFonts w:ascii="Nirmala UI" w:hAnsi="Nirmala UI" w:eastAsia="Nirmala UI" w:cs="Nirmala UI"/>
        </w:rPr>
        <w:t>ോദ</w:t>
      </w:r>
      <w:r>
        <w:rPr>
          <w:rFonts w:ascii="Myanmar Text" w:hAnsi="Myanmar Text" w:eastAsia="Myanmar Text" w:cs="Myanmar Text"/>
        </w:rPr>
        <w:t>်၏ မွေးနေ့သည် သမ္မာကျမ်းစာပရောဖက်ပြုချက်၌ ဖော်ပြထားသော သတ္တမနိုင်ငံ၏ မွေးဖွားခြင်းကို ဖော်ထုတ်ပြသည်။ ထိုနိုင်ငံသည် ၎င်းမတိုင်မီရှိသော နိုင်ငံ၏ သေဆုံးခြင်းနောက် ချက်ချင်းလိုက်လာသည်။ အမေရိကန်ပြည်ထောင်စုသည် ပဉ္စမနိုင်ငံ၏ သေဆုံးခြင်းဖြစ်သော ၁၇၉၈ ခုနှစ်၌ အုပ်စိုးစတင်ခဲ့ပြီး၊ ဗာလပရောဖက်များ၏ သေဆုံးခြင်းအချိန်၌ သတ္တမနိုင်ငံ၏ မွေးနေ့သည် ရောက်ရှိလာပြီဖြစ်သည်။ ထိုသတ္တမနိုင်ငံကို အာဟပ်၏ မြောက်ဘက် ဆယ်ပိုင်းခွဲနိုင်ငံက ကိုယ်စားပြုထားပြီး၊ အယူမှားရောမ၏ မြောက်ဘက် ဆယ်ပိုင်းခွဲနိုင်ငံကို ကိုယ်စားပြုသူဖြစ်သော ဟေရ</w:t>
      </w:r>
      <w:r>
        <w:rPr>
          <w:rFonts w:ascii="Nirmala UI" w:hAnsi="Nirmala UI" w:eastAsia="Nirmala UI" w:cs="Nirmala UI"/>
        </w:rPr>
        <w:t>ോദ</w:t>
      </w:r>
      <w:r>
        <w:rPr>
          <w:rFonts w:ascii="Myanmar Text" w:hAnsi="Myanmar Text" w:eastAsia="Myanmar Text" w:cs="Myanmar Text"/>
        </w:rPr>
        <w:t>်ကလည်း ကိုယ်စားပြုထားသည်။</w:t>
      </w:r>
    </w:p>
    <w:p>
      <w:pPr>
        <w:pStyle w:val="ArticleScripture"/>
        <w:jc w:val="left"/>
      </w:pPr>
      <w:r>
        <w:rPr>
          <w:rFonts w:ascii="Myanmar Text" w:hAnsi="Myanmar Text" w:eastAsia="Myanmar Text" w:cs="Myanmar Text"/>
        </w:rPr>
        <w:t>သင်သည် မြင်ခဲ့သော သားရဲပေါ်ရှိ ချိုဆယ်ချောင်းတို့သည် ထိုပြည့်တန်ဆာမိန်းမကို မုန်းကြလိမ့်မည်။ သူမကို စွန့်ပစ်၍ အဝတ်မဲ့လျက် ဖြစ်စေကြလိမ့်မည်။ သူမ၏အသားကို စားကြလိမ့်မည်။ သူမကို မီးဖြင့် လောင်ကျွမ်းစေကြလိမ့်မည်။ အကြောင်းမူကား၊ ဘုရားသခင်၏ အလိုတော်ကို ပြည့်စုံစေခြင်းငှာလည်းကောင်း၊ စိတ်တစ်ညီတစ်ညွတ်တည်း ဖြစ်ကြရန်လည်းကောင်း၊ ဘုရားသခင်၏ နှုတ်ကပတ်တော်တို့ ပြည့်စုံမည့်တိုင်အောင် မိမိတို့၏နိုင်ငံကို သားရဲအား ပေးအပ်ကြရန်လည်းကောင်း၊ ဘုရားသခင်သည် သူတို့၏စိတ်နှလုံးထဲ၌ ထည့်သွင်းတော်မူပြီ။ သင်သည် မြင်ခဲ့သော မိန်းမသည် မြေကြီး၏ ဘုရင်တို့အပေါ် အုပ်စိုးသော ထိုမြို့ကြီးပင် ဖြစ်သည်။ ဗျာဒိတ် ၁၇:၁၆–၁၈။</w:t>
      </w:r>
    </w:p>
    <w:p>
      <w:pPr>
        <w:pStyle w:val="ArticleBody"/>
        <w:jc w:val="left"/>
      </w:pPr>
      <w:r>
        <w:rPr>
          <w:rFonts w:ascii="Myanmar Text" w:hAnsi="Myanmar Text" w:eastAsia="Myanmar Text" w:cs="Myanmar Text"/>
        </w:rPr>
        <w:t>ဟေရုဒ်သည် ဆာလ</w:t>
      </w:r>
      <w:r>
        <w:rPr>
          <w:rFonts w:ascii="Nirmala UI" w:hAnsi="Nirmala UI" w:eastAsia="Nirmala UI" w:cs="Nirmala UI"/>
        </w:rPr>
        <w:t>ോമ</w:t>
      </w:r>
      <w:r>
        <w:rPr>
          <w:rFonts w:ascii="Myanmar Text" w:hAnsi="Myanmar Text" w:eastAsia="Myanmar Text" w:cs="Myanmar Text"/>
        </w:rPr>
        <w:t>ေထံ မိမိပြုခဲ့သော ကျိန်ဆိုချက်ကို အကောင်အထည်ဖော်ရန် သဘောတူ၍၊ ယောဟန်၏ ဦးခေါင်းကို ပေးရန်လည်း သဘောတူ၏။ ထိုကျိန်ဆိုချက်ကို သူ၏ နိုင်ငံတော်၏ တစ်ဝက်တိုင်အောင် ပေးနိုင်သကဲ့သို့ ကိုယ်စားပြုဖော်ပြထားသည်။ ကုလသမဂ္ဂ၏ ဘုရင်ဆယ်ပါးသည် ပြည့်တန်ဆာမကို မုန်းတီးနေကြသော်လည်း၊ ယခင် ဦးခေါင်းခုနစ်ပါးအနက်မှ ဖြစ်သော အဋ္ဌမမြောက် ဦးခေါင်းထံသို့ မိမိတို့၏ သတ္တမမြောက် နိုင်ငံတော်ကို ပေးအပ်ရန် သဘောတူကြသည်။ သူတို့သည် ကမ္ဘာလုံးဆိုင်ရာ နိုင်ငံတော်နှင့် သူမ၏ ကမ္ဘာလုံးဆိုင်ရာ အသင်းတော်ကို ပေါင်းစည်းထားခြင်းအပေါ် အခြေခံထားသော နိုင်ငံတော်တစ်ရပ်ကို သဘောတူကြသည်။ သို့သော် ထိုလက်ထပ်ပေါင်းသင်းမှုသည် အင်္ဂလိပ် လက်ထပ်ပေါင်းသင်းမှု မဟုတ်ဘဲ လက်တင် လက်ထပ်ပေါင်းသင်းမှု ဖြစ်သည်၊ အကြောင်းမှာ သူတို့၏ လက်ထပ်ပေါင်းသင်းမှုကို “မိန်းမ” က “ဘုရင်များအပေါ်” အုပ်စိုးနေခြင်းအားဖြင့် ကိုယ်စားပြုဖော်ပြထားသောကြောင့် ဖြစ်သည်။ လက်တင် လက်ထပ်ပေါင်းသင်းမှုတွင် မိသားစုသည် ယောက်ျား၏ မျိုးရိုးအမည်ကို မယူဘဲ မိန်းမ၏ မျိုးရိုးအမည်ကို ဆက်လက်ထိန်းသိမ်းထားသည်၊ ထို့ကြောင့် ဤနှစ်ဆသော လက်ထပ်ပေါင်းသင်းမှု၏ အမည်သည် ပရောဖက်ပြု ဇာတ်ကြောင်း၏ အရေးကြီးသော အစိတ်အပိုင်းတစ်ခု ဖြစ်သည်။</w:t>
      </w:r>
    </w:p>
    <w:p>
      <w:pPr>
        <w:pStyle w:val="ArticleScripture"/>
        <w:jc w:val="left"/>
      </w:pPr>
      <w:r>
        <w:rPr>
          <w:rFonts w:ascii="Myanmar Text" w:hAnsi="Myanmar Text" w:eastAsia="Myanmar Text" w:cs="Myanmar Text"/>
        </w:rPr>
        <w:t>“ဘုရင်များ၊ အုပ်စိုးရှင်များနှင့် အုပ်ချုပ်ရေးမှူးများသည် မိမိတို့အပေါ် အန္တိခရစ်၏ အမှတ်တံဆိပ်ကို တင်ဆောင်ထားကြပြီး၊ ဘုရားသခင်၏ ပညတ်တော်များကို စောင့်ထိန်း၍ ယေရှု၏ ယုံကြည်ခြင်းကို ကိုင်စွဲထားသော သန့်ရှင်းသူတို့နှင့် စစ်ပြုရန် သွားသော နဂါးအဖြစ် ကိုယ်စားပြုဖော်ပြထားကြသည်။” Testimonies to Ministers, 38.</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အာမုတ်၏သား ဟေရှာယ မြင်ရသော၊ ယုဒနှင့် ယေရုရှလင်အကြောင်းဆိုင်ရာ နှုတ်ကပတ်တော်။ နောက်ဆုံးသောကာလ၌ ထာဝရဘုရား၏ အိမ်တော်ရှိရာတောင်သည် တောင်များ၏ ထိပ်ပေါ်၌ တည်မြဲစွာ ချမှတ်ခြင်းခံရမည်ဖြစ်၍၊ တောင်ကုန်းများထက် မြင့်တင်ခြင်းခံရမည်။ လူမျိုးအပေါင်းတို့သည် ထိုတောင်သို့ စီးဆင်းလာကြလိမ့်မည်။ လူများစွာတို့သည် သွား၍၊ “လာကြ၊ ငါတို့သည် ထာဝရဘုရား၏ တောင်တော်သို့၎င်း၊ ယာကုပ်၏ ဘုရားသခင်၏ အိမ်တော်သို့၎င်း တက်ကြစို့။ ကိုယ်တော်သည် မိမိ၏ လမ်းခရီးများကို ငါတို့အား သွန်သင်တော်မူလိမ့်မည်၊ ငါတို့လည်း ကိုယ်တော်၏ လမ်းစဉ်တို့၌ လျှောက်လှမ်းကြမည်။ အကြောင်းမူကား တရားတော်သည် ဇိအုန်မှ ထွက်ပေါ်လာမည်ဖြစ်၍၊ ထာဝရဘုရား၏ နှုတ်ကပတ်တော်သည် ယေရုရှလင်မှ ထွက်လာမည်” ဟုဆိုကြလိမ့်မည်။ ... ထိုနေ့၌ မိန်းမခုနစ်ယောက်တို့သည် လူတစ်ယောက်ကို ကိုင်ဆွဲ၍၊ “ကျွန်မတို့သည် ကိုယ်ပိုင်မုန့်ကို စားပါမည်၊ ကိုယ်ပိုင်အဝတ်ကို ဝတ်ပါမည်။ သို့ရာတွင် ကျွန်မတို့၏ အရှက်ကွဲခြင်းကို ဖယ်ရှားစေခြင်းငှာ ကျွန်မတို့ကို သင်၏နာမဖြင့်သာ ခေါ်ခွင့်ပြုပါ” ဟုဆိုကြလိမ့်မည်။ ထိုနေ့၌ ထာဝရဘုရား၏ အကိုင်းအခက်သည် လှပ၍ ဘုန်းအသရေပြည့်စုံမည်ဖြစ်ပြီး၊ မြေကြီး၏ အသီးသည် ဣသရေလမှ လွတ်မြောက်ကျန်ရစ်သူတို့အဖို့ အလွန်ကောင်းမြတ်၍ နှစ်သက်ဖွယ်ဖြစ်မည်။ ထိုသို့ဖြစ်လျက်၊ ဇိအုန်၌ ကျန်ရစ်သောသူ၊ ယေရုရှလင်၌ တည်နေရစ်သောသူသည် သန့်ရှင်းသူဟု ခေါ်ခြင်းခံရမည်။ ဆိုလိုသည်မှာ ယေရုရှလင်၌ အသက်ရှင်သူတို့ထဲတွင် မှတ်တမ်းတင်ရေးသားခြင်းခံရသော လူတိုင်းပင်ဖြစ်သည်။ ထာဝရဘုရားသည် ဇိအုန်၏ သမီးတို့၏ အညစ်အကြေးကို စီရင်ခြင်း၏ ဝိညာဉ်အားဖြင့်၎င်း၊ မီးလောင်ခြင်း၏ ဝိညာဉ်အားဖြင့်၎င်း ဆေးကြောဖယ်ရှားတော်မူ၍၊ ယေရုရှလင်၏ အလယ်မှ သွေးအပြစ်ကို သန့်စင်ဖယ်ရှားတော်မူပြီးနောက် ဖြစ်လိမ့်မည်။ ဟေရှာယ ၂:၁–၃၊ ၄:၁–၄။</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ဒံယေလအနာဂတ္တိကျမ်း - အမှတ်တစ်ရာလေးဆယ်</dc:title>
  <dc:subject>နောက်ဆုံးသော ကတိတော် — ထာဝရဘုရား၏နေ့ မတိုင်မီ ဧလိယ၏ အခန်းကဏ္ဍကို ဖွင့်လှစ်ပြသခြင်း</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