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ဒန်နီယေလအုပ်စုစောင် - တစ်ရာလေးဆယ့်တစ်ခုမြောက်</w:t>
      </w:r>
    </w:p>
    <w:p>
      <w:pPr>
        <w:pStyle w:val="ArticleSubtitle"/>
        <w:jc w:val="left"/>
      </w:pPr>
      <w:r>
        <w:rPr>
          <w:rFonts w:ascii="Myanmar Text" w:hAnsi="Myanmar Text" w:eastAsia="Myanmar Text" w:cs="Myanmar Text"/>
        </w:rPr>
        <w:t>ပုပ်ရဟန်းအာဏာ၏ ပြန်လည်ပေါ်ထွန်းလာခြင်းနှင့် အဋ္ဌမမြောက် သမ္မတ၏ ပရောဖက်ပြုဆိုင်ရာ အရေးပါမှုကို ဖွင့်ထုတ်ဖော်ပြခြင်း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2024-03-17</w:t>
      </w:r>
    </w:p>
    <w:p>
      <w:pPr>
        <w:pStyle w:val="ArticleBody"/>
        <w:jc w:val="left"/>
      </w:pPr>
      <w:r>
        <w:rPr>
          <w:rFonts w:ascii="Myanmar Text" w:hAnsi="Myanmar Text" w:eastAsia="Myanmar Text" w:cs="Myanmar Text"/>
        </w:rPr>
        <w:t>ယခုအခါ ကျွန်ုပ်တို့သည် ပုပ်ရဟန်းမင်းကြီးအာဏာစနစ်သည် ခုနစ်ခေါင်းတို့အနက်မှ အဋ္ဌမခေါင်းအဖြစ် ကမ္ဘာမြေ၏ ရာဇပလ္လင်သို့ ပြန်လည်ရောက်ရှိလာသော သမိုင်း၏ ပရောဖက်ဆိုင်ရာ လက္ခဏာရပ်များကို အလွန်နီးကပ်စွာ လေ့လာနေကြသည်။ ထိုသို့ ပြုလုပ်နေခြင်းမှာ၊ ခုနစ်သမ္မတတို့အနက်မှ အဋ္ဌမသမ္မတသည် ပုပ်ရဟန်းမင်းကြီး၏ သားရဲပုံရိပ် ဖွဲ့စည်းခြင်းကို ပြည့်စုံစေသော သမိုင်း၏ ပရောဖက်ဆိုင်ရာ လက္ခဏာရပ်များကို သေချာစွာ သတ်မှတ်ဖော်ထုတ်ရန် အတွက်ဖြစ်သည်။ ကျွန်ုပ်တို့သည် ဤအမှန်တရားများကို ကာမေလတောင်နှင့် ဟေရောဒ်၏ မွေးနေ့ကို အခြေခံ၍ စဉ်းစားဆင်ခြင်မှုများကို စတင်ခဲ့ကြပြီ။ ဤသန့်ရှင်းသော ပုံဥပမာနှစ်ခုစလုံးသည် မကြာမီရောက်ရှိလာမည့် အမေရိကန်ပြည်ထောင်စုရှိ တနင်္ဂနွေနေ့ ဥပဒေကို ကိုယ်စားပြုကြပြီး၊ ထိုအရာကို ဒံယေလ အခန်းကြီး ၁၁ ၏ အခန်းငယ် ၄၁ တွင်လည်း ကိုယ်စားပြုထားသည်။</w:t>
      </w:r>
    </w:p>
    <w:p>
      <w:pPr>
        <w:pStyle w:val="ArticleScripture"/>
        <w:jc w:val="left"/>
      </w:pPr>
      <w:r>
        <w:rPr>
          <w:rFonts w:ascii="Myanmar Text" w:hAnsi="Myanmar Text" w:eastAsia="Myanmar Text" w:cs="Myanmar Text"/>
        </w:rPr>
        <w:t>ထိုသူသည် ဘုန်းတန်ခိုးကြီးသော ပြည်တော်ထဲသို့လည်း ဝင်လိမ့်မည်။ နိုင်ငံများစွာလည်း လဲကျပျက်စီးကြလိမ့်မည်။ သို့ရာတွင် ဤသူတို့သည် သူ၏လက်မှ လွတ်မြောက်ကြလိမ့်မည်။ အက်ဒုံ၊ မောဘ၊ အမ္မုန်အမျိုးသားတို့အထဲမှ အကြီးအကဲတို့ ဖြစ်ကြသည်။ ဒံယေလ ၁၁:၄၁။</w:t>
      </w:r>
    </w:p>
    <w:p>
      <w:pPr>
        <w:pStyle w:val="ArticleBody"/>
        <w:jc w:val="left"/>
      </w:pPr>
      <w:r>
        <w:rPr>
          <w:rFonts w:ascii="Myanmar Text" w:hAnsi="Myanmar Text" w:eastAsia="Myanmar Text" w:cs="Myanmar Text"/>
        </w:rPr>
        <w:t>ထိုကျမ်းပိုဒ်၌ အတုပြုလုပ်ထားသော မြောက်ဘက်၏ မင်းသည် ဘုန်းအသရေရှိသော ပြည်ထဲသို့ ဝင်ရောက်သည်။ ရှေးအစ္စရေး၏ သမိုင်းတွင် ဘုန်းအသရေရှိသော ပြည်ဟု ဆိုသည်မှာ ယုဒပြည်ကို ရည်ညွှန်းခြင်းဖြစ်ပြီး၊ ထိုပြည်ကို နို့နှင့်ပျားရည် စီးဆင်းသော ပြည်အဖြစ် ကိုယ်စားပြုဖော်ပြထားသည်။ ထိုအကြောင်းကြောင့်လည်းကောင်း၊ အခြားအကြောင်းရင်းများကြောင့်လည်းကောင်း၊ ၎င်းသည် ဘုန်းအသရေရှိသော ပြည်ဖြစ်ခဲ့သည်။ ၎င်းသည် ဘုန်းအသရေရှိခဲ့သည်မှာ ခရစ်တော်သည် မိမိ၏ ဗိမာန်တော် တည်ရာအဖြစ်နှင့် မိမိ၏ နာမတော်ကို တင်ထားရန် ရွေးချယ်တော်မူသော မြို့ဖြစ်သော ယေရုရှလင်ကို ၎င်း၏ မြို့တော်အဖြစ် ရွေးချယ်တော်မူခဲ့သောကြောင့် ဖြစ်သည်။</w:t>
      </w:r>
    </w:p>
    <w:p>
      <w:pPr>
        <w:pStyle w:val="ArticleScripture"/>
        <w:jc w:val="left"/>
      </w:pPr>
      <w:r>
        <w:rPr>
          <w:rFonts w:ascii="Myanmar Text" w:hAnsi="Myanmar Text" w:eastAsia="Myanmar Text" w:cs="Myanmar Text"/>
        </w:rPr>
        <w:t>ငါ့လူမျိုးကို အဲဂုတ္တုပြည်မှ ထုတ်ဆောင်လာသောနေ့မှစ၍၊ ငါ၏နာမတော်တည်ရှိစေခြင်းငှာ အိမ်တော်တည်ဆောက်ရန် ဣသရေလအမျိုးအနွယ်အပေါင်းတို့အတွင်း မည်သည့်မြို့ကိုမျှ ငါမရွေးချယ်ခဲ့။ ထို့ပြင် ငါ၏လူမျိုး ဣသရေလအပေါ် အုပ်စိုးရသောမင်းဖြစ်စေရန် မည်သူတစ်ဦးတစ်ယောက်ကိုမျှ ငါမရွေးချယ်ခဲ့။ သို့သော် ငါ၏နာမတော်တည်ရှိစေခြင်းငှာ ယေရုရှလင်မြို့ကို ငါရွေးချယ်ခဲ့၏။ ထို့ပြင် ငါ၏လူမျိုး ဣသရေလအပေါ် အုပ်စိုးစေရန် ဒါဝိဒ်ကို ငါရွေးချယ်ခဲ့၏။ ၂ ရာဇဝင်ချုပ် ၆:၅၊ ၆။</w:t>
      </w:r>
    </w:p>
    <w:p>
      <w:pPr>
        <w:pStyle w:val="ArticleBody"/>
        <w:jc w:val="left"/>
      </w:pPr>
      <w:r>
        <w:rPr>
          <w:rFonts w:ascii="Myanmar Text" w:hAnsi="Myanmar Text" w:eastAsia="Myanmar Text" w:cs="Myanmar Text"/>
        </w:rPr>
        <w:t>ယုဒပြည်၏ အမှန်တကယ်သော နယ်မြေသည် ရှေးခေတ် ပကတိ ဣသရေလအတွက် ဘုန်းအသရေရှိသောပြည်ဖြစ်ခဲ့သကဲ့သို့၊ အမေရိကန်ပြည်ထောင်စုသည်လည်း ဝိညာဉ်ရေးရာ ခေတ်သစ်ဣသရေလအတွက် ယုဒ၏ ဝိညာဉ်ရေးရာပြည်၊ ဘုန်းအသရေရှိသောပြည် ဖြစ်သည်။</w:t>
      </w:r>
    </w:p>
    <w:p>
      <w:pPr>
        <w:pStyle w:val="ArticleScripture"/>
        <w:jc w:val="left"/>
      </w:pPr>
      <w:r>
        <w:rPr>
          <w:rFonts w:ascii="Myanmar Text" w:hAnsi="Myanmar Text" w:eastAsia="Myanmar Text" w:cs="Myanmar Text"/>
        </w:rPr>
        <w:t>“ကိုယ်တော်၏လူတို့သည် မိမိတို့၏ကိုယ်ပိုင်သိစိတ်၏တောင်းဆိုချက်များနှင့်အညီ ကိုယ်တော်ကို ကိုးကွယ်ဝတ်ပြုနိုင်ကြရန်အတွက် ထာဝရဘုရားပေးသနားတော်မူခဲ့သော ခိုလှုံရာဖြစ်သည့် ထိုပြည်၊ နှစ်ပေါင်းများစွာ အနန္တတန်ခိုးတော်၏ အကာအကွယ်တော်က ဖုံးလွှမ်းထားခဲ့သော ထိုပြည်၊ ခရစ်တော်၏ သန့်ရှင်းစင်ကြယ်သော ဘာသာတရားကို သိုလှောင်အပ်နှံရာနေရာအဖြစ် ပြုတော်မူခြင်းအားဖြင့် ဘုရားသခင်၏ မျက်နှာသာကို ခံရသော ထိုပြည်သည်—မိမိ၏ ဥပဒေပြုသူတို့အားဖြင့် ပရိုတက်စတင့်ဝါဒ၏ အခြေခံသဘောတရားများကို စွန့်ပယ်၍၊ ဘုရားသခင်၏ ပညတ်တရားကို ထိပါးပြောင်းလဲရာ၌ ရောမဘုရားကျောင်းဘက်မှ သွေဖည်ကျဆုံးခြင်းကို အားပေးထောက်ခံမည်ဆိုလျှင်—ထိုအချိန်၌ပင် အပြစ်၏လူ၏ နောက်ဆုံးအမှုတော်သည် ထင်ရှားပေါ်လွင်လာမည်ဖြစ်သည်။” Signs of the Times, June 12, 1893.</w:t>
      </w:r>
    </w:p>
    <w:p>
      <w:pPr>
        <w:pStyle w:val="ArticleBody"/>
        <w:jc w:val="left"/>
      </w:pPr>
      <w:r>
        <w:rPr>
          <w:rFonts w:ascii="Myanmar Text" w:hAnsi="Myanmar Text" w:eastAsia="Myanmar Text" w:cs="Myanmar Text"/>
        </w:rPr>
        <w:t>မြောက်ဘက်၏ အတုမင်းသည် ၁၉၈၉ ခုနှစ်တွင်၊ အခန်းငယ် ၄၀ ၌၊ တောင်ဘက်၏ မင်း (ယခင် ဆိုဗီယက် ယူနီယန်) ကို အောင်နိုင်ပြီးနောက်၊ ထို့နောက် ဘုန်းတော်ရှိသောပြည် (အမေရိကန်ပြည်ထောင်စု) ကိုလည်း အောင်နိုင်သည်။ အခန်းငယ် ၄၁ တွင် “countries” ဟူသော စကားလုံးသည် ထည့်သွင်းထားသော စကားလုံးတစ်လုံးဖြစ်ပြီး၊ လုံးဝတိကျမှန်ကန်သည်မဟုတ်။ အကြောင်းမှာ တနင်္ဂနွေနေ့ဥပဒေ အချိန်၌ “များစွာသောသူ” ဟု ပြုတ်ကျရှုံးနိမ့်ကြသူများသည်၊ တနင်္ဂနွေနေ့ဥပဒေ မရောက်မီကပင်၊ သတ္တမနေ့ ဥပုသ်နေ့နှင့် နေ၏နေ့အကြားရှိ ကွဲပြားချက်ကို သိနှင့်ပြီးသော လူတန်းစားတစ်ရပ် ဖြစ်ကြသောကြောင့်ဖြစ်သည်။</w:t>
      </w:r>
    </w:p>
    <w:p>
      <w:pPr>
        <w:pStyle w:val="ArticleScripture"/>
        <w:jc w:val="left"/>
      </w:pPr>
      <w:r>
        <w:rPr>
          <w:rFonts w:ascii="Myanmar Text" w:hAnsi="Myanmar Text" w:eastAsia="Myanmar Text" w:cs="Myanmar Text"/>
        </w:rPr>
        <w:t>“ဥပုသ်နေ့၏ အပြောင်းအလဲသည် ရောမအသင်းတော်၏ အာဏာပိုင်ခွင့်ကို ပြသသော သင်္ကေတ၊ သို့မဟုတ် အမှတ်အသားဖြစ်သည်။ စတုတ္ထပညတ်၏ တောင်းဆိုချက်များကို နားလည်သဘောပေါက်လျက်၊ စစ်မှန်သော ဥပုသ်နေ့အစား အတုအယောင် ဥပုသ်နေ့ကို စောင့်ထိန်းရန် ရွေးချယ်သူတို့သည်၊ ထိုသို့ပြုခြင်းအားဖြင့် ထိုအရာကိုသာ အမိန့်ပေးနိုင်သော အာဏာတန်ခိုးအား ဂုဏ်ပြုဝတ်ပြုနေကြသည်။ သားရဲ၏အမှတ်အသားသည် ဘုရားသခင် ခန့်အပ်ထားတော်မူသော နေ့၏အစား ကမ္ဘာက လက်ခံယူထားသော ပုပ်ရဟန်းမင်းကြီး၏ ဥပုသ်နေ့ပင် ဖြစ်သည်။”</w:t>
      </w:r>
    </w:p>
    <w:p>
      <w:pPr>
        <w:pStyle w:val="ArticleScripture"/>
        <w:jc w:val="left"/>
      </w:pPr>
      <w:r>
        <w:rPr>
          <w:rFonts w:ascii="Myanmar Text" w:hAnsi="Myanmar Text" w:eastAsia="Myanmar Text" w:cs="Myanmar Text"/>
        </w:rPr>
        <w:t>“သို့ရာတွင်၊ ပရောဖက်ပြုချက်၌ သတ်မှတ်ထားသကဲ့သို့ သားရဲ၏အမှတ်တံဆိပ်ကို လက်ခံရမည့်အချိန်သည် မရောက်ရှိသေးပါ။ စမ်းသပ်ခြင်းကာလလည်း မရောက်ရှိသေးပါ။ ရိုမန်ကက်သလစ်အသင်းတော်ကိုပင် မချန်လှပ်ဘဲ၊ အသင်းတော်တိုင်း၌ စစ်မှန်သော ခရစ်ယာန်များ ရှိကြပါသည်။ သူတို့သည် အလင်းကို ရရှိပြီး စတုတ္ထပညတ်၏ တာဝန်ဝတ္တရားကို မြင်တွေ့နားလည်လာကြသည်အထိ မည်သူမျှ အပြစ်ဒဏ်ချမှတ်ခံရမည်မဟုတ်ပါ။ သို့သော် အတုပြုသော ဥပုသ်နေ့ကို အတင်းအကျပ်လိုက်နာစေရန် အမိန့်တော် ထုတ်ပြန်လာသောအခါ၊ တတိယကောင်းကင်တမန်၏ ကျယ်လောင်သော ကြွေးကြော်သံက လူသားတို့အား သားရဲနှင့် ၎င်း၏ရုပ်တုကို ကိုးကွယ်ခြင်းအကြောင်း သတိပေးသောအခါ၊ မှားယွင်းသောသူနှင့် စစ်မှန်သောသူတို့အကြား နယ်ခြားမျဉ်းသည် ပြတ်သားစွာ ခွဲခြားထင်ရှားလာလိမ့်မည်။ ထိုအခါ၌လည်း ဒုစရိုက်ပြုခြင်း၌ ဆက်လက်တည်နေသေးသောသူတို့သည် သားရဲ၏အမှတ်တံဆိပ်ကို မိမိတို့၏ နဖူးပေါ်၌ဖြစ်စေ၊ မိမိတို့၏ လက်ပေါ်၌ဖြစ်စေ လက်ခံရကြလိမ့်မည်။</w:t>
      </w:r>
    </w:p>
    <w:p>
      <w:pPr>
        <w:pStyle w:val="ArticleScripture"/>
        <w:jc w:val="left"/>
      </w:pPr>
      <w:r>
        <w:rPr>
          <w:rFonts w:ascii="Myanmar Text" w:hAnsi="Myanmar Text" w:eastAsia="Myanmar Text" w:cs="Myanmar Text"/>
        </w:rPr>
        <w:t>“လျင်မြန်သော ခြေလှမ်းများဖြင့် ကျွန်ုပ်တို့သည် ဤကာလသို့ နီးကပ်လာလျက်ရှိကြသည်။ ပရိုတက်စတင့် အသင်းတော်များသည် မှားယွင်းသော ဘာသာတရားတစ်ရပ်ကို ထောက်ခံတည်မြဲစေရန် လောကီအာဏာနှင့် ပေါင်းစည်းလာကြသည့်အခါ—ထိုမှားယွင်းသော ဘာသာတရားကို ဆန့်ကျင်ခဲ့သောကြောင့် ၎င်းတို့၏ ဘိုးဘေးများသည် အပြင်းထန်ဆုံးသော နှိပ်စက်ညှဉ်းပန်းမှုကို ခံခဲ့ရသည်—ထိုအခါ ပုပ်ရဟန်းမင်းကြီးဆိုင်ရာ ဥပုသ်နေ့ကို အသင်းတော်နှင့် နိုင်ငံတော်၏ ပူးတွဲအာဏာဖြင့် အတင်းအကျပ် ကျင့်သုံးစေမည်။ အမျိုးသားရေးဆိုင်ရာ ဘာသာဖောက်ပြန်မှုတစ်ရပ် ဖြစ်ပေါ်လာမည်ဖြစ်ပြီး၊ ထိုအရာ၏ အဆုံးသတ်မှာ အမျိုးသားရေးဆိုင်ရာ ပျက်စီးခြင်းသာ ဖြစ်လိမ့်မည်။” Bible Training School, February 2, 1913.</w:t>
      </w:r>
    </w:p>
    <w:p>
      <w:pPr>
        <w:pStyle w:val="ArticleBody"/>
        <w:jc w:val="left"/>
      </w:pPr>
      <w:r>
        <w:rPr>
          <w:rFonts w:ascii="Myanmar Text" w:hAnsi="Myanmar Text" w:eastAsia="Myanmar Text" w:cs="Myanmar Text"/>
        </w:rPr>
        <w:t>မကြာမီရောက်လာမည့် တနင်္ဂနွေဥပဒေ၌ လဲကျဖျက်ဆီးခြင်းခံရမည့် “များစွာသောသူတို့” ဟုဆိုသည့်အုပ်စုမှာ၊ ထိုအချိန်အတွက် ပေးထားသောအလင်းဖြစ်ပြီး၊ ကွေ့ပြောင်းအမှတ်တစ်ခုလည်းဖြစ်သကဲ့သို့၊ အသင်းတော်၏သမိုင်းနှင့် လူမျိုးနိုင်ငံများ၏သမိုင်းနှစ်ရပ်လုံး၌ အကျပ်အတည်းတစ်ရပ်လည်းဖြစ်သော ဥပုသ်နေ့၏အလင်းအပေါ် တာဝန်ခံရမည့်သူတို့ဖြစ်ကြသည်။ ထိုအုပ်စုသည် ပုန်ကန်မှု၏တောကန္တာရအတွင်း လှည့်လည်သွားလာခြင်း၏အဆုံးသို့ ရောက်ရှိလာသော လောဒိကေယ အက်ဒဗင်တစ်ဝါဒ၏အသင်းတော်ဖြစ်သည်။ ထိုနေရာတွင် သူတို့သည် ထာဝရအတွက် သခင်ဘုရား၏နှုတ်တော်မှ အန်ထုတ်ခြင်းခံရကြသည်။ လောဒိကေယ အက်ဒဗင်တစ်ဝါဒဟူသည် တတိယကောင်းကင်တမန်၏အလင်းသို့ ခေါ်ခြင်းခံရသောသူတို့ဖြစ်ပြီး၊ 1844 မှ 1863 အထိရှိသော သမိုင်း၌ ပထမ ကာဒေရှ်၌ဖြစ်စေ၊ 2001 မှ တနင်္ဂနွေဥပဒေအထိရှိသော သမိုင်း၌ ဒုတိယ ကာဒေရှ်၌ဖြစ်စေ ခေါ်ခြင်းခံရသောသူတို့ကို ဆိုလိုသည်။</w:t>
      </w:r>
    </w:p>
    <w:p>
      <w:pPr>
        <w:pStyle w:val="ArticleScripture"/>
        <w:jc w:val="left"/>
      </w:pPr>
      <w:r>
        <w:rPr>
          <w:rFonts w:ascii="Myanmar Text" w:hAnsi="Myanmar Text" w:eastAsia="Myanmar Text" w:cs="Myanmar Text"/>
        </w:rPr>
        <w:t>ထို့နောက် သူ့အား၊ အဆွေ၊ မင်္ဂလာဆောင်ဝတ်ရုံမပါဘဲ ဤအရပ်သို့ သင်မည်သို့ ဝင်လာသနည်းဟု မိန့်တော်မူ၏။ ထိုသူသည် မပြန်လည်ပြောဆိုနိုင်ဘဲ ဆိတ်ငြိမ်လျက်နေ၏။ ထိုအခါ ရှင်ဘုရင်သည် အမှုထမ်းတို့အား၊ သူ့လက်နှင့် ခြေတို့ကို ချည်နှောင်ကြလော့၊ သူ့ကို ခေါ်သွား၍ အပြင်ဘက်အမှောင်ထဲသို့ ပစ်ချကြလော့။ ထိုအရပ်၌ ငိုကြွေးခြင်းနှင့် သွားကြိတ်ခြင်းရှိလိမ့်မည်။ အကြောင်းမူကား ခေါ်တော်မူခြင်းကို ခံရသူများစွာရှိသော်လည်း ရွေးချယ်တော်မူခြင်းကို ခံရသူတို့ကား နည်း၏။ မဿဲ ၂၂:၁၂–၁၄။</w:t>
      </w:r>
    </w:p>
    <w:p>
      <w:pPr>
        <w:pStyle w:val="ArticleBody"/>
        <w:jc w:val="left"/>
      </w:pPr>
      <w:r>
        <w:rPr>
          <w:rFonts w:ascii="Myanmar Text" w:hAnsi="Myanmar Text" w:eastAsia="Myanmar Text" w:cs="Myanmar Text"/>
        </w:rPr>
        <w:t>တတိယကောင်းကင်တမန်၏အသံသည် ၁၈၄၄ ခုနှစ်၌ဖြစ်စေ၊ ၂၀၀၁ ခုနှစ်၌ဖြစ်စေ၊ မင်္ဂလာဆောင်ပွဲသို့ ဖိတ်ခေါ်သောခေါ်သံတစ်ရပ်ဖြစ်ခဲ့သည်။ တနင်္ဂနွေနေ့ဥပဒေ၌ လဲကျဖျက်ဆီးခံရသော “အများ” သည် ခရစ်တော်၏ ဖြောင့်မတ်ခြင်းတရားဖြစ်သော မင်္ဂလာဆောင်ဝတ်လုံကို ပယ်ချခဲ့သော “အများ” ပင်ဖြစ်ကြပြီး၊ ထို့အစား ရောမမြို့၏ ပြည့်တန်ဆာမနှင့် ဆယ်ပါးသောရှင်ဘုရင်တို့၏ အိမ်ထောင်မင်္ဂလာအဖွဲ့တွင် ပါဝင်လာကြသည်။ ထိုအိမ်ထောင်မင်္ဂလာအတွက်မူ လူတစ်ဦးသည် မိမိဝတ်လုံကို မိမိပိုင်အတိုင်း ထိန်းသိမ်းထားနိုင်သည်။ အကြောင်းမှာ မိမိတို့၏ အရှက်ကွဲခြင်းကို ဖယ်ရှားရန်လိုအပ်သမျှမှာ ဆယ်ပါးသောရှင်ဘုရင်တို့အပေါ် အုပ်စိုးသော ထိုပြည့်တန်ဆာမ၏ မျိုးနွယ်အမည်ဖြင့် ခေါ်ဝေါ်ခြင်းခံရရုံသာ ဖြစ်သောကြောင့်ဖြစ်သည်။</w:t>
      </w:r>
    </w:p>
    <w:p>
      <w:pPr>
        <w:pStyle w:val="ArticleScripture"/>
        <w:jc w:val="left"/>
      </w:pPr>
      <w:r>
        <w:rPr>
          <w:rFonts w:ascii="Myanmar Text" w:hAnsi="Myanmar Text" w:eastAsia="Myanmar Text" w:cs="Myanmar Text"/>
        </w:rPr>
        <w:t>ထိုနေ့၌ မိန်းမခုနစ်ယောက်တို့သည် ယောက်ျားတစ်ယောက်ကို ကိုင်ဆွဲ၍၊ “ကျွန်မတို့သည် ကိုယ်ပိုင်မုန့်ကို စားကြမည်၊ ကိုယ်ပိုင်အဝတ်ကို ဝတ်ကြမည်။ သို့ရာတွင် ကျွန်မတို့၏ အရှက်ကွဲခြင်းကို ပယ်ရှားစေခြင်းငှာ၊ ကိုယ်တော်၏နာမဖြင့်သာ အခေါ်ခံရပါစေ” ဟု ဆိုကြလိမ့်မည်။ ဟေရှာယ ၄:၁</w:t>
      </w:r>
    </w:p>
    <w:p>
      <w:pPr>
        <w:pStyle w:val="ArticleBody"/>
        <w:jc w:val="left"/>
      </w:pPr>
      <w:r>
        <w:rPr>
          <w:rFonts w:ascii="Myanmar Text" w:hAnsi="Myanmar Text" w:eastAsia="Myanmar Text" w:cs="Myanmar Text"/>
        </w:rPr>
        <w:t>သူတို့သည် ပထမအစားအသောက်ဆိုင်ရာ စမ်းသပ်မှု၌ ကျရှုံးခဲ့ကြသည်။ အကြောင်းမှာ ကောင်းကင်မုန့်အစား မိမိတို့၏ မုန့်ကိုသာ စားရန် ရွေးချယ်ခဲ့ကြသောကြောင့် ဖြစ်သည်။ သူတို့သည် ဒုတိယစမ်းသပ်မှု၌လည်း ကျရှုံးခဲ့ကြသည်။ ထိုစမ်းသပ်မှုတွင် သူ၏သဘောသဘာဝကို ထင်ရှားဖော်ပြခြင်းအားဖြင့် ဘုရားသခင်ကို ဘုန်းထင်ရှားစေရန် ရည်ရွယ်ထားသော်လည်း၊ သူတို့သည် မိမိတို့၏ အဝတ်ကိုသာ ဝတ်ဆင်ရန် ရွေးချယ်ခဲ့ကြသည်။ သူတို့သည် တတိယ လက္မပ်စ်စမ်းသပ်မှု၌လည်း ကျရှုံးခဲ့ကြသည်။ အကြောင်းမှာ သူတို့သည် ခရစ်တော်၏ နာမတော် (သဘောသဘာဝ) ကို ငြင်းပယ်ရန် ရွေးချယ်ခဲ့ကြသောကြောင့်၊ သားရဲ၏ နာမည် (သဘောသဘာဝ) ကို ထင်ရှားဖော်ပြခဲ့ကြသည်။ ဗာဗုလုန်အကြောင်း ပထမဆုံး ဖော်ပြချက်၌ နိမ်ရုတ်သည် မြို့တော်တစ်ခု (နိုင်ငံတော်) နှင့် မျှော်စင်တစ်လုံး (အသင်းတော်) ကို တည်ဆောက်ခဲ့သော ရည်ရွယ်ချက်မှာ မိမိအဘို့ နာမည်တစ်ခုကို ပြုလုပ်ရန် ဖြစ်သည်။</w:t>
      </w:r>
    </w:p>
    <w:p>
      <w:pPr>
        <w:pStyle w:val="ArticleScripture"/>
        <w:jc w:val="left"/>
      </w:pPr>
      <w:r>
        <w:rPr>
          <w:rFonts w:ascii="Myanmar Text" w:hAnsi="Myanmar Text" w:eastAsia="Myanmar Text" w:cs="Myanmar Text"/>
        </w:rPr>
        <w:t>သူတို့ကလည်း၊ “လာကြစို့၊ ကမ္ဘာမြေတစ်ပြင်လုံးအနှံ့၌ ငါတို့ မပြန့်နှံ့မဖြစ်ရအောင် ငါတို့အတွက် မြို့တစ်မြို့နှင့် ထိပ်ဖျားသည် ကောင်းကင်သို့ ရောက်မီသော မျှော်စင်တစ်လုံးကို တည်ဆောက်ကြစို့။ ထို့ပြင် ငါတို့အတွက် နာမည်တစ်ခုကိုလည်း ပြုစုကြစို့” ဟု ဆိုကြ၏။ ကမ္ဘာဦးကျမ်း ၁၁:၄။</w:t>
      </w:r>
    </w:p>
    <w:p>
      <w:pPr>
        <w:pStyle w:val="ArticleBody"/>
        <w:jc w:val="left"/>
      </w:pPr>
      <w:r>
        <w:rPr>
          <w:rFonts w:ascii="Myanmar Text" w:hAnsi="Myanmar Text" w:eastAsia="Myanmar Text" w:cs="Myanmar Text"/>
        </w:rPr>
        <w:t>“အမည်” သည် ကိုယ်ကျင့်စရိုက်၏ သင်္ကေတဖြစ်၏။ ခုနစ်ပါးထဲမှဖြစ်သော ရှစ်မြောက်သားရဲ၏ ပရောဖက်ပြုထားသော ကိုယ်ကျင့်စရိုက်မှာ အသင်းတော် (မျှော်စင်) နှင့် နိုင်ငံတော် (မြို့) တို့ ပေါင်းစပ်ထားသည့် နှစ်မျိုးသောသဘောသဘာဝဖြစ်၏။ နောက်ဆုံးသောနေ့ရက်များ၏ အကျပ်အတည်းအတွင်း လူတို့သည် အတန်းနှစ်တန်းသို့ ခွဲခြားသွားကြလိမ့်မည်။</w:t>
      </w:r>
    </w:p>
    <w:p>
      <w:pPr>
        <w:pStyle w:val="ArticleScripture"/>
        <w:jc w:val="left"/>
      </w:pPr>
      <w:r>
        <w:rPr>
          <w:rFonts w:ascii="Myanmar Text" w:hAnsi="Myanmar Text" w:eastAsia="Myanmar Text" w:cs="Myanmar Text"/>
        </w:rPr>
        <w:t>“အုပ်စုနှစ်မျိုးသာ ရှိနိုင်သည်။ အဖွဲ့တစ်ဖွဲ့စီသည် အသက်ရှင်တော်မူသော ဘုရားသခင်၏ တံဆိပ်ဖြင့်ဖြစ်စေ၊ သားရဲ၏ အမှတ်တံဆိပ်ဖြင့်ဖြစ်စေ၊ သို့မဟုတ် ၎င်း၏ ရုပ်တု၏ အမှတ်တံဆိပ်ဖြင့်ဖြစ်စေ၊ ထင်ရှားစွာ အမှတ်အသားခံထားရသည်။ အာဒံ၏ သားသမီးတစ်ဦးစီတိုင်းသည် မိမိ၏ ခေါင်းဆောင်အဖြစ် ခရစ်တော်ကိုဖြစ်စေ၊ ဗာရဗ္ဗကိုဖြစ်စေ ရွေးချယ်ကြသည်။ သစ္စာမရှိသူတို့ဘက်၌ မိမိကိုယ်ကို ထားရှိသောသူအပေါင်းတို့သည် စာတန်၏ အနက်ရောင် အလံအောက်၌ ရပ်တည်လျက်ရှိကြပြီး၊ ခရစ်တော်ကို ငြင်းပယ်၍ မထီမဲ့မြင်ပြုစွာ ဆက်ဆံအသုံးပြုကြောင်း အပြစ်တင်ခြင်းခံရကြသည်။ ထို့ပြင် သူတို့သည် အသက်နှင့် ဘုန်းတော်၏ အရှင်ကို ရည်ရွယ်ချက်ရှိရှိ လက်ဝါးကပ်တိုင်ပေါ်၌ တင်၍ သတ်ကြောင်း အပြစ်တင်ခြင်းကိုလည်း ခံရကြသည်။” Review and Herald, January 30, 1900.</w:t>
      </w:r>
    </w:p>
    <w:p>
      <w:pPr>
        <w:pStyle w:val="ArticleBody"/>
        <w:jc w:val="left"/>
      </w:pPr>
      <w:r>
        <w:rPr>
          <w:rFonts w:ascii="Myanmar Text" w:hAnsi="Myanmar Text" w:eastAsia="Myanmar Text" w:cs="Myanmar Text"/>
        </w:rPr>
        <w:t>အုပ်စုတစ်စုသည် သားရဲ၏ပုံရိပ်ကို ကိုယ်စားပြုမည်ဖြစ်ပြီး၊ အခြားအုပ်စုတစ်စုသည် ခရစ်တော်၏ပုံရိပ်ကို ကိုယ်စားပြုမည်ဖြစ်သည်။ တစ်စုသည် ခရစ်တော်၏ မင်္ဂလာဆောင်ဝတ်စုံကို ဝတ်ဆင်နေမည်ဖြစ်ပြီး၊ အခြားအုပ်စုသည် “မိမိတို့၏ကိုယ်ပိုင်အဝတ်” ကို ဝတ်ဆင်နေမည်ဖြစ်သည်။ တစ်စုသည် ကောင်းကင်ဘုံဆိုင်ရာ အစာအာဟာရကို စားသောက်မည်ဖြစ်ပြီး၊ အခြားတစ်စုသည် “မိမိတို့၏ကိုယ်ပိုင်မုန့်” ကို စားသောက်မည်ဖြစ်သည်။ မိမိတို့၏ကိုယ်ပိုင်မုန့်ကို စားသောက်၍ မိမိတို့၏ကိုယ်ပိုင်အဝတ်ကို ဆက်လက်ထိန်းသိမ်းထားသော အုပ်စုသည် တတိယကောင်းကင်တမန်၏ အသံဖြင့် ခေါ်ခြင်းခံခဲ့ရသော “အများသောသူတို့” ကို ကိုယ်စားပြုကြပြီး၊ သူတို့ပင် မကြာမီလာမည့် တနင်္ဂနွေနေ့ဥပဒေ၌ လဲကျဖျက်ဆီးခံရမည့် “အများသောသူတို့” ဖြစ်ကြသည်။ တနင်္ဂနွေနေ့ဥပဒေ၏ အကျပ်အတည်း၌ သူတို့၏စရိုက်လက္ခဏာများ ထင်ရှားပေါ်လွင်လာသောအခါ၊ မိမိတို့၏ ပျက်စီးဆုံးရှုံးသွားသောအခြေအနေကို ပြန်လည်ရွေးနှုတ်ရန် သူတို့၏ ကြိုးပမ်းချက်မှာ ရောမ၏ ပြည့်တန်ဆာမ၏ အမည်ကို လက်ခံနိုင်လျှင် ထိုသို့ပြုခြင်းက သူတို့၏ “အရှက်ကွဲခြင်း” ကို ဖယ်ရှားပေးလိမ့်မည်ဟူသော မမှန်ကန်သော မျှော်လင့်ချက်ပင် ဖြစ်သည်။</w:t>
      </w:r>
    </w:p>
    <w:p>
      <w:pPr>
        <w:pStyle w:val="ArticleBody"/>
        <w:jc w:val="left"/>
      </w:pPr>
      <w:r>
        <w:rPr>
          <w:rFonts w:ascii="Myanmar Text" w:hAnsi="Myanmar Text" w:eastAsia="Myanmar Text" w:cs="Myanmar Text"/>
        </w:rPr>
        <w:t>ထိုအချိန်၌ ရွေးချယ်ခံရသော အနည်းငယ်သောသူတို့သည် တစ်ရာလေးဆယ့်လေးထောင်၏ အမှတ်တံဆိပ်အဖြစ် မြှောက်တင်ခံကြရ၏။ ထို့နောက် အခန်းငယ် လေးဆယ့်တစ်တွင် နောက်ထပ် အုပ်စုတစ်စုရှိပြီး၊ ထိုသူတို့သည် အတုယူထားသော မြောက်ရပ်ဘုရင်၏ လက်မှ “လွတ်မြောက်” ကြ၏။ အခန်းငယ် လေးဆယ့်တစ်တွင် “လွတ်မြောက်” ဟု ဘာသာပြန်ထားသော ဟီဘရူးစကားလုံး၏ အဓိပ္ပာယ်မှာ ချောမွေ့မှုကြောင့် လွတ်ထွက်သွားသကဲ့သို့ လွတ်မြောက်ခြင်းကို ဆိုလိုသည်။ ထိုအဓိပ္ပာယ်ဖွင့်ဆိုချက်သည် ရေထဲတွင် ဆပ်ပြာတုံးတစ်တုံးကို ကိုင်ထားစဉ်၊ ဆပ်ပြာ၏ ချောမွေ့မှုကြောင့် လက်ထဲမှ ချော်ထွက်သွားသည့် အယူအဆကို ဖော်ပြလျက်ရှိသည်။ ထိုစကားလုံးကို ဟီဘရူးဘာသာစကား၌ အသုံးပြုသောအခါ၊ ၎င်း၏ အဓိပ္ပာယ်ဖွင့်ဆိုချက်၌ အဓိကပါဝင်သော အချက်မှာ လွတ်မြောက်သွားသည့် အရာသည် လွတ်မြောက်ခြင်းမတိုင်မီက မိမိလွတ်မြောက်လာသည့် အရာ၏ ထိန်းချုပ်မှုအောက်၌ ရှိနေခဲ့သော အရာတစ်ရပ် ဖြစ်သည်ဟူသော အချက်ပင် ဖြစ်သည်။</w:t>
      </w:r>
    </w:p>
    <w:p>
      <w:pPr>
        <w:pStyle w:val="ArticleBody"/>
        <w:jc w:val="left"/>
      </w:pPr>
      <w:r>
        <w:rPr>
          <w:rFonts w:ascii="Myanmar Text" w:hAnsi="Myanmar Text" w:eastAsia="Myanmar Text" w:cs="Myanmar Text"/>
        </w:rPr>
        <w:t>အခန်းငယ် ၄၁ တွင်၊ နဂါး၊ သားရဲနှင့် အတုအယောင် ပရောဖက်တို့၏ သုံးဖက်ဆိုင်ရာ ပေါင်းစည်းမှုသည် ပြီးမြောက်လျက်ရှိသည်။</w:t>
      </w:r>
    </w:p>
    <w:p>
      <w:pPr>
        <w:pStyle w:val="ArticleScripture"/>
        <w:jc w:val="left"/>
      </w:pPr>
      <w:r>
        <w:rPr>
          <w:rFonts w:ascii="Myanmar Text" w:hAnsi="Myanmar Text" w:eastAsia="Myanmar Text" w:cs="Myanmar Text"/>
        </w:rPr>
        <w:t>“အမေရိကန်ပြည်ထောင်စုရှိ ပရိုတက်စတန်များသည် ဝိညာဉ်ဆက်သွယ်မှုဝါဒ၏ လက်ကို ဆုပ်ကိုင်ရန် အကြားကွာဟမှုကို ဖြတ်ကျော်၍ မိမိတို့၏လက်များကို ဦးစွာ ဆန့်ထုတ်ကြလိမ့်မည်။ ၎င်းတို့သည် ရိုမန်အာဏာ၏ လက်ကို ဆုပ်ကိုင်ရန် နက်ရှိုင်းသော အဟိုင်းအဝိုင်းကိုလည်း ကျော်လွန်၍ လက်ချင်းချိတ်ကြလိမ့်မည်။ ဤ သုံးဖက်ပေါင်းစည်းမှု၏ သြဇာလွှမ်းမိုးမှုအောက်တွင် ဤနိုင်ငံသည် စိတ်ကြည်ညိုယုံကြည်မှုဆိုင်ရာ အခွင့်အရေးများကို နင်းချေရာ၌ ရောမ၏ ခြေလှမ်းများကို လိုက်နာလိမ့်မည်။” The Great Controversy, 588.</w:t>
      </w:r>
    </w:p>
    <w:p>
      <w:pPr>
        <w:pStyle w:val="ArticleBody"/>
        <w:jc w:val="left"/>
      </w:pPr>
      <w:r>
        <w:rPr>
          <w:rFonts w:ascii="Myanmar Text" w:hAnsi="Myanmar Text" w:eastAsia="Myanmar Text" w:cs="Myanmar Text"/>
        </w:rPr>
        <w:t>အမေရိကန်ပြည်ထောင်စုသည် ကုလသမဂ္ဂနှင့်လည်းကောင်း၊ တနင်္ဂနွေဥပဒေ၌ ပုပ်ရဟန်းမင်းအဖွဲ့အစည်းနှင့်လည်းကောင်း လက်ချင်းဆက်သောအခါ၊ ထိုအချိန်တွင် ယခင်က ပုပ်ရဟန်းမင်းအာဏာ၏လက်တွင်း၌ ရှိနှင့်ပြီးသားဖြစ်သော လူတစ်စုသည် မြောက်အရပ်၏ အတုအယောင်မင်း၏လက်မှ “လွတ်မြောက်” ကြသည်။ ထိုလူတို့သည် ယခင်က ပုပ်ရဟန်းမင်းအာဏာ၏ ချုပ်ကိုင်မှုအောက်၌ ထိန်းသိမ်းခံထားရသူများ ဖြစ်ကြသည်။ ထိုလူတို့ကို ဟေရုဒ်၏ မွေးနေ့ပွဲ၌ ယောဟန်ဗတ္တိဇံဆရာအားဖြင့် ကိုယ်စားပြုထားပြီး၊ ထိုအချိန်၌ သူသည် ရောမအကျဉ်းထောင်များ၌ ဖမ်းဆီးချုပ်နှောင်ခံနေရကာ သေခြင်း သို့မဟုတ် လွတ်မြောက်ခြင်းကို စောင့်မျှော်နေရသည်။ တနင်္ဂနွေဥပဒေ၌ ပုပ်ရဟန်းမင်းအဖွဲ့အစည်း၏ အကျဉ်းချုပ်မှုမှ လွတ်မြောက်ကြသော လူအမျိုးအစားကို အနွယ်သုံးခုအားဖြင့် ကိုယ်စားပြုထားသဖြင့်၊ ထို့ကြောင့် ၎င်းတို့သည် ခေတ်သစ်ဗာဗုလုန်၏ သုံးဆိုင်ဖွဲ့စည်းပုံကို သင်္ကေတပြုကြသည်။</w:t>
      </w:r>
    </w:p>
    <w:p>
      <w:pPr>
        <w:pStyle w:val="ArticleBody"/>
        <w:jc w:val="left"/>
      </w:pPr>
      <w:r>
        <w:rPr>
          <w:rFonts w:ascii="Myanmar Text" w:hAnsi="Myanmar Text" w:eastAsia="Myanmar Text" w:cs="Myanmar Text"/>
        </w:rPr>
        <w:t>ထိုအချိန်တိတိတွင်၊ ဗျာဒိတ်ကျမ်း အခန်းကြီး ၁၈ ၏ ဒုတိယအသံက ထိုလူတို့ကို ဗာဗုလုန်ထဲမှ ထွက်ပြေးကြရန် ခေါ်ဆိုသည်၊ ထို့ကြောင့် မကြာမီ စတင်မည့် သူမ၏ တရားစီရင်ခြင်းများတွင် သူတို့ မပါဝင်ရစေရန် ဖြစ်သည်။ ထိုဒုတိယအသံသည် ခရစ်တော်၏ အသံဖြစ်သော်လည်း၊ ထိုအချိန်တွင် ကောင်းကင်တမန် သုံးပါး၏ သတင်းစကားအနက် တတိယကောင်းကင်တမန်၏ သတင်းစကားကို အသံကျယ်ကြီးဖြင့် ကြေညာလျက်ရှိသော တစ်သိန်းလေးသောင်းလေးထောင်တို့၏ အသံကို ကိုယ်စားပြုသည်။ လက်မှ လွတ်မြောက်သောသူတို့သည် (လက်သည် နာခံလက်အောက်ခံခြင်း၏ သင်္ကေတဖြစ်သည်)၊ အတုအယောင် မြောက်ဘက်မင်း၏ လက်မှ လွတ်မြောက်ကြပြီးနောက်၊ စစ်မှန်သော မြောက်ဘက်မင်း၏ လက်ကို တွေ့ရှိကြသည်။</w:t>
      </w:r>
    </w:p>
    <w:p>
      <w:pPr>
        <w:pStyle w:val="ArticleBody"/>
        <w:jc w:val="left"/>
      </w:pPr>
      <w:r>
        <w:rPr>
          <w:rFonts w:ascii="Myanmar Text" w:hAnsi="Myanmar Text" w:eastAsia="Myanmar Text" w:cs="Myanmar Text"/>
        </w:rPr>
        <w:t>ကာမေလတောင်ပေါ်တွင် ဗာလ၏ပရောဖက်တို့ကို သတ်ဖြတ်ခဲ့ကြပြီး၊ သူတို့သည် အမျိုးသားသဘောဆောင်သော မှားယွင်းသော ဘုရားတော်ကို ကိုယ်စားပြုသကဲ့သို့ နိုင်ငံတော်ကိုလည်း ကိုယ်စားပြုကြသည်။ အာရှတရုတ်၏ပရောဖက်တို့မူကား အသင်းတော်ကို ကိုယ်စားပြုကြသည်။ ဧလိယသည် ဗာလ၏ပရောဖက်တို့ကို သတ်ဖြတ်ခဲ့သဖြင့် ခြောက်မြောက်နိုင်ငံတော်၏ အဆုံးကို ထင်ရှားစွာ ဖော်ပြခဲ့သည်။ သို့ရာတွင် ဆာလောမေက ကိုယ်စားပြုသော ဖောက်ပြန်သော ပရိုတက်စတင့်ဘာသာတရားမှာ မဆုတ်မနစ် ရှိနေဆဲဖြစ်သည်။ ဖောက်ပြန်သော ပရိုတက်စတင့်ဘာသာတရားဖြစ်သော ဆာလောမေသည် ဆာလောမေအနေဖြင့် ဟေရုဒ်ကို ဆွဲဆောင်လှည့်ဖြားပြီး၊ ရှင်ဘုရင်ဆယ်ပါးတို့သည် ခေါင်းခုနစ်ပါးတို့ထဲမှ ဖြစ်ခဲ့သော အဋ္ဌမခေါင်းနှင့်အတူ အသင်းတော်နှင့် နိုင်ငံတော် ပေါင်းစည်းမဟာမိတ်တစ်ရပ်ထဲသို့ ဝင်ရောက်ရန် သဘောတူကြသည်။ ဆာလောမေသည် သွေးနီးပေါင်းဖော်သော ဟေရုဒ်က မိမိနှလုံးထဲ၌ တပ်မက်သော ထိုမိန်းမပင် ဖြစ်သည်။</w:t>
      </w:r>
    </w:p>
    <w:p>
      <w:pPr>
        <w:pStyle w:val="ArticleScripture"/>
        <w:jc w:val="left"/>
      </w:pPr>
      <w:r>
        <w:rPr>
          <w:rFonts w:ascii="Myanmar Text" w:hAnsi="Myanmar Text" w:eastAsia="Myanmar Text" w:cs="Myanmar Text"/>
        </w:rPr>
        <w:t>သို့ရာတွင် ငါသည် သင်တို့အားဆိုသည်မှာ၊ မည်သူမဆို မိန်းမတစ်ယောက်ကို တပ်မက်သောစိတ်ဖြင့် ကြည့်လျှင်၊ သူသည် မိမိစိတ်နှလုံး၌ ထိုမိန်းမနှင့် ပြစ်မှားပြီးဖြစ်၏။ မဿဲ ၅:၂၈။</w:t>
      </w:r>
    </w:p>
    <w:p>
      <w:pPr>
        <w:pStyle w:val="ArticleBody"/>
        <w:jc w:val="left"/>
      </w:pPr>
      <w:r>
        <w:rPr>
          <w:rFonts w:ascii="Myanmar Text" w:hAnsi="Myanmar Text" w:eastAsia="Myanmar Text" w:cs="Myanmar Text"/>
        </w:rPr>
        <w:t>ဟေရောဒ်၏ စိတ်နှလုံးအတွင်းရှိ မတရားသဖြင့် ဆွေမျိုးအချင်းချင်း ကာမတပ်မက်မှုကြောင့်၊ သူသည် မိမိစိတ်နှလုံးအတွင်း၌ သူတို့၏အသားကို တစ်သားတည်းဖြစ်စေခဲ့သဖြင့်၊ ထို့ကြောင့် သူသည် ဆာလိုမေနှင့် တစ်လုံးတစ်ဝတည်း ဖြစ်လာခဲ့သည်။</w:t>
      </w:r>
    </w:p>
    <w:p>
      <w:pPr>
        <w:pStyle w:val="ArticleScripture"/>
        <w:jc w:val="left"/>
      </w:pPr>
      <w:r>
        <w:rPr>
          <w:rFonts w:ascii="Myanmar Text" w:hAnsi="Myanmar Text" w:eastAsia="Myanmar Text" w:cs="Myanmar Text"/>
        </w:rPr>
        <w:t>ထို့ကြောင့် ယောက်ျားသည် မိမိအဘနှင့် မိမိအမိကို စွန့်၍ မိမိမယားနှင့် ပူးကပ်ရမည်၊ သူတို့နှစ်ဦးသည် တစ်ကိုယ်တည်း ဖြစ်ကြလိမ့်မည်။ ကမ္ဘာဦး ၂:၂၄။</w:t>
      </w:r>
    </w:p>
    <w:p>
      <w:pPr>
        <w:pStyle w:val="ArticleBody"/>
        <w:jc w:val="left"/>
      </w:pPr>
      <w:r>
        <w:rPr>
          <w:rFonts w:ascii="Myanmar Text" w:hAnsi="Myanmar Text" w:eastAsia="Myanmar Text" w:cs="Myanmar Text"/>
        </w:rPr>
        <w:t>ဟေရောဒ်၏ မွေးနေ့ပွဲ၌ ဟေရောဒ်နှင့် ဆာလောမေသည် တစ်စိတ်တစ်ဝမ်းတည်း ဖြစ်လာကြပြီး၊ အာဟပ်အားဖြင့် ပုံဖော်ညွှန်းဆိုခံရသော ဟေရောဒ်သည် မြောက်နိုင်ငံတော်၏ ဘုရင်ဆယ်ပါးတို့၏ ခေါင်းဆောင်ဖြစ်သည်။ မကြာမီ ရောက်ရှိလာမည့် တနင်္ဂနွေဥပဒေ၌ အသင်းတော်နှင့် နိုင်ငံတော်၏ ဦးချိုများ ပေါင်းစည်းခြင်းကို ကိုယ်စားပြုသော ဦးချိုတစ်ချောင်းအဖြစ် ဖြစ်လာခဲ့သော ဦးချိုများ (သားရဲ၏ ရုပ်တု) သည် ဧလိယ၏ လက်ဖြင့် သတ်ဖြတ်ခံရသောအခါ၊ မြေသားရဲ၏ ဆဋ္ဌမနိုင်ငံတော်သည် အဆုံးသတ်သည်။ ထို့နောက် ဆာလောမေသည် ဟေရောဒ်ကို ဆွဲဆောင်ဖြားယောင်း၍ သူနှင့် တစ်လုံးတစ်ဝတည်း ဖြစ်လာကာ၊ သူ၏ နိုင်ငံတော်၏ တစ်ဝက်ကို (ကမ္ဘာလုံးဆိုင်ရာ နိုင်ငံတော်ကို) သူမ၏ မိခင် (ကမ္ဘာလုံးဆိုင်ရာ အသင်းတော်) အား ပေးအပ်ရန် သူ့ကို ယုံကြည်သဘောတူစေသည်။ ထိုအခါ ဆာလောမေသည် အာဟပ်နှင့် သူ၏ မျိုးနွယ်ဆယ်စုတို့ကို ထိန်းချုပ်အုပ်စိုးနိုင်သွားပြီဖြစ်သည်၊ အကြောင်းမူကား ဘုရင်ဆယ်ပါးတို့သည် အားလုံး တစ်ယောက်နှင့်တစ်ယောက် သဘောတူညီကြသောကြောင့် ဖြစ်သည်။</w:t>
      </w:r>
    </w:p>
    <w:p>
      <w:pPr>
        <w:pStyle w:val="ArticleScripture"/>
        <w:jc w:val="left"/>
      </w:pPr>
      <w:r>
        <w:rPr>
          <w:rFonts w:ascii="Myanmar Text" w:hAnsi="Myanmar Text" w:eastAsia="Myanmar Text" w:cs="Myanmar Text"/>
        </w:rPr>
        <w:t>သင်မြင်ခဲ့သော ဦးချိုဆယ်ချောင်းတို့သည် ဘုရင်ဆယ်ပါးဖြစ်ကြ၏။ ထိုသူတို့သည် ယခုတိုင်အောင် နိုင်ငံတော်ကို မရရှိကြသေးသော်လည်း၊ သားရဲနှင့်အတူ တစ်နာရီမျှ ဘုရင်များကဲ့သို့ အာဏာကို ရရှိကြလတံ့။ ထိုသူတို့သည် စိတ်သဘောတစ်ခုတည်းရှိကြ၍၊ မိမိတို့၏ တန်ခိုးနှင့် အင်အားကို သားရဲအား ပေးအပ်ကြလတံ့။ ဗျာဒိတ်ကျမ်း ၁၇:၁၂၊ ၁၃။</w:t>
      </w:r>
    </w:p>
    <w:p>
      <w:pPr>
        <w:pStyle w:val="ArticleBody"/>
        <w:jc w:val="left"/>
      </w:pPr>
      <w:r>
        <w:rPr>
          <w:rFonts w:ascii="Myanmar Text" w:hAnsi="Myanmar Text" w:eastAsia="Myanmar Text" w:cs="Myanmar Text"/>
        </w:rPr>
        <w:t>သူတို့သည် မိမိတို့၏ အာဏာနှင့် ခွန်အားကို အပ်နှံပေးကြသော သားရဲသည် ပြည့်တန်ဆာမ စီးနင်းနေသော သားရဲပင် ဖြစ်သည်။ ထိုသားရဲသည် ပုံရိပ်၏ သဘောလက္ခဏာကို ကိုယ်စားပြုသည်။ ထိုပုံရိပ်ဟူသည် အသင်းတော်နှင့် အစိုးရတို့၏ ပေါင်းစည်းမှုဖြစ်ပြီး၊ ထိုဆက်ဆံရေးတွင် မိန်းမ (အသင်းတော်) က ထိန်းချုပ်အုပ်စိုးနေသည်။ အကြောင်းမူကား၊ ၎င်းသည် လက်တင်အိမ်ထောင်မျိုးဖြစ်၍၊ ထိုအိမ်ထောင်၌ မျိုးနွယ်အမည်သည် ဇနီး၏အမည်ဖြစ်ပြီး၊ မိန်းမသည် မှန်ကန်သော အိမ်ထောင်ဆက်ဆံရေးကို ဆန့်ကျင်ပုန်ကန်လျက် ယောက်ျားအပေါ် အုပ်စိုးနေသောကြောင့် ဖြစ်သည်။</w:t>
      </w:r>
    </w:p>
    <w:p>
      <w:pPr>
        <w:pStyle w:val="ArticleScripture"/>
        <w:jc w:val="left"/>
      </w:pPr>
      <w:r>
        <w:rPr>
          <w:rFonts w:ascii="Myanmar Text" w:hAnsi="Myanmar Text" w:eastAsia="Myanmar Text" w:cs="Myanmar Text"/>
        </w:rPr>
        <w:t>မိန်းမအားလည်း သူက၊ “သင်၏ဝမ်းနည်းခြင်းနှင့် ကိုယ်ဝန်ဆောင်ခြင်းကို ငါအလွန်များပြားစေမည်။ သင်သည် ဝမ်းနည်းခြင်းဖြင့် သားသမီးများကို မွေးဖွားရလိမ့်မည်။ သင်၏အလိုသည် သင်၏ခင်ပွန်းထံသို့ ဖြစ်လိမ့်မည်၊ သူသည် သင့်အပေါ် အုပ်စိုးလိမ့်မည်” ဟု မိန့်တော်မူ၏။ ကမ္ဘာဦး ၃:၁၆။</w:t>
      </w:r>
    </w:p>
    <w:p>
      <w:pPr>
        <w:pStyle w:val="ArticleBody"/>
        <w:jc w:val="left"/>
      </w:pPr>
      <w:r>
        <w:rPr>
          <w:rFonts w:ascii="Myanmar Text" w:hAnsi="Myanmar Text" w:eastAsia="Myanmar Text" w:cs="Myanmar Text"/>
        </w:rPr>
        <w:t>ဘုရင်ဆယ်ပါးတို့သည် စိတ်တစ်သဘောတည်း၊ နှလုံးတစ်လုံးတည်း ဖြစ်ကြသည်။</w:t>
      </w:r>
    </w:p>
    <w:p>
      <w:pPr>
        <w:pStyle w:val="ArticleScripture"/>
        <w:jc w:val="left"/>
      </w:pPr>
      <w:r>
        <w:rPr>
          <w:rFonts w:ascii="Myanmar Text" w:hAnsi="Myanmar Text" w:eastAsia="Myanmar Text" w:cs="Myanmar Text"/>
        </w:rPr>
        <w:t>“ဗျာဒိတ်ကျမ်း ၁၇:၁၃–၁၄ ကို ကိုးကားထားသည်။ ‘ဤသူတို့သည် စိတ်တစ်လုံးတစ်ဝတည်းရှိကြ၏။’ ကမ္ဘာလုံးဆိုင်ရာ စည်းလုံးညီညွတ်မှုတစ်ရပ်၊ ကြီးမားသော သဟဇာတညီညွတ်မှုတစ်ရပ်၊ စာတန်၏ အင်အားစုတို့၏ မဟာမိတ်ဖွဲ့မှုတစ်ရပ် ပေါ်ပေါက်လာလိမ့်မည်။ ‘ထိုသူတို့သည် မိမိတို့၏ တန်ခိုးနှင့် အာဏာကို သားရဲအား ပေးကြလိမ့်မည်။’ ထိုသို့အားဖြင့် ဘာသာရေးလွတ်လပ်ခွင့်၊ မိမိ၏ သြတ္တပ္ပစိတ်၏ ညွှန်ကြားချက်အတိုင်း ဘုရားသခင်ကို ကိုးကွယ်ဝတ်ပြုခွင့်ဆိုင်ရာ လွတ်လပ်ခွင့်တို့ကို ဆန့်ကျင်သော အာဏာရှင်ဆန်၍ ဖိနှိပ်သော တူညီသည့် အာဏာသည် ထင်ရှားစွာ ဖော်ပြလျက်ရှိသည်။ ယခင်က ပုပ်ရဟန်းမင်းစနစ်သည် ရောမဘာသာဝင်တို့၏ ဘာသာရေးထုံးတမ်းအခမ်းအနားများနှင့် လိုက်လျောညီထွေမဖြစ်ရန် ငြင်းဆန်ဝံ့သောသူတို့ကို ညှဉ်းပန်းနှိပ်စက်ခဲ့သည့်အခါ ထိုအာဏာပင် ပေါ်လွင်ခဲ့သကဲ့သို့ပင် ဖြစ်သည်။”</w:t>
      </w:r>
    </w:p>
    <w:p>
      <w:pPr>
        <w:pStyle w:val="ArticleScripture"/>
        <w:jc w:val="left"/>
      </w:pPr>
      <w:r>
        <w:rPr>
          <w:rFonts w:ascii="Myanmar Text" w:hAnsi="Myanmar Text" w:eastAsia="Myanmar Text" w:cs="Myanmar Text"/>
        </w:rPr>
        <w:t>“နောက်ဆုံးသောနေ့ရက်များတွင် ဆင်နွှဲရမည့် စစ်ပွဲ၌ ယေဟောဝါ၏ ပညတ်တရားအပေါ် သစ္စာခံခြင်းမှ ဖောက်ပြန်လွဲချော်သွားသော ပုပ်ပျက်ယိုယွင်းသည့် အာဏာရှိသမျှတို့သည် ဘုရားသခင်၏ လူမျိုးတော်ကို ဆန့်ကျင်ရန် တစ်စုတစ်စည်းတည်း ပူးပေါင်းလာကြလိမ့်မည်။ ဤစစ်ပွဲတွင် စတုတ္ထပညတ်၏ ဥပုသ်နေ့သည် အဓိက အငြင်းပွားဖွယ် အချက်ကြီး ဖြစ်လိမ့်မည်။ အကြောင်းမူကား ဥပုသ်နေ့ဆိုင်ရာ ပညတ်၌ ကြီးမြတ်တော်မူသော ပညတ္တိပေးရှင်သည် မိမိကိုယ်တော်ကို ကောင်းကင်နှင့် မြေကြီးကို ဖန်ဆင်းတော်မူသော ဖန်ဆင်းရှင်အဖြစ် ထင်ရှားစွာ ဖော်ပြတော်မူသောကြောင့် ဖြစ်သည်။” The Seventh-day Adventist Bible Commentary, 983.</w:t>
      </w:r>
    </w:p>
    <w:p>
      <w:pPr>
        <w:pStyle w:val="ArticleBody"/>
        <w:jc w:val="left"/>
      </w:pPr>
      <w:r>
        <w:rPr>
          <w:rFonts w:ascii="Myanmar Text" w:hAnsi="Myanmar Text" w:eastAsia="Myanmar Text" w:cs="Myanmar Text"/>
        </w:rPr>
        <w:t>ခေါင်းဆောင်မှာ အာဟပ် သို့မဟုတ် ဟေရုဒ် ဖြစ်သော ဘုရင်ဆယ်ပါးသည် ဟေရောဒိ၏ သမီး ဆာလိုမေအားဖြင့် လှည့်ဖြားခံကြရသည်။ သမ္မာကျမ်းစာ ပရောဖက်ပြုချက်၌ ယခင်က ဆဋ္ဌမနိုင်ငံတော်ဖြစ်ခဲ့ပြီး၊ တနင်္ဂနွေဥပဒေ အချိန်တွင် ဆာလိုမေ၊ တနည်းအားဖြင့် ဖောက်ပြန်သွားသော ပရိုတက်စတင့်ဝါဒ၏ မှားယွင်းသောဘာသာတရားအားဖြင့် လှည့်ဖြားခံရသော ကုလသမဂ္ဂသည်၊ ဘုရင်ဆယ်ပါး၏ နိုင်ငံတော်ကို ထိန်းချုပ်အုပ်စိုးလေသည်။ ထိုဘုရင်အားလုံးသည် မိမိတို့၏ နိုင်ငံတော်တစ်ဝက်ကို ကက်သလစ်ဘာသာတရားအား ပေးအပ်ရန် သဘောတူညီကြသည်။ ဘုရင်အားလုံးသည် ဆာလိုမေ၏ ဆွဲဆောင်ဖျားယောင်းသော ကပွဲအားဖြင့် လှည့်ဖြားခံကြရသောကြောင့်၊ ဤတညီတညွတ်တည်းသော ဆုံးဖြတ်ချက်ကို ချမှတ်ကြသည်။ ထိုသူတို့သည် မိမိတို့၏ ပေါင်းစည်းထားသော အင်အားကို ယောဟန်ဗတ္တိဇံဆရာအားဖြင့် ကိုယ်စားပြုထားသူများကို သတ်ဖြတ်ခြင်းအမှုထဲသို့ ထည့်သွင်းအသုံးပြုရန် သဘောတူကြသည်။</w:t>
      </w:r>
    </w:p>
    <w:p>
      <w:pPr>
        <w:pStyle w:val="ArticleBody"/>
        <w:jc w:val="left"/>
      </w:pPr>
      <w:r>
        <w:rPr>
          <w:rFonts w:ascii="Myanmar Text" w:hAnsi="Myanmar Text" w:eastAsia="Myanmar Text" w:cs="Myanmar Text"/>
        </w:rPr>
        <w:t>သားရဲ (ကုလသမဂ္ဂ) ကို အဓိကဘုရင်မင်းတစ်ပါး (ယေဇဗေလ၏သမီး) က အုပ်ချုပ်သည်။ ယေဇဗေလသည် မိမိ၏သမီးအား ဟေရောဒ်နှင့် အခြားဘုရင်တို့နှင့် အိမ်ထောင်ရေးဖောက်ပြန်သော၊ သွေးနီးစပ်ချင်းအပြစ်ရှိသော ဆက်ဆံရေးကို စတင်စေဖို့ ညွှန်ကြားခဲ့သည်၊ အကြောင်းမူကား သူမသည် ပြည်တန်ဆာတို့၏ မိခင်ဖြစ်သောကြောင့်ဖြစ်သည်။ သူမသည် မိမိ၏သမီးကိုပင် ပွဲစားလုပ်ပေးသူဖြစ်သည်။ ဟေရောဒ်၊ အာဟပ်နှင့် ကုလသမဂ္ဂတို့သည် အမေရိကန်ပြည်ထောင်စုဖြစ်သော မိစ္ဆာပရောဖက်၏ လှည့်ဖြားဆွဲဆောင်ခြင်းကို ခံခဲ့ကြရသည်။ ဗာလ၏ပရောဖက်တို့ သတ်ဖြတ်ခံရသောအခါ အမေရိကန်ပြည်ထောင်စုသည် ခြောက်မြောက်နိုင်ငံတော် မဟုတ်တော့ဘဲ ရပ်စဲသွားသည်၊ ထို့နောက် အာရှတရုတ်၏ပရောဖက်တို့ (ဆာလိုမေ) သည် အမေရိကန်ပြည်ထောင်စုအတွင်း မိမိတို့ မကြာသေးမီက ပြီးမြောက်စေခဲ့သည့်အရာကို ကမ္ဘာပေါ်တွင် ထပ်မံပုံတူပြုလုပ်သကဲ့သို့၊ ချက်ချင်းပင် သတ္တမနိုင်ငံတော်၏ အုပ်ချုပ်ရေးအာဏာ ဖြစ်လာကြသည်။</w:t>
      </w:r>
    </w:p>
    <w:p>
      <w:pPr>
        <w:pStyle w:val="ArticleBody"/>
        <w:jc w:val="left"/>
      </w:pPr>
      <w:r>
        <w:rPr>
          <w:rFonts w:ascii="Myanmar Text" w:hAnsi="Myanmar Text" w:eastAsia="Myanmar Text" w:cs="Myanmar Text"/>
        </w:rPr>
        <w:t>သားရဲသည် ပြည့်တန်ဆာ၏သမီးနှင့် ဆက်နွယ်မှုရှိသော ရှင်ဘုရင်တို့ဖြစ်ကြပြီး၊ ပြည့်တန်ဆာသည် သားရဲအပေါ် အုပ်စိုးသော မိန်းမဖြစ်သည်။ ယေရှုသည် အရာတစ်ခု၏ အဆုံးကို အရာတစ်ခု၏ အစဖြင့် သရုပ်ဖော်တော်မူသည်။ ဗျာဒိတ်ကျမ်း အခန်းကြီး ၁၇ ၏ ရှင်ဘုရင်နိုင်ငံ ရှစ်ခုကို ဖော်ပြသော သရုပ်ဖော်ချက်သည် ဒံယေလကျမ်း အခန်းကြီး ၂ ၏ ရှင်ဘုရင်နိုင်ငံ ရှစ်ခုကို ဖွင့်ပြသကဲ့သို့ပင်၊ သားရဲနှင့် သားရဲအပေါ် စီးနင်းနေသော မိန်းမသည်လည်း ပထမအရာက နောက်ဆုံးအရာကို ကိုယ်စားပြုခြင်းအပေါ် အခြေခံထားသော အခြားသော ပရောဖက်ပြုချက်ဆိုင်ရာ အမှန်တရားတစ်ရပ်ကို ဖွင့်ပြသသည်။</w:t>
      </w:r>
    </w:p>
    <w:p>
      <w:pPr>
        <w:pStyle w:val="ArticleBody"/>
        <w:jc w:val="left"/>
      </w:pPr>
      <w:r>
        <w:rPr>
          <w:rFonts w:ascii="Myanmar Text" w:hAnsi="Myanmar Text" w:eastAsia="Myanmar Text" w:cs="Myanmar Text"/>
        </w:rPr>
        <w:t>ဗျာဒိတ်ကျမ်း အခန်း ၁၇ သည် သမ္မာကျမ်းစာအနာဂတ္တိရှိ နိုင်ငံတော်များကို ရည်ညွှန်းသော နောက်ဆုံးအခန်းဖြစ်သဖြင့်၊ သမ္မာကျမ်းစာအနာဂတ္တိရှိ နိုင်ငံတော်များကို ရည်ညွှန်းသော ပထမဦးဆုံးအခန်းဖြစ်သည့် ဒံယေလကျမ်း အခန်း ၂ သည်လည်း အနာဂတ္တိဆိုင်ရာ မဖြစ်မနေလိုအပ်ချက်အရ နိုင်ငံတော် ရှစ်ခုကို ကိုယ်စားပြုရမည်ဖြစ်ပြီး၊ ထိုအနက် အဋ္ဌမနိုင်ငံတော်သည် ခုနစ်နိုင်ငံတော်တို့ထဲမှ ဖြစ်သည်။ ထိုနည်းတူစွာပင်၊ အခန်း ၁၇ တွင် မိန်းမနှင့် သူမစီးနင်းသော သားရဲတို့အပေါ် တရားစီရင်ခြင်းသည် ၁၇၉၈ ခုနှစ်တွင် ပြည့်တန်ဆာမအပေါ် ပထမဆုံးသော တရားစီရင်ခြင်း၌လည်း ကိုယ်စားပြုထားရမည်ဖြစ်သည်။</w:t>
      </w:r>
    </w:p>
    <w:p>
      <w:pPr>
        <w:pStyle w:val="ArticleBody"/>
        <w:jc w:val="left"/>
      </w:pPr>
      <w:r>
        <w:rPr>
          <w:rFonts w:ascii="Myanmar Text" w:hAnsi="Myanmar Text" w:eastAsia="Myanmar Text" w:cs="Myanmar Text"/>
        </w:rPr>
        <w:t>ဆယ့်ခုနစ်ခန်း၏ အဖွင့်၌ ကောင်းကင်တမန်သည် ယောဟန်အား သူမစီးနင်းသော သားရဲနှင့်တကွ မဟာပြည့်တန်ဆာ၏ တရားစီရင်ခြင်းကို ပြသမည်ဟု အသိပေးခဲ့သည်။ ပြည့်တန်ဆာသည် ပထမအကြိမ် တရားစီရင်ခံရသောအချိန်ကို ပုပ်ရဟန်းအာဏာသည် သေစေနိုင်သော ဒဏ်ရာကို ခံရ၍ အဆုံးကာလ ရောက်ရှိလာသော ၁၇၉၈ ခုနှစ်ဟု မှန်ကန်စွာ နားလည်ထားခဲ့ကြသည်။ သို့ရာတွင် “အဆုံးကာလ” တစ်ခုကို ပရောဖက်ပြုသမိုင်း၌ ကိုယ်စားပြုဖော်ပြသောအခါ လူပုဂ္ဂိုလ်များအားဖြင့် သင်္ကေတပြုထားသော လမ်းမှတ်နှစ်ခု အစဉ်အမြဲ ရှိတတ်သည်။ အာရုန်နှင့် သူ၏ညီ မောရှေတို့၏ မွေးဖွားခြင်းသည် ထိုသမိုင်း၌ အဆုံးကာလဖြစ်ခဲ့သည်။ ထိုလမ်းမှတ်နှစ်ခုသည် ယောဟန်ဗတ္တိဇံဆရာ၏ မွေးဖွားခြင်းနှင့် ထို့နောက် ခြောက်လကြာပြီး သူ၏ ဆွေမျိုး ယေရှု၏ မွေးဖွားခြင်းကို အမျိုးအစားပြုခဲ့သဖြင့် ထိုသမိုင်းအတွက် အဆုံးကာလကို အမှတ်အသားပြုခဲ့သည်။ ၁၇၉၈ ခုနှစ်ရှိ အဆုံးကာလကို အမျိုးအစားပြုသော နှစ်ဆယ်ခုနစ်နှစ်တိုင်တိုင် သုံ့ပန်းဘဝ၏ အဆုံး၌ ဒါရိယုနှင့် သူ၏ တူမသား ကုရုတို့သည် အဆုံးကာလ၏ လမ်းမှတ်နှစ်ခု ဖြစ်ကြသည်။ ထိုနှစ်ဦးပေါင်းစည်း၍ ၁၉၈၉ ခုနှစ်ရှိ အဆုံးကာလ၌ ရေးဂန်နှင့် ပထမ ဘုရှ်တို့ကို အမျိုးအစားပြုကြသည်။</w:t>
      </w:r>
    </w:p>
    <w:p>
      <w:pPr>
        <w:pStyle w:val="ArticleBody"/>
        <w:jc w:val="left"/>
      </w:pPr>
      <w:r>
        <w:rPr>
          <w:rFonts w:ascii="Myanmar Text" w:hAnsi="Myanmar Text" w:eastAsia="Myanmar Text" w:cs="Myanmar Text"/>
        </w:rPr>
        <w:t>၁၇၉၈ ခုနှစ်သည် မီလာရိုက်သမိုင်း၌ ဒန်နီယေလကျမ်းကို တံဆိပ်ဖွင့်ခဲ့သော အဆုံးကာလဖြစ်ပြီး၊ ထိုနှစ်တွင် ကက်သလစ်ဝါဒ၏ သားရဲ၏ နိုင်ငံရေးအင်အားကဏ္ဍသည် ပရောဖက်ပြုထားသည့် သေခြင်းကို ခံခဲ့ကြောင်း ဖော်ထုတ်ပြသခဲ့သည်။ နပိုလီယံ၏ ဗိုလ်ချုပ် ဘာသီယေးသည် ဗာတီကန်သို့ တိုက်ရိုက်ဝင်ရောက်ကာ ပုပ်ရဟန်းမင်းကို ဖမ်းဆီးပြီး၊ ကက်သလစ်ဝါဒ၏ သားရဲ၏ နိုင်ငံရေးအာဏာကို အဆုံးသတ်ခဲ့သည်။ တစ်နှစ်အကြာ ၁၇၉၉ ခုနှစ်တွင်၊ ရာစုနှစ်များတစ်လျှောက် ထိုသားရဲကို စီးနင်းလာခဲ့သော မိန်းမသည်—ပုပ်ရဟန်းမင်းဖြင့် ကိုယ်စားပြုထားသောသူ—အကျဉ်းထောင်၌ သေဆုံးခဲ့သည်။ ပြည့်တန်ဆာမ၏ တရားစီရင်ခြင်းသည်၊ သူမက တိုင်းနိုင်ငံများကို အုပ်စိုးရန် အသုံးပြုခဲ့သော သားရဲအပေါ်သို့ ချမှတ်သော တရားစီရင်ခြင်းကိုလည်း အပါအဝင်ဖြစ်သည်။ ဗျာဒိတ်ကျမ်း အခန်း ၁၇ သည် သားရဲ၏ တရားစီရင်ခြင်းကိုလည်းကောင်း၊ ထိုသားရဲအပေါ် အုပ်စိုး၍ ၎င်းကို စီးနင်းနေသော ပြည့်တန်ဆာမ၏ တရားစီရင်ခြင်းကိုလည်းကောင်း ဖော်ပြထားသည်။</w:t>
      </w:r>
    </w:p>
    <w:p>
      <w:pPr>
        <w:pStyle w:val="ArticleScripture"/>
        <w:jc w:val="left"/>
      </w:pPr>
      <w:r>
        <w:rPr>
          <w:rFonts w:ascii="Myanmar Text" w:hAnsi="Myanmar Text" w:eastAsia="Myanmar Text" w:cs="Myanmar Text"/>
        </w:rPr>
        <w:t>“လောကသည် မုန်တိုင်း၊ စစ်ပွဲနှင့် အချင်းချင်းကွဲလွဲမှုတို့ဖြင့် ပြည့်နှက်လျက်ရှိသည်။ သို့ရာတွင် ဦးခေါင်းတစ်ပါးတည်း၏ အောက်၌—ပုပ်ရဟန်းမင်းအာဏာ၏ အောက်၌—လူတို့သည် ဘုရားသခင်၏ သက်သေခံသူတို့၏ ပုဂ္ဂိုလ်၌ ဖော်ပြတော်မူသော ဘုရားသခင်ကို ဆန့်ကျင်ရန် စည်းလုံးကြလိမ့်မည်။” Testimonies, volume 7, 182.</w:t>
      </w:r>
    </w:p>
    <w:p>
      <w:pPr>
        <w:pStyle w:val="ArticleBody"/>
        <w:jc w:val="left"/>
      </w:pPr>
      <w:r>
        <w:rPr>
          <w:rFonts w:ascii="Myanmar Text" w:hAnsi="Myanmar Text" w:eastAsia="Myanmar Text" w:cs="Myanmar Text"/>
        </w:rPr>
        <w:t>ခုနစ်ပါးထဲမှ ဖြစ်သော အဋ္ဌမခေါင်းသည်၊ သားရဲ၏အပေါ်၌ စီးနင်းနေသော အပြည့်အဝ မရိုးမသားမိန်းမ၏ သမီးက အုပ်ချုပ်ထားသော မင်းဆယ်ပါးဖြင့် ဖွဲ့စည်းထားသည့် သားရဲအပေါ် စိုးစံသော ပုပ်ရဟန်းမင်းဆိုင်ရာ အာဏာဖြစ်သည်။ ခုနစ်ပါးထဲမှ ဖြစ်သော အဋ္ဌမနိုင်ငံ၏ အစိတ်အပိုင်းများကို၊ အမေရိကန်ပြည်ထောင်စုအတွင်း သားရဲ၏ပုံရိပ် ဖွဲ့စည်းလာသောအခါ၊ ခုနစ်ဦးသော သမ္မတများထဲမှ ဖြစ်သော အဋ္ဌမနှင့် နောက်ဆုံး သမ္မတ၌ တွေ့မြင်ရမည်။ သမ္မတနိုင်ငံဝါဒနှင့် ပရိုတက်စတန့်ဝါဒတို့၏ ဖောက်ပြန်သွားသော ချိုများ ပေါင်းစည်းမှုသည် သားရဲ၏ပုံရိပ်အပေါ် အုပ်စိုးမည့် “ခေါင်း” တစ်ပါး မဖြစ်မနေ ရှိရမည်ဖြစ်ပြီး၊ ထိုအုပ်ချုပ်သူသည် ထူးကဲလွန်ကဲသော အာဏာရှင်တစ်ဦး ဖြစ်လိမ့်မည်။</w:t>
      </w:r>
    </w:p>
    <w:p>
      <w:pPr>
        <w:pStyle w:val="ArticleBody"/>
        <w:jc w:val="left"/>
      </w:pPr>
      <w:r>
        <w:rPr>
          <w:rFonts w:ascii="Myanmar Text" w:hAnsi="Myanmar Text" w:eastAsia="Myanmar Text" w:cs="Myanmar Text"/>
        </w:rPr>
        <w:t>ဤလေ့လာမှုကို နောက်ဆောင်းပါးတွင် ဆက်လက်တင်ပြသွားမည်။</w:t>
      </w:r>
    </w:p>
    <w:p>
      <w:pPr>
        <w:pStyle w:val="ArticleScripture"/>
        <w:jc w:val="left"/>
      </w:pPr>
      <w:r>
        <w:rPr>
          <w:rFonts w:ascii="Myanmar Text" w:hAnsi="Myanmar Text" w:eastAsia="Myanmar Text" w:cs="Myanmar Text"/>
        </w:rPr>
        <w:t>အာသပ်၏ သီချင်း၊ သို့မဟုတ် ဆာလံ။ အို ဘုရားသခင်၊ တိတ်ဆိတ်မနေတော်မူပါနှင့်။ ငြိမ်သက်စွာ မနေတော်မူပါနှင့်။ အို ဘုရားသခင်၊ အငြိမ်မနေတော်မူပါနှင့်။ အကြောင်းမူကား၊ ကြည့်ရှုတော်မူပါ၊ ကိုယ်တော်၏ ရန်သူတို့သည် ဆူညံလျက်ရှိကြပါ၏။ ကိုယ်တော်ကို မုန်းသောသူတို့သည်လည်း ခေါင်းကို မြှောက်ကြပါ၏။ သူတို့သည် ကိုယ်တော်၏ လူမျိုးတော်တဘက်၌ လိမ္မာပါးနပ်သော အကြံကို ကြံစည်ကြပြီ။ ကိုယ်တော်၏ ဖုံးကွယ်ထားသောသူတို့တဘက်၌လည်း အတူတကွ တိုင်ပင်ကြပြီ။ သူတို့က၊ “လာကြ၊ သူတို့ကို လူမျိုးတစ်မျိုးမဖြစ်နိုင်အောင် ဖြတ်တောက်ပစ်ကြစို့။ ဣသရေလ၏ နာမတော်ကို နောက်တဖန် မမှတ်မိရအောင် ဖြစ်စေကြစို့” ဟု ဆိုကြပြီ။ အကြောင်းမူကား၊ သူတို့သည် တညီတညွတ်တည်း အတူတကွ တိုင်ပင်ကြပြီ။ ကိုယ်တော်တဘက်၌ မဟာမိတ်ဖွဲ့ကြပြီ။ ဧဒုံ၏ တဲတော်များ၊ ဣရှမေလအမျိုးသားတို့၊ မောဘ၊ ဟာဂရိအမျိုးသားတို့၊ ဂေဗာလ၊ အမ္မုန်၊ အာမလက်၊ တိုင်ရုမြို့သားတို့နှင့်တကွ ဖိလိတ္တိလူတို့၊ အာရှုရိလည်း သူတို့နှင့် ပူးပေါင်းလျက်ရှိ၏။ သူတို့သည် လောတ၏ သားစဉ်မြေးဆက်တို့ကို ကူညီထောက်မကြပြီ။ စေလာ။ ဆာလံ ၈၃:၁–၈။</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ဒန်နီယေလအုပ်စုစောင် - တစ်ရာလေးဆယ့်တစ်ခုမြောက်</dc:title>
  <dc:subject>ပုပ်ရဟန်းအာဏာ၏ ပြန်လည်ပေါ်ထွန်းလာခြင်းနှင့် အဋ္ဌမမြောက် သမ္မတ၏ ပရောဖက်ပြုဆိုင်ရာ အရေးပါမှုကို ဖွင့်ထုတ်ဖော်ပြခြင်း</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