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တစ်ရာလေးဆယ့်နှစ်ပိုင်း</w:t>
      </w:r>
    </w:p>
    <w:p>
      <w:pPr>
        <w:pStyle w:val="ArticleSubtitle"/>
        <w:jc w:val="left"/>
      </w:pPr>
      <w:r>
        <w:rPr>
          <w:rFonts w:ascii="Myanmar Text" w:hAnsi="Myanmar Text" w:eastAsia="Myanmar Text" w:cs="Myanmar Text"/>
        </w:rPr>
        <w:t>သားရဲ၏ရုပ်တု ဖွဲ့စည်းဖြစ်ပေါ်လာခြင်း — ပရောဖက်ပြုခရီးတစ်ရပ် ဖွင့်လှစ်ဖော်ပြခြင်း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2024-03-17</w:t>
      </w:r>
    </w:p>
    <w:p>
      <w:pPr>
        <w:pStyle w:val="ArticleBody"/>
        <w:jc w:val="left"/>
      </w:pPr>
      <w:r>
        <w:rPr>
          <w:rFonts w:ascii="Myanmar Text" w:hAnsi="Myanmar Text" w:eastAsia="Myanmar Text" w:cs="Myanmar Text"/>
        </w:rPr>
        <w:t>ဘုရားသခင်၏လူမျိုးသည် တံဆိပ်ခတ်ခြင်းခံရမတိုင်မီ မဖြစ်မနေ ဖြတ်သန်းရသော ကြီးမားသောစမ်းသပ်မှုသည် သားရဲ၏ပုံရိပ် ဖွဲ့စည်းခြင်းပင် ဖြစ်သည်။ ထိုပုံရိပ်၏ဖွဲ့စည်းခြင်းသည် ၂၀၀၁ ခုနှစ် စက်တင်ဘာ ၁၁ ရက်နေ့မှ အမေရိကန်ပြည်ထောင်စုရှိ တနင်္ဂနွေနေ့ဥပဒေထုတ်ပြန်ချိန်အထိ ဖြစ်ပေါ်သည်။ ထိုပရောဖက်ပြုကာလသည် တစ်သိန်းလေးသောင်းလေးထောင်၏ တံဆိပ်ခတ်ခြင်းကာလကို ကိုယ်စားပြုသကဲ့သို့၊ သမ္မာကျမ်းစာဆိုင်ရာ ဗျာဒိတ်ရူပါရုံ အားလုံးသည် ပြည့်စုံစွာ အကောင်အထည်ဖော်ခြင်းကို တွေ့ရှိရသော ကာလလည်း ဖြစ်သည်။ ထိုကာလအတွင်း စစ်မှန်သော ပရိုတက်စတင့်ဦးချိုသည် သန့်စင်ခြင်းခံရမည်ဖြစ်ပြီး၊ ခရစ်တော်သည် ပရိုတက်စတင့်ဖြစ်တော်မူသဖြင့် ထာဝရကာလတိုင်အောင် ခရစ်တော်၏ပုံသဏ္ဌာန်ကို ထင်ဟပ်ပြသမည် ဖြစ်သည်။</w:t>
      </w:r>
    </w:p>
    <w:p>
      <w:pPr>
        <w:pStyle w:val="ArticleScripture"/>
        <w:jc w:val="left"/>
      </w:pPr>
      <w:r>
        <w:rPr>
          <w:rFonts w:ascii="Myanmar Text" w:hAnsi="Myanmar Text" w:eastAsia="Myanmar Text" w:cs="Myanmar Text"/>
        </w:rPr>
        <w:t>“ခရစ်တော်သည် ပရိုတက်စတင့်တစ်ဦးဖြစ်တော်မူ၏။ ကိုယ်တို့အပေါ်၌ ဘုရားသခင်၏ အကြံတော်ကို ပယ်ချခဲ့ကြသော ယုဒလူမျိုး၏ ပုံသေဝတ်ပြုခြင်းကို ကိုယ်တော်သည် ကန့်ကွက်တော်မူ၏။ လူတို့၏ ပညတ်ချက်များကို အယူဝါဒအဖြစ် သွန်သင်ကြသည်ဟုလည်းကောင်း၊ သူတို့သည် ဟန်ဆောင်သူများနှင့် မုသားမြှောက်သော အယောင်ဆောင်သူများဖြစ်ကြသည်ဟုလည်းကောင်း ကိုယ်တော်က မိန့်တော်မူ၏။ အဖြူသုတ်ထားသော သင်္ချိုင်းများကဲ့သို့ သူတို့သည် အပြင်ဘက်၌ လှပကြသော်လည်း အတွင်း၌မူ မသန့်ရှင်းခြင်းနှင့် ပုပ်ပျက်ယိုယွင်းခြင်းတို့ဖြင့် ပြည့်နှက်လျက်ရှိကြ၏။ ပြုပြင်ပြောင်းလဲရေးသမားတို့၏ အစသည် ခရစ်တော်နှင့် တမန်တော်တို့အထိ ပြန်လည်ရောက်ရှိ၏။ သူတို့သည် ပုံစံများနှင့် အခမ်းအနားများသာရှိသော ဘာသာရေးမှ ထွက်လာ၍ သီးခြားခွဲထားကြ၏။ လူသာနှင့် သူ၏ နောက်လိုက်တို့သည် ပြုပြင်ပြောင်းလဲထားသော ဘာသာတရားကို တီထွင်ဖန်တီးခဲ့ကြသည်မဟုတ်။ သူတို့သည် ခရစ်တော်နှင့် တမန်တော်တို့က တင်ပြထားသည့်အတိုင်း ထိုဘာသာတရားကို ရိုးရိုးလက်ခံခဲ့ကြခြင်းသာ ဖြစ်၏။ သမ္မာကျမ်းစာကို ကျွန်ုပ်တို့အတွက် လုံလောက်သော လမ်းညွှန်အဖြစ် တင်ပြထား၏။ သို့သော် ပုပ်ရဟန်းမင်းနှင့် သူ၏ လုပ်ဖော်ဆောင်ဖက်တို့သည် ထိုကျမ်းကို လူထုထံမှ ဖယ်ရှားကြ၏၊ ၎င်းသည် သူတို့၏ ဟန်ဆောင်ချက်များကို ဖော်ထုတ်၍ သူတို့၏ ရုပ်တုကိုးကွယ်မှုကို ဆုံးမပြစ်တင်သဖြင့် ကျိန်စာတစ်ရပ်ကဲ့သို့ ဖြစ်သည်ဟု သဘောထားကြသကဲ့သို့ ဖြစ်၏။” Review and Herald, June 1, 1886.</w:t>
      </w:r>
    </w:p>
    <w:p>
      <w:pPr>
        <w:pStyle w:val="ArticleBody"/>
        <w:jc w:val="left"/>
      </w:pPr>
      <w:r>
        <w:rPr>
          <w:rFonts w:ascii="Myanmar Text" w:hAnsi="Myanmar Text" w:eastAsia="Myanmar Text" w:cs="Myanmar Text"/>
        </w:rPr>
        <w:t>တံဆိပ်ခတ်ခြင်းကာလ၌ ပရိုတက်စတင့်ဦးချိုသည် သန့်စင်ခြင်းခံရ၍ မကောင်းမှုမှ ကင်းစင်စေခြင်းခံရသည်။ ထိုကာလတစ်လျှောက်လုံး၌ပင် လမ်းလွဲသွားသော ရီပဘလီကန်ဦးချိုသည် လမ်းလွဲသွားသော ပရိုတက်စတင့်များနှင့် ပူးပေါင်းသဖြင့် အသင်းတော်နှင့် နိုင်ငံတော် ပေါင်းစပ်ထားသော အာဏာ၏ဦးချိုတစ်ရပ်ကို ဖွဲ့စည်းစေသည်။ ထို့နောက် မြေသားတိရစ္ဆာန်၏ ဦးချိုနှစ်ချောင်းသည် သားရဲ၏ပုံရိပ်နှင့် ခရစ်တော်၏ပုံရိပ် ဖြစ်ကြသည်။ လမ်းလွဲမှု၏ဦးချိုသည် ဖောက်ပြန်ပျက်စီးသော အသင်းတော်တစ်ရပ်နှင့် ဖောက်ပြန်ပျက်စီးသော နိုင်ငံတော်တစ်ရပ်တို့၏ နှစ်ဆိုင်ဆက်နွှယ်မှုဖြစ်ပြီး၊ ဖြောင့်မတ်ခြင်း၏ဦးချိုသည် ဘုရားသဘောတရားနှင့် လူသားသဘောတရားတို့၏ နှစ်ဆိုင်ဆက်နွှယ်မှုဖြစ်သည်။</w:t>
      </w:r>
    </w:p>
    <w:p>
      <w:pPr>
        <w:pStyle w:val="ArticleBody"/>
        <w:jc w:val="left"/>
      </w:pPr>
      <w:r>
        <w:rPr>
          <w:rFonts w:ascii="Myanmar Text" w:hAnsi="Myanmar Text" w:eastAsia="Myanmar Text" w:cs="Myanmar Text"/>
        </w:rPr>
        <w:t>ထို့နောက် သားရဲ၏ ရုပ်ပုံကို လောကတွင် ဖွဲ့စည်းတည်ဆောက်ကြပြီး၊ ၎င်းသည် နှစ်မျိုးပေါင်းစပ်ထားသော သားရဲဖြစ်၍၊ နိုင်ငံတော်တစ်ရပ် (ကုလသမဂ္ဂ) အဖြစ် ကိုယ်စားပြုထားကာ၊ မြေသားရဲ၏ ဖောက်ပြန်သော ပရိုတက်စတင့်ဝါဒကို ဦးခေါင်းဆယ်ခုတို့အနက် ၎င်း၏ ဦးဆောင်သော ဦးခေါင်းအဖြစ် လက်ခံထားသည်။ ထိုသားရဲပေါ်တွင်၊ ပြည့်တန်ဆာတို့၏ မိခင်ဖြစ်သော မိန်းမသည် ဘုရင်ဆယ်ပါး၏ သားရဲအပေါ် စိုးစံလျက်ရှိသည်။ သူမ စီးနင်းသော သားရဲသည် ဟေရုတ်၏ ဟေရောဒိ၏ သမီး ဆာလ</w:t>
      </w:r>
      <w:r>
        <w:rPr>
          <w:rFonts w:ascii="Nirmala UI" w:hAnsi="Nirmala UI" w:eastAsia="Nirmala UI" w:cs="Nirmala UI"/>
        </w:rPr>
        <w:t>ോമ</w:t>
      </w:r>
      <w:r>
        <w:rPr>
          <w:rFonts w:ascii="Myanmar Text" w:hAnsi="Myanmar Text" w:eastAsia="Myanmar Text" w:cs="Myanmar Text"/>
        </w:rPr>
        <w:t>ေ နှင့် ဆွေမျိုးမသင့်သော ဝိညာဉ်ရေးရာ ပြည့်တန်ဆာပြုခြင်းဖြင့် ကိုယ်စားပြုထားသကဲ့သို့၊ အသင်းတော်နှင့် နိုင်ငံတော်၏ ပေါင်းစပ်မှုတစ်ရပ်ဖြစ်သည်။ ထို့အပြင် သားရဲအပေါ် စိုးစံသော မိန်းမနှင့် သားရဲတို့အကြားရှိ ဆက်နွယ်မှုသည်လည်း အသင်းတော်နှင့် နိုင်ငံတော်၏ ပေါင်းစပ်မှုတစ်ရပ်ပင် ဖြစ်ပြီး၊ ရောမ၏ ပြည့်တန်ဆာမ၏ ကမ္ဘာတစ်ဝှမ်းလုံးဆိုင်ရာ သားရဲကို ဖွဲ့စည်းထားသော ဘုရင်များနှင့် တရားမဝင်သော ဆက်ဆံရေးမှာ ကုလသမဂ္ဂကို ကိုယ်စားပြုသည်။ ကမ္ဘာတစ်ဝှမ်းလုံးအပေါ် အတင်းအကျပ် ချမှတ်မည့် သားရဲ၏ ရုပ်ပုံတွင် လူမျိုးနိုင်ငံတိုင်း ပါဝင်ရမည်ဖြစ်ပြီး၊ ဖောက်ပြန်ပျက်စီးသွားသော အာဏာရှိသမျှတို့သည် အားလုံး ပူးပေါင်းကြလိမ့်မည်။</w:t>
      </w:r>
    </w:p>
    <w:p>
      <w:pPr>
        <w:pStyle w:val="ArticleScripture"/>
        <w:jc w:val="left"/>
      </w:pPr>
      <w:r>
        <w:rPr>
          <w:rFonts w:ascii="Myanmar Text" w:hAnsi="Myanmar Text" w:eastAsia="Myanmar Text" w:cs="Myanmar Text"/>
        </w:rPr>
        <w:t>“ဗျာဒိတ်ကျမ်း ၁၇:၁၃–၁၄ ကို ကိုးကားထားသည်။ ‘ဤသူတို့သည် စိတ်တစ်မျိုးတည်းရှိကြ၏။’ စကြဝဠာလုံးဆိုင်ရာ စည်းလုံးညီညွတ်မှု၏ ချည်နှောင်ချက်တစ်ရပ်၊ ကြီးမားသော သဟဇာတညီညွတ်မှုတစ်ရပ်၊ စာတန်၏ အင်အားစုများ၏ မဟာမိတ်ဖွဲ့မှုတစ်ရပ် ပေါ်ပေါက်လာလိမ့်မည်။ ‘မိမိတို့၏ တန်ခိုးနှင့် အစွမ်းကို သားရဲအား ပေးကြလိမ့်မည်။’ ထိုသို့ဖြင့် အတိတ်ကာလ၌ ပုပ်ရဟန်းမင်းကြီးစနစ်သည် ရိုမန်ဘာသာ၏ ဘာသာရေးအခမ်းအနားများနှင့် ထုံးတမ်းစဉ်လာများကို လိုက်နာရန် ငြင်းဆန်ဝံ့သူတို့ကို နှိပ်စက်ညှဉ်းပန်းခဲ့စဉ် ပြသခဲ့သကဲ့သို့ပင်၊ ဘာသာရေးလွတ်လပ်ခွင့်နှင့် မိမိ၏ အသိတရား၏ အမိန့်ပြုချက်အတိုင်း ဘုရားသခင်ကို ကိုးကွယ်ခွင့်တို့ကို ဆန့်ကျင်သော အာဏာရှင်ဆန်၍ ဖိနှိပ်ချုပ်ချယ်သော တန်ခိုးအာဏာအတူတူကို ထင်ရှားစေသည်။”</w:t>
      </w:r>
    </w:p>
    <w:p>
      <w:pPr>
        <w:pStyle w:val="ArticleScripture"/>
        <w:jc w:val="left"/>
      </w:pPr>
      <w:r>
        <w:rPr>
          <w:rFonts w:ascii="Myanmar Text" w:hAnsi="Myanmar Text" w:eastAsia="Myanmar Text" w:cs="Myanmar Text"/>
        </w:rPr>
        <w:t>“နောက်ဆုံးသောနေ့ရက်များတွင် ဆင်နွှဲရမည့် စစ်ပွဲ၌ ယေဟောဝါ၏ ပညတ်တရားအပေါ် သစ္စာခံမှုမှ ဖောက်ပြန်လွဲချော်သွားသော အကျင့်ပျက်စွမ်းအားအားလုံးသည် ဘုရားသခင်၏ လူမျိုးတော်ကို ဆန့်ကျင်ရန် တစ်စုတစ်စည်းတည်း ပေါင်းစည်းကြလိမ့်မည်။ ဤစစ်ပွဲအတွင်း စတုတ္ထပညတ်၏ ဥပုသ်နေ့သည် အဓိကအငြင်းပွားရာ အချက်ကြီး ဖြစ်လိမ့်မည်။ အကြောင်းမှာ ဥပုသ်နေ့ဆိုင်ရာ ပညတ်တော်၌ မဟာပညတ်ပေးတော်မူရှင်သည် မိမိကိုယ်တော်ကို ကောင်းကင်နှင့် မြေကြီး၏ ဖန်ဆင်းရှင်အဖြစ် ထင်ရှားစွာ သတ်မှတ်ဖော်ပြထားတော်မူသောကြောင့် ဖြစ်သည်။” The Seventh-day Adventist Bible Commentary, volume 8, 983.</w:t>
      </w:r>
    </w:p>
    <w:p>
      <w:pPr>
        <w:pStyle w:val="ArticleBody"/>
        <w:jc w:val="left"/>
      </w:pPr>
      <w:r>
        <w:rPr>
          <w:rFonts w:ascii="Myanmar Text" w:hAnsi="Myanmar Text" w:eastAsia="Myanmar Text" w:cs="Myanmar Text"/>
        </w:rPr>
        <w:t>တိရစ္ဆာန်၏ ပုံရိပ်နှင့် ဆက်နွှယ်သော ပုန်ကန်မှုသည် “ကမ္ဘာလုံးဆိုင်ရာ” ဖြစ်ပြီး “ယေဟောဝါ၏ ပညတ်တရားအပေါ် သစ္စာခံမှုမှ ဖောက်ပြန်လွဲချော်သွားသော ဖောက်ပြန်သော အာဏာအားလုံးကို” ကိုယ်စားပြုသည်ဟူသော အချက်က၊ အမေရိကန်ပြည်ထောင်စုအတွင်း တိရစ္ဆာန်၏ ပုံရိပ် တည်ဆောက်ခြင်းသည် ဖောက်ပြန်လွဲချော်သွားသော ဖောက်ပြန်သော အာဏာအားလုံး၏ ပေါင်းစည်းမှုကို ဖော်ထုတ်ပြသသည်ဟု သတ်မှတ်ပေးသည်။ အမေရိကန်ပြည်ထောင်စုရှိ ပရိုတက်စတင့်များသည် 1844 ခုနှစ်တွင် ပထမကောင်းကင်တမန်၏ သတင်းစကားကို ပယ်ချခဲ့ကြသောအခါ ဖောက်ပြန်လွဲချော်သွားကြပြီး၊ လောဒိကိ အက်ဒ်ဗင်တစ်ဝါဒသည် 1863 ခုနှစ်တွင် ဖောက်ပြန်လွဲချော်သွားခဲ့သည်။ ဖောက်ပြန်လွဲချော်သော ပရိုတက်စတင့်ဝါဒနှင့် လောဒိကိ အက်ဒ်ဗင်တစ်ဝါဒတို့သည် မှားယွင်းသော ပရောဖက်၏ လှည့်ဖြားခြင်းကို ခံရ၍ မိမိတို့၏ နိုင်ငံတော်၏ တစ်ဝက်ကို စွန့်လွှတ်ရန် သဘောတူလာသော ရီပတ်ဘလီကန်ဝါဒ၏ ချိုအတွင်းရှိ နိုင်ငံရေး အုပ်စုများနှင့်အတူ “ပေါင်းစည်းမှု၏ ချည်နှောင်ချက်” တစ်ရပ်ကို ဖွဲ့စည်းကြလိမ့်မည်။</w:t>
      </w:r>
    </w:p>
    <w:p>
      <w:pPr>
        <w:pStyle w:val="ArticleBody"/>
        <w:jc w:val="left"/>
      </w:pPr>
      <w:r>
        <w:rPr>
          <w:rFonts w:ascii="Myanmar Text" w:hAnsi="Myanmar Text" w:eastAsia="Myanmar Text" w:cs="Myanmar Text"/>
        </w:rPr>
        <w:t>ကမ္ဘာလုံးဆိုင်ရာ သားရဲ၏ပုံသဏ္ဍာန်၌ မြေကြီးကို လှည့်ဖြားသောသူမှာ မမှန်သော ပရောဖက်ပင် ဖြစ်သည်။ အမေရိကန်ပြည်ထောင်စုအတွင်း ပထမဦးစွာ ပေါ်ပေါက်လာသော သားရဲ၏ပုံသဏ္ဍာန်၌လည်း မသန့်ရှင်းသော်လည်း တစ်စိတ်တစ်ဝမ်းတည်းဖြစ်သော “စာတန်၏အင်အားစုများ၏ မဟာမိတ်ဖွဲ့မှု” ကို ဖြစ်ပေါ်စေသောသူမှာ ထိုနည်းတူ “မမှန်သော ပရောဖက်” တစ်ဦးပင် ဖြစ်ရမည်။ ကမ္ဘာလုံးဆိုင်ရာ သားရဲ၏ပုံသဏ္ဍာန်သည် နှစ်ဖက်စပ်သဘောရှိသကဲ့သို့ သုံးဖက်ပေါင်းစည်းမှုလည်း ဖြစ်သည်။ နဂါး၊ သားရဲနှင့် မမှန်သော ပရောဖက်တို့၏ ထိုသုံးဖက်ပေါင်းစည်းမှုသည် ကမ္ဘာကို အာမာဂေဒုန်သို့ ဦးတည်စေသည်။ အမေရိကန်ပြည်ထောင်စုအတွင်း ပထမဦးစွာ ဖွဲ့စည်းတည်ထောင်လာသော သားရဲ၏ပုံသဏ္ဍာန်၌လည်း သုံးဖက်ပေါင်းစည်းမှုတစ်ရပ် ရှိရမည်ဖြစ်ပြီး၊ ထိုအရာသည် တစ်ပြိုင်နက်တည်း နှစ်ဖက်စပ်သော သားရဲလည်း ဖြစ်ရမည်။ သားရဲ၏ ပုံသဏ္ဍာန်နှစ်ရပ်လုံး၌ ထိုနှစ်ဖက်စပ်သဘောသည် အသင်းတော်နှင့် နိုင်ငံတော်တို့၏ ပေါင်းစည်းမှုဖြစ်ပြီး၊ ထိုဆက်ဆံရေးအပေါ် အသင်းတော်က အုပ်စိုးထိန်းချုပ်နေခြင်း ဖြစ်သည်။</w:t>
      </w:r>
    </w:p>
    <w:p>
      <w:pPr>
        <w:pStyle w:val="ArticleBody"/>
        <w:jc w:val="left"/>
      </w:pPr>
      <w:r>
        <w:rPr>
          <w:rFonts w:ascii="Myanmar Text" w:hAnsi="Myanmar Text" w:eastAsia="Myanmar Text" w:cs="Myanmar Text"/>
        </w:rPr>
        <w:t>ထိုသုံးဆင့်ပေါင်းစည်းခြင်းကို သားရဲ၏ ရုပ်ပုံနှစ်မျိုးလုံး၌ ကိုယ်စားပြုထားရမည်ဖြစ်သော်လည်း၊ ဗျာဒိတ်ကျမ်း၌ နဂါး၊ သားရဲနှင့် မိစ္ဆာပရောဖက်တို့၏ ထင်ရှားပေါ်လွင်ခြင်းမှာ နှစ်မျိုးရှိသည်။ ကမ္ဘာလုံးဆိုင်ရာ သားရဲ၏ ရုပ်ပုံ၏ သုံးဆင့်ဖွဲ့စည်းပုံကို ဝိညာဉ်တရားဝါဒ (နဂါး)၊ ကက်သလစ်ဝါဒ (သားရဲ) နှင့် ဖောက်ပြန်သွားသော ပရိုတက်စတင့်ဝါဒ (မိစ္ဆာပရောဖက်) တို့အားဖြင့် ကိုယ်စားပြုထားသည်။ ထိုသုံးပါးစလုံး၌ ဘာသာရေးဆိုင်ရာ အစိတ်အပိုင်း (ဝိညာဉ်တရားဝါဒ၊ ကက်သလစ်ဝါဒနှင့် ဖောက်ပြန်သွားသော ပရိုတက်စတင့်ဝါဒ) တစ်ခုတည်းသာမက၊ နိုင်ငံရေးဆိုင်ရာ အစိတ်အပိုင်းလည်း ရှိကြသည်။ နဂါး (ပုံစံမျိုးစုံရှိသော လူမှုဝါဒ)၊ သားရဲ (ဘုရင်စနစ်) နှင့် မိစ္ဆာပရောဖက် (သမ္မတနိုင်ငံအဖြစ် စတင်၍ ဒီမိုကရေစီအဖြစ် အဆုံးသတ်သည်)။</w:t>
      </w:r>
    </w:p>
    <w:p>
      <w:pPr>
        <w:pStyle w:val="ArticleBody"/>
        <w:jc w:val="left"/>
      </w:pPr>
      <w:r>
        <w:rPr>
          <w:rFonts w:ascii="Myanmar Text" w:hAnsi="Myanmar Text" w:eastAsia="Myanmar Text" w:cs="Myanmar Text"/>
        </w:rPr>
        <w:t>အမေရိကန်ပြည်ထောင်စု၌ ပေါင်းစည်းလာသော သုံးမျိုးပေါင်းစည်းမှုသည် ကမ္ဘာလုံးဆိုင်ရာ သားရဲ၏ပုံရိပ်ကဲ့သို့ပင် မိစ္ဆာပရောဖက်ကြောင့် အတင်းအကျပ် ပေါင်းစည်းခံရသောအရာ (လှည့်ဖြားခံရသောအရာ) ဖြစ်သည်။ ဗျာဒိတ်ကျမ်း၌ အနက်မဲ့တွင်းမှ ပေါ်ထွက်လာသော အယူဖောက်ပြန်သည့် အာဏာသုံးရပ်အားဖြင့် သတ်မှတ်ဖော်ပြထားသော အခြား သုံးမျိုးပေါင်းစည်းမှုတစ်ရပ်လည်း ရှိသည်။ ကက်သလစ်ဝါဒသည် ဆယ့်ခုနစ်ခန်းတွင် အနက်မဲ့တွင်းမှ ပေါ်ထွက်လာပြီး၊ ထိုအနက်မဲ့တွင်းမှ ထွက်ပေါ်သော သုံးမျိုးပေါင်းစည်းမှု၏ သားရဲဖြစ်သည်။</w:t>
      </w:r>
    </w:p>
    <w:p>
      <w:pPr>
        <w:pStyle w:val="ArticleScripture"/>
        <w:jc w:val="left"/>
      </w:pPr>
      <w:r>
        <w:rPr>
          <w:rFonts w:ascii="Myanmar Text" w:hAnsi="Myanmar Text" w:eastAsia="Myanmar Text" w:cs="Myanmar Text"/>
        </w:rPr>
        <w:t>သင်မြင်သော သားရဲသည် ရှိခဲ့၏၊ ယခုမရှိတော့၏။ သို့ရာတွင် ၎င်းသည် အနက်ဆုံးတွင်းမှ တက်လာမည်ဖြစ်၍ ဖျက်ဆီးခြင်းသို့ ဝင်ရလိမ့်မည်။ လောကတည်ထောင်ခြင်းမှစ၍ အသက်စာအုပ်၌ မိမိတို့၏အမည်များကို မရေးထားကြသော မြေကြီးပေါ်နေသူတို့သည်၊ ရှိခဲ့၍ ယခုမရှိတော့သော်လည်း တစ်ဖန်ရှိလာသော ထိုသားရဲကို မြင်ကြသောအခါ အံ့ဩခြင်းသို့ ရောက်ကြလိမ့်မည်။ ဗျာဒိတ် ၁၇:၈</w:t>
      </w:r>
    </w:p>
    <w:p>
      <w:pPr>
        <w:pStyle w:val="ArticleBody"/>
        <w:jc w:val="left"/>
      </w:pPr>
      <w:r>
        <w:rPr>
          <w:rFonts w:ascii="Myanmar Text" w:hAnsi="Myanmar Text" w:eastAsia="Myanmar Text" w:cs="Myanmar Text"/>
        </w:rPr>
        <w:t>အခန်း ဆယ့်တစ်တွင် ဘုရားမရှိဝါဒ၏ နဂါးတန်ခိုးသည် အနက်မဲ့သောတွင်းထဲမှ ပေါ်ထွက်လာသည်။</w:t>
      </w:r>
    </w:p>
    <w:p>
      <w:pPr>
        <w:pStyle w:val="ArticleScripture"/>
        <w:jc w:val="left"/>
      </w:pPr>
      <w:r>
        <w:rPr>
          <w:rFonts w:ascii="Myanmar Text" w:hAnsi="Myanmar Text" w:eastAsia="Myanmar Text" w:cs="Myanmar Text"/>
        </w:rPr>
        <w:t>သူတို့သည် မိမိတို့၏ သက်သေခံခြင်းကို အဆုံးသတ်သောအခါ၊ အနက်ဆုံးသောတွင်းမှ တက်လာသော သားရဲသည် သူတို့ကို ဆန့်ကျင်၍ စစ်ပြုမည်၊ သူတို့ကို အနိုင်ယူမည်၊ ထို့နောက် သူတို့ကို သတ်မည်။ ဗျာဒိတ်ကျမ်း ၁၁း၇။</w:t>
      </w:r>
    </w:p>
    <w:p>
      <w:pPr>
        <w:pStyle w:val="ArticleBody"/>
        <w:jc w:val="left"/>
      </w:pPr>
      <w:r>
        <w:rPr>
          <w:rFonts w:ascii="Myanmar Text" w:hAnsi="Myanmar Text" w:eastAsia="Myanmar Text" w:cs="Myanmar Text"/>
        </w:rPr>
        <w:t>အစ္စလာမ်၏ မိစ္ဆာပရောဖက်သည် အခန်းကိုးတွင် အနက်မရှိသောတွင်းမှ ပေါ်ထွက်လာသည်။</w:t>
      </w:r>
    </w:p>
    <w:p>
      <w:pPr>
        <w:pStyle w:val="ArticleScripture"/>
        <w:jc w:val="left"/>
      </w:pPr>
      <w:r>
        <w:rPr>
          <w:rFonts w:ascii="Myanmar Text" w:hAnsi="Myanmar Text" w:eastAsia="Myanmar Text" w:cs="Myanmar Text"/>
        </w:rPr>
        <w:t>ပဉ္စမကောင်းကင်တမန်သည် တံပိုးမှုတ်လေသောအခါ၊ ကောင်းကင်မှ မြေကြီးပေါ်သို့ ကြယ်တစ်လုံး ကျလာသည်ကို ငါမြင်၏။ ထိုသူအား အနက်မဲ့တွင်း၏ သော့ကို ပေးအပ်ခဲ့၏။ သူသည် အနက်မဲ့တွင်းကို ဖွင့်လှစ်လေ၏။ ထိုတွင်းမှ မီးဖိုကြီး၏ မီးခိုးကဲ့သို့သော မီးခိုးသည် ထွက်လာ၍၊ ထိုတွင်း၏ မီးခိုးကြောင့် နေနှင့် လေထုသည် မှောင်မိုက်သွားကြ၏။ ထိုမီးခိုးထဲမှ နှံကောင်များသည် မြေကြီးပေါ်သို့ ထွက်လာကြ၏။ မြေကြီးပေါ်ရှိ ကင်းမြီးကောက်များ၌ တန်ခိုးရှိသကဲ့သို့၊ ထိုနှံကောင်များအားလည်း တန်ခိုးကို ပေးအပ်ခဲ့၏။ ဗျာဒိတ် ၉:၁–၃။</w:t>
      </w:r>
    </w:p>
    <w:p>
      <w:pPr>
        <w:pStyle w:val="ArticleBody"/>
        <w:jc w:val="left"/>
      </w:pPr>
      <w:r>
        <w:rPr>
          <w:rFonts w:ascii="Myanmar Text" w:hAnsi="Myanmar Text" w:eastAsia="Myanmar Text" w:cs="Myanmar Text"/>
        </w:rPr>
        <w:t>ကောင်းကင်မှကျ၍ အနက်မဲ့တွင်းကို ဖွင့်ခဲ့သော ကြယ်သည် မိစ္ဆာပရောဖက် မုဟမ္မဒ်ဖြစ်၏။ သူက ထိုတွင်းကို ဖွင့်သောအခါ “ကျိုင်းကောင်များ” ဟူ၍ ကိုယ်စားပြုဖော်ပြထားသော အစ္စလာမ်၏ စစ်သူရဲများကို နောက်ဆုံးကာလ၏ ပရောဖက်ပြုချက်ဆိုင်ရာ ဇာတ်ကြောင်းအတွင်းသို့ မိတ်ဆက်သွင်းခဲ့သည်။ အနက်မဲ့တွင်းနှင့် ဆက်နွှယ်သော သုံးဖက်ပေါင်းစည်းမှုတွင် နဂါး (ဘုရားမရှိဝါဒ) တစ်ပါး၊ သားရဲ (ကက်သလစ်ဝါဒ) တစ်ပါး၊ နှင့် မိစ္ဆာပရောဖက် (အစ္စလာမ်) တစ်ပါး ရှိသည်။ ကမ္ဘာတစ်ဝန်းလုံးဆိုင်ရာ သားရဲ၏ ရုပ်ပုံ၌ မိစ္ဆာပရောဖက်သည် ဘာသာပျက် ပရိုတက်စတင့်ဝါဒဖြစ်သည်။ ထိုမိစ္ဆာပရောဖက်သည် စာလ</w:t>
      </w:r>
      <w:r>
        <w:rPr>
          <w:rFonts w:ascii="Nirmala UI" w:hAnsi="Nirmala UI" w:eastAsia="Nirmala UI" w:cs="Nirmala UI"/>
        </w:rPr>
        <w:t>ോമ</w:t>
      </w:r>
      <w:r>
        <w:rPr>
          <w:rFonts w:ascii="Myanmar Text" w:hAnsi="Myanmar Text" w:eastAsia="Myanmar Text" w:cs="Myanmar Text"/>
        </w:rPr>
        <w:t>ေ၏ ဆွဲဆောင်ဖျားယောင်းသော ကခုန်ခြင်းအားဖြင့်လည်းကောင်း၊ ကရမေလတောင်ပေါ်ရှိ ဗာလပရောဖက်တို့၏ ကခုန်ခြင်းအားဖြင့်လည်းကောင်း၊ လောကတစ်ခုလုံးကို လှည့်ဖြားသည်။ ဗျာဒိတ်ကျမ်း အခန်းကြီး ၁၃ ၌ ထိုမိစ္ဆာပရောဖက်သည် သားရဲ၏ ရှေ့မှောက်၌ မိမိပြုသော အံ့ဖွယ်နိမိတ်များအားဖြင့် လောကကို လှည့်ဖြားသည်။ ထိုသင်္ကေတပြုဖော်ပြချက်များသည် လှည့်ဖြားမှုကို ကိုယ်စားပြုဖော်ပြသောအရာများဖြစ်ပြီး၊ စီးပွားရေးအရ ဖိအားပေးညှစ်ယူမှု၏ အင်အားနှင့် စစ်ရေးအာဏာစွမ်းအားတို့ကို ကိုယ်စားပြုသည်။</w:t>
      </w:r>
    </w:p>
    <w:p>
      <w:pPr>
        <w:pStyle w:val="ArticleScripture"/>
        <w:jc w:val="left"/>
      </w:pPr>
      <w:r>
        <w:rPr>
          <w:rFonts w:ascii="Myanmar Text" w:hAnsi="Myanmar Text" w:eastAsia="Myanmar Text" w:cs="Myanmar Text"/>
        </w:rPr>
        <w:t>ထိုသူသည် ကြီးမားသော အံ့ဖွယ်နိမိတ်များကို ပြု၍၊ လူတို့၏ မျက်မှောက်တွင် ကောင်းကင်မှ မီးကို မြေကြီးပေါ်သို့ ကျစေ၏။ ထို့ပြင် သားရဲ၏ မျက်မှောက်တွင် မိမိပြုနိုင်သော ထိုအံ့ဖွယ်နိမိတ်များအားဖြင့် မြေကြီးပေါ်၌ နေထိုင်သူတို့ကို လှည့်ဖြား၏။ ထို့နောက် မြေကြီးပေါ်၌ နေထိုင်သူတို့အား၊ ဓားဒဏ်ရာကို ခံရသော်လည်း အသက်ရှင်နေသော သားရဲအတွက် ရုပ်တုတစ်ခုကို ပြုလုပ်ကြရန် ဆို၏။ ထို့ပြင် သားရဲ၏ ရုပ်တုအား အသက်ပေးနိုင်သော အာဏာကိုလည်း ရရှိထားသဖြင့်၊ ထိုသားရဲ၏ ရုပ်တုသည် စကားပြောနိုင်ရုံသာမက၊ သားရဲ၏ ရုပ်တုကို မကိုးကွယ်သော သူအပေါင်းတို့ကိုလည်း သတ်စေနိုင်၏။ ထို့အပြင် အငယ်အကြီး၊ ချမ်းသာဆင်းရဲ၊ လွတ်လပ်သူနှင့် ကျွန်သူ အားလုံးတို့အား မိမိတို့၏ လက်ယာဘက်လက်၌ဖြစ်စေ၊ နဖူး၌ဖြစ်စေ အမှတ်တံဆိပ်ကို ခံယူစေ၏။ ထိုအမှတ်တံဆိပ်၊ သားရဲ၏ အမည်၊ သို့မဟုတ် ၎င်း၏ အမည်၏ အရေအတွက်ကို မရှိသော မည်သူမျှ မဝယ်နိုင်၊ မရောင်းနိုင်စေရန် ဖြစ်၏။ ဗျာဒိတ် ၁၃:၁၃–၁၇။</w:t>
      </w:r>
    </w:p>
    <w:p>
      <w:pPr>
        <w:pStyle w:val="ArticleBody"/>
        <w:jc w:val="left"/>
      </w:pPr>
      <w:r>
        <w:rPr>
          <w:rFonts w:ascii="Myanmar Text" w:hAnsi="Myanmar Text" w:eastAsia="Myanmar Text" w:cs="Myanmar Text"/>
        </w:rPr>
        <w:t>မိစ္ဆာပရောဖက်နှင့် ဆက်နွှယ်လျက်ရှိသော လှည့်ဖြားခြင်းနှင့် အံ့ဖွယ်အမှုများသည် အမှန်အားဖြင့် စီးပွားရေးအားဖြင့် ဖြစ်ပေါ်စေသော အင်အားကို (မည်သူမျှ မဝယ်မရောင်းနိုင်), နှင့် စစ်ဘက်အင်အားကို (သတ်ခြင်းခံရသင့်သည်) ကို ကိုယ်စားပြုသည်။ သမ္မာကျမ်းစာ၌ အစ္စလာမ်၏ မိစ္ဆာပရောဖက်သည် လူမျိုးများကို အမျက်ထွက်စေခြင်းနှင့် စိတ်ပူပန်ဒုက္ခရောက်စေခြင်း၌ အစ္စလာမ်၏ အလုပ်ဆောင်ရွက်မှုကို ကိုယ်စားပြုသည်။ သူတို့သည် စစ်ပွဲအားဖြင့် အမျက်ထွက်စေခြင်းနှင့် စိတ်ပူပန်ဒုက္ခရောက်စေခြင်း၏ မိမိတို့အလုပ်ကို ပြီးစီးစေကြပြီး၊ သမ္မာကျမ်းစာကလည်း သူတို့၏ စစ်ပွဲသည် တစ်ဖန် စီးပွားရေးဘေးဒုက္ခကို ဖြစ်ပေါ်စေသည်ဟု ဖော်ပြထားသည်။ အစ္စလာမ်၏ စစ်ပွဲနှင့် ထို့နောက် ဆက်လက်ဖြစ်ပေါ်လာသော စီးပွားရေးဆိုင်ရာ ပြိုလဲကျဆင်းမှုသည် အမေရိကန်ပြည်ထောင်စုအတွင်း “ယေဟောဝါ၏ ပညတ်တရားအပေါ် သစ္စာစောင့်သိမှုမှ ဖောက်ပြန်လွဲချော်သွားသော အကျင့်ပျက် အာဏာရှိသမျှ” ကို စုစည်းပေါင်းစည်းစေသော အကြောင်းအရာပင် ဖြစ်သည်။</w:t>
      </w:r>
    </w:p>
    <w:p>
      <w:pPr>
        <w:pStyle w:val="ArticleBody"/>
        <w:jc w:val="left"/>
      </w:pPr>
      <w:r>
        <w:rPr>
          <w:rFonts w:ascii="Myanmar Text" w:hAnsi="Myanmar Text" w:eastAsia="Myanmar Text" w:cs="Myanmar Text"/>
        </w:rPr>
        <w:t>လက်ဝါးကပ်တိုင်၌၊ စဒ္ဒူကဲတို့နှင့် ဖာရိရှဲတို့သည် စစ်မှန်သော ပရိုတက်စတန် ဦးချိုကို လက်ဝါးကပ်တိုင်ပေါ်၌ ခံစေခြင်းငှာ ပူးပေါင်းလာကြသည့်အခါ၊ “ယေဟောဝါ၏ ပညတ်တရားအပေါ် သစ္စာခံမှုမှ အပြည့်အဝ ဖောက်ပြန်လှည့်ထွက်သွားကြ” သည်။ ခရစ်တော်ကို ပယ်ရှားရာတွင် သူတို့သည် မှားယွင်းသော ခရစ်တော်ကို ကိုယ်စားပြုသော ဗာရဗ္ဗကို ရွေးချယ်ခဲ့ကြသည်။ “Bar” ဟူသည်မှာ သား ဟူသော အနက်ရှိပြီး၊ “Abba” ဟူသည်မှာ အဖ ဟူသော အနက်ရှိသည်။ Barabbas ဟူသည်မှာ “အဖ၏သား” ဟု အနက်ရသည်။ ခရစ်တော်သည် ပရောဖက်အပေါင်းတို့အနက် အမြတ်ဆုံး ဖြစ်တော်မူပြီး၊ ဗာရဗ္ဗသည် မှားယွင်းသော ပရောဖက်၏ သင်္ကေတဖြစ်သည်။</w:t>
      </w:r>
    </w:p>
    <w:p>
      <w:pPr>
        <w:pStyle w:val="ArticleBody"/>
        <w:jc w:val="left"/>
      </w:pPr>
      <w:r>
        <w:rPr>
          <w:rFonts w:ascii="Myanmar Text" w:hAnsi="Myanmar Text" w:eastAsia="Myanmar Text" w:cs="Myanmar Text"/>
        </w:rPr>
        <w:t>လေးသောင်းလေးထောင် တစ်ရာလေးဆယ့်လေးထောင်တို့၏ တံဆိပ်ခတ်ခြင်းကာလ၌၊ မြေသားတိရစ္ဆာန်၏ ချိုနှစ်ချောင်းသည် မိမိတို့၏ နောက်ဆုံး ပရောဖက်ပြုဆိုင်ရာ ထင်ရှားပေါ်လွင်ခြင်းအဆင့်သို့ ရောက်လာသည်။ တစ်ချောင်းသည် ခရစ်တော်၏ ပုံသဏ္ဍာန်ကို ကိုယ်စားပြုပြီး၊ အခြားတစ်ချောင်းသည် တိရစ္ဆာန်၏ ပုံသဏ္ဍာန်ကို ကိုယ်စားပြုသည်။ ဤချိုနှစ်ချောင်း ထင်ရှားပေါ်လွင်လာသော သမိုင်းအတွင်းတွင်၊ ဖောက်ပြန်သွားသော ပရိုတက်စတင့်ဝါဒသည် ၂၀၀၁ ခုနှစ်ရှိ Patriot Act ဖြင့် မကြာမီ ရောက်ရှိလာမည့် တနင်္ဂနွေနေ့ဥပဒေသို့ ဦးတည်သော မိမိ၏ ခရီးစဉ်ကို စတင်ခဲ့သည်။ ထိုလမ်းမှတ်သည် လွတ်လပ်ရေးကြေညာစာတမ်းနှင့် ကိုက်ညီလျက်ရှိပြီး၊ ယင်းသည် မိမိအစအဦး၌ သိုးကလေးကဲ့သို့ ပြောဆိုခဲ့သည်။ အကြောင်းမှာ ၎င်းသည် ဘုရင်အာဏာနှင့် ပုပ်ရဟန်းမင်းဆိုင်ရာ အုပ်ချုပ်မှုကို ဆန့်ကျင်သော ပရိုတက်စတင့်ဝါဒ၏ ကန့်ကွက်မှုကို ဖော်ပြခဲ့သောကြောင့် ဖြစ်သည်။ ၎င်း၏ အဆုံးပိုင်းတွင် ကိုက်ညီနေသော လမ်းမှတ်ဖြစ်သည့် Patriot Act သည် ပရိုတက်စတင့်ဝါဒ၏ ဖိနှိပ်ချုပ်ချယ်ခြင်းကို ဖော်ပြသည်။</w:t>
      </w:r>
    </w:p>
    <w:p>
      <w:pPr>
        <w:pStyle w:val="ArticleBody"/>
        <w:jc w:val="left"/>
      </w:pPr>
      <w:r>
        <w:rPr>
          <w:rFonts w:ascii="Myanmar Text" w:hAnsi="Myanmar Text" w:eastAsia="Myanmar Text" w:cs="Myanmar Text"/>
        </w:rPr>
        <w:t>တံဆိပ်ခတ်သောကာလအတွင်း ချိုနှစ်ချောင်း၏ ခရီးလမ်းတွင် ဒုတိယလမ်းမှတ်ကို အစအဦး၌ ဖွဲ့စည်းပုံအခြေခံဥပဒေဖြင့် ကိုယ်စားပြုဖော်ပြခဲ့သည်။ ထိုဖွဲ့စည်းပုံအခြေခံဥပဒေသည် မြေသားတိရစ္ဆာန်၏ အင်အားဖြစ်သော အာဏာနှစ်ရပ်၏ ခွဲခြားထားခြင်းကို ဥပဒေတစ်ရပ်အဖြစ် သတ်မှတ်ပြဋ္ဌာန်းခဲ့သည်။ ထိုလမ်းမှတ်သည် အဆုံးတွင် ၎င်းနှင့် အပြိုင်ဖြစ်သည့် ၂၀၂၁ ခုနှစ်၊ ဇန်နဝါရီ ၆ ရက် ကြားနာစစ်ဆေးမှုများ၏ “Kangaroo Court” ဖြင့် ရောက်ရှိလာခဲ့ပြီး၊ ထိုနေရာ၌ ဖွဲ့စည်းပုံအခြေခံဥပဒေ၏ အခြေခံအခွင့်အရေးများကို နိုင်ငံရေးအဆင်ပြေချောမွေ့မှုအတွက် ဘေးဖယ်ထားခဲ့ကြသည်။</w:t>
      </w:r>
    </w:p>
    <w:p>
      <w:pPr>
        <w:pStyle w:val="ArticleBody"/>
        <w:jc w:val="left"/>
      </w:pPr>
      <w:r>
        <w:rPr>
          <w:rFonts w:ascii="Myanmar Text" w:hAnsi="Myanmar Text" w:eastAsia="Myanmar Text" w:cs="Myanmar Text"/>
        </w:rPr>
        <w:t>ချိုနှစ်ချောင်း၏ အဆုံးခရီးလမ်းတွင် နောက်ဆုံးသော လမ်းမှတ်သည် မကြာမီ ရောက်ရှိလာမည့် တနင်္ဂနွေဥပဒေ ဖြစ်ပြီး၊ ၎င်း၏ အစပြုခြင်းကို Alien and Sedition Acts များ၌ ပုံရိပ်အဖြစ် ကြိုတင်ဖော်ပြထားခဲ့သည်။ ထို့ကြောင့် အစပိုင်းသမိုင်း၏ လမ်းမှတ်သုံးခုသည်၊ အမှန်တကယ် လွတ်လပ်ခြင်းကို ရရှိနိုင်သော တစ်ခုတည်းသော လမ်းဖြစ်သည့် သိုးကလေး (1776) က ကိုယ်စားပြုသော လွတ်လပ်ရေးနှင့် လွတ်မြောက်ခြင်းမှ၊ နဂါး၏ ကျွန်ဘဝ (1798) သို့ ကူးပြောင်းသွားမှုကို ဖော်ထုတ်ပြသခဲ့သည်။</w:t>
      </w:r>
    </w:p>
    <w:p>
      <w:pPr>
        <w:pStyle w:val="ArticleBody"/>
        <w:jc w:val="left"/>
      </w:pPr>
      <w:r>
        <w:rPr>
          <w:rFonts w:ascii="Myanmar Text" w:hAnsi="Myanmar Text" w:eastAsia="Myanmar Text" w:cs="Myanmar Text"/>
        </w:rPr>
        <w:t>တံဆိပ်ခတ်သောအချိန်၏ လမ်းမှတ်သုံးခုသည် မိစ္ဆာပရောဖက်ဖြစ်သော မြေကြီးသားရဲ၏ နောက်ဆုံးခရီးကို ဖော်ထုတ်ပြသသည်။ ထိုခရီးသည် အလံတော်ကို မြှောက်ထူသောအခါ၊ ထို့ပြင် ထိုအခါ လူအများက “လာကြလော့၊ ထာဝရဘုရား၏ တောင်တော်သို့၎င်း၊ ယာကုပ်၏ ဘုရားသခင်၏ အိမ်တော်သို့၎င်း တက်သွားကြစို့။ ကိုယ်တော်သည် မိမိ၏ လမ်းခရီးများကို ကျွန်ုပ်တို့အား သွန်သင်တော်မူမည်ဖြစ်၍၊ ကျွန်ုပ်တို့သည် ကိုယ်တော်၏ လမ်းကြောင်းများ၌ လျှောက်လှမ်းကြမည်။ အကြောင်းမူကား ပညတ်တရားသည် ဇိအုန်မှ ထွက်ပေါ်မည်ဖြစ်ပြီး၊ ထာဝရဘုရား၏ နှုတ်ကပတ်တော်သည် ယေရုရှလင်မှ ထွက်ပေါ်မည်” ဟု ဆိုကြသောအခါ ယေရုရှလင်တွင် အဆုံးသတ်သည်။</w:t>
      </w:r>
    </w:p>
    <w:p>
      <w:pPr>
        <w:pStyle w:val="ArticleBody"/>
        <w:jc w:val="left"/>
      </w:pPr>
      <w:r>
        <w:rPr>
          <w:rFonts w:ascii="Myanmar Text" w:hAnsi="Myanmar Text" w:eastAsia="Myanmar Text" w:cs="Myanmar Text"/>
        </w:rPr>
        <w:t>မြေသားရဲ၏ နောက်ဆုံး သုံးဆင့်ခရီးသည်၊ ဂျေရုဆလင်သို့ သွားရာ လမ်းပေါ်ရှိ မိစ္ဆာပရောဖက်၏ ခရီးဖြစ်သည်။ စစ်မှန်သော ပရောဖက်တော်သည် ကြွလာ၍ ဂျေရုဆလင်ထဲသို့ ဝင်ရောက်တော်မူသောအခါ၊ မြည်းတစ်ကောင်ကို စီး၍ ဝင်ရောက်တော်မူခဲ့သည်။ မြေသားရဲသည်လည်း ဂျေရုဆလင်သို့ “မြည်း” တစ်ကောင်ကို စီး၍ ဝင်ရောက်၏။ အကြောင်းမှာ မိစ္ဆာပရောဖက် (မြေသားရဲ) အဖြစ်၊ သူသည် ဗာလမ်ဖြင့် ကိုယ်စားပြုထားခြင်းဖြစ်သောကြောင့် ဖြစ်သည်။ ဗာလမ်သည် ကျော်ကြားမှုနှင့် စည်းစိမ်ဥစ္စာကို ရှာဖွေရာ၌၊ စစ်မှန်သော ပရောဖက်တစ်ဦး ဖြစ်ရန် ခေါ်တော်မူခြင်းမှ လှည့်ထွက်သွားခဲ့ပြီး၊ “ယေဟောဝါ၏ ပညတ်တရားအပေါ် သစ္စာခံမှုမှ ဖောက်ပြန်ကျော်လွှားသွားခဲ့သည်။” သူသည် ဘုရားသခင်၏ လူမျိုးတော်ကို ကျိန်ဆဲရာတွင် ပါဝင်ရန် ဆုံးဖြတ်ခဲ့သကဲ့သို့၊ မကြာမီ ရောက်ရှိလာမည့် တနင်္ဂနွေနေ့ ဥပဒေအချိန်တွင် အမေရိကန်ပြည်ထောင်စုလည်း ထိုသို့ပင် ပြုလိမ့်မည်။</w:t>
      </w:r>
    </w:p>
    <w:p>
      <w:pPr>
        <w:pStyle w:val="ArticleBody"/>
        <w:jc w:val="left"/>
      </w:pPr>
      <w:r>
        <w:rPr>
          <w:rFonts w:ascii="Myanmar Text" w:hAnsi="Myanmar Text" w:eastAsia="Myanmar Text" w:cs="Myanmar Text"/>
        </w:rPr>
        <w:t>ဗာလမ်၏ ခရီးစဉ်ကို မြည်းတစ်ကောင်ပေါ် စီးနင်း၍ ပြီးမြောက်စေခဲ့သဖြင့်၊ ထိုခရီးစဉ်အတွင်း ဗာလမ်၏ မြည်းသည် ဗာလမ်အား ဝမ်းနည်းပူဆွေးစေခဲ့ကြောင်း သုံးကြိမ်တိုင်တိုင် ဖော်ပြထားသည်။ ပထမအကြိမ်တွင် မြည်းသည် လမ်းမှ လွဲထွက်သွားလေ၏။</w:t>
      </w:r>
    </w:p>
    <w:p>
      <w:pPr>
        <w:pStyle w:val="ArticleScripture"/>
        <w:jc w:val="left"/>
      </w:pPr>
      <w:r>
        <w:rPr>
          <w:rFonts w:ascii="Myanmar Text" w:hAnsi="Myanmar Text" w:eastAsia="Myanmar Text" w:cs="Myanmar Text"/>
        </w:rPr>
        <w:t>မြည်းသည် လမ်းခရီး၌ ရပ်နေသော ထာဝရဘုရား၏ ကောင်းကင်တမန်ကိုမြင်၍၊ သူ၏ လက်၌ ဓားကို ဆွဲထုတ်လျက်ရှိသည်ကို သိမြင်လေ၏။ ထိုအခါ မြည်းသည် လမ်းမှ ဘေးသို့ လွှဲ၍ လယ်ကွင်းထဲသို့ ဝင်သွားလေ၏။ ဗာလမ်မူကား မြည်းကို လမ်းထဲသို့ ပြန်လှည့်စေရန် ရိုက်လေ၏။ တောလည်ရာကျမ်း ၂၂:၂၃။</w:t>
      </w:r>
    </w:p>
    <w:p>
      <w:pPr>
        <w:pStyle w:val="ArticleBody"/>
        <w:jc w:val="left"/>
      </w:pPr>
      <w:r>
        <w:rPr>
          <w:rFonts w:ascii="Myanmar Text" w:hAnsi="Myanmar Text" w:eastAsia="Myanmar Text" w:cs="Myanmar Text"/>
        </w:rPr>
        <w:t>၂၀၀၁ ခုနှစ်၊ စက်တင်ဘာလ ၁၁ ရက်နေ့တွင် သမ္မာကျမ်း၏ ပရောဖက်ပြုချက်အရ တောရိုင်းအာရေဗျမြည်းဖြစ်သော တတိယအမင်္ဂလာ၏ အစ္စလာမ်သည် ဘာလမ်ကို လမ်းလွဲစေခဲ့သည်။ အကြောင်းမှာ နယူးယောက်မြို့၏ အဆောက်အအုံကြီးများ ပြိုလဲကျသွားသောအခါ၊ ထိုအမှုသည် လူမျိုးများ၏ သမိုင်းနှင့် အသင်းတော်၏ သမိုင်းတွင် “လမ်းကြောင်းပြောင်းလဲသည့် အချိန်မှတ်” တစ်ခု ဖြစ်ခဲ့သောကြောင့် ဖြစ်သည်။ လမ်းအလယ်၌ ရပ်နေသော ကောင်းကင်တမန်သည် ထို့နောက် မိမိ၏ ဘုန်းတော်ဖြင့် မြေကြီးကို လင်းလက်စေရန် ဆင်းသက်လာသော အားကြီးသော ကောင်းကင်တမန်ပင် ဖြစ်သည်။ ထိုမြည်းသည် ဘာလမ်အား တဖန် ဝမ်းနည်းပူဆွေးမှု ဖြစ်စေမည် ဖြစ်သည်။</w:t>
      </w:r>
    </w:p>
    <w:p>
      <w:pPr>
        <w:pStyle w:val="ArticleScripture"/>
        <w:jc w:val="left"/>
      </w:pPr>
      <w:r>
        <w:rPr>
          <w:rFonts w:ascii="Myanmar Text" w:hAnsi="Myanmar Text" w:eastAsia="Myanmar Text" w:cs="Myanmar Text"/>
        </w:rPr>
        <w:t>သို့ရာတွင် ထာဝရဘုရား၏ ကောင်းကင်တမန်သည် စပျစ်ဥယျာဉ်များကြား လမ်းသွားလမ်းလာတစ်ခု၌ ရပ်နေ၏။ တစ်ဖက်၌လည်း နံရံရှိ၍၊ အခြားတစ်ဖက်၌လည်း နံရံရှိ၏။ မြည်းသည် ထာဝရဘုရား၏ ကောင်းကင်တမန်ကို မြင်သောအခါ နံရံဘက်သို့ တိုးကပ်၍ ဗာလမ်၏ ခြေကို နံရံနှင့် ဖိညှပ်လေ၏။ ထိုကြောင့် သူသည် မြည်းကို တစ်ဖန် ရိုက်လေ၏။ တောလည်ရာကျမ်း ၂၂:၂၄၊ ၂၅။</w:t>
      </w:r>
    </w:p>
    <w:p>
      <w:pPr>
        <w:pStyle w:val="ArticleBody"/>
        <w:jc w:val="left"/>
      </w:pPr>
      <w:r>
        <w:rPr>
          <w:rFonts w:ascii="Myanmar Text" w:hAnsi="Myanmar Text" w:eastAsia="Myanmar Text" w:cs="Myanmar Text"/>
        </w:rPr>
        <w:t>၂၀၀၁ ခုနှစ်၊ စက်တင်ဘာ ၁၁ ရက်နောက်ပိုင်းတွင် ဘုရားသခင်၏လူတို့သည် ယခုအခါ ဗာလမ်တည်ရှိနေရာဖြစ်သော စပျစ်ဥယျာဉ်၏သီချင်း (ဟေရှာယ အခန်း ၂၇) ၏ သတင်းစကားကို၊ ဤဘက်၌ “နံရံ” တစ်ဖက်၊ ထိုဘက်၌လည်း “နံရံ” တစ်ဖက် ရှိနေသကဲ့သို့၊ သီဆိုကြရမည်ဖြစ်သည်။ အမေရိကန်ပြည်ထောင်စု၏ တောင်ပိုင်းနယ်စပ်ရှိ နံရံကိစ္စသည် တတိယနှင့် နောက်ဆုံးလမ်းမှတ်၌ “အသင်းတော်နှင့် နိုင်ငံတော်အကြား ခွဲခြားထားသော နံရံ” ပြိုလဲမည့်အဖြစ်မတိုင်မီ ပေါ်ပေါက်သည့်အရေးကိစ္စဖြစ်သည်။ တောင်ပိုင်းနယ်စပ်၏ “နံရံ” ဆိုင်ရာအရေးကိစ္စ၌ပင် ဗာလမ်၏ “ခြေ” သည် ကြေမွသွားရပြီး၊ လူဝင်မှုကြီးကြပ်ရေးနှင့်ဆိုင်သော အတွင်းစစ်သည် မြေသားတိရစ္ဆာန်ကို ဆန့်ကျင်ဘက်ပါတီနှစ်ဖွဲ့အဖြစ် ခွဲထွက်စေကာ၊ ပြည်တွင်းစစ်၏ ထပ်မံပြန်လည်ဖြစ်ပေါ်ခြင်းမတိုင်မီ ကြိုတင်၍ မြေသားတိရစ္ဆာန်ကို ကွဲပြားစေစတင်လျက်ရှိသည်။</w:t>
      </w:r>
    </w:p>
    <w:p>
      <w:pPr>
        <w:pStyle w:val="ArticleBody"/>
        <w:jc w:val="left"/>
      </w:pPr>
      <w:r>
        <w:rPr>
          <w:rFonts w:ascii="Myanmar Text" w:hAnsi="Myanmar Text" w:eastAsia="Myanmar Text" w:cs="Myanmar Text"/>
        </w:rPr>
        <w:t>နံရံနှစ်ခုအကြားရှိ သမိုင်းသည် ၁၇၈၉ ခုနှစ်မှ ၁၇၉၈ ခုနှစ်အထိ ဖွဲ့စည်းပုံအခြေခံဥပဒေ၏ waymark ဖြင့် ကိုယ်စားပြုထားသော သမိုင်းဖြစ်ပြီး၊ ထိုသမိုင်းသည် ၂၀၁၅ ခုနှစ်၏ သမိုင်းကို ပုံဆောင်ထားသည်။ ထိုနှစ်တွင် Trump သည် “နံရံကို တည်ဆောက်ခြင်း” ကို အလေးပေး၍ သမ္မတရာထူးအတွက် မဲဆွယ်စည်းရုံးမှုကို ကြေညာခဲ့သကဲ့သို့၊ မကြာမီလာမည့် တနင်္ဂနွေဥပဒေက ဘုရားကျောင်းနှင့် နိုင်ငံတော်အကြား ခွဲခြားထားသော နံရံကို ဖယ်ရှားပစ်မည့်အချိန်အထိ ဖြစ်သည်။</w:t>
      </w:r>
    </w:p>
    <w:p>
      <w:pPr>
        <w:pStyle w:val="ArticleBody"/>
        <w:jc w:val="left"/>
      </w:pPr>
      <w:r>
        <w:rPr>
          <w:rFonts w:ascii="Myanmar Text" w:hAnsi="Myanmar Text" w:eastAsia="Myanmar Text" w:cs="Myanmar Text"/>
        </w:rPr>
        <w:t>၂၀၀၁ ခုနှစ်၊ စက်တင်ဘာ ၁၁ ရက်နောက်ပိုင်းတွင် ဗာလမ်အားဖြင့် ကိုယ်စားပြုထားသော မြေကြီးသားရဲသည် ကွဲပြားလာခြင်းကို စတင်</w:t>
      </w:r>
      <w:r>
        <w:rPr>
          <w:rFonts w:ascii="Malgun Gothic" w:hAnsi="Malgun Gothic" w:eastAsia="Malgun Gothic" w:cs="Malgun Gothic"/>
        </w:rPr>
        <w:t>하였다</w:t>
      </w:r>
      <w:r>
        <w:rPr>
          <w:rFonts w:ascii="Myanmar Text" w:hAnsi="Myanmar Text" w:eastAsia="Myanmar Text" w:cs="Myanmar Text"/>
        </w:rPr>
        <w:t>။ ဗာလမ်၏ နံရံနှစ်ဖက် ကွဲပြားခြင်းသည် မြေကြီးသားရဲ၏ ဦးချိုနှစ်ဖက်လုံးအတွင်းရှိ အတန်းအစားနှစ်ရပ်၏ ခွဲခြားခြင်းကို ကိုယ်စားပြုသည်။ ယင်းကို ၂၀၁၆ ခုနှစ်တွင် Trump ရွေးကောက်ခံရခြင်း၊ ၂၀၂၀ ခုနှစ်တွင် သက်သေခံနှစ်ပါး သေဆုံးခြင်း၊ ၂၀၂၁ ခုနှစ်၊ ဇန်နဝါရီ ၆ ရက် Pelosi စစ်ဆေးမှုများ၊ ၂၀၂၃ ခုနှစ်တွင် သက်သေခံနှစ်ပါး ပြန်လည်အသက်ဝင်လာခြင်းနှင့် ၂၀၂၃ ခုနှစ်၊ အောက်တိုဘာ ၇ ရက်တွင် မြည်းက ဗာလမ်ကို ဒဏ်ရာရစေခြင်းတို့အားဖြင့် ကိုယ်စားပြုထားသည်။</w:t>
      </w:r>
    </w:p>
    <w:p>
      <w:pPr>
        <w:pStyle w:val="ArticleBody"/>
        <w:jc w:val="left"/>
      </w:pPr>
      <w:r>
        <w:rPr>
          <w:rFonts w:ascii="Myanmar Text" w:hAnsi="Myanmar Text" w:eastAsia="Myanmar Text" w:cs="Myanmar Text"/>
        </w:rPr>
        <w:t>ဗာလမ်၏ခရီးစဉ်၌ နောက်ဆုံးသောလမ်းမှတ်မှာ မြည်းသည် “စကားပြော” သောအချိန်ဖြစ်ပြီး၊ ထိုအချိန်သည် မကြာမီရောက်လာမည့် တနင်္ဂနွေနေ့ပညတ်တရားအချိန်၌ အမေရိကန်ပြည်ထောင်စုသည် နဂါးကဲ့သို့ စကားပြောသည့်အချိန်၊ ဗျာဒိတ်ကျမ်း ၁၈ ၏ ကောင်းကင်တမန်သည် ဒုတိယအကြိမ် စကားပြောသည့်အချိန်၊ နှင့် ကြန့်ကြာခဲ့သော ဟဗက္ကုတ်၏ ရူပါရုံသည် စကားပြောသည့်အချိန်လည်း ဖြစ်သည်။ ကြန့်ကြာခဲ့သော ထိုရူပါရုံမှာ တတိယအမင်္ဂလာနှင့်ဆိုင်သော အစ္စလာမ်၏ ရူပါရုံဖြစ်ပြီး၊ မကြာမီရောက်လာမည့် တနင်္ဂနွေနေ့ပညတ်တရားအချိန်၌ ၎င်း၏ ရိုင်းစိုင်းသော လုပ်ရပ်များအားဖြင့် ရိုင်းသောမြည်းကဲ့သို့ စကားပြောသည်။</w:t>
      </w:r>
    </w:p>
    <w:p>
      <w:pPr>
        <w:pStyle w:val="ArticleScripture"/>
        <w:jc w:val="left"/>
      </w:pPr>
      <w:r>
        <w:rPr>
          <w:rFonts w:ascii="Myanmar Text" w:hAnsi="Myanmar Text" w:eastAsia="Myanmar Text" w:cs="Myanmar Text"/>
        </w:rPr>
        <w:t>ထာဝရဘုရား၏ ကောင်းကင်တမန်သည် နောက်တဖန် ရှေ့သို့သွား၍ ညာဘက်သို့မဟုတ် ဘယ်ဘက်သို့ လှည့်၍မရသော ကျဉ်းမြောင်းသည့် အရပ်တစ်ခု၌ ရပ်နေ၏။ မြည်းသည် ထာဝရဘုရား၏ ကောင်းကင်တမန်ကို မြင်သောအခါ ဗာလမ်၏ အောက်၌ လဲကျသဖြင့်၊ ဗာလမ်သည် အမျက်ထွက်၍ တုတ်ဖြင့် မြည်းကို ရိုက်လေ၏။ ထာဝရဘုရားသည် မြည်း၏ နှုတ်ကို ဖွင့်တော်မူသဖြင့်၊ မြည်းက ဗာလမ်အား “ကျွန်မကို ဤသုံးကြိမ်တိုင်အောင် ရိုက်ရသည်မှာ အဘယ်အမှုကို ကျွန်မက သင့်အား ပြုမိသနည်း” ဟု မေးလေ၏။ ဗာလမ်က မြည်းအား “သင်သည် ငါ့ကို အရှက်ခွဲသောကြောင့်ပင်။ ငါ့လက်၌ ဓားတစ်လက်သာ ရှိပါလျှင် ယခုပင် သင့်ကို သတ်မည်” ဟု ပြန်ဆိုလေ၏။ မြည်းက ဗာလမ်အား “ကျွန်မသည် သင်ပိုင်သည့်နေ့မှစ၍ ယနေ့တိုင် သင်စီးလာသော သင့်မြည်း မဟုတ်သလော။ ဤသို့ သင်၌ ပြုလေ့ရှိသလော” ဟု ဆိုလေ၏။ သူက “မပြုလေ့ရှိ” ဟု ဆို၏။ ထို့နောက် ထာဝရဘုရားသည် ဗာလမ်၏ မျက်စိကို ဖွင့်တော်မူ၍၊ သူသည် လမ်း၌ ရပ်နေသော ထာဝရဘုရား၏ ကောင်းကင်တမန်ကိုလည်းကောင်း၊ ထိုတမန်၏ လက်၌ ဆွဲထုတ်ထားသော ဓားကိုလည်းကောင်း မြင်လေ၏။ ထို့ကြောင့် သူသည် ခေါင်းငုံ့၍ မိမိမျက်နှာကို မြေပြင်ပေါ်သို့ အပြားလိုက် ဝပ်ချလေ၏။ တောလည်ရာ ၂၂:၂၆–၃၁။</w:t>
      </w:r>
    </w:p>
    <w:p>
      <w:pPr>
        <w:pStyle w:val="ArticleBody"/>
        <w:jc w:val="left"/>
      </w:pPr>
      <w:r>
        <w:rPr>
          <w:rFonts w:ascii="Myanmar Text" w:hAnsi="Myanmar Text" w:eastAsia="Myanmar Text" w:cs="Myanmar Text"/>
        </w:rPr>
        <w:t>အမေရိကန်ပြည်ထောင်စုသည် လောကကို လှည့်ဖြား၍ သားရဲ၏ ရုပ်တုတစ်ရပ်ကို ကမ္ဘာလုံးဆိုင်ရာအဆင့်၌ တည်ထောင်စေသော မိစ္ဆာပရောဖက် ဖြစ်သည်။ အမေရိကန်ပြည်ထောင်စုအတွင်း သားရဲ၏ ရုပ်တုပုံဖွဲ့စည်းခြင်း ဖြစ်ပေါ်နေသော အချိန်ကာလ၌၊ အမေရိကန်ပြည်ထောင်စုသည် ဗာလမ်၏ မြည်းအားဖြင့် ကိုယ်စားပြုထားသော မိစ္ဆာပရောဖက်က သယ်ဆောင်ထားခြင်း ခံရသည်။ တစ်သိန်းလေးသောင်းလေးထောင်ကို တံဆိပ်ခတ်သည့် အချိန်၌၊ အမေရိကန်ပြည်ထောင်စုအတွင်းရှိ ယိုယွင်းပျက်စီးသော အာဏာတန်ခိုးများအားလုံးကို ဘုရားကျောင်းနှင့် နိုင်ငံတော်အကြား ဆက်နွယ်မှုတစ်ရပ်အဖြစ် စုပေါင်းလာစေရန် အတင်းအကျပ် ပြုစေသော မိစ္ဆာပရောဖက်မှာ တတိယအမင်္ဂလာ၏ အစ္စလာမ် ဖြစ်သည်။</w:t>
      </w:r>
    </w:p>
    <w:p>
      <w:pPr>
        <w:pStyle w:val="ArticleBody"/>
        <w:jc w:val="left"/>
      </w:pPr>
      <w:r>
        <w:rPr>
          <w:rFonts w:ascii="Myanmar Text" w:hAnsi="Myanmar Text" w:eastAsia="Myanmar Text" w:cs="Myanmar Text"/>
        </w:rPr>
        <w:t>၎င်းသည် စစ်မက်အားဖြင့်၎င်း၊ ထိုစစ်မက်ကြောင့် ဖြစ်ပေါ်လာသော စီးပွားရေးပြိုလဲမှုအားဖြင့်၎င်း မိမိ၏အလုပ်ကို ဆောင်ရွက်၏။ ထိုလက္ခဏာနှစ်ရပ်တို့သည် အောက်မဲ့တွင်း၏ မိစ္ဆာပရောဖက်က အမေရိကန်ပြည်ထောင်စု၌ ဆောင်ရွက်ခဲ့သောအမှုကို ပြန်လည်ပြုလုပ်သောအခါ၊ အမေရိကန်ပြည်ထောင်စု၏ မိစ္ဆာပရောဖက်က ကမ္ဘာလုံးဆိုင်ရာတစ်လျှောက်လုံးကို အတင်းအကျပ် ခိုင်းစေရာ၌ အသုံးပြုသော အင်အားတူများပင် ဖြစ်ကြသည်။</w:t>
      </w:r>
    </w:p>
    <w:p>
      <w:pPr>
        <w:pStyle w:val="ArticleBody"/>
        <w:jc w:val="left"/>
      </w:pPr>
      <w:r>
        <w:rPr>
          <w:rFonts w:ascii="Myanmar Text" w:hAnsi="Myanmar Text" w:eastAsia="Myanmar Text" w:cs="Myanmar Text"/>
        </w:rPr>
        <w:t>ယခု အမေရိကန်ပြည်ထောင်စုသည် ၁၇၉၈ ခုနှစ်၏ Alien and Sedition Acts ၏ အနှစ်သာရဖြစ်ခဲ့သော နံရံ (ရွှေ့ပြောင်းဝင်ရောက်မှု) ဆိုင်ရာ ပြဿနာနှင့် မကြာမီ ရောက်လာမည့် တနင်္ဂနွေဥပဒေ၌ အပြည့်အဝ ဖယ်ရှားခံရမည့် ဘုရားကျောင်းနှင့် နိုင်ငံတော်အကြား ခွဲခြားတားဆီးထားသော နံရံအကြား၌ ရပ်တည်လျက်ရှိသည်။ အမေရိကန်ပြည်ထောင်စုသည် ၎င်း၏ အမျိုးသားကြွေးမြီမှာ ပြုပြင်ကယ်ဆယ်၍မရနိုင်လောက်အောင် ကျော်လွန်နေပြီဖြစ်သောကြောင့် ငွေကြေးအရ ယခုပင် ခြေထောက်ကျိုးနေပြီဖြစ်သည်။ နဂါးအာဏာသည် လက်ရှိတွင် မှားယွင်းသော ငွေကြေးခန့်မှန်းချက်တစ်ရပ်ကို ထောက်မပေးနေသော်လည်း၊ ထိုအရာသည် ချမ်းသာကြွယ်ဝမှုကို ငွေစက္ကူပုံနှိပ်စက်တစ်လုံးဖြင့် ထုတ်လုပ်နိုင်သည်ဟု အခိုင်အမာဆိုသော လိမ်ညာချက်တစ်ခုပင် ဖြစ်သည်။ သို့ရာတွင် နောက်ဆုံးတွင် နဂါးသည် သမ္မာကျမ်းစာ ပရောဖက်ပြုချက်၌ ဖော်ပြထားသော လိမ်လည်သူပင် ဖြစ်သည်။ ၎င်းသည် ဟစ်တလာ၏ ကျော်ကြားသော ဝါဒဖြန့်ချိရေးစက်ယန္တရား၏ ခေတ်သစ် ကိုယ်စားပြုမှုအားဖြင့် မိမိ၏ လိမ်ညာချက်ကို ဖြန့်ချိလျက်ရှိပြီး၊ ထိုသို့ဖြင့် Alien and Sedition Acts ၏ စတုတ္ထအချက်ကို ထပ်မံပြန်လည် အကောင်အထည်ဖော်ရန်အတွက် ယုတ္တိအခြေခံကို ပံ့ပိုးပေးလျက်ရှိသည်။ ထိုစတုတ္ထအချက်သည် သမ္မတအား မိမိ၏ အယူအဆများကို ဆန့်ကျင်သော မည်သည့် မီဒီယာဌာနကိုမဆို ပိတ်ပင်ရန် အာဏာပေးခဲ့သည်။</w:t>
      </w:r>
    </w:p>
    <w:p>
      <w:pPr>
        <w:pStyle w:val="ArticleBody"/>
        <w:jc w:val="left"/>
      </w:pPr>
      <w:r>
        <w:rPr>
          <w:rFonts w:ascii="Myanmar Text" w:hAnsi="Myanmar Text" w:eastAsia="Myanmar Text" w:cs="Myanmar Text"/>
        </w:rPr>
        <w:t>ယေရှုသည် အရာတစ်ခု၏ အဆုံးကို အရာတစ်ခု၏ အစနှင့် အမြဲတမ်း ပုံဖော်တင်ပြတော်မူသည်။ အမေရိကန်ပြည်ထောင်စုအတွင်းရှိ သားရဲ၏ရုပ်တုသည် ကမ္ဘာတစ်ဝန်းလုံးဆိုင်ရာ သားရဲ၏ရုပ်တုပိုင်ဆိုင်သော ပရောဖက်ပြုဆိုင်ရာ လက္ခဏာတူညီမှုများကို ပိုင်ဆိုင်ရမည်ဖြစ်ပြီး၊ အမှန်ပင် ထိုသို့ပင် ဖြစ်သည်။ သို့သော် မြေသားရဲ၏ မိစ္ဆာပရောဖက်အတွင်းရှိ ဖောက်ပြန်သော မဟာမိတ်ဖွဲ့မှုကို ထုတ်ပေါ်စေသော လှည့်ဖြားမှုသည် အစ္စလာမ်၏ မိစ္ဆာပရောဖက်ပင် ဖြစ်သည်။ ဗာလမ်နှင့် မြည်းနှစ်ပါးလုံးသည် မိစ္ဆာပရောဖက်များ၏ သင်္ကေတများ ဖြစ်ကြသည်။ တစ်သိန်းလေးသောင်းလေးထောင်ကို တံဆိပ်ခတ်ခြင်း၏ သမိုင်းသည် အောက်မဲ့တွင်း၏ အာဏာသုံးရပ်၏ သမိုင်းပင် ဖြစ်သည်။ အောက်မဲ့တွင်းမှ အစ္စလာမ်သည် ၂၀၀၁ ခုနှစ်၊ စက်တင်ဘာ ၁၁ ရက်၏ ပထမ waymark ဖြစ်သည်။ အောက်မဲ့တွင်း၏ ဘုရားမဲ့ဝါဒသည် ၂၀၂၀ ခုနှစ်တွင် သက်သေနှစ်ပါးကို သတ်ရန် ပေါ်ထွက်လာပြီး၊ အောက်မဲ့တွင်း၏ ကက်သလစ်ဝါဒသည် မကြာမီ ရောက်ရှိလာမည့် တနင်္ဂနွေနေ့ဥပဒေ၌ မိမိ၏ သေခြင်းမှ ပြန်လည်ပေါ်ထွက်လာသည်။</w:t>
      </w:r>
    </w:p>
    <w:p>
      <w:pPr>
        <w:pStyle w:val="ArticleBody"/>
        <w:jc w:val="left"/>
      </w:pPr>
      <w:r>
        <w:rPr>
          <w:rFonts w:ascii="Myanmar Text" w:hAnsi="Myanmar Text" w:eastAsia="Myanmar Text" w:cs="Myanmar Text"/>
        </w:rPr>
        <w:t>ဤလေ့လာမှုကို နောက်လာမည့် ဆောင်းပါး၌ ဆက်လက်တင်ပြပါမည်။</w:t>
      </w:r>
    </w:p>
    <w:p>
      <w:pPr>
        <w:pStyle w:val="ArticleScripture"/>
        <w:jc w:val="left"/>
      </w:pPr>
      <w:r>
        <w:rPr>
          <w:rFonts w:ascii="Myanmar Text" w:hAnsi="Myanmar Text" w:eastAsia="Myanmar Text" w:cs="Myanmar Text"/>
        </w:rPr>
        <w:t>“လောကသည် ပိုမိုကောင်းမွန်လာနေခြင်းမဟုတ်။ ဆိုးယုတ်သောသူတို့နှင့် လှည့်ဖြားသူတို့သည် အဆိုးသို့ အဆိုးထပ်ကာ ပိုမိုဆိုးရွားလာကြမည်။ သူတော်တရား၊ ကရုဏာနှင့် မပင်ပန်းမနားသော မေတ္တာကို ပိုင်ဆိုင်တော်မူပြီး၊ လူသားတို့၏ ဆင်းရဲဒုက္ခကြောင့် အစဉ်အမြဲ စိတ်နှလုံးတော်ထိခိုက်တော်မူသော၊ တစ်ပါးတည်းသော စစ်မှန်သော ဘုရားသခင်၏ ပုဂ္ဂိုလ်ရုပ်ဖြစ်တော်မူသည့် ဘုရားသခင်၏ သားတော်ကို ပယ်ချ၍၊ ထိုအစား လူသတ်သမားတစ်ယောက်ကို ရွေးချယ်ခဲ့ခြင်းအားဖြင့်၊ ယုဒလူတို့သည် ဘုရားသခင်၏ ဝိညာဉ်တော်၏ ထိန်းချုပ်တားဆီးသော တန်ခိုးကို ဖယ်ရှားလိုက်သောအခါနှင့် လူတို့သည် ဖောက်ပြန်လွဲမှားသူ၏ အုပ်စိုးမှုအောက်တွင် ရောက်ရှိနေသောအခါ လူ့သဘောသဘာဝသည် မည်သို့လုပ်နိုင်သည်၊ အမှန်တကယ်လည်း မည်သို့လုပ်မည်ကို ပြသခဲ့ကြသည်။ စာတန်ကို မိမိတို့၏ အုပ်စိုးရှင်အဖြစ် ရွေးချယ်သူတို့သည် မိမိတို့ရွေးချယ်ထားသော အရှင်၏ စိတ်ဝိညာဉ်ကို ထုတ်ဖော်ပြကြလိမ့်မည်။”</w:t>
      </w:r>
    </w:p>
    <w:p>
      <w:pPr>
        <w:pStyle w:val="ArticleScripture"/>
        <w:jc w:val="left"/>
      </w:pPr>
      <w:r>
        <w:rPr>
          <w:rFonts w:ascii="Myanmar Text" w:hAnsi="Myanmar Text" w:eastAsia="Myanmar Text" w:cs="Myanmar Text"/>
        </w:rPr>
        <w:t>“ဘုရားသခင်သည် သူမ၏ဒုစရိုက်အပြစ်ကြောင့် သူမကိုဒဏ်ခတ်ရန် မိမိနေရာမှထွက်ကြွလာတော်မူသည့်အချိန်မတိုင်မီ ကမ္ဘာလောကသည် မကောင်းမှုမှ ကောင်းမွန်လာမည်မဟုတ်။ ထိုအခါ မြေကြီးသည် မိမိပေါ်၌သွန်းလောင်းခဲ့သောသွေးကို ဖော်ပြမည်ဖြစ်၍၊ သတ်ဖြတ်ခံရသူတို့ကို နောက်တဖန် မဖုံးကွယ်တော့ချေ။ ခရစ်တော်သည် မိမိ၏တပည့်တော်တို့အား သတိပေးတော်မူခဲ့သည်မှာ၊ ‘လူတစုံတယောက်မျှ သင်တို့ကို မလှည့်ဖြားစေခြင်းငှာ သတိပြုကြလော့။ အကြောင်းမူကား များစွာသောသူတို့သည် ငါ၏နာမ၌လာ၍ “ငါသည် ခရစ်တော်ဖြစ်သည်” ဟုဆိုကြမည်၊ ထိုသို့ဖြင့် လူများစွာကို လှည့်ဖြားကြမည်။ သင်တို့သည် စစ်ပွဲများနှင့် စစ်သတင်းများကို ကြားကြရလိမ့်မည်။ စိုးရိမ်ထိတ်လန့်ခြင်းမရှိစေကြနှင့်။ အကြောင်းမူကား ဤအရာအလုံးစုံတို့သည် ဖြစ်ပျက်ရမည်ဖြစ်သော်လည်း အဆုံးသည် မရောက်သေး။ လူမျိုးတမျိုးသည် လူမျိုးတမျိုးကို ဆန့်ကျင်၍ထကြလိမ့်မည်၊ နိုင်ငံတနိုင်ငံသည်လည်း နိုင်ငံတနိုင်ငံကို ဆန့်ကျင်၍ထကြလိမ့်မည်။ အရပ်ရပ်တို့၌ အစာခေါင်းပါးခြင်းများ၊ ကပ်ရောဂါများနှင့် မြေငလျင်များ ဖြစ်ပေါ်ကြလိမ့်မည်။ ဤအရာအလုံးစုံတို့သည် ဆင်းရဲနာကျင်ခြင်း၏အစပင် ဖြစ်သည်။ ထိုနောက် သူတို့သည် သင်တို့ကို ဒုက္ခခံစေရန် အပ်နှံကြလိမ့်မည်၊ သတ်ကြလိမ့်မည်။ ငါ၏နာမအတွက်ကြောင့် သင်တို့သည် လူမျိုးအပေါင်းတို့၏ မုန်းတီးခြင်းကို ခံရကြလိမ့်မည်။ ထိုအခါ လူများစွာတို့သည် ယုံကြည်ခြင်းမှလဲကျ၍ အချင်းချင်း သစ္စာဖောက်ကြလိမ့်မည်၊ အချင်းချင်း မုန်းတီးကြလိမ့်မည်။ မှားယွင်းသော ပရောဖက်များစွာ ပေါ်ထွန်းလာ၍ လူများစွာကို လှည့်ဖြားကြလိမ့်မည်။ ဒုစရိုက်အပြစ် တိုးပွားများပြားသောကြောင့် လူများစွာ၏ ချစ်ခြင်းမေတ္တာသည် အေးစက်သွားလိမ့်မည်။ သို့သော်လည်း အဆုံးတိုင်အောင် တည်ကြည်စွာခံနိုင်သောသူသည် ကယ်တင်ခြင်းကို ခံရလိမ့်မည်။’”</w:t>
      </w:r>
    </w:p>
    <w:p>
      <w:pPr>
        <w:pStyle w:val="ArticleScripture"/>
        <w:jc w:val="left"/>
      </w:pPr>
      <w:r>
        <w:rPr>
          <w:rFonts w:ascii="Myanmar Text" w:hAnsi="Myanmar Text" w:eastAsia="Myanmar Text" w:cs="Myanmar Text"/>
        </w:rPr>
        <w:t>“ခရစ်တော်သည် ဤမြေကြီးပေါ်၌ ရှိတော်မူစဉ်အခါ၊ လောကသည် ဘာရဗ္ဗာကို ပိုမိုရွေးချယ်ခဲ့သည်။ ယနေ့တွင်လည်း လောကနှင့် အသင်းတော်များသည် ထိုတူညီသော ရွေးချယ်မှုကို ပြုလျက်ရှိကြသည်။ ခရစ်တော်အား သစ္စာဖောက်ခြင်း၊ ပယ်ချခြင်းနှင့် လက်ဝါးကပ်တိုင်ပေါ်၌ တင်သတ်ခြင်းတို့၏ အခန်းအနားများသည် ပြန်လည်သရုပ်ဆောင်ခံခဲ့ရပြီး ဖြစ်ကာ၊ အလွန်ကျယ်ပြန့်သော အတိုင်းအတာဖြင့် တစ်ဖန် ပြန်လည်သရုပ်ဆောင်ခံရမည်လည်း ဖြစ်သည်။ လူတို့သည် ရန်သူ၏ သဘောလက္ခဏာများနှင့် ပြည့်ဝကြမည်ဖြစ်ပြီး၊ သူတို့အလယ်၌လည်း သူ၏ လှည့်ဖြားမှုများသည် အလွန်ကြီးမားသော တန်ခိုးရှိလိမ့်မည်။ အလင်းကို ငြင်းပယ်သော အတိုင်းအတာတိတိအတိုင်းသာ လွဲမှားသော နားလည်မှုနှင့် အထင်လွဲမှုတို့ ရှိလာမည်။ ခရစ်တော်ကို ပယ်ချ၍ ဘာရဗ္ဗာကို ရွေးချယ်သူတို့သည် ဖျက်ဆီးတတ်သော လှည့်ဖြားခြင်းအောက်၌ အလုပ်လုပ်ကြသည်။ မမှန်မကန် ဖော်ပြခြင်းနှင့် မှားယွင်းသော သက်သေခံချက်တို့သည် ထင်ရှားသော ပုန်ကန်မှုအထိ ကြီးထွားလာမည်။ မျက်စိသည် ဆိုးညစ်လျှင် ကိုယ်ခန္ဓာတစ်ခုလုံးသည် မှောင်မိုက်ခြင်းနှင့် ပြည့်လိမ့်မည်။ ခရစ်တော်မှတစ်ပါး အခြားခေါင်းဆောင်တစ်ဦးဦးအား မိမိတို့၏ ချစ်ခင်နှစ်သက်မှုကို ပေးအပ်သောသူတို့သည် မိမိတို့ကိုယ်တိုင်ကိုယ်၊ ဝိညာဉ်နှင့် စိတ်ဓာတ်တစ်လုံးလုံးအား၊ အလွန်ဆွဲဆောင်ဖမ်းစားနိုင်သော အမူးအမောတစ်မျိုး၏ ထိန်းချုပ်မှုအောက်၌ ရှိနေကြသည်ကို တွေ့ကြရလိမ့်မည်။ ထိုအာဏာ၏ လွှမ်းမိုးမှုအောက်တွင် လူတို့သည် သမ္မာတရားကို နားထောင်ခြင်းမှ လှည့်ထွက်သွားကာ မုသာကို ယုံကြည်လာကြသည်။ သူတို့သည် ထောင်ချောက်ထဲ၌ ဖမ်းဆီးခြင်းခံရကြပြီး၊ မိမိတို့၏ လုပ်ရပ်တိုင်းအားဖြင့် ‘ဘာရဗ္ဗာကို ကျွန်ုပ်တို့ထံ လွှတ်တော်မူပါ၊ ခရစ်တော်ကိုမူ လက်ဝါးကပ်တိုင်ပေါ်၌ တင်တော်မူပါ’ ဟု ကြွေးကြော်လျက်ရှိကြသည်။</w:t>
      </w:r>
    </w:p>
    <w:p>
      <w:pPr>
        <w:pStyle w:val="ArticleScripture"/>
        <w:jc w:val="left"/>
      </w:pPr>
      <w:r>
        <w:rPr>
          <w:rFonts w:ascii="Myanmar Text" w:hAnsi="Myanmar Text" w:eastAsia="Myanmar Text" w:cs="Myanmar Text"/>
        </w:rPr>
        <w:t>“ယခုပင်လျှင် ဤဆုံးဖြတ်ချက်ကို ချမှတ်လျက်ရှိသည်။ လက်ဝါးကပ်တိုင်၌ ဖြစ်ပျက်ခဲ့သော မြင်ကွင်းများကို တဖန်ပြန်လည် သရုပ်ဖော်လျက်ရှိသည်။ အမှန်တရားနှင့် ဖြောင့်မတ်ခြင်းမှ လွဲချော်သွားသော အသင်းတော်များအတွင်း၌ ဘုရားသခင်၏ ချစ်ခြင်းမေတ္တာသည် စိတ်ဝိညာဉ်အတွင်း တည်မြဲသော အခြေခံမူတစ်ရပ် မဟုတ်သောအခါ လူ့သဘာဝသည် အဘယ်သို့ ပြုနိုင်သနည်း၊ ထို့ပြင် အဘယ်သို့ ပြုမည်နည်းဟူသည်ကို ဖော်ထုတ်ပြသလျက်ရှိသည်။ ယခုဖြစ်ပေါ်လာနိုင်သည့် အရာတစ်စုံတစ်ခုကြောင့်လည်း ကျွန်ုပ်တို့ အံ့ဩစရာမလို။ ကြောက်မက်ဖွယ်ရာ တိုးတက်ဖြစ်ပေါ်မှု တစ်စုံတစ်ရာကြောင့်လည်း ကျွန်ုပ်တို့ အံ့အားသင့်စရာမလို။ ဘုရားသခင်၏ ပညတ်တရားကို မသန့်ရှင်းသော မိမိတို့၏ ခြေထောက်များအောက်၌ နင်းချေသောသူတို့သည် ယေရှုကို စော်ကား၍ သစ္စာဖောက်ခဲ့သော လူများ၌ ရှိခဲ့သည့် စိတ်ဝိညာဉ်နှင့် တူညီသော စိတ်ဝိညာဉ်ကို ပိုင်ဆိုင်ကြသည်။ စိတ်သိက္ခာ၏ ကိုက်ခဲမှု တစ်စုံတစ်ရာမရှိဘဲ သူတို့သည် မိမိတို့၏ ဖခင်ဖြစ်သော မာရ်နတ်၏ အကျင့်များကို ပြုကြလိမ့်မည်။ သူတို့သည် ယုဒ၏ သစ္စာဖောက်သော နှုတ်ခမ်းမှ ထွက်ပေါ်ခဲ့သည့် မေးခွန်းကို မေးကြလိမ့်မည်။ ‘ကျွန်ုပ်သည် ယေရှုခရစ်တော်ကို သင်တို့ထံ အပ်နှံလျှင် သင်တို့သည် ကျွန်ုပ်အား အဘယ်အရာ ပေးမည်နည်း’ ဟု မေးကြလိမ့်မည်။ ယခုပင်လျှင် ခရစ်တော်သည် မိမိ၏ သန့်ရှင်းသူတို့၏ ပုဂ္ဂိုလ်၌ သစ္စာဖောက်ခြင်းကို ခံလျက်ရှိသည်။”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တစ်ရာလေးဆယ့်နှစ်ပိုင်း</dc:title>
  <dc:subject>သားရဲ၏ရုပ်တု ဖွဲ့စည်းဖြစ်ပေါ်လာခြင်း — ပရောဖက်ပြုခရီးတစ်ရပ် ဖွင့်လှစ်ဖော်ပြခြင်း</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