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တစ်ရာ့လေးဆယ့်သုံး</w:t>
      </w:r>
    </w:p>
    <w:p>
      <w:pPr>
        <w:pStyle w:val="ArticleSubtitle"/>
        <w:jc w:val="left"/>
      </w:pPr>
      <w:r>
        <w:rPr>
          <w:rFonts w:ascii="Myanmar Text" w:hAnsi="Myanmar Text" w:eastAsia="Myanmar Text" w:cs="Myanmar Text"/>
        </w:rPr>
        <w:t>ပရောဖက်ပြုထားသော ပုံစံများကို ဖော်ထုတ်ခြင်း</w:t>
      </w:r>
      <w:r>
        <w:rPr>
          <w:rFonts w:ascii="Leelawadee UI" w:hAnsi="Leelawadee UI" w:eastAsia="Leelawadee UI" w:cs="Leelawadee UI"/>
        </w:rPr>
        <w:t>៖</w:t>
      </w:r>
      <w:r>
        <w:rPr>
          <w:rFonts w:ascii="Myanmar Text" w:hAnsi="Myanmar Text" w:eastAsia="Myanmar Text" w:cs="Myanmar Text"/>
        </w:rPr>
        <w:t xml:space="preserve"> နောက်ဆုံးသမ္မတနှင့် သားရဲ၏ပုံရိပ်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2024-03-18</w:t>
      </w:r>
    </w:p>
    <w:p>
      <w:pPr>
        <w:pStyle w:val="ArticleBody"/>
        <w:jc w:val="left"/>
      </w:pPr>
      <w:r>
        <w:rPr>
          <w:rFonts w:ascii="Myanmar Text" w:hAnsi="Myanmar Text" w:eastAsia="Myanmar Text" w:cs="Myanmar Text"/>
        </w:rPr>
        <w:t>သမ္မာကျမ်းစာဆိုင်ရာ ပရောဖက်ပြုချက်၏ ပထမနိုင်ငံတော်မှာ ဗာဗုလုန်ဖြစ်ပြီး၊ ဗာဗုလုန်နှင့်ဆိုင်သော ပရောဖက်ဆိုင်ရာ သက်သေခံချက်၌ ပထမဘုရင်နှင့် နောက်ဆုံးဘုရင်တို့ကို ပရောဖက်ဆိုင်ရာ သင်္ကေတများအဖြစ် အထူးသဖြင့်၊ ရည်ရွယ်ချက်ရှိရှိ အသုံးပြုထားသည်။ မေဒိ-ပါရှား၏ ဒုတိယနိုင်ငံတော်၌လည်း၊ ရှေးဣသရေလအမျိုးသားတို့ကို ယေရုရှလင်သို့ ပြန်လာခွင့်ပြုသော အမိန့်တော်သုံးရပ်အနက် ပထမအမိန့်တော်ကို ထုတ်ပြန်ခဲ့သော ဘုရင်ပါဝင်သည့် ပထမဘုရင်နှစ်ပါးနှင့်၊ ဒုတိယနှင့် တတိယအမိန့်တော်များကို ပေးအပ်ခဲ့သော ထိုနောက်ဆက်တွဲ ဘုရင်နှစ်ပါးတို့ကိုလည်း အထူးတလည် ဖော်ပြထားသည်။ ထိုနည်းတူစွာ၊ အလက်ဇန္ဒား မဟာအားဖြင့် ကိုယ်စားပြုခံရသော အင်အားကြီးဘုရင်နှင့်၊ ဂရိ၏ တတိယနိုင်ငံတော် သမိုင်း၌ ထိုဘုရင်နောက်တော်လိုက်လာသော ဗိုလ်ချုပ်များနှင့် ဘုရင်များကိုလည်း ပရောဖက်ပြုသော နှုတ်ကပတ်တော်၌ ဖော်ထုတ်ထားသည်။ လေးခုမြောက်နိုင်ငံတော်ဖြစ်သော အယူဝါဒမဲ့ ရောမသည်လည်း ထိုနိုင်ငံတော်၏ အုပ်စိုးရှင်များနှင့် ဧကရာဇ်များကို အထူးသဖြင့် ရည်ညွှန်းထားသည်။</w:t>
      </w:r>
    </w:p>
    <w:p>
      <w:pPr>
        <w:pStyle w:val="ArticleBody"/>
        <w:jc w:val="left"/>
      </w:pPr>
      <w:r>
        <w:rPr>
          <w:rFonts w:ascii="Myanmar Text" w:hAnsi="Myanmar Text" w:eastAsia="Myanmar Text" w:cs="Myanmar Text"/>
        </w:rPr>
        <w:t>ဣသရေလရှင်ဘုရင်အပေါင်းတို့ကို—မြောက်နိုင်ငံတော်နှင့် တောင်နိုင်ငံတော် နှစ်ရပ်စလုံးမှ—ဖော်ထုတ်သတ်မှတ်ထားပြီးဖြစ်ကာ၊ ၎င်းတို့အားလုံးသည် အရှုရိရှင်ဘုရင်များနှင့် အဲဂုတ္တုပြည်၏ ဖာရောဘုရင်များကဲ့သို့ပင် ဘုရားသခင်၏ ပရောဖက်ပြုသော နှုတ်ကပတ်တော်အတွင်းရှိ သင်္ကေတများဖြစ်ကြသည်။ ဘုရားသခင်၏ ပရောဖက်ပြုသော နှုတ်ကပတ်တော်သည် အမေရိကန်ပြည်ထောင်စု၏ သမ္မတများကို အမှန်တကယ် ရည်ညွှန်းပြောဆိုမည်ဟူသော အယူအဆသည် မျက်စိရှိသော်လည်း မမြင်နိုင်သူများ၊ နားရှိသော်လည်း နားမလည်နိုင်သူများအတွက် အလှမ်းမမီသကဲ့သို့ ထင်ရှားနိုင်သည်။ သို့သော်၊ နောက်ဆုံးကာလဆိုင်ရာ ပရောဖက်ပြုချက်များအတွက် အဓိကညွှန်းဆိုရာဖြစ်သော ဗျာဒိတ်ကျမ်း အခန်းကြီး ၁၃ ပါ မြေကြီးမှ တက်လာသော သားရဲ၏ သမ္မတများကို ဘုရားသခင်က ရည်ညွှန်းပြောဆိုမည်မဟုတ်ဟု ထင်မြင်ခြင်းက ပို၍ပင် အဓိပ္ပာယ်မဲ့လှသည်။</w:t>
      </w:r>
    </w:p>
    <w:p>
      <w:pPr>
        <w:pStyle w:val="ArticleBody"/>
        <w:jc w:val="left"/>
      </w:pPr>
      <w:r>
        <w:rPr>
          <w:rFonts w:ascii="Myanmar Text" w:hAnsi="Myanmar Text" w:eastAsia="Myanmar Text" w:cs="Myanmar Text"/>
        </w:rPr>
        <w:t>အမေရိကန်ပြည်ထောင်စု၏ နောက်ဆုံး သမ္မတသည် ပရောဖက်ပြုဆိုင်ရာ မရှိမဖြစ်လိုအပ်ချက်အရ အမေရိကန်ပြည်ထောင်စု၏ ပထမဆုံး သမ္မတအားဖြင့် အမျိုးအစားပြု၍ ဖော်ပြခံရမည်ဖြစ်သည်။ နောက်ဆုံး ရီပတ်ဘလစ်ကန် သမ္မတအဖြစ်၊ သူသည်လည်း ပရောဖက်ပြုဆိုင်ရာ မရှိမဖြစ်လိုအပ်ချက်အရ ပထမဆုံး ရီပတ်ဘလစ်ကန် သမ္မတအားဖြင့် အမျိုးအစားပြု၍ ဖော်ပြခံရမည်ဖြစ်သည်။ နောက်ဆုံးသော ပြုပြင်ပြောင်းလဲရေး လှုပ်ရှားမှု၏ သမိုင်းတွင် နောက်ဆုံး သမ္မတအဖြစ်၊ သူသည်လည်း ထိုပရောဖက်ပြုကာလ၏ ပထမဆုံး သမ္မတအားဖြင့် အမျိုးအစားပြု၍ ဖော်ပြခံထားရသည်။ နောက်ဆုံးနှင့် တတိယ ကမ္ဘာစစ်အတွင်း အုပ်ချုပ်နေမည့် သမ္မတအဖြစ်၊ သူသည်လည်း ပထမနှင့် ဒုတိယ ကမ္ဘာစစ်များအတွင်း အုပ်ချုပ်ခဲ့သော သမ္မတများအားဖြင့် အမျိုးအစားပြု၍ ဖော်ပြခံထားရမည်ဖြစ်သည်။</w:t>
      </w:r>
    </w:p>
    <w:p>
      <w:pPr>
        <w:pStyle w:val="ArticleBody"/>
        <w:jc w:val="left"/>
      </w:pPr>
      <w:r>
        <w:rPr>
          <w:rFonts w:ascii="Myanmar Text" w:hAnsi="Myanmar Text" w:eastAsia="Myanmar Text" w:cs="Myanmar Text"/>
        </w:rPr>
        <w:t>အမေရိကန်သမိုင်းအတွင်း ဖြစ်ပေါ်သည့် ကမ္ဘာစစ်သုံးကြိမ်သည် ပရောဖက်ပြုချက်၏ သုံးဆသော အသုံးချမှုကို ကိုယ်စားပြုသည်။ ယခု ဂျိုး ဘိုင်ဒင်သည် ကမ္ဘာမြေကြီးတစ်ခုလုံးကို ဦးတည်ခေါ်ဆောင်လျက်ရှိသော တတိယကမ္ဘာစစ်သည် ပထမကမ္ဘာစစ်နှင့် ဒုတိယကမ္ဘာစစ်တို့အားဖြင့် ပုံသဏ္ဍာန်ပြထားခြင်းခံခဲ့ရသည်။ ထိုအချိန်တပြိုင်နက်တည်းမှာပင် ဘိုင်ဒင်သည် အမေရိကန်ပြည်ထောင်စုကို ဒုတိယပြည်တွင်းစစ်တစ်ခုအတွင်းသို့ ဦးတည်ခေါ်ဆောင်လျက်ရှိသည်။ လာမည့် လအနည်းငယ်အတွင်း ဒုတိယပြည်တွင်းစစ်နှင့် တတိယကမ္ဘာစစ်တို့နှင့် ဆက်နွှယ်သော ပရောဖက်ဆိုင်ရာ လှုပ်ရှားမှုများသည် ဝေဒနာခံနေရသော မိန်းမတစ်ယောက်ကဲ့သို့ ပို၍သာ ပြင်းထန်တက်ကြွလာမည်သာ ဖြစ်သည်။</w:t>
      </w:r>
    </w:p>
    <w:p>
      <w:pPr>
        <w:pStyle w:val="ArticleBody"/>
        <w:jc w:val="left"/>
      </w:pPr>
      <w:r>
        <w:rPr>
          <w:rFonts w:ascii="Myanmar Text" w:hAnsi="Myanmar Text" w:eastAsia="Myanmar Text" w:cs="Myanmar Text"/>
        </w:rPr>
        <w:t>ဒုတိယကမ္ဘာစစ်အကျပ်အတည်း ပိုမိုပြင်းထန်လာခဲ့သည့်ကာလမှ ဂျာမန် သာသနာပညာရှင်နှင့် လူသာရန် သင်းအုပ်ဆရာ Martin Niemoller ၏ လူသိများသောစကားမှာ— “ပထမဦးစွာ သူတို့သည် ဆိုရှယ်လစ်များအတွက် လာကြသည်၊ ကျွန်ုပ်ကမူ မပြောဆိုခဲ့—အကြောင်းမှာ ကျွန်ုပ်သည် ဆိုရှယ်လစ်မဟုတ်သောကြောင့် ဖြစ်သည်။ ထို့နောက် သူတို့သည် ကုန်သွယ်ရေးသမဂ္ဂဝင်များအတွက် လာကြသည်၊ ကျွန်ုပ်ကမူ မပြောဆိုခဲ့—အကြောင်းမှာ ကျွန်ုပ်သည် ကုန်သွယ်ရေးသမဂ္ဂဝင်မဟုတ်သောကြောင့် ဖြစ်သည်။ ထို့နောက် သူတို့သည် ယုဒလူမျိုးများအတွက် လာကြသည်၊ ကျွန်ုပ်ကမူ မပြောဆိုခဲ့—အကြောင်းမှာ ကျွန်ုပ်သည် ယုဒလူမျိုးမဟုတ်သောကြောင့် ဖြစ်သည်။ ထို့နောက် သူတို့သည် ကျွန်ုပ်အတွက် လာကြသည်—ထိုအခါ ကျွန်ုပ်အတွက် ပြောဆိုပေးမည့်သူ တစ်ဦးမျှ မကျန်တော့ပေ။” အချိန်သည် ဆက်လက်၍ ရှေ့သို့ချီတက်နေသကဲ့သို့၊ ကျွန်ုပ်တို့သည် ယခုလက်ရှိသမိုင်းကို နောက်ပြန်ကြည့်မည်ဖြစ်ပြီး၊ ယခုအခါ ဖြစ်ပျက်နေသော လုပ်ရပ်များသည် အမှန်တကယ်ပင် ပရောဖက်ပြုသမိုင်း၏ နောက်ဆုံးစစ်ပွဲများအတွက် အစပြုခြေလှမ်းများ ဖြစ်ခဲ့ကြောင်းကို သိမြင်လာမည်ဖြစ်သည်။</w:t>
      </w:r>
    </w:p>
    <w:p>
      <w:pPr>
        <w:pStyle w:val="ArticleBody"/>
        <w:jc w:val="left"/>
      </w:pPr>
      <w:r>
        <w:rPr>
          <w:rFonts w:ascii="Myanmar Text" w:hAnsi="Myanmar Text" w:eastAsia="Myanmar Text" w:cs="Myanmar Text"/>
        </w:rPr>
        <w:t>၁၇၇၆ ခုနှစ်မှ ၁၇၉၈ ခုနှစ်အထိကို ကိုယ်စားပြုထားသော ပရောဖက်ပြုကာလအတွင်း၌ လွတ်လပ်ရေးကြေညာစာတမ်း၊ ဖွဲ့စည်းအုပ်ချုပ်ပုံအခြေခံဥပဒေ၊ နှင့် နိုင်ငံခြားသားနှင့် နိုင်ငံတော်ဆန့်ကျင်ရေးဥပဒေများသည် လမ်းမှတ်များဖြစ်ခဲ့သကဲ့သို့၊ ၂၀၀၁ ခုနှစ် စက်တင်ဘာ ၁၁ ရက်နေ့မှ အမေရိကန်ပြည်ထောင်စုသည် နဂါးကဲ့သို့ ပြောဆိုသည့်အချိန်အထိရှိသော သမိုင်းကြောင်းကို ကိုယ်စားပြုထားသည်။ ၂၀၀၁ ခုနှစ် စက်တင်ဘာ ၁၁ ရက်နေ့သည် အချိုးအကွေ့တစ်ခု ဖြစ်ခဲ့ပြီး၊ လွတ်လပ်ရေးကြေညာစာတမ်းသည် ထိုနေ့ရက်နှင့် ကိုက်ညီသည်။ လွတ်လပ်ရေးကြေညာစာတမ်းသည် တော်လှန်ရေးစစ်ပွဲကိုလည်း အမှတ်အသားပြုကာ၊ ၂၀၀၁ ခုနှစ်၏ Patriot Act သည် ထိုစစ်ပွဲ၏ ဝိညာဉ်ရေးဆိုင်ရာ ထပ်မံပြန်လည်ဖြစ်ပေါ်မှုတစ်ရပ်ကို အစပြုကြောင်းလည်း ဖော်ပြသည်။ “တော်လှန်ရေး” ဟူသော စကားလုံး၏ အဓိပ္ပာယ်မှာ စက်ဝိုင်းတစ်ဝိုက် အပြည့်လည်စေခြင်း ဖြစ်သည်။</w:t>
      </w:r>
    </w:p>
    <w:p>
      <w:pPr>
        <w:pStyle w:val="ArticleBody"/>
        <w:jc w:val="left"/>
      </w:pPr>
      <w:r>
        <w:rPr>
          <w:rFonts w:ascii="Myanmar Text" w:hAnsi="Myanmar Text" w:eastAsia="Myanmar Text" w:cs="Myanmar Text"/>
        </w:rPr>
        <w:t>၁၇၇၆ ခုနှစ်မှ ၁၇၉၈ ခုနှစ်အထိကာလအတွင်း တော်လှန်ရေးစစ်ပွဲသည် အင်္ဂလန်၏ ဘုရင်အာဏာကိုသာမက ယေဘုယျအားဖြင့် ဘုရင်အာဏာအားလုံးကိုလည်း ငြင်းပယ်ခဲ့သည်။ အခြေခံဥပဒေသည် ဘုရင်အာဏာအပေါ်သာ ကန့်သတ်ချက်များ ချမှတ်ထားသည်မဟုတ်ဘဲ၊ ပုပ်ရဟန်းမင်းဆိုင်ရာ အာဏာအပေါ်ကိုလည်း ထိုမျှတူပင် တိတိကျကျ ကန့်သတ်ထားသည်။ ၁၇၉၈ ခုနှစ်ရောက်သောအခါ၊ သမ္မတတစ်ဦးအား ဘုရင်ဆန်သော အာဏာကို ပေးအပ်သည့် ဥပဒေများ ပြဋ္ဌာန်းခြင်းအားဖြင့် စက်ဝိုင်း (တော်လှန်ရေး) သည် ပြီးစီးခဲ့လေသည်။</w:t>
      </w:r>
    </w:p>
    <w:p>
      <w:pPr>
        <w:pStyle w:val="ArticleBody"/>
        <w:jc w:val="left"/>
      </w:pPr>
      <w:r>
        <w:rPr>
          <w:rFonts w:ascii="Myanmar Text" w:hAnsi="Myanmar Text" w:eastAsia="Myanmar Text" w:cs="Myanmar Text"/>
        </w:rPr>
        <w:t>Patriot Act သည် မြေကြီး၏သားရဲသည် နဂါးကဲ့သို့ ပြောဆိုရာအဆင့်သို့ ရောက်ရှိစေသော တော်လှန်ပြောင်းလဲမှုတစ်ရပ် (ဘီးတစ်လုံး) ကို အမှတ်အသားပြုသည်။ ထိုအဆင့်၌ ပုပ်ရဟန်းမင်းဆိုင်ရာ အာဏာလည်း ပြန်လည်ထူထောင်ခံရသည်။ ၁၇၇၆ ခုနှစ်မှ ၁၇၉၈ ခုနှစ်အထိ ရှိသော ပထမဘီးသည် ဘုရင်အာဏာ၏ ပြန်လည်ထူထောင်ခြင်းသို့ ဦးတည်စေသော ပရောဖက်ပြု တော်လှန်ပြောင်းလဲမှုတစ်ရပ်ကို သတ်မှတ်ဖော်ပြပြီး၊ ထိုဘီးက ပုံဆောင်ထားသော တော်လှန်ပြောင်းလဲမှုသည်လည်း ပုပ်ရဟန်းမင်းဆိုင်ရာ အာဏာ၏ ပြန်လည်ထူထောင်ခြင်းသို့ ဦးတည်စေသော တော်လှန်ပြောင်းလဲမှုတစ်ရပ်ကို သတ်မှတ်ဖော်ပြသည်။ ဒုတိယ တော်လှန်ရေးစစ်ပွဲသည် ၂၀၀၁ ခုနှစ်၊ စက်တင်ဘာ ၁၁ ရက်နေ့ကတည်းက စတင်လျက်ရှိခဲ့သည်။ မဟုတ်လျှင် ၎င်းကို အဘယ်ကြောင့် Patriot Act ဟု ခေါ်မည်နည်း။</w:t>
      </w:r>
    </w:p>
    <w:p>
      <w:pPr>
        <w:pStyle w:val="ArticleBody"/>
        <w:jc w:val="left"/>
      </w:pPr>
      <w:r>
        <w:rPr>
          <w:rFonts w:ascii="Myanmar Text" w:hAnsi="Myanmar Text" w:eastAsia="Myanmar Text" w:cs="Myanmar Text"/>
        </w:rPr>
        <w:t>နောက်ဆုံးသမ္မတ၏ သမိုင်းအတွင်း ဖြစ်ပွားသော စစ်ပွဲများကို ကျွန်ုပ်တို့ မဆွေးနွေးမီ၊ သားရဲ၏ ပုံရိပ်၏ ပရောဖက်ဆိုင်ရာ လက္ခဏာများကို ဆက်လက်၍ ဆွေးနွေးမည်ဖြစ်သည်။ နောက်ဆုံးသမ္မတ၏ ကာလအတွင်း သားရဲ၏ ပုံရိပ် ဖွဲ့စည်းခြင်း၌ တည်ရှိသော ပတ်ဝန်းကျင်ကို အသိအမှတ်ပြုနားလည်ရန် အရေးကြီးသည်။ ထိုသမ္မတသည် နဂါးအာဏာနှင့် ဆက်နွှယ်သော အင်အားစုများနှင့် ရုန်းကန်မှုအတွင်း ရှိနေသော ရီပတ်ဘလီကန် သမ္မတတစ်ဦး ဖြစ်ရမည်။ သူသည် နောက်ဆုံးသူ ဖြစ်ရမည်ဖြစ်ပြီး၊ ထို့ကြောင့် သမ္မတရှစ်ဦးပါဝင်သော ကာလတစ်ခုအတွင်း အဋ္ဌမမြောက် သမ္မတလည်း ဖြစ်ရမည်။ အမေရိကန်ပြည်ထောင်စု၏ အစပြုကာလနှစ်ရပ်ဖြစ်သော Continental Congress နှစ်ကြိမ်၌၊ ထိုကာလနှစ်ရပ်စလုံးကို သမ္မတရှစ်ဦးဖြင့် ကိုယ်စားပြုထားခဲ့ပြီး၊ ထိုကာလနှစ်ရပ်စလုံး၌လည်း သမ္မတရှစ်ဦးထဲမှ တစ်ဦးကို “ခုနစ်ဦးထဲမှ ဖြစ်သောသူ” ဟု သတ်မှတ်ဖော်ပြထားသည်။ ထို့ကြောင့် အစအဦး၌ သက်သေနှစ်ပါးအပေါ်မူတည်၍၊ နောက်ဆုံးသမ္မတသည် “ခုနစ်ဦးထဲမှ ဖြစ်သော” အဋ္ဌမမြောက် သမ္မတ ဖြစ်ရမည်။</w:t>
      </w:r>
    </w:p>
    <w:p>
      <w:pPr>
        <w:pStyle w:val="ArticleBody"/>
        <w:jc w:val="left"/>
      </w:pPr>
      <w:r>
        <w:rPr>
          <w:rFonts w:ascii="Myanmar Text" w:hAnsi="Myanmar Text" w:eastAsia="Myanmar Text" w:cs="Myanmar Text"/>
        </w:rPr>
        <w:t>ဒေါ်နယ် ထရမ့်သာလျှင် ဤပရောဖက်ပြုချက်ဆိုင်ရာ အင်္ဂါရပ်များကို ပြည့်စုံစေသူဖြစ်သည်။ ဒေါ်နယ် ထရမ့်သည် မကြာမီ အမွေဆက်ခံရမည့် ပရောဖက်ပြုချက်ဆိုင်ရာ ပတ်ဝန်းကျင်ကို အပြည့်အဝ နားလည်ရန်အတွက်၊ ပရောဖက်ပြုချက်အရ ပထမနှင့် ဒုတိယ ကမ္ဘာစစ်တို့သည် တတိယ ကမ္ဘာစစ်အတွင်း ကိုယ်စားပြုဖော်ပြထားကြပြီး၊ ထိုစစ်ပွဲများ၏ ပရောဖက်ပြုချက်ဆိုင်ရာ လက္ခဏာရပ်များကလည်း ထရမ့် မကြာမီ အမွေဆက်ခံရမည့် ပတ်ဝန်းကျင်အကြောင်းကို ပြောဆိုလျက်ရှိကြောင်း နားလည်ထားရန် လိုအပ်သည်။ ထိုသို့ ဆိုရသော်လည်း၊ ကျွန်ုပ်တို့သည် ကမ္ဘာစစ် သုံးကြိမ်၏ သုံးဆဆိုင်ရာ အသုံးချမှုကို ယခုအချိန်တွင် မသက်ဆိုင်စေသေးပါ။</w:t>
      </w:r>
    </w:p>
    <w:p>
      <w:pPr>
        <w:pStyle w:val="ArticleBody"/>
        <w:jc w:val="left"/>
      </w:pPr>
      <w:r>
        <w:rPr>
          <w:rFonts w:ascii="Myanmar Text" w:hAnsi="Myanmar Text" w:eastAsia="Myanmar Text" w:cs="Myanmar Text"/>
        </w:rPr>
        <w:t>အစ္စလာမ်က ယူဆောင်လာသော တဖြည်းဖြည်း ပြင်းထန်လာသည့် စစ်ပွဲနှင့် ထိုနောက်ဆက်တွဲ ဖြစ်ပေါ်လာသည့် ငွေကြေးဆိုင်ရာ ပြဿနာများသည်၊ တတိယအမင်္ဂလာ၏ အစ္စလာမ်က အမေရိကန်ပြည်ထောင်စုအတွင်း သားရဲ၏ ရုပ်တုကို ဖွဲ့စည်းရာ၌ မှားယွင်းသော ပရောဖက်၏ အခန်းကဏ္ဍကို ပြည့်စုံစေသည့် နည်းလမ်းဖြစ်သည်။ “မြည်း” ဟူသည် အစ္စလာမ်၏ မှားယွင်းသော ပရောဖက်ဖြစ်ပြီး၊ ထိုမြည်းသည် ခရစ်တော်ကို ယေရုရှလင်မြို့သို့ ဆောင်ယူသကဲ့သို့၊ အမေရိကန်ပြည်ထောင်စု၏ မှားယွင်းသော ပရောဖက်ကိုလည်း “ယေရုရှလင်” သို့ ဆောင်ယူသည်။ ထိုခရီးစဉ်အတွင်း အတိတ်က ဟောကိန်းများ၏ ပြည့်စုံခြင်းများကို ထုတ်လုပ်ပေးသော ပရောဖက်ပြုဆိုင်ရာ ပတ်ဝန်းကျင်တစ်ရပ်ကို ဖန်တီးထားသည်။ 1798 ခုနှစ်တွင်၊ သိုးသငယ်ကဲ့သို့ စတင်၍ နဂါးကဲ့သို့ ပြောဆိုခြင်းဖြင့် အဆုံးသတ်မည့် မြေသားရဲ၏ သမိုင်းအစပိုင်းထဲသို့ Alien and Sedition Acts ကို “ပြောဆို” ထည့်သွင်းခဲ့သည်။ Alien and Sedition Acts တွင် ကိုယ်စားပြုထားသော အက်ဥပဒေ လေးရပ် ရှိခဲ့သည်။</w:t>
      </w:r>
    </w:p>
    <w:p>
      <w:pPr>
        <w:pStyle w:val="ArticleBody"/>
        <w:jc w:val="left"/>
      </w:pPr>
      <w:r>
        <w:rPr>
          <w:rFonts w:ascii="Myanmar Text" w:hAnsi="Myanmar Text" w:eastAsia="Myanmar Text" w:cs="Myanmar Text"/>
        </w:rPr>
        <w:t>နိုင်ငံသားခံယူခွင့်ဥပဒေ (The Naturalization Act) : ဤဥပဒေသည် အမေရိကန်နိုင်ငံသားအဖြစ် ခံယူရန် လိုအပ်သော နေထိုင်ကာလသတ်မှတ်ချက်ကို တိုးမြှင့်ခဲ့သည်။</w:t>
      </w:r>
    </w:p>
    <w:p>
      <w:pPr>
        <w:pStyle w:val="ArticleBody"/>
        <w:jc w:val="left"/>
      </w:pPr>
      <w:r>
        <w:rPr>
          <w:rFonts w:ascii="Myanmar Text" w:hAnsi="Myanmar Text" w:eastAsia="Myanmar Text" w:cs="Myanmar Text"/>
        </w:rPr>
        <w:t>နိုင်ငံခြားသား မိတ်ဆွေများဆိုင်ရာ ဥပဒေ (The Alien Friends Act)။ ဤဥပဒေသည် ငြိမ်းချမ်းရေးကာလအတွင်း “အမေရိကန်ပြည်ထောင်စု၏ ငြိမ်းချမ်းမှုနှင့် လုံခြုံရေးအတွက် အန္တရာယ်ဖြစ်သည်” ဟု သတ်မှတ်ခံရသော နိုင်ငံသားမဟုတ်သူများကို ပြည်နှင်ဒဏ်ပေးရန် သမ္မတအား အာဏာပေးအပ်</w:t>
      </w:r>
      <w:r>
        <w:rPr>
          <w:rFonts w:ascii="Malgun Gothic" w:hAnsi="Malgun Gothic" w:eastAsia="Malgun Gothic" w:cs="Malgun Gothic"/>
        </w:rPr>
        <w:t>하였다</w:t>
      </w:r>
      <w:r>
        <w:rPr>
          <w:rFonts w:ascii="Myanmar Text" w:hAnsi="Myanmar Text" w:eastAsia="Myanmar Text" w:cs="Myanmar Text"/>
        </w:rPr>
        <w:t>။ ထိုဥပဒေသည် လိုအပ်သော တရားဥပဒေဆိုင်ရာ လုပ်ထုံးလုပ်နည်းများမရှိဘဲ နိုင်ငံခြားသားများကို ဖမ်းဆီး၍ ပြည်နှင်ဒဏ်ပေးရန် အစိုးရအား ခွင့်ပြု</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ရန်သူနိုင်ငံသားအက်ဥပဒေ — စစ်ဖြစ်ပွားနေသည့် ကာလများအတွင်း ရန်သူနိုင်ငံတစ်နိုင်ငံ၏ အမျိုးသားနိုင်ငံသား မည်သူကိုမဆို သမ္မတက ထိန်းသိမ်းဖမ်းဆီး၍ နိုင်ငံမှ နှင်ထုတ်ခွင့် ပြုထားသော ဤအက်ဥပဒေ ဖြစ်သည်။</w:t>
      </w:r>
    </w:p>
    <w:p>
      <w:pPr>
        <w:pStyle w:val="ArticleBody"/>
        <w:jc w:val="left"/>
      </w:pPr>
      <w:r>
        <w:rPr>
          <w:rFonts w:ascii="Myanmar Text" w:hAnsi="Myanmar Text" w:eastAsia="Myanmar Text" w:cs="Myanmar Text"/>
        </w:rPr>
        <w:t>နိုင်ငံတော်ဆန့်ကျင်နှိုးဆော်မှုဥပဒေ (Sedition Act) — ဤဥပဒေသည် အဆိုပါလေးခုအနက် အငြင်းပွားမှုအများဆုံးဖြစ်ပြီး၊ အမေရိကန်ပြည်ထောင်စုအစိုးရ သို့မဟုတ် ၎င်း၏ အရာရှိများကို ဆန့်ကျင်၍ မှားယွင်းသော၊ ဂုဏ်သိက္ခာပျက်စီးစေသော၊ သို့မဟုတ် ဆိုးရွားရည်ရွယ်ချက်ပါသော ရေးသားချက်များကို ထုတ်ဝေခြင်းအား ရာဇဝတ်မှုအဖြစ် သတ်မှတ်</w:t>
      </w:r>
      <w:r>
        <w:rPr>
          <w:rFonts w:ascii="Malgun Gothic" w:hAnsi="Malgun Gothic" w:eastAsia="Malgun Gothic" w:cs="Malgun Gothic"/>
        </w:rPr>
        <w:t>하였다</w:t>
      </w:r>
      <w:r>
        <w:rPr>
          <w:rFonts w:ascii="Myanmar Text" w:hAnsi="Myanmar Text" w:eastAsia="Myanmar Text" w:cs="Myanmar Text"/>
        </w:rPr>
        <w:t>။ ထိုဥပဒေသည် အစိုးရကို ဝေဖန်ခြင်းကို ထိရောက်စွာ ရာဇဝတ်မှုဖြစ်စေခဲ့သည်။</w:t>
      </w:r>
    </w:p>
    <w:p>
      <w:pPr>
        <w:pStyle w:val="ArticleBody"/>
        <w:jc w:val="left"/>
      </w:pPr>
      <w:r>
        <w:rPr>
          <w:rFonts w:ascii="Myanmar Text" w:hAnsi="Myanmar Text" w:eastAsia="Myanmar Text" w:cs="Myanmar Text"/>
        </w:rPr>
        <w:t>ဒေါနယ် ထရမ့်၏ ရွေးကောက်ပွဲမဲဆွယ်စည်းရုံးရေးသည် အဓိကအားဖြင့် ၎င်း၏ ယခင်သမ္မတသက်တမ်းအတွင်း စတင်ခဲ့သော “နံရံတည်ဆောက်ခြင်း” ကို အပြီးသတ်မည်ဟူသော ကတိပေါ်တွင် အခြေခံထားသည်။ ၂၀၂၄ ခုနှစ်တွင် မိမိ ရွေးကောက်ခံရပါက လူသားသမိုင်းတစ်လျှောက် အကြီးမားဆုံး ပြည်နှင်ဒဏ်ပေးပို့မှုကြီး ဖြစ်ပေါ်မည်ဟု သူက ပြောဆိုထားသည်။ ထရမ့်တွင် အမေရိကန်နိုင်ငံရေးလောက၌ တွေ့မြင်ရသော အခြားနိုင်ငံရေးသမား မည်သူနှင့်မျှ မတူသော ကိုယ်ပိုင်လက္ခဏာတစ်ရပ် ရှိသည်။ သူသည် မိမိ၏ မဲဆွယ်ကတိများကို တည်သည်၊ သို့မဟုတ် အနည်းဆုံး တည်ရန် ကြိုးပမ်းသည်။ Alien and Sedition Acts သည် ၎င်း၏ ပြည်နှင်ဒဏ်ပေးပို့မှုများနှင့် ပတ်သက်သော ကတိနှင့် အပြည့်အဝ ကိုက်ညီသော ဥပဒေများကို ကိုယ်စားပြုသည်။</w:t>
      </w:r>
    </w:p>
    <w:p>
      <w:pPr>
        <w:pStyle w:val="ArticleBody"/>
        <w:jc w:val="left"/>
      </w:pPr>
      <w:r>
        <w:rPr>
          <w:rFonts w:ascii="Myanmar Text" w:hAnsi="Myanmar Text" w:eastAsia="Myanmar Text" w:cs="Myanmar Text"/>
        </w:rPr>
        <w:t>Trump က “ရေမြောင်း” ဟု အမည်တပ်ခဲ့သော ဝါရှင်တန် DC ၏ အမြစ်တွယ်ပြီးသား နိုင်ငံရေး အာဏာစက်နှင့် ဆက်စပ်သော သူ၏ အကြီးမားဆုံး စွပ်စွဲချက်များထဲမှ တစ်ခုမှာ၊ ဖောက်ပြန်ပျက်စီးနေသော၊ အကျင့်ပျက်သော၊ အပေးအယူလုပ်ထားသော နိုင်ငံရေးသမားများ၊ အသက်မွေးဝမ်းကျောင်း အရာထမ်းဗျူရိုကရက်များ၊ အက္ခရာအတိုကောက်ဖြင့် ခေါ်ဝေါ်သည့် အေဂျင်စီများနှင့် ဘီလျံနာ ငွေကြေးထောက်ပံ့သူများ အပါအဝင် ထိုအာဏာစက်နှင့် ပတ်သက်လျက် ရှိသော “သတင်းအတု” အပေါ်ဖြစ်သည်။ ထို “သတင်းအတု” သည် ဟစ်တလာ၏ Reich Ministry of Public Enlightenment and Propaganda ၏ ခေတ်သစ် ပေါ်ပေါက်ရုပ်သွင်မှ ထုတ်လုပ်သည့်အရာဖြစ်ပြီး၊ ယနေ့တွင် MSM, Mainstream Media ဟု ခေါ်ဝေါ်ကြသည်။ Alien and Sedition Acts သည် သူ၏ “သတင်းအတု” အပေါ် မုန်းတီးမှုနှင့် လုံးဝ ကိုက်ညီသော ဥပဒေများကို ကိုယ်စားပြုသည်။ ယေရှုသည် အရာတစ်ခု၏ အဆုံးကို အရာတစ်ခု၏ အစဖြင့် အစဉ်အမြဲ ပုံဖော်ဖော်ပြတော်မူသည်။</w:t>
      </w:r>
    </w:p>
    <w:p>
      <w:pPr>
        <w:pStyle w:val="ArticleBody"/>
        <w:jc w:val="left"/>
      </w:pPr>
      <w:r>
        <w:rPr>
          <w:rFonts w:ascii="Myanmar Text" w:hAnsi="Myanmar Text" w:eastAsia="Myanmar Text" w:cs="Myanmar Text"/>
        </w:rPr>
        <w:t>ပထမဆုံး ရီပတ်ဘလီကန် သမ္မတသည် လင်ကွန်းမတိုင်မီ ဒီမိုကရက် သမ္မတ ဘူခနန်က ဖြစ်ပေါ်စေခဲ့သော ပြည်တွင်းစစ်ကို ကိုင်တွယ်ဖြေရှင်းရန် အတင်းအကျပ်ကြုံတွေ့ခဲ့ရသည်။ ထိုသို့ ဆောင်ရွက်ရာတွင် လင်ကွန်းသည် habeas corpus အခွင့်အရေးကို ယာယီရပ်ဆိုင်းခဲ့သည်။ Habeas corpus သည် လူတစ်ဦးတစ်ယောက်၏ ထိန်းသိမ်းခံရမှု သို့မဟုတ် အကျဉ်းချခံရမှုကို တရားရုံးတွင် စိန်ခေါ်ခွင့်ရှိစေသော ဥပဒေဆိုင်ရာ မူဝါဒတစ်ရပ်ဖြစ်သည်။ ၎င်းသည် လူတစ်ဦးအား ဥပဒေနှင့်ညီသော အကြောင်းရင်းမရှိဘဲ အချုပ်ထဲတွင် ထိန်းသိမ်းထား၍ မရကြောင်း သေချာစေသော အခြေခံကျသော ဥပဒေအခွင့်အရေးတစ်ရပ်ဖြစ်သည်။ ထိန်းသိမ်းခံထားရသူတစ်ဦး၏ ကိုယ်စား habeas corpus စာချွန်လွှာကို တင်သွင်းသောအခါ၊ ယင်းသည် အစိုးရအား ထိုသူ၏ ထိန်းသိမ်းခံရမှုအတွက် အကြောင်းပြချက်ကို တရားရုံးရှေ့တွင် တင်ပြရန် လိုအပ်စေသည်။</w:t>
      </w:r>
    </w:p>
    <w:p>
      <w:pPr>
        <w:pStyle w:val="ArticleBody"/>
        <w:jc w:val="left"/>
      </w:pPr>
      <w:r>
        <w:rPr>
          <w:rFonts w:ascii="Myanmar Text" w:hAnsi="Myanmar Text" w:eastAsia="Myanmar Text" w:cs="Myanmar Text"/>
        </w:rPr>
        <w:t>အမေရိကန် ပြည်တွင်းစစ်ကာလအတွင်း၊ လင်ကွန်းသည် စစ်ကာလဆိုင်ရာ အရေးပေါ်အတိုင်းအတာတစ်ရပ်အဖြစ် အမေရိကန်ပြည်ထောင်စု၏ အချို့ဒေသများတွင် habeas corpus အမိန့်စာ၏ အာဏာသက်ရောက်မှုကို ယာယီရပ်ဆိုင်းခဲ့သည်။ သူသည် ၁၈၆၁ ခုနှစ် ဧပြီလတွင် မေရီလန်းပြည်နယ်၌ habeas corpus ကို ပထမဦးစွာ ရပ်ဆိုင်းခဲ့ပြီး၊ နောက်ပိုင်းတွင် ထိုရပ်ဆိုင်းမှုကို အနောက်အလယ်ပိုင်းဒေသ၏ အစိတ်အပိုင်းအချို့သို့ တိုးချဲ့ခဲ့သည်။ ဤဆောင်ရွက်ချက်ကို ခွဲထွက်ရေးကို ထောက်ခံသည့် သဘောထား သို့မဟုတ် ကွန်ဖက်ဒရိတ်ဘက်သို့ အားပေးထောက်ခံမှု (ဒီမိုကရက်များ) အလွန်ပြင်းထန်သော ဒေသများတွင် စည်းကမ်းတကျ အခြေအနေကို ထိန်းသိမ်းရန်၊ ဆန့်ကျင်ကန့်ကွက်မှုကို ဖိနှိပ်ရန်၊ ထို့ပြင် ယူနီယံ၏ စစ်ရေးကြိုးပမ်းမှုကို နှောင့်ယှက်တားဆီးမှု မဖြစ်ပေါ်စေရန် ရည်ရွယ်၍ ချမှတ်ခဲ့ခြင်းဖြစ်သည်။</w:t>
      </w:r>
    </w:p>
    <w:p>
      <w:pPr>
        <w:pStyle w:val="ArticleBody"/>
        <w:jc w:val="left"/>
      </w:pPr>
      <w:r>
        <w:rPr>
          <w:rFonts w:ascii="Myanmar Text" w:hAnsi="Myanmar Text" w:eastAsia="Myanmar Text" w:cs="Myanmar Text"/>
        </w:rPr>
        <w:t>လင်ကွန်းက habeas corpus အခွင့်အရေးကို ယာယီရပ်ဆိုင်းခဲ့ခြင်းသည် အငြင်းပွားဖွယ်ရာဖြစ်ခဲ့ပြီး၊ ထိုလုပ်ရပ်မှာ အမေရိကန်ပြည်ထောင်စု ဖွဲ့စည်းအုပ်ချုပ်ပုံအခြေခံဥပဒေက အာမခံထားသော အခြေခံပြည်သူ့လွတ်လပ်ခွင့်တစ်ရပ်ကို ယာယီရပ်ဆိုင်းခြင်း ပါဝင်နေသောကြောင့် ဖွဲ့စည်းအုပ်ချုပ်ပုံအခြေခံဥပဒေဆိုင်ရာ အရေးပါသော မေးခွန်းများကိုလည်း ပေါ်ပေါက်စေခဲ့သည်။ ဖွဲ့စည်းအုပ်ချုပ်ပုံအခြေခံဥပဒေသည် “ပုန်ကန်မှု သို့မဟုတ် ကျူးကျော်ဝင်ရောက်မှု ဖြစ်ပွားသော အမှုအခင်းများတွင် အများပြည်သူ၏ လုံခြုံရေးအတွက် လိုအပ်ပါက habeas corpus အမိန့်ကို ရပ်ဆိုင်းနိုင်သည်” ဟု ခွင့်ပြုထားသည် (Article I, Section 9)။</w:t>
      </w:r>
    </w:p>
    <w:p>
      <w:pPr>
        <w:pStyle w:val="ArticleBody"/>
        <w:jc w:val="left"/>
      </w:pPr>
      <w:r>
        <w:rPr>
          <w:rFonts w:ascii="Myanmar Text" w:hAnsi="Myanmar Text" w:eastAsia="Myanmar Text" w:cs="Myanmar Text"/>
        </w:rPr>
        <w:t>လင်ကန်က မိမိ၏ လုပ်ရပ်များသည် စစ်ကာလအတွင်း ပြည်ထောင်စုကို ထိန်းသိမ်းကာကွယ်ရန်နှင့် နိုင်ငံတော်လုံခြုံရေးကို စောင့်ရှောက်ရန်အတွက် မဖြစ်မနေ လိုအပ်သောအရာများဖြစ်ကြောင်း ကာကွယ်ပြောဆိုခဲ့သည်။ ၁၈၆၃ ခုနှစ်တွင် ကွန်ဂရက်က Habeas Corpus Suspension Act ကို အတည်ပြု ပြဋ္ဌာန်းခဲ့ပြီး၊ ထိုဥပဒေက လင်ကန်၏ habeas corpus ရပ်ဆိုင်းမှုကို နောက်ကြောင်းပြန်၍ ဥပဒေအရ ခွင့်ပြုအတည်ပြုခဲ့သကဲ့သို့ စစ်ဘက်ထိန်းသိမ်းချုပ်နှောင်မှုအတွက် လုပ်ထုံးလုပ်နည်းအချို့ကိုလည်း ပြဋ္ဌာန်းပေးခဲ့သည်။ ပြည်တွင်းစစ် အဆုံးသတ်ကာ ပဋိပက္ခ ငြိမ်းသက်လာပြီး နိုင်ငံသည် ငြိမ်းချမ်းရေးအခြေအနေသို့ ပြန်လည်ဝင်ရောက်လာသည်နှင့်အမျှ၊ habeas corpus သည်လည်း ထိုနောက်နှစ်များအတွင်း တဖြည်းဖြည်း ပြန်လည် အာဏာသက်ရောက်လာခဲ့သည်။</w:t>
      </w:r>
    </w:p>
    <w:p>
      <w:pPr>
        <w:pStyle w:val="ArticleBody"/>
        <w:jc w:val="left"/>
      </w:pPr>
      <w:r>
        <w:rPr>
          <w:rFonts w:ascii="Myanmar Text" w:hAnsi="Myanmar Text" w:eastAsia="Myanmar Text" w:cs="Myanmar Text"/>
        </w:rPr>
        <w:t>၁၈၇၁ ခုနှစ်တွင် သမ္မတ Ulysses S. Grant (ရီပတ်ဘလီကန်) သည် ပြန်လည်တည်ဆောက်ရေးခေတ်အတွင်း Ku Klux Klan (ဒီမိုကရက်များ) ၏ အကြမ်းဖက်အုပ်စိုးမှုကာလ၌ တောင်ကယ်ရိုလိုင်းနားပြည်နယ်ရှိ ခရိုင်ကိုးခုတွင်လည်း habeas corpus ကို ရပ်ဆိုင်းခဲ့သည်။ ဤရပ်ဆိုင်းမှု၏ ရည်ရွယ်ချက်မှာ အကြမ်းဖက်မှုကို တိုက်ဖျက်ရန်နှင့် လွတ်မြောက်ခွင့်ရပြီးစ အာဖရိကန်-အမေရိကန်များ၏ နိုင်ငံသားအခွင့်အရေးများကို ကာကွယ်ရန် ဖြစ်သည်။</w:t>
      </w:r>
    </w:p>
    <w:p>
      <w:pPr>
        <w:pStyle w:val="ArticleBody"/>
        <w:jc w:val="left"/>
      </w:pPr>
      <w:r>
        <w:rPr>
          <w:rFonts w:ascii="Myanmar Text" w:hAnsi="Myanmar Text" w:eastAsia="Myanmar Text" w:cs="Myanmar Text"/>
        </w:rPr>
        <w:t>၁၉၄၂ ခုနှစ်တွင် ဒုတိယကမ္ဘာစစ်အတွင်း သမ္မတ Franklin D. Roosevelt (ဒီမိုကရက်) သည် အမိန့်အမှတ် ၉၀၆၆ (Executive Order 9066) ကို လက်မှတ်ရေးထိုးခဲ့ပြီး၊ ထိုအမိန့်အရ အနောက်ကမ်းရိုးတန်းတွင် နေထိုင်သော ဂျပန်အမေရိကန်များကို အတင်းအကျပ် နေရာရွှေ့ပြောင်းစေခြင်းနှင့် ထိန်းသိမ်းစခန်းများတွင် ချုပ်နှောင်ထားခြင်းကို ခွင့်ပြုပေးခဲ့သည်။ ဤအရာသည် နည်းပညာဆိုင်ရာ အဓိပ္ပာယ်အရ habeas corpus ကို ဆိုင်းငံ့ထားခြင်း မဟုတ်သော်လည်း၊ တရားနည်းလမ်းတကျ စီရင်ဆုံးဖြတ်မှုမရှိဘဲ ဂျပန်အမေရိကန်များကို ချုပ်နှောင်ထားစေခဲ့ပြီး၊ ၎င်းတို့၏ ဥပဒေဆိုင်ရာ အခွင့်အရေးများလည်း အလွန်အမင်း ထိခိုက်ပျက်စီးစေခဲ့သည်။</w:t>
      </w:r>
    </w:p>
    <w:p>
      <w:pPr>
        <w:pStyle w:val="ArticleBody"/>
        <w:jc w:val="left"/>
      </w:pPr>
      <w:r>
        <w:rPr>
          <w:rFonts w:ascii="Myanmar Text" w:hAnsi="Myanmar Text" w:eastAsia="Myanmar Text" w:cs="Myanmar Text"/>
        </w:rPr>
        <w:t>ထို့နောက် ၂၀၀၁ ခုနှစ်တွင် စက်တင်ဘာ ၁၁ ရက် အကြမ်းဖက်တိုက်ခိုက်မှုများအပြီး၌ နောက်ဆုံးသော Bush (ကမ္ဘာလုံးဆိုင်ရာဝါဒီ ရီပတ်ဘလီကန်) သည် Guantanamo Bay နှင့် အခြားအဆောက်အအုံများ၌ ရန်သူဘက်မှ တိုက်ခိုက်သူဟု သံသယရှိသူများကို ထိန်းသိမ်းထားရန် ခွင့်ပြုအမိန့်ပေးခဲ့သည်။ ထိုပုဂ္ဂိုလ်များကို ထိန်းသိမ်းထားခြင်းနှင့် ၎င်းတို့၏ ဥပဒေဆိုင်ရာ အခြေအနေသည် habeas corpus နှင့် သက်ဆိုင်သော ဥပဒေဆိုင်ရာ စိန်ခေါ်မှုများ၏ အကြောင်းအရာများ ဖြစ်လာခဲ့သည်။</w:t>
      </w:r>
    </w:p>
    <w:p>
      <w:pPr>
        <w:pStyle w:val="ArticleBody"/>
        <w:jc w:val="left"/>
      </w:pPr>
      <w:r>
        <w:rPr>
          <w:rFonts w:ascii="Myanmar Text" w:hAnsi="Myanmar Text" w:eastAsia="Myanmar Text" w:cs="Myanmar Text"/>
        </w:rPr>
        <w:t>ထို့နောက် 2021 ခုနှစ်တွင်၊ Pelosi (ဒီမိုကရက်တစ်ပါတီဝင်) ၏ ဇန်နဝါရီ 6 ရက်ဆိုင်ရာ တရားစွဲဆိုမှုများသည် habeas corpus ကို ရပ်ဆိုင်းခြင်း၊ due process ကို ဖယ်ရှားခြင်း၊ နှင့် ဖွဲ့စည်းပုံအခြေခံဥပဒေနှင့် မညီညွတ်သော internment ကို အကောင်အထည်ဖော်ခြင်း ဟူသော အယူအဆကို ဆက်လက်သယ်ဆောင်ခဲ့သည်။ 2021 ခုနှစ် Pelosi ၏ တရားစွဲဆိုမှုများတွင် ထူးခြားချက်မှာ၊ ယင်းသည် အမေရိကန်နိုင်ငံသားများ၏ ဥပဒေဆိုင်ရာ အခွင့်အရေးများကို သက်သက်နိုင်ငံရေးရည်ရွယ်ချက်များအတွက် ပထမဆုံးအကြိမ် ဘေးဖယ်ထားခဲ့သော ဖြစ်ရပ်ဖြစ်သည်။ အခြားအကြိမ်တိုင်းတွင်မူ တိကျစွာ သတ်မှတ်ဖော်ထုတ်နိုင်သော ရန်သူအုပ်စုများကို ဖော်ပြပေးသည့် စစ်ပွဲတစ်ရပ် သို့မဟုတ် ပုန်ကန်ထကြွမှုတစ်ရပ် အမှန်တကယ် ရှိခဲ့သည်။ Pelosi ၏ တရားစွဲဆိုမှုများတွင် ရန်သူများဟု သတ်မှတ်ခံရသူများသည် နဂါး၏ လှုံ့ဆော်မှုခံ globalists များ၏ ရန်သူများသာ ဖြစ်ကြသည်။ ဖွဲ့စည်းပုံအခြေခံဥပဒေကို ပယ်ဖျက်ခြင်းနှင့် ဆက်နွှယ်သော အရေးကိစ္စများ၏ ပရောဖက်ပြုဆိုင်ရာ ဦးတည်ပြောင်းလဲမှုကို သတိပြုမိရန် အရေးကြီးသည်၊ အကြောင်းမူကား ဤအရာများသည် ဘုရားသခင်၏ လူမျိုးအတွက် ကြီးမားသော စမ်းသပ်ခြင်းဖြစ်သော သားရဲ၏ပုံရိပ် ဖွဲ့စည်းပေါ်ပေါက်လာခြင်းကို ဖော်ထုတ်ညွှန်ပြသော ဖြစ်ရပ်များ ဖြစ်ကြသောကြောင့် ဖြစ်သည်။</w:t>
      </w:r>
    </w:p>
    <w:p>
      <w:pPr>
        <w:pStyle w:val="ArticleBody"/>
        <w:jc w:val="left"/>
      </w:pPr>
      <w:r>
        <w:rPr>
          <w:rFonts w:ascii="Myanmar Text" w:hAnsi="Myanmar Text" w:eastAsia="Myanmar Text" w:cs="Myanmar Text"/>
        </w:rPr>
        <w:t>ပေလိုစီကို သင်၏သူရဲကောင်းမိန်းမအဖြစ် မြင်သည်ဖြစ်စေ၊ သို့မဟုတ် ထရမ့်ကို သင်၏အောင်မြင်ရေးခေါင်းဆောင်အဖြစ် ယူမှတ်သည်ဖြစ်စေ၊ အရေးကြီးသည်မှာ နီးကပ်လာနေသော အကျပ်အတည်းကို သင်သိမြင်လက်ခံ၍ သင့်လျော်သော ပြင်ဆင်မှုကို ပြုလုပ်ခြင်းပင် ဖြစ်သည်။ ရောက်လာမည့် အကျပ်အတည်း၌ အောင်မြင်ကျော်လွှားမည့်သူများသည် ကောင်းကင်ယေရုရှလင်၏ နိုင်ငံသားများ ဖြစ်ကြပြီး၊ သားရဲ၏ပုံရိပ် ဖွဲ့စည်းလာသကဲ့သို့ ဘုရားသခင်၏ ပညတ်တရားမှ ဖောက်ပြန်လွဲချော်သွားသော အာဏာခပ်သိမ်းတို့သည် သစ္စာရှိသော ဘုရားသခင်၏ သားသမီးများကို ဆန့်ကျင်ရန်အတွက် စဒုကဲများ (Democrats) နှင့် ဖာရိရှဲများ (Republicans) ပူးပေါင်းခဲ့ကြသကဲ့သို့ အချင်းချင်း စည်းလုံးပေါင်းစည်းလျက် ရှိလျက်ရှိသည်။</w:t>
      </w:r>
    </w:p>
    <w:p>
      <w:pPr>
        <w:pStyle w:val="ArticleBody"/>
        <w:jc w:val="left"/>
      </w:pPr>
      <w:r>
        <w:rPr>
          <w:rFonts w:ascii="Myanmar Text" w:hAnsi="Myanmar Text" w:eastAsia="Myanmar Text" w:cs="Myanmar Text"/>
        </w:rPr>
        <w:t>အမေရိကန်ပြည်ထောင်စုအတွင်းရှိ အစ္စလာမ်၏ မိစ္ဆာပရောဖက်ကြောင့်ဖြစ်စေ၊ ကမ္ဘာတစ်ဝန်းရှိ ဖောက်ပြန်သော ပရိုတက်စတင့်ဝါဒကြောင့်ဖြစ်စေ၊ လှည့်ဖြားမှု၏အမှုတော်ပင် ဘုရားကျောင်းနှင့် နိုင်ငံတော်တို့၏ ပေါင်းစည်းမှုကို ဖြစ်ပေါ်စေသည်။ Sister White သည် ပြည်တွင်းစစ်တစ်ကြိမ် ထပ်မံဖြစ်ပေါ်လာမည်ဟု ဖော်ပြထားပြီး၊ ထိုစစ်သည် ခေတ်သစ် ဗာဗုလုန်၏ ကုန်သည်များဖြစ်သော ကမ္ဘာလုံးဆိုင်ရာ ဘဏ္ဍာရေးရှင်များနှင့် ဘီလျံနာများကြောင့် ဖြစ်ပေါ်လာမည်ဟု ခွဲခြားဖော်ပြထားသည်။ ပရောဖက်ပြုသဘောအရ ၎င်းတို့သည် နဂါးအာဏာတို့၏ ကိုယ်စားလှယ်များထဲမှ တစ်ဝက်ဖြစ်ကြပြီး၊ အခြားတစ်ဝက်မှာ အသက်မွေးဝမ်းကျောင်း နိုင်ငံရေးသမားများ၊ ဥပဒေရှေ့နေများ၊ ဘုရင်များနှင့် အုပ်စိုးရှင်များဖြစ်ကြသည်။</w:t>
      </w:r>
    </w:p>
    <w:p>
      <w:pPr>
        <w:pStyle w:val="ArticleScripture"/>
        <w:jc w:val="left"/>
      </w:pPr>
      <w:r>
        <w:rPr>
          <w:rFonts w:ascii="Myanmar Text" w:hAnsi="Myanmar Text" w:eastAsia="Myanmar Text" w:cs="Myanmar Text"/>
        </w:rPr>
        <w:t>“အိန္ဒိယ၊ တရုတ်၊ ရုရှားနှင့် အမေရိက၏ မြို့များ၌ ယောက်ျားမိန်းမ ထောင်ပေါင်းများစွာတို့သည် ဆာလောင်မွတ်သိပ်ခြင်းကြောင့် သေဆုံးလျက်ရှိကြသည်။ ငွေကြေးပိုင်ရှင်တို့သည် မိမိတို့၌ အာဏာရှိသောကြောင့် စျေးကွက်ကို ထိန်းချုပ်ကြသည်။ ၎င်းတို့သည် မိမိတို့ ရရှိနိုင်သမျှကို နိမ့်သောစျေးနှုန်းဖြင့် ဝယ်ယူကြပြီး၊ ထို့နောက် အလွန်မြင့်မားစွာ တိုးမြှင့်ထားသော စျေးနှုန်းများဖြင့် ပြန်လည်ရောင်းချကြသည်။ ဤအရာသည် ဆင်းရဲနိမ့်ကျသော လူတန်းစားများအတွက် ဆာလောင်မွတ်သိပ်ခြင်းကို ဆိုလိုပြီး၊ နောက်ဆုံးတွင် ပြည်တွင်းစစ်ဖြစ်ပေါ်စေလိမ့်မည်။” Manuscript Releases, volume 5, 305.</w:t>
      </w:r>
    </w:p>
    <w:p>
      <w:pPr>
        <w:pStyle w:val="ArticleBody"/>
        <w:jc w:val="left"/>
      </w:pPr>
      <w:r>
        <w:rPr>
          <w:rFonts w:ascii="Myanmar Text" w:hAnsi="Myanmar Text" w:eastAsia="Myanmar Text" w:cs="Myanmar Text"/>
        </w:rPr>
        <w:t>တော်လှန်ရေးစစ်ပွဲသည် တိတိကျကျအားဖြင့် ရုပ်ပုံအတိုင်း ဖြစ်ပွားခဲ့သော စစ်ပွဲတစ်ရပ်ဖြစ်သော်လည်း၊ ၎င်းသည် ၂၀၀၁ ခုနှစ်၊ စက်တင်ဘာလ ၁၁ ရက်နေ့တွင် အစပြုခဲ့သော နိုင်ငံရေးစစ်ပွဲတစ်ရပ်ကို ကိုယ်စားပြုခဲ့သည်။ ယခုအခါ အမေရိကန်ပြည်ထောင်စုသည် နိုင်ငံရေးပါတီနှစ်ပါတီအကြား ကွဲပြားလျက်ရှိသော နိုင်ငံတစ်နိုင်ငံဖြစ်နေပြီဖြစ်သော်လည်း၊ ဘုရားသခင်၏နှုတ်ကပတ်တော်သည် မည်သည့်အခါမျှ မပျက်ကွက်တတ်သကဲ့သို့၊ ထိုနှုတ်ကပတ်တော်သည် ၂၀၂၄ ခုနှစ် ရွေးကောက်ပွဲများတွင် ထရန့်သည် ထပ်မံရွေးကောက်ခံရမည်ဖြစ်ကြောင်း ဖော်ပြထားသည်။ ရည်ရွယ်ချက်နှင့် လက်တွေ့အနေအထားအရဆိုလျှင် အစပြုပြီးသားဖြစ်နေသော ပြည်တွင်းစစ်တစ်ရပ်သည်၊ ပထမဆုံး ရီပတ်ဘလစ်ကန် သမ္မတဖြစ်သော လင်ကွန်း၏အချိန်၌ ဖြစ်ပွားခဲ့သကဲ့သို့ပင်၊ သူ၏ရွေးကောက်ခံရခြင်းနောက် မကြာမီကာလအတွင်း အမှန်တကယ် အရှိန်အဟုန်ဖြင့် စတင်မည်ဖြစ်သည်။ သူ အမွေဆက်ခံရမည့် ထိုပြည်တွင်းစစ်၏ အခြေခံကျသော ယုတ္တိဗေဒသည်၊ အခြားအရာများနှင့်အတူ၊ ကမ္ဘာတစ်ဝန်း ထိန်းချုပ်မှုမရှိသော အစုလိုက်အပြုံလိုက် လူဝင်မှုရွှေ့ပြောင်းခြင်းကို ဖွင့်လှစ်ပေးရန် မနားမနေလုပ်ဆောင်ခဲ့ကြသော ကမ္ဘာလုံးဆိုင်ရာ ဘဏ်လုပ်ငန်းရှင်များနှင့် ဘီလျံနာ ကုန်သည်ကြီးများကြောင့် ပေါ်ပေါက်လာမည်ဖြစ်သည်။ ယင်းတို့၏ ရည်ရွယ်ချက်မှာ မိမိတို့၏ ငွေကြေးအမြတ်အစွန်းကို ပိုမိုတိုးပွားစေရန်ဖြစ်သကဲ့သို့၊ ပို၍ အရေးကြီးသည်မှာ အလယ်လတ်လူတန်းစားကို ဖျက်သိမ်းပစ်ရန်ဖြစ်သည်။ ဘာဘီလုံ၏ ကုန်သည်တို့သည် အလွန်ချမ်းသာသော လူတန်းစားနှင့် အလွန်ဆင်းရဲသော လူတန်းစားဟူသော အတန်းအစားနှစ်ရပ်စနစ်ကို ဖွံ့ဖြိုးတိုးတက်စေရန် ကြိုးပမ်းလျက်ရှိကြသည်။</w:t>
      </w:r>
    </w:p>
    <w:p>
      <w:pPr>
        <w:pStyle w:val="ArticleBody"/>
        <w:jc w:val="left"/>
      </w:pPr>
      <w:r>
        <w:rPr>
          <w:rFonts w:ascii="Myanmar Text" w:hAnsi="Myanmar Text" w:eastAsia="Myanmar Text" w:cs="Myanmar Text"/>
        </w:rPr>
        <w:t>Trump သည် သားရဲ၏ရုပ်ပုံကို တည်ထောင်ခြင်းအပေါ် အုပ်ချုပ်မည့် သမ္မတဖြစ်လိမ့်မည်။ ထိုရုပ်ပုံကို ထူထောင်စေရန် အတင်းအကျပ်ပြုမည့်သူမှာ အစ္စလာမ်၏ မိစ္ဆာပရောဖက်ဖြစ်လိမ့်မည်။ မြင်နိုင်သောမျက်စိရှိ၍ သိမြင်နိုင်သူများ၊ ကြားနိုင်သောနားရှိ၍ နားလည်သဘောပေါက်နိုင်သူများအတွက် ၂၀၂၃ ခုနှစ်၊ အောက်တိုဘာ ၇ ရက်နေ့တွင် တတိယအမင်္ဂလာအဖြစ် အစ္စလာမ်က ရှေးဟောင်း ဘုန်းကြီးသောပြည်၊ အမှန်တကယ်သော ဣသရေလအပေါ် ပြုလုပ်ခဲ့သော တိုက်ခိုက်မှုသည် အစ္စလာမ်၏ မိစ္ဆာပရောဖက်၏ ဘုရားသခင်၏ အုပ်ချုပ်စီမံမှုဆိုင်ရာ အမှုတော်၏ ထင်ရှားသော ပြည့်စုံခြင်းဖြစ်သည်။</w:t>
      </w:r>
    </w:p>
    <w:p>
      <w:pPr>
        <w:pStyle w:val="ArticleBody"/>
        <w:jc w:val="left"/>
      </w:pPr>
      <w:r>
        <w:rPr>
          <w:rFonts w:ascii="Myanmar Text" w:hAnsi="Myanmar Text" w:eastAsia="Myanmar Text" w:cs="Myanmar Text"/>
        </w:rPr>
        <w:t>“မတူကွဲပြားမှု၊ တန်းတူညီမျှမှုနှင့် ပါဝင်ခွင့်” ၏ ပါတီဟု မိမိကိုယ်ကို မြှောက်တင်ထားသော ဒီမိုကရက်တစ်ပါတီသည် ယခုအခါ မိမိတို့ မြှင့်တင်ခဲ့သော စာတန်ဆန်သည့် ဒဿန၏ အသီးအနှံကို ရိတ်သိမ်းလျက်ရှိသည်။ ၂၀၂၃ ခုနှစ် အောက်တိုဘာ ၇ ရက်နေ့မှစ၍ ဣသရေလဆန့်ကျင်ရေးနှင့် ဣသရေလထောက်ခံရေး အငြင်းပွားမှုသည် ၂၀၂၄ ခုနှစ် ရွေးကောက်ပွဲသို့ နီးကပ်လာသည်နှင့်အမျှ ၎င်းတို့ပါတီ၏ နိုင်ငံရေးအင်အားကို ကွဲအက်စေလျက်ရှိသည်။ ထိုကွဲပြားမှုကြောင့် ၎င်းတို့၏ နောက်လိုက်များအတွင်း အချင်းချင်းတိုက်ခိုက်မှုများ ပေါ်ပေါက်လာခဲ့ပြီး၊ ထို့ကြောင့် ၎င်းတို့၏ ဖောက်ပြန်ပျက်စီးနေသော အီလက်ထရွန်နစ် မဲပေးစက်များသည် Trump အတွက် အမှန်တကယ် ပေးအပ်မည့် မဲများကို ကျော်လွှားနိုင်လောက်အောင် မဲအရေအတွက်ကို ထိန်းချုပ်လှည့်ဖြားနိုင်စွမ်း မရှိတော့နိုင်သည့် အခြေအနေသို့ပင် ရောက်ရှိလာသည်။ အစ္စလာမ်၏ မိစ္ဆာပရောဖက်၏ စစ်ဆင်ရေးသည်၊ အဆုံးကာလဖြစ်သော ၁၉၈၉ ခုနှစ်မှစတင်၍ မြေကြီးသားရဲသည် ပင်လယ်သားရဲအတွက် ရုပ်တုတည်ဆောက်သကဲ့သို့၊ ခုနစ်ပါးတို့မှ ဆင်းသက်လာသော အဋ္ဌမမြောက် သမ္မတအဖြစ် Trump ကို ရွေးကောက်တင်မြှောက်စေသည့် အခြေအနေများကို ဖန်တီးလျက်ရှိသည်။</w:t>
      </w:r>
    </w:p>
    <w:p>
      <w:pPr>
        <w:pStyle w:val="ArticleBody"/>
        <w:jc w:val="left"/>
      </w:pPr>
      <w:r>
        <w:rPr>
          <w:rFonts w:ascii="Myanmar Text" w:hAnsi="Myanmar Text" w:eastAsia="Myanmar Text" w:cs="Myanmar Text"/>
        </w:rPr>
        <w:t>“မတူကွဲပြားမှု၊ တန်းတူညီမျှမှုနှင့် ပါဝင်ခွင့်” ဟူသော စာတန်ဆန်သော ဒဿနသည် LGBTQ+ အစီအစဉ်ကို အားပေးတွန်းအားပေးခြင်းအားဖြင့် စောဒုံနှင့် ဂေါမောရ၏ ပုန်ကန်ထကြွမှုကို ပုံတူထပ်ပွားစေရန် အသုံးချသည့် အခြေခံမူဝါဒများအနက် တစ်ရပ်ဖြစ်သည်။</w:t>
      </w:r>
    </w:p>
    <w:p>
      <w:pPr>
        <w:pStyle w:val="ArticleScripture"/>
        <w:jc w:val="left"/>
      </w:pPr>
      <w:r>
        <w:rPr>
          <w:rFonts w:ascii="Myanmar Text" w:hAnsi="Myanmar Text" w:eastAsia="Myanmar Text" w:cs="Myanmar Text"/>
        </w:rPr>
        <w:t>ထိုနည်းတူလော့၏နေ့ရက်များ၌လည်း ဖြစ်ခဲ့သကဲ့သို့ ဖြစ်လိမ့်မည်။ လူတို့သည် စားသောက်ကြ၏၊ ဝယ်ကြ၏၊ ရောင်းကြ၏၊ စိုက်ပျိုးကြ၏၊ တည်ဆောက်ကြ၏။ သို့ရာတွင် လော့သည် စောဒုံမြို့မှ ထွက်သွားသော ထိုနေ့၌ပင် မိုဃ်းကောင်းကင်မှ မီးနှင့် ကန့်မိုးရွာသဖြင့် သူတို့အပေါင်းကို ဖျက်ဆီးလေ၏။ လူသားသည် ထင်ရှားဖော်ပြခြင်းခံရသောနေ့၌လည်း ထိုနည်းတူ ဖြစ်လိမ့်မည်။ လုကာ 17:28–30။</w:t>
      </w:r>
    </w:p>
    <w:p>
      <w:pPr>
        <w:pStyle w:val="ArticleBody"/>
        <w:jc w:val="left"/>
      </w:pPr>
      <w:r>
        <w:rPr>
          <w:rFonts w:ascii="Myanmar Text" w:hAnsi="Myanmar Text" w:eastAsia="Myanmar Text" w:cs="Myanmar Text"/>
        </w:rPr>
        <w:t>LGBTQ+ အစီအစဉ်ကို Gay Pride ဟုလည်း ကိုယ်စားပြုဖော်ပြထားပြီး၊ ထိုကြောင့် ၎င်းသည် မြေကြီးသားရဲ၏ နောက်ဆုံးသော ကိုယ်ကျင့်တရားဆိုင်ရာ ကျဆုံးခြင်းကို၊ ထို့နောက် ကမ္ဘာလောက၏ ကျဆုံးခြင်းကိုလည်း အမှတ်အသားပြုသည်။</w:t>
      </w:r>
    </w:p>
    <w:p>
      <w:pPr>
        <w:pStyle w:val="ArticleScripture"/>
        <w:jc w:val="left"/>
      </w:pPr>
      <w:r>
        <w:rPr>
          <w:rFonts w:ascii="Myanmar Text" w:hAnsi="Myanmar Text" w:eastAsia="Myanmar Text" w:cs="Myanmar Text"/>
        </w:rPr>
        <w:t>တရားမတ်သောသူတို့၏ လမ်းမကြီးသည် မကောင်းမှုမှ ခွာသွားခြင်းဖြစ်၏။ မိမိလမ်းကို စောင့်ထိန်းသောသူသည် မိမိအသက်ဝိညာဉ်ကို ထိန်းသိမ်း၏။ ပျက်စီးခြင်းမတိုင်မီ မာနသည် ရှေ့သို့ သွားတတ်၏။ လဲကျခြင်းမတိုင်မီ ထောင်လွှားသော စိတ်ဝိညာဉ်သည်လည်း ရှေ့သို့ သွားတတ်၏။ မာနကြီးသောသူတို့နှင့်အတူ လုယက်သိမ်းယူသော အမြတ်ကို ခွဲဝေယူခြင်းထက်၊ နိမ့်ကျသောသူတို့နှင့်အတူ နှိမ့်ချသော စိတ်ဝိညာဉ်ရှိခြင်းသည် ပို၍ ကောင်း၏။ သုတ္တံ ၁၆း၁၇–၁၉။</w:t>
      </w:r>
    </w:p>
    <w:p>
      <w:pPr>
        <w:pStyle w:val="ArticleBody"/>
        <w:jc w:val="left"/>
      </w:pPr>
      <w:r>
        <w:rPr>
          <w:rFonts w:ascii="Myanmar Text" w:hAnsi="Myanmar Text" w:eastAsia="Myanmar Text" w:cs="Myanmar Text"/>
        </w:rPr>
        <w:t>မာနသည် လဲကျခြင်း၏အရင်ဖြစ်သကဲ့သို့၊ မာနသည် ပျက်စီးခြင်း၏အရင်လည်း ဖြစ်၏။ အမျိုးသားရေးအဆင့်မှ ဘုရားထံမှဖောက်ပြန်ခြင်းသည် အမျိုးသားရေးပျက်စီးခြင်းကို ဖြစ်ပေါ်စေသည်။ ထို့ပြင် ကမ္ဘာလုံးဆိုင်ရာဝါဒ၏ မာနကို ကိုယ်စားပြုသော သင်္ကေတသည်၊ စောဒုံနှင့် ဂေါမောရ၏ ပုန်ကန်မှုကို ကိုယ်စားပြုသော သင်္ကေတပင် ဖြစ်၏။ ဗျာဒိတ်အလင်းပေးခြင်းသည် မကြာမီ ရောက်လာမည့် တနင်္ဂနွေနေ့ဥပဒေကို၊ လောတသည် စောဒုံ၊ ဂေါမောရနှင့် လွင်ပြင်မြို့များ၏ ဖျက်ဆီးခြင်းမှ အလွန်ခက်ခဲစွာ လွတ်မြောက်ခဲ့ခြင်းနှင့် ဆက်စပ်ဖော်ပြထားသည်။ အကြောင်းမူကား၊ တနင်္ဂနွေနေ့ဥပဒေချမှတ်ရာ၌ ပုပ်ရဟန်းအာဏာ၏ လက်မှ လွတ်မြောက်ကြသူတို့၏ သင်္ကေတမှာ လောတ၏ အနွယ်ဝင်များဖြစ်သော အမ္မုန်နှင့် မောဘတို့ပင် ဖြစ်ကြသတည်း။</w:t>
      </w:r>
    </w:p>
    <w:p>
      <w:pPr>
        <w:pStyle w:val="ArticleScripture"/>
        <w:jc w:val="left"/>
      </w:pPr>
      <w:r>
        <w:rPr>
          <w:rFonts w:ascii="Myanmar Text" w:hAnsi="Myanmar Text" w:eastAsia="Myanmar Text" w:cs="Myanmar Text"/>
        </w:rPr>
        <w:t>သူသည်လည်း ဘုန်းအသရေတော်နှင့်ပြည့်စုံသော ပြည်ထဲသို့ ဝင်ရောက်မည်ဖြစ်၍၊ နိုင်ငံအများတို့သည် လဲပြိုဖျက်ဆီးခြင်းကို ခံရကြလိမ့်မည်။ သို့ရာတွင် ဤသူတို့ကား သူ၏လက်မှ လွတ်မြောက်ကြလိမ့်မည်။ အဒုံပြည်၊ မောဘပြည်နှင့် အမ္မုန်အမျိုးသားတို့၏ အထွဋ်အမြတ်သောသူများဖြစ်ကြ၏။ ဒံယေလ ၁၁:၄၁။</w:t>
      </w:r>
    </w:p>
    <w:p>
      <w:pPr>
        <w:pStyle w:val="ArticleBody"/>
        <w:jc w:val="left"/>
      </w:pPr>
      <w:r>
        <w:rPr>
          <w:rFonts w:ascii="Myanmar Text" w:hAnsi="Myanmar Text" w:eastAsia="Myanmar Text" w:cs="Myanmar Text"/>
        </w:rPr>
        <w:t>ဒီမိုကရက်တစ်ပါတီသည် ယခုအခါ မိမိတို့၏ကိုယ်ပိုင်လက်ဖြင့်ပင် အတွင်းပိုင်းမှ ပြိုကွဲလျက်ရှိသည်။ ကျွန်ုပ်သည် နိုင်ငံရေးကို ဂရုမစိုက်ပါ။ ကျွန်ုပ်သည် လက်ရှိသမိုင်းကို ပရောဖက်ပြုချက်ဆိုင်ရာ ဇာတ်ကြောင်းနှင့်သာ ကိုက်ညီအောင် ချိန်ညှိလျက်ရှိခြင်းဖြစ်သည်။ ဒီမိုကရက်တစ်ပါတီသည် ကမ္ဘာတစ်ဝန်းရှိ နယ်စပ်များကို ဖွင့်လှစ်ရန် မပင်မပန်း ကြိုးပမ်းအားထုတ်ခဲ့ပြီး၊ ထိုကြောင့် မကြုံစဖူးသော၊ ထိန်းချုပ်မှုမရှိသော လူအုပ်ကြီး၏ ရေလွှမ်းမိုးသကဲ့သို့ ဝင်ရောက်လာမှုကို ခွင့်ပြုပေးခဲ့သည်။ နဂါး၏ နှိုးဆော်လှုံ့ဆော်မှုဖြင့် လှုပ်ရှားသော ဂလိုဘယ်လစ်များက ကမ္ဘာတစ်လွှား၌ ရေတံခါးများကို ဖွင့်လှစ်ခဲ့ကြသည်။</w:t>
      </w:r>
    </w:p>
    <w:p>
      <w:pPr>
        <w:pStyle w:val="ArticleScripture"/>
        <w:jc w:val="left"/>
      </w:pPr>
      <w:r>
        <w:rPr>
          <w:rFonts w:ascii="Myanmar Text" w:hAnsi="Myanmar Text" w:eastAsia="Myanmar Text" w:cs="Myanmar Text"/>
        </w:rPr>
        <w:t>ထိုအခါ မြွေသည် မိန်းမကို ရေလွှမ်းမိုးသဖြင့် ယူဆောင်သွားစေရန် မိမိ၏နှုတ်မှ ရေကို မြစ်ရေလွှမ်းမိုးကဲ့သို့ ထုတ်ပစ်လေ၏။ သို့သော် မြေကြီးသည် မိန်းမကို ကူညီလေ၏။ မြေကြီးသည် မိမိ၏ပါးစပ်ကို ဖွင့်၍ နဂါးသည် မိမိ၏နှုတ်မှ ထုတ်ပစ်သော ရေလွှမ်းမိုးကို မျိုလေ၏။ ထိုအခါ နဂါးသည် မိန်းမအပေါ် အမျက်ထွက်၍၊ ဘုရားသခင်၏ ပညတ်တော်များကို စောင့်ထိန်းကြပြီး ယေရှုခရစ်၏ သက်သေခံချက်ကို ကိုင်စွဲထားသော သူမ၏အမျိုးအနွယ်အကျန်များနှင့် စစ်ပြုရန် သွားလေ၏။ ဗျာဒိတ်ကျမ်း ၁၂:၁၅–၁၇။</w:t>
      </w:r>
    </w:p>
    <w:p>
      <w:pPr>
        <w:pStyle w:val="ArticleBody"/>
        <w:jc w:val="left"/>
      </w:pPr>
      <w:r>
        <w:rPr>
          <w:rFonts w:ascii="Myanmar Text" w:hAnsi="Myanmar Text" w:eastAsia="Myanmar Text" w:cs="Myanmar Text"/>
        </w:rPr>
        <w:t>“ကျန်ရစ်သူ” ဟူသည်မှာ တစ်သိန်းလေးသောင်းလေးထောင်ကို ဆိုလိုပြီး၊ တစ်သိန်းလေးသောင်းလေးထောင်၏ သမိုင်းသည် 2001 ခုနှစ်၊ စက်တင်ဘာ 11 ရက်နေ့၌ စတင်ခဲ့သော သမိုင်းပင် ဖြစ်သည်။ ထိုအချိန်မှစ၍ နဂါး၏ အင်အားသည် “သူ၏ ပါးစပ်မှ ရေကို ရေလွှမ်းမိုးသကဲ့သို့” အရပ်ရပ်သို့ ပစ်ချလျက်ရှိသည်။ ရေသည် လူများကို ကိုယ်စားပြုသည်။</w:t>
      </w:r>
    </w:p>
    <w:p>
      <w:pPr>
        <w:pStyle w:val="ArticleScripture"/>
        <w:jc w:val="left"/>
      </w:pPr>
      <w:r>
        <w:rPr>
          <w:rFonts w:ascii="Myanmar Text" w:hAnsi="Myanmar Text" w:eastAsia="Myanmar Text" w:cs="Myanmar Text"/>
        </w:rPr>
        <w:t>ထိုသူသည် ငါ့အား ပြောသည်ကား၊ သင်မြင်ခဲ့သော ရေများ၊ အဘယ်ရေများဆိုသော် ပြည့်တန်ဆာမိန်းမ ထိုင်နေရာရှိသော ရေများသည် လူမျိုးများ၊ လူအစုအဝေးများ၊ တိုင်းနိုင်ငံများ၊ ဘာသာစကားများ ဖြစ်ကြ၏။ ဗျာဒိတ်ကျမ်း ၁၇း၁၅။</w:t>
      </w:r>
    </w:p>
    <w:p>
      <w:pPr>
        <w:pStyle w:val="ArticleBody"/>
        <w:jc w:val="left"/>
      </w:pPr>
      <w:r>
        <w:rPr>
          <w:rFonts w:ascii="Myanmar Text" w:hAnsi="Myanmar Text" w:eastAsia="Myanmar Text" w:cs="Myanmar Text"/>
        </w:rPr>
        <w:t>တစ်ရာလေးဆယ့်လေးထောင်တို့၏ တံဆိပ်ခတ်ခြင်းကာလ၌ တရားမဝင်ဝင်ရောက်အခြေချမှု၏ ရေတံခါးများကို ဖွင့်လှစ်ပေးကြသူများမှာ နဂါး၏ အာဏာတန်ခိုးကို မြေကြီးပေါ်တွင် ကိုယ်စားပြုနေသော ကိုယ်စားလှယ်များ (ကမ္ဘာလုံးဆိုင်ရာဝါဒီများ) ပင် ဖြစ်ကြသည်။ ကမ္ဘာတစ်ဝှမ်းလုံး၌ တွေ့မြင်ရသော နဂါး၏ “ရေလွှမ်းမိုးမှုများ” သည် မကြာမီ ရောက်လာမည့် တနင်္ဂနွေနေ့ဥပဒေ၌ သခင်သည် အလံတော်ကို မြှောက်တင်တော့မည်ဖြစ်ကြောင်း ဖော်ထုတ်ပြသလျက်ရှိသည်။ ဗျာဒိတ်ကျမ်း အခန်း ၁၂ ၌ ဖော်ပြထားသော နဂါး၏ ရေလွှမ်းမိုးမှုများကို အမေရိကန်ပြည်ထောင်စု၏ အစပိုင်းကာလတွင် မြေကြီးသားရဲက မျိုချခဲ့သော်လည်း၊ ယခုအခါ နဂါး၏ ရေလွှမ်းမိုးမှုများသည် ပြန်လည်ရောက်ရှိလာပြီဖြစ်သဖြင့်၊ ရောက်လုနီးပါးဖြစ်သော တနင်္ဂနွေနေ့ဥပဒေအကျပ်အတည်းအတွက် သတိပေးချက်ကို ပေးလျက်ရှိ၏။ အကြောင်းမူကား ရန်သူသည် ရေလွှမ်းမိုးမှုကဲ့သို့ ဝင်ရောက်လာသောအခါ၌ပင် ဘုရားသခင်သည် မိမိ၏ အလံတော်ကို မြှောက်တင်တော်မူသောကြောင့် ဖြစ်သည်။</w:t>
      </w:r>
    </w:p>
    <w:p>
      <w:pPr>
        <w:pStyle w:val="ArticleScripture"/>
        <w:jc w:val="left"/>
      </w:pPr>
      <w:r>
        <w:rPr>
          <w:rFonts w:ascii="Myanmar Text" w:hAnsi="Myanmar Text" w:eastAsia="Myanmar Text" w:cs="Myanmar Text"/>
        </w:rPr>
        <w:t>ထာဝရဘုရားကို ဆန့်ကျင်၍ ပြစ်မှားခြင်းနှင့် မုသာပြောခြင်း၊ ငါတို့၏ ဘုရားသခင်ထံမှ လှည့်ခွာထွက်သွားခြင်း၊ ဖိနှိပ်ညှဉ်းဆဲမှုနှင့် ပုန်ကန်မှုကို ပြောဆိုခြင်း၊ မုသာစကားတို့ကို စိတ်နှလုံးထဲ၌ ကြံစည်၍ ထုတ်ဖော်ပြောဆိုခြင်းတို့ ဖြစ်ကြ၏။ တရားစီရင်ခြင်းသည် နောက်သို့ လှည့်သွား၏၊ ဖြောင့်မတ်ခြင်းသည် အဝေး၌ ရပ်နေ၏။ အကြောင်းမူကား၊ သမ္မာတရားသည် လမ်းမပေါ်၌ လဲကျနေ၏၊ တရားမျှတမှုသည် ဝင်မလာနိုင်။ ဟုတ်၏၊ သမ္မာတရားသည် ကင်းမဲ့လျက်ရှိ၏။ မကောင်းမှုမှ လှည့်ဖယ်သူသည် ကိုယ်ကို လုယူဖျက်ဆီးခံရမည့် အရာဖြစ်စေ၏။ ထာဝရဘုရားသည် ထိုအမှုကို မြင်တော်မူ၍၊ တရားစီရင်ခြင်းမရှိကြောင်းကို မနှစ်သက်တော်မူ၏။ လူတစ်ယောက်မျှ မရှိကြောင်းကို မြင်တော်မူ၍၊ ကြားဝင်တောင်းလျှောက်မည့်သူ မရှိကြောင်းကို အံ့ဩတော်မူ၏။ ထို့ကြောင့် ကိုယ်တော်၏ လက်ရုံးတော်က ကိုယ်တော်အတွက် ကယ်တင်ခြင်းကို ဆောင်ခဲ့၏။ ကိုယ်တော်၏ ဖြောင့်မတ်ခြင်းကလည်း ကိုယ်တော်ကို ထောက်မတော်မူ၏။ အကြောင်းမူကား၊ ကိုယ်တော်သည် ဖြောင့်မတ်ခြင်းကို ရင်ကာချပ်ကဲ့သို့ ဝတ်ဆင်တော်မူ၏။ ကယ်တင်ခြင်း၏ ဦးထုပ်ကိုလည်း ခေါင်းတော်ပေါ်၌ ဆောင်းတော်မူ၏။ လက်စားချေခြင်း၏ အဝတ်ကို ဝတ်စုံအဖြစ် ဝတ်တော်မူ၍၊ ထက်သန်သော ဇွဲကိုလည်း အင်္ကျီဖုံးကဲ့သို့ ခြုံတော်မူ၏။ သူတို့၏ အကျင့်အတိုင်း ကိုယ်တော်သည် ပြန်ဆပ်တော်မူမည်။ ကိုယ်တော်၏ ဆန့်ကျင်ဘက်များအပေါ် အမျက်ဒေါသကိုလည်းကောင်း၊ ရန်သူများအပေါ် အပြစ်ဆပ်ခြင်းကိုလည်းကောင်း၊ ကျွန်းများအပေါ်တွင်လည်း အပြစ်ဆပ်ခြင်းကို ပြန်ဆပ်တော်မူမည်။ သို့ဖြစ်၍ သူတို့သည် အနောက်ဘက်မှ ထာဝရဘုရား၏ နာမတော်ကိုလည်းကောင်း၊ နေထွက်ရာဘက်မှ ကိုယ်တော်၏ ဘုန်းတော်ကိုလည်းကောင်း ကြောက်ရွံ့ကြလိမ့်မည်။ ရန်သူသည် ရေလွှမ်းမိုးသကဲ့သို့ ဝင်လာသောအခါ၊ ထာဝရဘုရား၏ ဝိညာဉ်တော်သည် သူ့ကို ဆန့်ကျင်လျက် အလံတော်ကို ထူတော်မူလိမ့်မည်။ “ရွေးနှုတ်ရှင်သည် ဇိအုန်သို့လည်းကောင်း၊ ယာကုပ်အမျိုး၌ ပြစ်မှားခြင်းမှ လှည့်ပြန်သူတို့ထံသို့လည်းကောင်း ကြွလာမည်” ဟု ထာဝရဘုရား မိန့်တော်မူ၏။ “ငါ၏ဘက်မှဆိုလျှင်၊ ဤအရာသည် သူတို့နှင့် ငါပြုသော ပဋိညာဉ်ဖြစ်၏” ဟု ထာဝရဘုရား မိန့်တော်မူ၏။ “သင့်အပေါ်၌ ရှိသော ငါ၏ ဝိညာဉ်တော်နှင့်၊ သင့်နှုတ်၌ ငါထည့်ပေးထားသော ငါ၏ စကားတို့သည် သင့်နှုတ်မှလည်းကောင်း၊ သင့်အမျိုးအနွယ်၏ နှုတ်မှလည်းကောင်း၊ သင့်အမျိုးအနွယ်၏ အမျိုးအနွယ်တို့၏ နှုတ်မှလည်းကောင်း၊ ယခုမှစ၍ အစဉ်အမြဲ မထွက်ခွာရ” ဟု ထာဝရဘုရား မိန့်တော်မူ၏။ ဟေရှာယ 59:13–21။</w:t>
      </w:r>
    </w:p>
    <w:p>
      <w:pPr>
        <w:pStyle w:val="ArticleBody"/>
        <w:jc w:val="left"/>
      </w:pPr>
      <w:r>
        <w:rPr>
          <w:rFonts w:ascii="Myanmar Text" w:hAnsi="Myanmar Text" w:eastAsia="Myanmar Text" w:cs="Myanmar Text"/>
        </w:rPr>
        <w:t>ရန်သူသည် ရေလွှမ်းမိုးသကဲ့သို့ ဝင်ရောက်လာသောအခါ မြှောက်တင်ခြင်းခံရသည့် စံတော်သည် အလံတော်ဖြစ်ပြီး၊ ထိုအလံတော်သည်လည်း ဘုရားသခင်၏ နှုတ်ကပတ်တော်အတွင်းရှိ စံတော်တစ်ရပ်ပင် ဖြစ်သည်။ မကြာမီ လာမည့် တနင်္ဂနွေဥပဒေ မတိုင်မီကာလ၌ တရားမဝင် လူဝင်မှုကြီးကြပ်မှု၏ ရေလွှမ်းမိုးခြင်းသည် စမ်းသပ်ကာလ ပိတ်လုနီးပြီဖြစ်ကြောင်း၏ နိမိတ်လက္ခဏာတစ်ရပ် ဖြစ်သည်။ စံတော်ကို မြှောက်တင်ခြင်းအကြောင်း ဟေရှာယ ဖော်ပြသော အခြေအနေသည် ဥပဒေမဲ့မှုခေတ်ကာလတစ်ရပ်ကို ဖော်ညွှန်းသည်။ အကြောင်းမူကား သူက၊ “တရားစီရင်ခြင်းသည် နောက်သို့ ပြန်လှည့်၍၊ တရားမျှတခြင်းသည် အဝေး၌ ရပ်လျက်ရှိ၏။ အကြောင်းမူကား သမ္မာတရားသည် လမ်းပေါ်၌ လဲကျလျက်ရှိ၍၊ ဖြောင့်မတ်ခြင်းသည် မဝင်နိုင်။ ဟုတ်ပေ၏၊ သမ္မာတရားသည် ပျောက်ကွယ်လျက်ရှိ၏။ မကောင်းမှုမှ ခွာသွားသောသူသည် မိမိကိုယ်ကို လုယက်ခံရမည့် အရာဖြစ်စေ၏။ ထာဝရဘုရားသည် ယင်းအမှုကို မြင်တော်မူ၍၊ တရားစီရင်ခြင်းမရှိကြောင်းကို မနှစ်သက်တော်မူ၏။ လူတစ်ဦးမျှ မရှိကြောင်းကို မြင်တော်မူ၍၊ ကြားဝင်တောင်းပန်မည့်သူ မရှိကြောင်းကို အံ့ဩတော်မူ၏” ဟုဆိုထားသောကြောင့် ဖြစ်သည်။ George Soros ကဲ့သို့သော လူများက ငွေကြေးထောက်ပံ့ထားပြီး၊ ဒီမိုကရက် နိုင်ငံရေးသမားများက လျစ်လျူရှုထားသော အာဏာပျက်အခြေအနေကို ဟေရှာယထံမှ ကျမ်းပိုဒ်နှင့် ဆက်နွှယ်၍ Sister White က သင့်လျော်တိကျစွာ ဖော်ပြထားသည်။</w:t>
      </w:r>
    </w:p>
    <w:p>
      <w:pPr>
        <w:pStyle w:val="ArticleScripture"/>
        <w:jc w:val="left"/>
      </w:pPr>
      <w:r>
        <w:rPr>
          <w:rFonts w:ascii="Myanmar Text" w:hAnsi="Myanmar Text" w:eastAsia="Myanmar Text" w:cs="Myanmar Text"/>
        </w:rPr>
        <w:t>“တရားရုံးများသည် ပျက်စီးယိုယွင်းလျက်ရှိကြသည်။ အုပ်ချုပ်သူများသည် အမြတ်အစွန်းရယူလိုစိတ်နှင့် ကာယအာရုံခံစားမှုဆိုင်ရာ သာယာမှုကို ချစ်မြတ်နိုးခြင်းတို့၏ လှုံ့ဆော်မှုအောက်တွင် ရှိကြသည်။ အရက်အလွန်အကျွံသောက်စားခြင်းကြောင့် များစွာသောသူတို့၏ သိမြင်နိုင်စွမ်းများသည် မှိုင်းမိုက်သွား၍ စာတန်သည် သူတို့အပေါ် အလုံးစုံနီးပါး ထိန်းချုပ်အုပ်စိုးလျက်ရှိသည်။ ဥပဒေပညာရှင်များသည် ယိုယွင်းဖောက်ပြန်ကြပြီ၊ လာဘ်ပေးခံရကြပြီ၊ လှည့်ဖြားခြင်းခံရကြပြီ။ မူးယစ်သောက်စားခြင်းနှင့် ပျော်ပါးအလွန်အကျွံကျင်းပခြင်း၊ ကိလေသာစိတ်၊ မနာလိုမှု၊ မရိုးမသားမှု အမျိုးမျိုးတို့သည် ဥပဒေများကို အုပ်ချုပ်စီမံသောသူတို့အတွင်း တွေ့မြင်ရကြသည်။ ‘တရားမျှတမှုသည် ဝေးကွာစွာ ရပ်လျက်ရှိ၏။ အကြောင်းမူကား သမ္မာတရားသည် လမ်းမပေါ်၌ လဲကျလျက်ရှိပြီး၊ ဖြောင့်မတ်မှန်ကန်ခြင်းသည် ဝင်မရနိုင်။’ ဟေရှာယ 59:14။” The Great Controversy, 586.</w:t>
      </w:r>
    </w:p>
    <w:p>
      <w:pPr>
        <w:pStyle w:val="ArticleBody"/>
        <w:jc w:val="left"/>
      </w:pPr>
      <w:r>
        <w:rPr>
          <w:rFonts w:ascii="Myanmar Text" w:hAnsi="Myanmar Text" w:eastAsia="Myanmar Text" w:cs="Myanmar Text"/>
        </w:rPr>
        <w:t>တရားမဝင်ရွှေ့ပြောင်းဝင်ရောက်မှု၊ Antifa (ဖက်ဆစ်ဝါဒဆန့်ကျင်သူများ) ကဲ့သို့သော အစိုးရမဲ့ဝါဒီလှုပ်ရှားမှုများနှင့်၊ Critical Race Theory ဟုခေါ်သော ထိုသို့သော ပျက်စီးယိုယွင်းသွားသော သမိုင်းဇာတ်ကြောင်းပေါ်၌ အခြေခံထားသည့် Black Lives Matter ကဲ့သို့သော အကြမ်းဖက်လှုပ်ရှားမှုများကို၊ ငွေကြေးကိုချစ်သောစိတ်ကြောင့် လှုံ့ဆော်ခံရသော နဂါး၏ နိုင်ငံရေးအုပ်ချုပ်သူများက ထောက်ခံအားပေး၍ မြှင့်တင်ခဲ့ကြပြီး၊ ပျက်စီးယိုယွင်းသော တရားရုံးများနှင့် ဥပဒေပညာရှင်တို့ကလည်း ဗျာဒိတ်ကျမ်း အခန်းကြီး ၁၁ တွင် သက်သေခံသူနှစ်ပါး အသတ်ခံရသော ထိုလမ်းမတစ်လျှောက်သို့ပင် သမ္မာတရားကို ပစ်ချလိုက်ကြသည်။ ထိုလမ်းမသည် ဘုရားမဲ့ဝါဒ၏မြို့တော် (အီဂျစ်) နှင့် အကျင့်ပျက်ယိုယွင်းမှု၏မြို့တော် (သောဒုံ) အတွင်း၌ ရှိခဲ့ပြီး၊ ထိုမြို့သည် နဂါးနှင့် သူ၏ကိုယ်စားလှယ်များ၏ မြို့ဖြစ်သည်။ ဒီမိုကရက်တစ်ပါတီ၏ အသီးအပွင့်များက ကိုယ်စားပြုသော ပတ်ဝန်းကျင်ကို ပရောဖက်ပြုချက်အရ ရေလွှမ်းမိုးခြင်းတစ်ရပ်အဖြစ် ကိုယ်စားပြုထားပြီး၊ စာတန်သည် ဘုရားသခင်၏ ရန်သူအဖြစ် မိမိ၏ ရေလွှမ်းတံခါးများကို ဖွင့်လှစ်သောအခါ၊ ဘုရားသခင်၏ အလံတော်သည် မကြာမီ မြှောက်ထောင်ခြင်းခံရတော့မည်ဟူသော သက်သေအထောက်အထားပင် ဖြစ်သည်။</w:t>
      </w:r>
    </w:p>
    <w:p>
      <w:pPr>
        <w:pStyle w:val="ArticleBody"/>
        <w:jc w:val="left"/>
      </w:pPr>
      <w:r>
        <w:rPr>
          <w:rFonts w:ascii="Myanmar Text" w:hAnsi="Myanmar Text" w:eastAsia="Myanmar Text" w:cs="Myanmar Text"/>
        </w:rPr>
        <w:t>ဤလေ့လာချက်ကို နောက်ဆောင်းပါးတွင် ဆက်လက်တင်ပြသွားမည်။</w:t>
      </w:r>
    </w:p>
    <w:p>
      <w:pPr>
        <w:pStyle w:val="ArticleScripture"/>
        <w:jc w:val="left"/>
      </w:pPr>
      <w:r>
        <w:rPr>
          <w:rFonts w:ascii="Myanmar Text" w:hAnsi="Myanmar Text" w:eastAsia="Myanmar Text" w:cs="Myanmar Text"/>
        </w:rPr>
        <w:t>“လောက၌ရှိသော အခြေအနေအရပ်ရပ်သည် စိုးရိမ်ဖွယ်ကာလများသည် ကျွန်ုပ်တို့အပေါ်သို့ ချက်ချင်းနီးကပ်ရောက်ရှိလျက်ရှိကြောင်း ပြသနေသည်။ နေ့စဉ်ထုတ် သတင်းစာများသည် မကြာမီအနာဂတ်တွင် ဖြစ်ပေါ်လာမည့် ကြောက်မက်ဖွယ် ပဋိပက္ခကြီးတစ်ရပ်၏ လက္ခဏာများဖြင့် ပြည့်နှက်လျက်ရှိသည်။ ရဲတင်းသော လုယက်မှုများသည် မကြာခဏ ဖြစ်ပေါ်လျက်ရှိသည်။ သပိတ်မှောက်မှုများသည် သာမန်ဖြစ်နေပြီ။ ခိုးမှုများနှင့် လူသတ်မှုများသည် နေရာအနှံ့၌ ကျူးလွန်လျက်ရှိသည်။ နတ်ဆိုးတို့ စွဲကိုင်ခံရသော လူတို့သည် ယောက်ျား၊ မိန်းမ၊ နှင့် ကလေးငယ်တို့၏ အသက်ကို လုယူလျက်ရှိကြသည်။ လူတို့သည် ဒုစရိုက်၌ မိမိတို့ကိုယ်ကို မျောပါသွားစေခဲ့ကြပြီး၊ မကောင်းမှု အမျိုးမျိုးသည် အနိုင်ရလျက်ရှိသည်။ ရန်သူသည် တရားမျှတမှုကို လှည့်ဖျက်ပစ်ရာ၌ အောင်မြင်ခဲ့ပြီး၊ လူတို့၏ နှလုံးသားများကို ကိုယ်ကျိုးရှာ အမြတ်ထုတ်လိုသော ဆန္ဒဖြင့် ပြည့်စေခဲ့သည်။ ‘တရားသည် ဝေးလျက်ရပ်၏။ သမ္မာတရားသည် လမ်းပေါ်၌ လဲကျလျက်ရှိ၏။ ဖြောင့်မတ်ခြင်းသည်လည်း မဝင်နိုင်။’ Isaiah 59:14။ မြို့ကြီးများတွင် အစာ၊ အမိုးအကာ၊ နှင့် အဝတ်အထည်တို့ မလုံလောက်သဖြင့် ဆင်းရဲဒုက္ခနှင့် မသက်သာခြင်းအတွင်း အသက်ရှင်နေကြသော လူအစုအဝေး များစွာ ရှိကြသကဲ့သို့၊ ထိုမြို့များ၌ပင် နှလုံးသားတောင့်တသမျှထက် ပိုမို၍ ပိုင်ဆိုင်သူများလည်း ရှိကြသည်။ ထိုသူတို့သည် ဇိမ်ခံစွာ နေထိုင်၍၊ မိမိတို့၏ ငွေကြေးကို အလွန်တန်ဆာဆင်ထားသော အိမ်များအပေါ်၌လည်းကောင်း၊ ကိုယ်တိုင် အလှဆင်ခြင်းအပေါ်၌လည်းကောင်း၊ ထိုထက် ပိုမိုဆိုးရွားသည်မှာ ကာမဆန္ဒအလိုလိုက်ခြင်း၊ အရက်၊ ဆေးရွက်ကြီး၊ နှင့် ဦးနှောက်၏ စွမ်းအားကို ဖျက်ဆီး၍ စိတ်ကို မညီမမျှဖြစ်စေကာ ဝိညာဉ်ကို ယုတ်ညံ့စေသော အခြားအရာများအပေါ်၌လည်းကောင်း သုံးစွဲလျက်ရှိကြသည်။ ငတ်မွတ်နေသော လူသားမျိုးနွယ်၏ အော်ဟစ်ကြွေးကြော်သံများသည် ဘုရားသခင်ရှေ့တော်သို့ တက်ရောက်လျက်ရှိချိန်တွင်၊ လူတို့သည် ဖိနှိပ်မှုနှင့် ညှဉ်းပန်းအမြတ်ထုတ်မှု အမျိုးမျိုးအားဖြင့် မဟာဓနအစုအဝေးကြီးများကို စုပုံလျက်ရှိကြသည်။”</w:t>
      </w:r>
    </w:p>
    <w:p>
      <w:pPr>
        <w:pStyle w:val="ArticleScripture"/>
        <w:jc w:val="left"/>
      </w:pPr>
      <w:r>
        <w:rPr>
          <w:rFonts w:ascii="Myanmar Text" w:hAnsi="Myanmar Text" w:eastAsia="Myanmar Text" w:cs="Myanmar Text"/>
        </w:rPr>
        <w:t>“ညဉ့်အခါ၌ ကျွန်မသည် ကောင်းကင်သို့ မျက်နှာမူ၍ အထပ်ဆင့် အထပ်ဆင့် တက်လျက်ရှိသော အဆောက်အအုံများကို ကြည့်ရှုရန် ခေါ်ခြင်းခံရသည်။ ဤအဆောက်အအုံများကို မီးမလောင်နိုင်သောအဆောက်အအုံများဖြစ်ကြောင်း အာမခံထားကြပြီး၊ ၎င်းတို့ကို ပိုင်ရှင်များနှင့် ဆောက်လုပ်သူများ၏ ဂုဏ်အသရေကို ထင်ရှားစေရန် တည်ဆောက်ခဲ့ကြသည်။ ဤအဆောက်အအုံများသည် ပို၍ပင် မြင့်သထက်မြင့်၍ တက်လျက်ရှိကြပြီး၊ ၎င်းတို့အတွင်း၌ အလွန်တန်ဖိုးကြီးသော ပစ္စည်းများကို အသုံးပြုထားကြသည်။ ဤအဆောက်အအုံများကို ပိုင်ဆိုင်သောသူတို့သည် ‘ကျွန်ုပ်တို့သည် ဘုရားသခင်၏ ဘုန်းတော်ကို အကောင်းဆုံး မည်သို့ ထင်ရှားစေနိုင်မည်နည်း’ ဟု မိမိတို့ကိုယ်ကို မမေးမြန်းကြ။ ထာဝရဘုရားသည် သူတို့၏ အတွေးထဲ၌ မရှိခဲ့ပါ။”</w:t>
      </w:r>
    </w:p>
    <w:p>
      <w:pPr>
        <w:pStyle w:val="ArticleScripture"/>
        <w:jc w:val="left"/>
      </w:pPr>
      <w:r>
        <w:rPr>
          <w:rFonts w:ascii="Myanmar Text" w:hAnsi="Myanmar Text" w:eastAsia="Myanmar Text" w:cs="Myanmar Text"/>
        </w:rPr>
        <w:t>“ဤမြင့်မားခမ်းနားသော အဆောက်အအုံများ တည်ဆောက်မြင့်တက်လာကြသည့်အခါ၊ ပိုင်ရှင်တို့သည် မိမိတို့၌ ရှိသော ငွေကြေးကို ကိုယ်တိုင်စိတ်ကျေနပ်မှု ပြည့်စုံစေရန်နှင့် အိမ်နီးချင်းတို့၏ မနာလိုစိတ်ကို နှိုးဆွစေရန် အသုံးချနိုင်ကြောင်းကို မာန်မာနကြီးသော ဂုဏ်ယူဝမ်းမြောက်မှုဖြင့် ပျော်ရွှင်ခဲ့ကြ၏။ ထိုသို့ သူတို့ ရင်းနှီးမြှုပ်နှံခဲ့သော ငွေကြေးအများစုမှာ အတင်းအကျပ် တောင်းယူခြင်းအားဖြင့်လည်းကောင်း၊ ဆင်းရဲသားတို့ကို ဖိနှိပ်ညှဉ်းပန်း၍ အကျိုးအမြတ်ညှစ်ယူခြင်းအားဖြင့်လည်းကောင်း ရရှိခဲ့သောအရာ ဖြစ်သည်။ သူတို့သည် ကောင်းကင်ဘုံ၌ စီးပွားရေးဆိုင်ရာ အရောင်းအဝယ်တိုင်း၏ စာရင်းကို မှတ်တမ်းတင်ထားကြောင်းကို မေ့လျော့ခဲ့ကြသည်။ မတရားသော အပေးအယူတိုင်း၊ လိမ်လည်လှည့်ဖြားသော အမှုအရာတိုင်းသည် ထိုနေရာ၌ မှတ်တမ်းတင်ထားလျက် ရှိသည်။ မကြာမီ လူတို့သည် မိမိတို့၏ လိမ်လည်လှည့်ဖြားမှုနှင့် မောက်မာရိုင်းစိုင်းမှုတို့၌ ထာဝရဘုရားက ဆက်လက်ဖြတ်ကျော်သွားခွင့် မပြုတော့မည့် အဆင့်တစ်ခုသို့ ရောက်ရှိလာမည့် အချိန် ရောက်လာမည်ဖြစ်ပြီး၊ ယေဟောဝါ၏ သည်းခံခွင့်လွှတ်မှု၌ အကန့်အသတ်ရှိကြောင်းကို သူတို့ သိရှိလာကြလိမ့်မည်။”</w:t>
      </w:r>
    </w:p>
    <w:p>
      <w:pPr>
        <w:pStyle w:val="ArticleScripture"/>
        <w:jc w:val="left"/>
      </w:pPr>
      <w:r>
        <w:rPr>
          <w:rFonts w:ascii="Myanmar Text" w:hAnsi="Myanmar Text" w:eastAsia="Myanmar Text" w:cs="Myanmar Text"/>
        </w:rPr>
        <w:t>“ထို့နောက် ကျွန်ုပ်၏ရှေ့၌ ထင်ရှားလာသောမြင်ကွင်းမှာ မီးလောင်မှုအန္တရာယ်အကြောင်းဖြစ်သည်။ လူတို့သည် မြင့်မား၍ မီးမလောင်နိုင်ဟု ယူဆထားသော အဆောက်အအုံများကို ကြည့်ရှု၍ ‘ဤအရာတို့သည် လုံးဝလုံခြုံကြသည်’ ဟုဆိုကြ၏။ သို့ရာတွင် ထိုအဆောက်အအုံများသည် ကတ္တရာဖြင့်ပြုလုပ်ထားသကဲ့သို့ မီးလောင်ကျွမ်းပျက်စီးသွားကြ၏။ မီးသတ်ယာဉ်များသည် ထိုဖျက်ဆီးခြင်းကို တားဆီးရန် အဘယ်အရာမျှ မပြုလုပ်နိုင်ခဲ့ကြ။ မီးသတ်သမားများသည်လည်း ထိုယာဉ်များကို လည်ပတ်အသုံးပြုနိုင်ခြင်း မရှိကြပေ။”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တစ်ရာ့လေးဆယ့်သုံး</dc:title>
  <dc:subject>ပရောဖက်ပြုထားသော ပုံစံများကို ဖော်ထုတ်ခြင်း៖ နောက်ဆုံးသမ္မတနှင့် သားရဲ၏ပုံရိပ်</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