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တစ်ရာလေးဆယ့်ငါး</w:t>
      </w:r>
    </w:p>
    <w:p>
      <w:pPr>
        <w:pStyle w:val="ArticleSubtitle"/>
        <w:jc w:val="left"/>
      </w:pPr>
      <w:r>
        <w:rPr>
          <w:rFonts w:ascii="Myanmar Text" w:hAnsi="Myanmar Text" w:eastAsia="Myanmar Text" w:cs="Myanmar Text"/>
        </w:rPr>
        <w:t>သမ္မာကျမ်းစာရှိ အနာဂတ္တိပြုချက်များနှင့် လက်ရှိဖြစ်ရပ်များ၏ အနက်ဖော်ခြင်း</w:t>
      </w:r>
      <w:r>
        <w:rPr>
          <w:rFonts w:ascii="Leelawadee UI" w:hAnsi="Leelawadee UI" w:eastAsia="Leelawadee UI" w:cs="Leelawadee UI"/>
        </w:rPr>
        <w:t>៖</w:t>
      </w:r>
      <w:r>
        <w:rPr>
          <w:rFonts w:ascii="Myanmar Text" w:hAnsi="Myanmar Text" w:eastAsia="Myanmar Text" w:cs="Myanmar Text"/>
        </w:rPr>
        <w:t xml:space="preserve"> ခေတ်သစ်နိုင်ငံရေးနှင့် ဘာသာရေးဆိုင်ရာ သင်္ကေတပြုချက်အပေါ် ရှုမြင်ချက်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2024-03-19</w:t>
      </w:r>
    </w:p>
    <w:p>
      <w:pPr>
        <w:pStyle w:val="ArticleBody"/>
        <w:jc w:val="left"/>
      </w:pPr>
      <w:r>
        <w:rPr>
          <w:rFonts w:ascii="Myanmar Text" w:hAnsi="Myanmar Text" w:eastAsia="Myanmar Text" w:cs="Myanmar Text"/>
        </w:rPr>
        <w:t>ချမ်းသာကြွယ်ဝဆုံး သမ္မတက ၂၀၁၅ ခုနှစ်တွင် သမ္မတအဖြစ် ဝင်ရောက်ယှဉ်ပြိုင်မည့် မိမိ၏ရည်ရွယ်ချက်ကို ကြေညာသောအခါ၊ woke-ism ၏ ဘာသာရေး (သောဒုံ) နှင့် ကွန်မြူနစ်ဝါဒ၏ နိုင်ငံရေး (အီဂျစ်) တို့သည် ထကြွလာကြသည်။ ထို့နောက် သူသည် မိမိ၏ နိုင်ငံရေးသက်သေခံချက်ကို ပေးပြီးသည့်နောက် ၂၀၂၀ ခုနှစ်တွင် သတ်ဖြတ်ခံရသည်။ ပုပ်ရဟန်းမင်းသည်လည်း ပရောဖက်ပြုသော နေ့ သုံးရက်ခွဲကာလအတွင်း မိမိ၏ စာတန်ဆန်သော သက်သေခံချက်ကို ပေးပြီးသည့်နောက် ၁၇၉၈ ခုနှစ်တွင် ပရောဖက်အနက်ဖြင့် သတ်ဖြတ်ခံရသည်။ သို့ရာတွင် ဘုရားသခင်၏ ပရောဖက်ပြုသော နှုတ်ကပတ်တော်သည် နဂါးနှင့် သူ၏စစ်ပွဲ၌ ပုပ်ရဟန်းမင်းက အောင်မြင်ကြောင်းကို သတ်မှတ်ဖော်ပြထားသည်။</w:t>
      </w:r>
    </w:p>
    <w:p>
      <w:pPr>
        <w:pStyle w:val="ArticleScripture"/>
        <w:jc w:val="left"/>
      </w:pPr>
      <w:r>
        <w:rPr>
          <w:rFonts w:ascii="Myanmar Text" w:hAnsi="Myanmar Text" w:eastAsia="Myanmar Text" w:cs="Myanmar Text"/>
        </w:rPr>
        <w:t>လူသား၏သားရေ၊ အဲဂုတ္တုပြည်၏ရှင်ဘုရင် ဖာရောကိုမျက်နှာမူလျက်၊ သူ့ကိုလည်းကောင်း၊ အဲဂုတ္တုပြည်တစ်ပြည်လုံးကိုလည်းကောင်း ဆန့်ကျင်၍ ပရောဖက်ပြုလော့။ ဟောပြော၍ ဤသို့ဆိုလော့။ အရှင်ထာဝရဘုရား မိန့်တော်မူသည်ကား၊ ကြည့်ရှုလော့၊ အဲဂုတ္တုပြည်၏ရှင်ဘုရင် ဖာရောရေ၊ ငါသည် သင့်ကိုဆန့်ကျင်၏။ သင်သည် မိမိမြစ်ချောင်းများအလယ်၌ လဲလျောင်းနေသော နဂါးကြီးဖြစ်၍၊ “ငါ၏မြစ်သည် ငါ့ဥစ္စာဖြစ်၏၊ ငါသည် ထိုမြစ်ကို ကိုယ်တိုင်ပြုလုပ်ခဲ့၏” ဟုဆိုသောသူဖြစ်၏။ ယေဇကျေလ ၂၉:၂၊ ၃။</w:t>
      </w:r>
    </w:p>
    <w:p>
      <w:pPr>
        <w:pStyle w:val="ArticleBody"/>
        <w:jc w:val="left"/>
      </w:pPr>
      <w:r>
        <w:rPr>
          <w:rFonts w:ascii="Myanmar Text" w:hAnsi="Myanmar Text" w:eastAsia="Myanmar Text" w:cs="Myanmar Text"/>
        </w:rPr>
        <w:t>အဲဂုတ္တုပြည်သည် မဟာနဂါးဖြစ်၍၊ ဖာရောဘုရင်၏ ဘုရားမဲ့ဝါဒသည် ပြင်သစ်တော်လှန်ရေး၏ ဘုရားမဲ့ဝါဒနှင့်၊ နှစ်ဆယ့်တစ်ရာစု၏ ကမ္ဘာလုံးဆိုင်ရာဝါဒကို ပုံဆောင်ကြိုတင်ဖော်ပြခဲ့သည်။ နှစ်ဆယ့်တစ်ရာစု၏ မြေသားတိရစ္ဆာန်၏ အကန့်အသတ်အတွင်းရှိ ထိုကမ္ဘာလုံးဆိုင်ရာဝါဒကို ဒီမိုကရက်တစ်ပါတီက ကိုယ်စားပြုထားသည်။ ယေဇကျေလသည် ဘုရားသခင်က အဲဂုတ္တုပြည်ကို ဆန့်ကျင်တော်မူကြောင်း ဖော်ပြထားပြီး၊ အခန်း၏ နောက်ပိုင်းတွင်လည်း ယေဇကျေလသည် ဘုရားသခင်က အဲဂုတ္တုပြည်ကို မြောက်ဘက်၏ ဘုရင်ထံ ပေးအပ်တော်မူမည်ဟု ဖော်ပြထားသည်။ ထိုပုဒ်မတွင် ထိုဘုရင်ကို နေဗုခဒ်နေဇာဟု သတ်မှတ်ဖော်ပြထားပြီး၊ သူသည် နောက်ဆုံးသောနေ့ရက်များ၏ အတုအယောင် မြောက်ဘက်၏ ဘုရင်ကို ကိုယ်စားပြုသည်။ ထိုအတုအယောင် မြောက်ဘက်၏ ဘုရင်သည် ပုပ်ရဟန်းမင်းအာဏာစနစ်ဖြစ်ပြီး၊ ဘုရားသခင်သည် ယေဇကျေလအားဖြင့် နေဗုခဒ်နေဇာသည် မိမိ၏ ဆုံးမဒဏ်ခတ်ခြင်း၏ တုတ်တံအဖြစ် ဆောင်ရွက်ခဲ့သော အမှုဆောင်ခြင်းကြောင့်၊ အဲဂုတ္တုပြည်ကို မြောက်ဘက်၏ ဘုရင်ထံ ပေးအပ်တော်မူမည်ဟု ဖော်ပြတော်မူသည်။ နောက်မိုးရွာသွန်းခြင်း ရောက်ရှိလာသော ကာလ၌ အဲဂုတ္တုပြည်ကို ပုပ်ရဟန်းမင်းထံ ပေးအပ်တော်မူမည်ဟုလည်း ဖော်ပြတော်မူသည်။</w:t>
      </w:r>
    </w:p>
    <w:p>
      <w:pPr>
        <w:pStyle w:val="ArticleScripture"/>
        <w:jc w:val="left"/>
      </w:pPr>
      <w:r>
        <w:rPr>
          <w:rFonts w:ascii="Myanmar Text" w:hAnsi="Myanmar Text" w:eastAsia="Myanmar Text" w:cs="Myanmar Text"/>
        </w:rPr>
        <w:t>ထို့နောက် နှစ်ဆယ့်ခုနစ်နှစ်မြောက်နှစ်၊ ပဌမလ၊ လတစ်ရက်နေ့၌ ထာဝရဘုရား၏ နှုတ်ကပတ်တော်သည် ငါ့ထံသို့ ရောက်လာ၍ မိန့်တော်မူသည်မှာ၊ လူသား၊ ဗာဗုလုန်ရှင်ဘုရင် နေဗုခဒ်နေဇာသည် တိုင်ရုမြို့ကို တိုက်ခိုက်ရာ၌ မိမိတပ်ကို အလွန်ခက်ခဲသော အမှုတော်၌ ထမ်းဆောင်စေ၏။ ခေါင်းတိုင်းသည် ပြောင်၍ ပခုံးတိုင်းသည် ပွန်းပဲ့လျက်ရှိ၏။ သို့ရာတွင် သူလည်းကောင်း၊ သူ၏တပ်လည်းကောင်း၊ တိုင်ရုမြို့အပေါ် ပြုခဲ့သော အမှုတော်အတွက် အခမဲ့မရကြ။ ထို့ကြောင့် အရှင်ထာဝရဘုရား မိန့်တော်မူသည်မှာ၊ ကြည့်ရှုလော့၊ ငါသည် အဲဂုတ္တုပြည်ကို ဗာဗုလုန်ရှင်ဘုရင် နေဗုခဒ်နေဇာအား ပေးမည်။ သူသည် ထိုပြည်၏ လူအများကို ယူသွားမည်၊ ၎င်း၏ ဥစ္စာလုယူရာကို ယူမည်၊ ၎င်း၏ လုယက်ရာကိုလည်း ယူမည်။ ထိုအရာသည် သူ၏တပ်အတွက် အခအဖြစ် ဖြစ်လိမ့်မည်။ သူတို့သည် ငါ့အတွက် အမှုဆောင်ခဲ့ကြသောကြောင့်၊ သူတော်တော်ပင် ထိုပြည်ကို တိုက်ခိုက်ရာ၌ ထမ်းဆောင်ခဲ့သော အလုပ်အတွက်၊ ငါသည် အဲဂုတ္တုပြည်ကို သူ့အား ပေးပြီဟု အရှင်ထာဝရဘုရား မိန့်တော်မူ၏။ ထိုနေ့၌ ငါသည် ဣသရေလအမျိုး၏ ချိုကို ပေါက်ထွက်စေမည်။ ထို့ပြင် သူတို့အလယ်၌ သင်၏နှုတ်ကို ဖွင့်စေခြင်းကိုလည်း ငါပေးမည်။ ထိုအခါ သူတို့သည် ငါသည် ထာဝရဘုရားဖြစ်ကြောင်း သိကြလိမ့်မည်။ ယေဇကျေလ 29:17–21။</w:t>
      </w:r>
    </w:p>
    <w:p>
      <w:pPr>
        <w:pStyle w:val="ArticleBody"/>
        <w:jc w:val="left"/>
      </w:pPr>
      <w:r>
        <w:rPr>
          <w:rFonts w:ascii="Myanmar Text" w:hAnsi="Myanmar Text" w:eastAsia="Myanmar Text" w:cs="Myanmar Text"/>
        </w:rPr>
        <w:t>ဘုရားသခင်သည် “ဣသရေလအမျိုးအိမ်၏ ချိုကို အဖူးပွင့်စေတော်မူသော” “နေ့” သည် နောက်မိုးသည် စတင်ဖျန်းကျလာခဲ့သော ၂၀၀၁ ခုနှစ်၊ စက်တင်ဘာ ၁၁ ရက် ဖြစ်သည်။ ထိုအချိန်၌ သခင်ဘုရားသည် တတိယဘေး၏ “တံပိုးသံကို နားထောင်ကြလော့” ဟု ဆိုလျက် ကင်းစောင့်များကို ထူထောင်တော်မူခဲ့သည်။ အကြောင်းမူကား၊ ဘုရားသခင်သည် “သူတို့အလယ်၌ သင်၏နှုတ်ကို ဖွင့်ခြင်းကို ပေးတော်မူမည်” ဟု ဖော်ထုတ်တော်မူခဲ့သောကြောင့်ဖြစ်သည်။ “အလယ်၌” ဟူသောစကားသည် ၂၀၀၁ ခုနှစ်၊ စက်တင်ဘာ ၁၁ ရက်တွင် စတင်ခဲ့သော နောက်မိုး၏ ဖျန်းကျခြင်းနှင့် သန့်ရှင်းသောဝိညာဉ်တော်ကို အကန့်အသတ်မရှိ သွန်းလောင်းတော်မူသော တနင်္ဂနွေဥပဒေ၌ အဆုံးသတ်သည့်ကာလအကြားရှိ အချိန်ကာလကို ရည်ညွှန်းသည်။ ထိုမှတ်တိုင်နှစ်ခု၏ အလယ်ဗဟို၌ (အလယ်၌) သက်သေခံနှစ်ပါး၊ သို့မဟုတ် ချိုနှစ်ချောင်းသည် ၂၀၂၀ ခုနှစ်တွင် လမ်းမပေါ်၌ နှစ်ပါးစလုံး သတ်ဖြတ်ခြင်းခံရသည့်အချိန်တိုင်အောင် မိမိတို့၏ သက်သေခံချက်ကို ပေးကြလိမ့်မည်။</w:t>
      </w:r>
    </w:p>
    <w:p>
      <w:pPr>
        <w:pStyle w:val="ArticleBody"/>
        <w:jc w:val="left"/>
      </w:pPr>
      <w:r>
        <w:rPr>
          <w:rFonts w:ascii="Myanmar Text" w:hAnsi="Myanmar Text" w:eastAsia="Myanmar Text" w:cs="Myanmar Text"/>
        </w:rPr>
        <w:t>သူတို့သည် သတ်ဖြတ်ခံရမီ မိမိတို့၏ သက်သေခံချက်ကို ပေးခဲ့ကြပြီး၊ သတ်ဖြတ်ခံရပြီးနောက်၌ “ခုနစ်ပါးထဲမှ ဖြစ်သော အဋ္ဌမမြောက်” အဖြစ် ပြန်လည်အသက်ရှင်လာကြသည်။ သူတို့သည် ဘုရားမဲ့ဝါဒ (အဲဂုတ်တုပြည်) နှင့် အကျင့်ပျက်ခြစားမှု (သောဒုံမြို့) တို့၏ နဂါးအာဏာဖြင့် သတ်ဖြတ်ခံခဲ့ရသည်။ သူတို့သည် ဘုရားသခင်အား ဆောင်ရွက်ပေးခဲ့သော အမှုတော်ကြောင့်၊ ကိုယ်တော်က အဲဂုတ်တုပြည်ကို သူတို့၏ ဆုလာဘ်အဖြစ် ပေးမည်ဟု ကတိပြုတော်မူခဲ့သည်။ ဒံယေလ ၁၁ ၏ အခန်းငယ် ၄၁ တွင် မြောက်ဘက်ဘုရင်သည် အမေရိကန်ပြည်ထောင်စု၏ ဘုန်းတန်ခိုးကြီးသောပြည်ကို သိမ်းယူသောအခါ၊ ထို့နောက် အဲဂုတ်တုပြည်ကိုလည်း သိမ်းယူသည်။ အကြောင်းမှာ ဤအရာသည် ဘုရားသခင်၏ အထောက်အပံ့တော်အောက်ရှိ လုပ်ငန်းတော်၌ ဆောင်ရွက်ခဲ့သော ဝန်ဆောင်မှုများအတွက် သူ၏ အခပေးခြင်း ဖြစ်သောကြောင့်တည်း။</w:t>
      </w:r>
    </w:p>
    <w:p>
      <w:pPr>
        <w:pStyle w:val="ArticleScripture"/>
        <w:jc w:val="left"/>
      </w:pPr>
      <w:r>
        <w:rPr>
          <w:rFonts w:ascii="Myanmar Text" w:hAnsi="Myanmar Text" w:eastAsia="Myanmar Text" w:cs="Myanmar Text"/>
        </w:rPr>
        <w:t>အို အာရှုရိအမျိုးသား၊ သင်သည် ငါ၏အမျက်ဒေါသ၏ တံတားဖြစ်၏။ သူတို့လက်၌ရှိသော တုတ်သည်လည်း ငါ၏အမျက်ဖြစ်၏။ ငါသည် သူ့ကို သမာဓိမရှိသော လူမျိုးတစ်မျိုးအပေါ်သို့ စေလွှတ်မည်။ ငါ၏အမျက်တော်ခံရသော လူမျိုးအပေါ်၌လည်း သူ့အား အမိန့်ပေးမည်။ သူတို့၏ဥစ္စာကို လုယူစေခြင်းငှာ၊ သူတို့ကို သားကောင်ကဲ့သို့ ဖမ်းယူစေခြင်းငှာ၊ လမ်းမတို့၏ ရွံ့ကဲ့သို့ သူတို့ကို နင်းချေစေခြင်းငှာ ဖြစ်၏။ ဟေရှာယ ၁၀း၅၊ ၆။</w:t>
      </w:r>
    </w:p>
    <w:p>
      <w:pPr>
        <w:pStyle w:val="ArticleBody"/>
        <w:jc w:val="left"/>
      </w:pPr>
      <w:r>
        <w:rPr>
          <w:rFonts w:ascii="Myanmar Text" w:hAnsi="Myanmar Text" w:eastAsia="Myanmar Text" w:cs="Myanmar Text"/>
        </w:rPr>
        <w:t>အာရှုရသည် မြောက်ဘက်ရှင်ဘုရင်ဖြစ်ပြီး၊ နောက်ဆုံးကာလ၌ ပုပ်ရဟန်းမင်းအဖွဲ့ကို ကိုယ်စားပြုသော အတုအယောင် မြောက်ဘက်ရှင်ဘုရင်ဖြစ်သည်။ အစ္စရေးသည် အဆက်မပြတ် ပုန်ကန်လျက်ရှိသဖြင့်၊ မြောက်ပိုင်းနိုင်ငံတော်နှင့် တောင်ပိုင်းနိုင်ငံတော် နှစ်ခုစလုံးအပေါ် တရားစီရင်ခြင်းကို ဆောင်ကြဉ်းရန် အာရှုရနှင့် ဗာဗုလုန်တို့ကို အသုံးပြုခဲ့သည်။</w:t>
      </w:r>
    </w:p>
    <w:p>
      <w:pPr>
        <w:pStyle w:val="ArticleScripture"/>
        <w:jc w:val="left"/>
      </w:pPr>
      <w:r>
        <w:rPr>
          <w:rFonts w:ascii="Myanmar Text" w:hAnsi="Myanmar Text" w:eastAsia="Myanmar Text" w:cs="Myanmar Text"/>
        </w:rPr>
        <w:t>“‘ထို့ကြောင့် ဣသရေလသည် မိမိတို့၏ပြည်မှ အာရှုရိသို့ ခေါ်ဆောင်သွားခြင်းခံရ၏’၊ ‘အကြောင်းမူကား သူတို့သည် မိမိတို့၏ ဘုရားသခင် ထာဝရဘုရား၏ အသံတော်ကို နားမထောင်ဘဲ၊ ကိုယ်တော်၏ ပဋိညာဉ်တော်ကိုလည်း လွန်ကျူး၍၊ ထာဝရဘုရား၏ ကျွန် မောရှေ မှာထားသမျှကိုလည်း ချိုးဖောက်ကြ၏။’ ၂ ရာဇဝင်ချုပ် 17:7, 11, 14–16, 20, 23; 18:12။</w:t>
      </w:r>
    </w:p>
    <w:p>
      <w:pPr>
        <w:pStyle w:val="ArticleScripture"/>
        <w:jc w:val="left"/>
      </w:pPr>
      <w:r>
        <w:rPr>
          <w:rFonts w:ascii="Myanmar Text" w:hAnsi="Myanmar Text" w:eastAsia="Myanmar Text" w:cs="Myanmar Text"/>
        </w:rPr>
        <w:t>“ဆယ်မျိုးနွယ်တို့အပေါ်သို့ ကျရောက်စေတော်မူခဲ့သော ကြောက်မက်ဖွယ် တရားစီရင်ချက်များအတွင်းတွင်၊ ထာဝရဘုရား၌ ဉာဏ်ပညာရှိ၍ ကရုဏာပြည့်ဝသော ရည်ရွယ်ချက်တစ်ရပ် ရှိခဲ့သည်။ သူတို့၏ ဘိုးဘေးတို့၏ ပြည်၌ သူတို့အားဖြင့် မပြုနိုင်တော့သော အမှုကို၊ သူတို့အား တပါးအမျိုးသားတို့အကြားသို့ ကွဲပြားစွာ ဖြန့်ကျက်စေခြင်းအားဖြင့် ပြီးမြောက်စေရန် ကိုယ်တော် ရှာဖွေတော်မူမည် ဖြစ်သည်။ လူသားမျိုးနွယ်၏ ကယ်တင်ရှင်အားဖြင့် ပေးအပ်သော ခွင့်လွှတ်ခြင်းကို လက်ခံအသုံးပြုရန် ရွေးချယ်သူ အပေါင်းတို့၏ ကယ်တင်ခြင်းအတွက် ကိုယ်တော်၏ အကြံအစည်သည် မည်သို့ပင် ဖြစ်စေ ပြည့်စုံရမည် ဖြစ်သကဲ့သို့၊ ဣသရေလအပေါ်သို့ ကျရောက်စေတော်မူသော ဆင်းရဲဒုက္ခများအတွင်း၌လည်း၊ မြေကြီးပေါ်ရှိ လူမျိုးအမျိုးမျိုးတို့အား ကိုယ်တော်၏ ဘုန်းတော် ဖော်ပြခံရမည့် လမ်းခရီးကို ကိုယ်တော် ပြင်ဆင်တော်မူလျက် ရှိခဲ့သည်။ သိမ်းသွားခြင်းခံရသူ အားလုံးသည် နောင်တမရသောသူများ မဟုတ်ကြ။ သူတို့အထဲတွင် ဘုရားသခင်အပေါ် သစ္စာတည်ကြည်၍ ကျန်ရှိနေသူ အချို့လည်း ရှိကြသကဲ့သို့၊ ကိုယ်တော်ရှေ့၌ ကိုယ်ကို နှိမ့်ချခဲ့သူ အချို့လည်း ရှိကြသည်။ ဤသူတို့အားဖြင့်၊ ‘အသက်ရှင်တော်မူသော ဘုရားသခင်၏ သားများ’ (ဟောရှေ 1:10) ကိုယ်တော်သည် အာရှုရိနိုင်ငံအတွင်းရှိ လူအများအပြားကို ကိုယ်တော်၏ စရိုက်လက္ခဏာတော်၏ ဂုဏ်အင်များနှင့် ကိုယ်တော်၏ ပညတ်တရား၏ ကျေးဇူးပြုမှုကို သိကျွမ်းစေတော်မူမည် ဖြစ်သည်။” Prophets and Kings, 292.</w:t>
      </w:r>
    </w:p>
    <w:p>
      <w:pPr>
        <w:pStyle w:val="ArticleBody"/>
        <w:jc w:val="left"/>
      </w:pPr>
      <w:r>
        <w:rPr>
          <w:rFonts w:ascii="Myanmar Text" w:hAnsi="Myanmar Text" w:eastAsia="Myanmar Text" w:cs="Myanmar Text"/>
        </w:rPr>
        <w:t>ထာဝရဘုရားသည် မြောက်ဘက်မင်းကြီးများကို မိမိ၏ တရားစီရင်ခြင်းအတွက် အသုံးပြုသည့် ကိရိယာအဖြစ် ခန့်ထားတော်မူခဲ့ပြီး၊ ထိုမြောက်ဘက်မင်းကြီးများအပေါ်၌ ကိုယ်တော်လိုက်နာတော်မူသော သမ္မာကျမ်းစာဆိုင်ရာ မူဝါဒမှာ ၎င်းတို့သည် ပြုလုပ်ပေးခဲ့သော အမှုဆောင်ခြင်းအတွက် အကျိုးအစားပေးခြင်းကို ခံရရန် လိုအပ်ကြောင်း ဖြစ်သည်။</w:t>
      </w:r>
    </w:p>
    <w:p>
      <w:pPr>
        <w:pStyle w:val="ArticleScripture"/>
        <w:jc w:val="left"/>
      </w:pPr>
      <w:r>
        <w:rPr>
          <w:rFonts w:ascii="Myanmar Text" w:hAnsi="Myanmar Text" w:eastAsia="Myanmar Text" w:cs="Myanmar Text"/>
        </w:rPr>
        <w:t>ထိုအိမ်တည်း၌ နေကြလော့။ သူတို့ပေးသမျှကို စားသောက်ကြလော့။ အကြောင်းမူကား အလုပ်သမားသည် မိမိအခကို ခံထိုက်ပေ၏။ အိမ်တစ်အိမ်မှ တစ်အိမ်သို့ မသွားကြနှင့်။ လုကာ ၁၀:၇။</w:t>
      </w:r>
    </w:p>
    <w:p>
      <w:pPr>
        <w:pStyle w:val="ArticleBody"/>
        <w:jc w:val="left"/>
      </w:pPr>
      <w:r>
        <w:rPr>
          <w:rFonts w:ascii="Myanmar Text" w:hAnsi="Myanmar Text" w:eastAsia="Myanmar Text" w:cs="Myanmar Text"/>
        </w:rPr>
        <w:t>မကြာမီ ရောက်ရှိလာမည့် တနင်္ဂနွေနေ့ဥပဒေ၌ အမေရိကန်ပြည်ထောင်စုသည် မိမိတို့၏ စမ်းသပ်ကာလခွက်ကို ပြည့်စုံစေသောအခါ၊ ထာဝရဘုရားသည် ပုပ်ရဟန်းအာဏာကို အသုံးပြု၍ သူတို့ကို ဒဏ်ခတ်တော်မူသည်။ ထို့နောက် ထိုဆောင်ရွက်ပေးမှုအတွက် ပေးချေတော်မူသည့်အရာမှာ အီဂျစ်ကို ပုပ်ရဟန်းအာဏာအား အပ်နှံပေးတော်မူခြင်းဖြစ်သည်။ ဘုရားသခင်၏ ပရောဖက်ပြုသော နှုတ်ကပတ်တော်သည် အီဂျစ်ကို ပုပ်ရဟန်းအာဏာအား ပေးအပ်ထားကြောင်း ရှင်းလင်းစွာ ဖော်ပြထားပြီး၊ ဒံယေလ အခန်းကြီး ၁၁ ၏ အခန်းငယ် ၄၂ နှင့် ၄၃ တို့ကလည်း ဤအချက်ကို အတည်ပြုကြသည်။ ဆောင်ရွက်ပေးမှုအတွက် ပုပ်ရဟန်းမင်း၏ အခသည် ဆယ်မင်းတို့က မြှောက်တင်သော ခေါင်းဖြစ်လာ၍၊ ကမ္ဘာလုံးဆိုင်ရာ သားရဲ၏ ရုပ်တုအပေါ် အုပ်စိုးသူ ဖြစ်လာခြင်းပင် ဖြစ်သည်။</w:t>
      </w:r>
    </w:p>
    <w:p>
      <w:pPr>
        <w:pStyle w:val="ArticleBody"/>
        <w:jc w:val="left"/>
      </w:pPr>
      <w:r>
        <w:rPr>
          <w:rFonts w:ascii="Myanmar Text" w:hAnsi="Myanmar Text" w:eastAsia="Myanmar Text" w:cs="Myanmar Text"/>
        </w:rPr>
        <w:t>အမေရိကန်ပြည်ထောင်စု၌ သားရဲ၏ရုပ်တုကာလအတွင်းတွင် သူသည် ခုနစ်ပါးထဲမှဖြစ်သော အဋ္ဌမခေါင်းဖြစ်သောကြောင့် Trump သည် နဂါး၏တန်ခိုးများကို အောင်မြင်လျက်ရှိသည်။ ၂၀၂၀ ခုနှစ်၌ Trump ကို သတ်ခဲ့သော နဂါးတန်ခိုးဖြစ်သည့် ဒီမိုကရက်တစ်ပါတီ၏ ပြိုလဲခြင်းသည် ယခုဖြစ်ပေါ်လျက်ရှိသည်။ ဘုရားသခင်၏ နှုတ်ကပတ်တော်သည် မည်သည့်အခါမျှ မအောင်မြင်ဖူး။ ဒီမိုကရက်တစ်ပါတီ၏ “ကုလားအုတ်၏ကျောရိုးကို ချိုးစေသော နောက်ဆုံးကောက်ရိုးတစ်မျှင်” သည် အစ္စလာမ်၏ မိစ္ဆာပရောဖက်ဖြစ်သည်။ ၂၀၂၃ ခုနှစ်၊ အောက်တိုဘာ ၇ ရက်၏ တိုက်ခိုက်မှုသည် ၎င်းပါတီ၏ အထောက်အပံ့ပေးသော အခြေခံအစုအဖွဲ့အတွင်း ကွဲပြားမှုတစ်ခုကို ထိုးသွင်းခဲ့ပြီး၊ ထိုအရာကို အစ္စလာမ်၏ အခန်းကဏ္ဍက လူမျိုးနိုင်ငံများကို ဒေါသထွက်စေ၍ စိတ်ပူပန်ညှဉ်းဆဲစေခြင်းကြောင့်ဟူ၍သာ မှတ်ယူနိုင်သည်။ ဤအရာသည် ထပ်မံဖြစ်ပေါ်မည့် တိုက်ခိုက်မှုများနှင့် တွဲဖက်လာမည်ဖြစ်ပြီး၊ ထိုတိုက်ခိုက်မှုများက ပိုမိုကြီးမားသော ကွဲပြားမှုကို ဖြစ်ပေါ်စေသော်လည်း၊ တစ်ဖက်တွင် နဂါး၏ အင်အားစုများက လွှတ်ပေးထားသော တရားမဝင် လူဝင်မှုကြီး၏ ရေလွှမ်းမိုးမှုအဖြစ်သော မိုက်မဲခြင်းကို သိမြင်သဘောပေါက်သော မြေကြီးသားရဲ၏ နိုင်ငံသားအမျိုးအစားတစ်စုကိုလည်း စုစည်းညီညွတ်စေမည်။ ထိုအရာသည် စီးပွားရေးအကျပ်အတည်းတစ်ရပ်ကိုလည်း ဖြစ်ပေါ်စေမည်ဖြစ်သော်လည်း၊ ထိုအကျပ်အတည်းသည် ယခုပင် ဤတွင် ရောက်ရှိနေပြီဖြစ်သည်။</w:t>
      </w:r>
    </w:p>
    <w:p>
      <w:pPr>
        <w:pStyle w:val="ArticleScripture"/>
        <w:jc w:val="left"/>
      </w:pPr>
      <w:r>
        <w:rPr>
          <w:rFonts w:ascii="Myanmar Text" w:hAnsi="Myanmar Text" w:eastAsia="Myanmar Text" w:cs="Myanmar Text"/>
        </w:rPr>
        <w:t>“ထို့နောက် လှည့်ဖြားသူကြီးသည် ဘုရားသခင်ကို အမှုတော်ဆောင်သောသူများပင် ဤဘေးအန္တရာယ်များကို ဖြစ်ပေါ်စေကြသည်ဟု လူတို့ကို ယုံကြည်စေမည်။ ကောင်းကင်ဘုံ၏ မနှစ်သက်ခြင်းကို မိမိတို့အပေါ်သို့ ခေါ်ဆောင်လာခဲ့သော လူတစ်စုသည်၊ ဘုရားသခင်၏ ပညတ်တော်များကို နာခံခြင်းအားဖြင့် ပညတ်တော်ကို ချိုးဖောက်သူများအား အစဉ်မပြတ် ပြစ်တင်ဆုံးမမှုဖြစ်နေသော သူတို့အပေါ်၊ မိမိတို့၏ ဒုက္ခအပေါင်းကို အပြစ်တင်မည်။ လူတို့သည် တနင်္ဂနွေနေ့ ဥပုသ်ကို ချိုးဖောက်ခြင်းအားဖြင့် ဘုရားသခင်ကို ပြစ်မှားနေကြသည်ဟု ကြေညာလိမ့်မည်။ ဤအပြစ်ကြောင့် မရပ်မနားသော ဘေးအန္တရာယ်များ ရောက်လာခဲ့ကြောင်း၊ တနင်္ဂနွေနေ့ကို စောင့်ထိန်းခြင်းအား တင်းကျပ်စွာ အကောင်အထည်ဖော်မထားသရွေ့ ထိုဘေးများ ရပ်တန့်မည်မဟုတ်ကြောင်း၊ ထို့ပြင် စတုတ္ထပညတ်တော်၏ တောင်းဆိုချက်ကို တင်ပြသောသူများသည် ဤသို့ဖြင့် တနင်္ဂနွေနေ့အပေါ် ရိုသေလေးစားမှုကို ဖျက်ဆီးနေကြသဖြင့် လူမျိုးအတွက် အနှောင့်အယှက်ဖြစ်စေသူများဖြစ်ကြောင်း၊ သူတို့သည် လူများကို ဘုရားသခင်၏ မျက်နှာသာပြန်လည်ရရှိခြင်းနှင့် လောကီသာယာဝပြောခြင်းသို့ ပြန်လည်ရောက်ရှိလာခြင်းမှ တားဆီးနေကြကြောင်းလည်း ကြေညာလိမ့်မည်။ ထို့ကြောင့် ယခင်က ဘုရားသခင်၏ အမှုတော်ထမ်းအား ဆန့်ကျင်၍ တင်ဆိုခဲ့သော စွပ်စွဲချက်သည် ပြန်လည်ထပ်မံပေါ်ပေါက်လာမည်ဖြစ်ပြီး၊ ထိုစွပ်စွဲချက်၏ အခြေခံသည်လည်း ထိုအခါကကဲ့သို့ပင် ဖြစ်လိမ့်မည်။ ‘အာဟပ်သည် ဧလိယကိုမြင်သောအခါ၊ အာဟပ်က သူ့အား၊ ဣသရေလအမျိုးကို နှောင့်ယှက်သောသူသည် သင်ပေလောဟု ဆို၏။ ထိုအခါ သူက၊ ငါသည် ဣသရေလအမျိုးကို မနှောင့်ယှက်၊ သင်နှင့် သင်၏အဖ၏အိမ်သားတို့သာလျှင် ထာဝရဘုရား၏ ပညတ်တော်တို့ကို စွန့်ပစ်၍ ဗာလဘုရားတို့နောက်သို့ လိုက်သောကြောင့် နှောင့်ယှက်ကြသည်ဟု ပြန်ဆို၏။’ 1 Kings 18:17, 18. မမှန်ကန်သော စွပ်စွဲချက်များကြောင့် လူတို့၏ အမျက်ဒေါသ လှုံ့ဆော်ခံရသကဲ့သို့၊ သူတို့သည် ဘုရားသခင်၏ သံတမန်များအပေါ် အယူဖောက်ပြန်သွားသော ဣသရေလအမျိုးက ဧလိယအပေါ် ပြုခဲ့သည့် အပြုအမူနှင့် အလွန်ဆင်တူသော လမ်းစဉ်ကို လိုက်နာကြလိမ့်မည်။” The Great Controversy, 590.</w:t>
      </w:r>
    </w:p>
    <w:p>
      <w:pPr>
        <w:pStyle w:val="ArticleBody"/>
        <w:jc w:val="left"/>
      </w:pPr>
      <w:r>
        <w:rPr>
          <w:rFonts w:ascii="Myanmar Text" w:hAnsi="Myanmar Text" w:eastAsia="Myanmar Text" w:cs="Myanmar Text"/>
        </w:rPr>
        <w:t>ဥပုသ်နေ့ကို စောင့်ထိန်းသူများသည် “ဘုရားသခင်၏ မျက်နှာသာတော်နှင့် ကာလပိုင်းဆိုင်ရာ ကြွယ်ဝသာယာမှု” ကို ရုပ်သိမ်းယူသွားစေသော အကြောင်းရင်းအဖြစ် သတ်မှတ်ခံရမည်ဖြစ်သည်။ ကျွန်ုပ်တို့ရှေ့၌ မကြာမီ ရောက်ရှိလာတော့မည့် ဤကာလအပိုင်းအခြားကို ဖော်ပြရာတွင်၊ သူမသည် ဧလိယနှင့် အာဟပ်တို့အကြားရှိ အပြန်အလှန် ဆက်ဆံမှုကို ရည်ညွှန်းထားသည်။ တစ်ဦးနှင့်တစ်ဦး အပြန်အလှန် စွပ်စွဲခြင်းသည် ကာရမေလတောင်ရှေ့၌ ဖြစ်ပွားခဲ့သည်။ ကာလပိုင်းဆိုင်ရာ ကြွယ်ဝသာယာမှုနှင့် ဘုရားသခင်၏ မျက်နှာသာတော်တို့သည် မကြာမီ ပေါ်ပေါက်လာမည့် တနင်္ဂနွေဥပဒေ မတိုင်မီ၊ တိုးများလာသော တရားစီရင်ဒဏ်ခတ်မှုများကြောင့် ရုပ်သိမ်းခံရသည်။ ယခုတင်က ကိုးကားခဲ့သော စာပိုဒ်သည် တနင်္ဂနွေဥပဒေ စမ်းသပ်ချိန်အတွင်း ဖြစ်ပေါ်လာသော ဖြစ်ရပ်အစဉ်တစ်ရပ်ကို ရည်ညွှန်းသော်လည်း၊ စမ်းသပ်ချိန်သည် နှစ်ကြိမ်ရှိသည်။ အမေရိကန်ပြည်ထောင်စု၏ နယ်နိမိတ်အတွင်း၌ ဖြစ်ပေါ်သော သားရဲ၏ရုပ်တု ဆိုင်ရာ စမ်းသပ်မှုသည်၊ ထို့နောက် ကမ္ဘာတစ်ဝန်းလုံးတွင် ထပ်မံဖြစ်ပေါ်သည်။ ထိုစာပိုဒ်တွင် ဖော်ပြထားသော အဖြစ်အပျက်အားလုံးသည် မကြာမီ ရောက်ရှိလာမည့် တနင်္ဂနွေဥပဒေသို့ ဦးတည်သည့် သမိုင်း၌လည်းကောင်း၊ ထို့နောက် ဆက်လက်ဖြစ်ပေါ်လာမည့် ကမ္ဘာလုံးဆိုင်ရာ တနင်္ဂနွေဥပဒေ အကျပ်အတည်း၏ သမိုင်း၌လည်းကောင်း၊ ပရောဖက်ပြုချက်ဆိုင်ရာ ပြည့်စုံခြင်းကို တွေ့ရှိကြသည်။</w:t>
      </w:r>
    </w:p>
    <w:p>
      <w:pPr>
        <w:pStyle w:val="ArticleBody"/>
        <w:jc w:val="left"/>
      </w:pPr>
      <w:r>
        <w:rPr>
          <w:rFonts w:ascii="Myanmar Text" w:hAnsi="Myanmar Text" w:eastAsia="Myanmar Text" w:cs="Myanmar Text"/>
        </w:rPr>
        <w:t>Testimonies အတွဲကိုး၏ ပထမအပိုဒ်သည် စာမျက်နှာ ၁၁ တွင် စတင်၍ ထို့ကြောင့် NINE-ELEVEN ဟု သတ်မှတ်ညွှန်းဆိုလျက် ဤသို့ ဖော်ပြထားသည်။ “ကျွန်ုပ်တို့သည် အဆုံးကာလ၌ အသက်ရှင်နေကြသည်။ လျင်မြန်စွာ ပြည့်စုံလျက်ရှိသော ကာလနိမိတ်လက္ခဏာများက ခရစ်တော်၏ ကြွလာခြင်းသည် အလွန်နီးကပ်နေပြီဖြစ်ကြောင်း ကြေညာလျက်ရှိသည်။ ကျွန်ုပ်တို့ အသက်ရှင်နေသော ဤနေ့ရက်များသည် လေးနက်၍ အရေးကြီးလှသည်။ ဘုရားသခင်၏ ဝိညာဉ်တော်သည် မြေကြီးမှ တဖြည်းဖြည်းသော်လည်းကောင်း၊ သေချာစွာသော်လည်းကောင်း ရုပ်သိမ်းခံနေရသည်။ ဘုရားသခင်၏ ကျေးဇူးတော်ကို မထီမဲ့မြင်ပြုသူတို့အပေါ်၌ ကပ်ဘေးများနှင့် တရားစီရင်ခြင်းများသည် ယခုပင် ကျရောက်လျက်ရှိနေပြီ။ ကုန်းပေါ်နှင့် ပင်လယ်ပြင်ပေါ်ရှိ ဘေးအန္တရာယ်များ၊ လူ့အဖွဲ့အစည်း၏ မတည်ငြိမ်သော အခြေအနေ၊ စစ်မက်၏ ကြောက်ရွံ့ဖွယ် သတိပေးသံများသည် နိမိတ်မကောင်းများ ဖြစ်ကြသည်။ ယင်းတို့သည် အလွန်ကြီးမားသော အဖြစ်အပျက်များ နီးကပ်လာလျက်ရှိကြောင်းကို ကြိုတင်ညွှန်ပြလျက်ရှိသည်။” ထိုဇာတ်ကြောင်း ဆက်လက်တိုးတက်သွားရာတွင် စာမျက်နှာ ၁၄ ပေါ်၌ “ပညာပေးသူများနှင့် နိုင်ငံရေးခေါင်းဆောင်များအနက်၌ပင် လက်ရှိ လူ့အဖွဲ့အစည်း၏ အခြေအနေအောက်ခံ အကြောင်းရင်းများကို နားလည်သဘောပေါက်သူ မများလှပေ။ အစိုးရအာဏာ၏ ဇက်ကြိုးများကို ကိုင်ဆောင်ထားသူတို့သည် ကိုယ်ကျင့်တရားပျက်စီးမှု၊ ဆင်းရဲနွမ်းပါးမှု၊ အလှူခံဘဝနှင့် တိုးပွားလာသော ရာဇဝတ်မှုတို့၏ ပြဿနာကို မဖြေရှင်းနိုင်ကြပေ။ သူတို့သည် စီးပွားရေးလုပ်ငန်းဆောင်တာများကို ပိုမိုလုံခြုံခိုင်မာသော အခြေခံအပေါ် တည်ဆောက်ရန် အချည်းနှီး ကြိုးပမ်းလျက်ရှိကြသည်။ လူတို့သည် ဘုရားသခင်၏ နှုတ်ကပတ်တော်၏ သွန်သင်ချက်ကို ပိုမိုအလေးထားကြမည်ဆိုလျှင်၊ မိမိတို့ကို အခက်တွေ့စေသော ပြဿနာများ၏ အဖြေကို တွေ့ရှိကြလိမ့်မည်။”</w:t>
      </w:r>
    </w:p>
    <w:p>
      <w:pPr>
        <w:pStyle w:val="ArticleScripture"/>
        <w:jc w:val="left"/>
      </w:pPr>
      <w:r>
        <w:rPr>
          <w:rFonts w:ascii="Myanmar Text" w:hAnsi="Myanmar Text" w:eastAsia="Myanmar Text" w:cs="Myanmar Text"/>
        </w:rPr>
        <w:t>“ခရစ်တော်၏ ဒုတိယအကြိမ် ကြွလာတော်မူခြင်းမတိုင်မီ အလွန်နီးကပ်သောအချိန်တွင် လောက၏အခြေအနေသည် မည်သို့ဖြစ်မည်ကို သမ္မာကျမ်းစာများ၌ ဖော်ပြထား၏။ လုယက်ခြင်းနှင့် အနိုင်အထက် ဖိနှိပ်ယူဆောင်ခြင်းဖြင့် ကြွယ်ဝမှုကြီးကို စုဆောင်းနေကြသော လူတို့အကြောင်းမှာ ဤသို့ ရေးသားထား၏— ‘သင်တို့သည် နောက်ဆုံးသောနေ့ရက်များအတွက် ဘဏ္ဍာကို စုဆောင်းထားကြပြီ။ ကြည့်ရှုလော့၊ သင်တို့၏ လယ်ကွက်များကို ရိတ်သိမ်းခဲ့သော အလုပ်သမားတို့၏ လုပ်ခကို သင်တို့သည် လှည့်ဖြားခြင်းဖြင့် ထိန်းသိမ်းထားကြသဖြင့်၊ ထိုလုပ်ခသည် အော်ဟစ်လျက်ရှိ၏။ ရိတ်သိမ်းခဲ့ကြသောသူတို့၏ အော်ဟစ်သံများသည်လည်း ကောင်းကင်ဗိုလ်ခြေတို့၏ အရှင်ထာဝရဘုရား၏ နားတော်သို့ ဝင်ရောက်လေပြီ။ သင်တို့သည် မြေကြီးပေါ်တွင် ပျော်မွေ့စွာ အသက်ရှင်၍ ကာမဂုဏ်အလိုလိုက်လျက် နေခဲ့ကြပြီ။ သတ်ပွဲနေ့ကဲ့သို့ သင်တို့၏ နှလုံးကို အာဟာရကျွေးမွေးခဲ့ကြပြီ။ သင်တို့သည် ဖြောင့်မတ်သောသူကို အပြစ်စီရင်၍ သတ်ခဲ့ကြပြီ။ သူသည် သင်တို့ကို မတော်လှန်ပါ။’ ယာကုပ် ၅:၃-၆။”</w:t>
      </w:r>
    </w:p>
    <w:p>
      <w:pPr>
        <w:pStyle w:val="ArticleBody"/>
        <w:jc w:val="left"/>
      </w:pPr>
      <w:r>
        <w:rPr>
          <w:rFonts w:ascii="Myanmar Text" w:hAnsi="Myanmar Text" w:eastAsia="Myanmar Text" w:cs="Myanmar Text"/>
        </w:rPr>
        <w:t>နောက်ဆုံးသောနေ့ရက်များ၌ လူတို့သည် “စီးပွားရေးလုပ်ငန်းဆောင်ရွက်မှုများကို ပိုမိုလုံခြုံသောအခြေခံပေါ်တွင် တည်ထောင်ရန် အချည်းနှီးရုန်းကန်ကြိုးစား” လျက်ရှိကြသည်။ ဒီမိုကရက်များ၊ ၎င်းတို့၏ ဝါဒဖြန့်ချိရေးယန္တရား၊ နှင့် ကမ္ဘာလုံးဆိုင်ရာဘဏ်လုပ်ငန်းရှင်များသည် အချည်းနှီးရုန်းကန်ကြိုးစားလျက်ရှိကြပြီး၊ ဘိုင်ဒင်အစိုးရက အောင်မြင်စွာ ရရှိပြီးဟု ဆိုထားသော ငွေကြေးဆိုင်ရာ အမှန်တကယ်တည်ငြိမ်မှုအကြောင်းကိုလည်း ၎င်းတို့သည် လိမ်လည်ပြောဆိုလျက်ရှိကြသည်။ “ခရစ်တော်၏ ဒုတိယအကြိမ်ကြွလာမည့်မတိုင်မီကမ္ဘာ၏အခြေအနေ” ကို ဖော်ပြသော သင်္ကေတများထဲမှ တစ်ခုမှာ “လုယက်ခြင်းနှင့် အနိုင်ကျင့်ညှဉ်းဆဲခြင်းအားဖြင့်” “ကြီးမားသောစည်းစိမ်ဥစ္စာများကို စုဆောင်းထားကြသော” လူများဖြစ်သည်။ ဆစ်စတာ ဝိုက်က ကိုးကားခဲ့သော ယာကုပ်ကျမ်းမှ အခန်းငယ်များ၏ ရှေ့တွင် ပါရှိသော အခန်းငယ်သုံးခုမှာ အောက်ပါအတိုင်းဖြစ်သည်။</w:t>
      </w:r>
    </w:p>
    <w:p>
      <w:pPr>
        <w:pStyle w:val="ArticleScripture"/>
        <w:jc w:val="left"/>
      </w:pPr>
      <w:r>
        <w:rPr>
          <w:rFonts w:ascii="Myanmar Text" w:hAnsi="Myanmar Text" w:eastAsia="Myanmar Text" w:cs="Myanmar Text"/>
        </w:rPr>
        <w:t>ယခု နားထောင်ကြလော့၊ ချမ်းသာသောသူတို့၊ သင်တို့အပေါ်သို့ ရောက်လာမည့် ဒုက္ခဆင်းရဲများကြောင့် ငိုကြွေး၍ အော်ဟစ်ကြလော့။ သင်တို့၏ ဥစ္စာပစ္စည်းတို့သည် ပုပ်ယွင်းသွားပြီ၊ သင်တို့၏ အဝတ်အစားတို့သည် ပိုးကိုက်စားခြင်းခံရပြီ။ သင်တို့၏ ရွှေငွေတို့သည် သံချေးတက်ပျက်စီးလျက်ရှိ၏။ ထိုသံချေးသည် သင်တို့အပေါ် သက်သေခံ၍ မီးကဲ့သို့ သင်တို့၏ အသားကို ကိုက်စားလိမ့်မည်။ သင်တို့သည် နောက်ဆုံးသောနေ့ရက်များအတွက် ဘဏ္ဍာကို စုဆောင်းတင်ထားကြပြီ။ ယာကုပ် ၅:၁–၃</w:t>
      </w:r>
    </w:p>
    <w:p>
      <w:pPr>
        <w:pStyle w:val="ArticleBody"/>
        <w:jc w:val="left"/>
      </w:pPr>
      <w:r>
        <w:rPr>
          <w:rFonts w:ascii="Myanmar Text" w:hAnsi="Myanmar Text" w:eastAsia="Myanmar Text" w:cs="Myanmar Text"/>
        </w:rPr>
        <w:t>“နောက်ဆုံးသောကာလများ” ၏ ပရောဖက်ဆန်သော လက္ခဏာတစ်ရပ်မှာ လိမ်လည်လှည့်ဖျားမှုဖြင့် ဖြစ်ပေါ်လာသော အံ့ဖွယ်ကြီးမားသည့် စည်းစိမ်ဥစ္စာကြောင့် လူသိများအသိအမှတ်ပြုခံရသော လူများ ပေါ်ထွက်လာခြင်းဖြစ်သည်။ ထိုလူများသည် နေ့စဉ် သတင်းများထဲတွင် တွေ့မြင်နေရကြသည်။ ထိုအချိန်သည် ယခုရောက်ရှိနေပြီဖြစ်သည်။ ထိုအချိန်၌ ကမ္ဘာ့ဘဏ်ရှင်များနှင့် ဘီလျံနာများ၏ စည်းစိမ်ဥစ္စာကို သံချေးတက်လာသည့် ရွှေနှင့် ငွေအဖြစ် ကိုယ်စားပြုဖော်ပြထားသည်။ ငွေနှင့် ရွှေတို့သည် သံချေးမတက်ကြသဖြင့်၊ သမ္မာကျမ်းစာက နောက်ဆုံးသောကာလများ၌ ချမ်းသာကြွယ်ဝသူတို့၏ စည်းစိမ်ဥစ္စာအပေါ် မျှော်လင့်မထားနိုင်လောက်အောင် မတော်တဆဖြစ်ပေါ်လာမည့် အရာတစ်ခုကို ဖော်ညွှန်းနေခြင်းဖြစ်သည်။ အကြောင်းမှာ သူတို့၏ ရွှေနှင့် ငွေသည် သံချေးတက်ရမည်ဖြစ်သောကြောင့်တည်း။ ထိုစီးပွားရေးပျက်ကပ်၏ ရှေ့ပြေးနိမိတ်သည် တတိယအမင်္ဂလာ၏ ရောက်ရှိလာခြင်းနှင့်အတူ၊ ၂၀၀၁ ခုနှစ်၊ စက်တင်ဘာ ၁၁ ရက်နေ့တွင် ပေါ်ထွက်ခဲ့သည်။ တတိယအမင်္ဂလာ၏ အစ္စလာမ်သည် သမ္မာကျမ်း ပရောဖက်ပြုချက်ထဲက အရှေ့လေဖြစ်ပြီး၊ နောက်ဆုံးသောကာလများ၌ တာရှီးရှ်သင်္ဘောများဖြင့် ကိုယ်စားပြုထားသကဲ့သို့၊ စီးပွားရေးကို နစ်မြုပ်စေသောအရာမှာ ထိုအရှေ့လေပင် ဖြစ်သည်။</w:t>
      </w:r>
    </w:p>
    <w:p>
      <w:pPr>
        <w:pStyle w:val="ArticleScripture"/>
        <w:jc w:val="left"/>
      </w:pPr>
      <w:r>
        <w:rPr>
          <w:rFonts w:ascii="Myanmar Text" w:hAnsi="Myanmar Text" w:eastAsia="Myanmar Text" w:cs="Myanmar Text"/>
        </w:rPr>
        <w:t>အကြောင်းမူကား၊ ကြည့်လော့၊ ရှင်ဘုရင်တို့သည် စုဝေးကြ၍ အတူတကွ လွန်သွားကြ၏။ သူတို့သည် ထိုအရာကိုမြင်လျှင် အံ့ဩကြ၏။ စိတ်ပူပန်ခြင်းခံရ၍ အလျင်အမြန် ထွက်ပြေးကြ၏။ ထိုနေရာ၌ ကြောက်ရွံ့ခြင်းသည် သူတို့ကို ဖမ်းဆီးလေ၏။ မီးဖွားရာအမျိုးသမီး၏ ဝေဒနာကဲ့သို့သော နာကျင်ခြင်းလည်း ရှိလေ၏။ ကိုယ်တော်သည် အရှေ့လေဖြင့် တာရှစ်၏ သင်္ဘောတို့ကို ချိုးဖျက်တော်မူ၏။ ဆာလံ ၄၈:၄–၇။</w:t>
      </w:r>
    </w:p>
    <w:p>
      <w:pPr>
        <w:pStyle w:val="ArticleBody"/>
        <w:jc w:val="left"/>
      </w:pPr>
      <w:r>
        <w:rPr>
          <w:rFonts w:ascii="Myanmar Text" w:hAnsi="Myanmar Text" w:eastAsia="Myanmar Text" w:cs="Myanmar Text"/>
        </w:rPr>
        <w:t>တတိယဘေး၏ အစ္စလာမ်ကြောင့် ဖြစ်ပေါ်လာသော အရှေ့လေသည်—ဝေဒနာခွဲမြန်သော မိန်းမကဲ့သို့ လူမျိုးများ၏ တိုးတက်လျက်ရှိသော အမျက်ဒေါသကို ကိုယ်စားပြုသော ထိုအရှေ့လေသည်—တာရှီးရှ်၏ သင်္ဘောများကို နစ်မြှုပ်စေသောအခါ၊ ကမ္ဘာလုံးဆိုင်ရာဝါဒကို လိုလားသော ရှင်ဘုရင်များ၊ ဘီလျံနာများနှင့် ဘဏ်လုပ်ငန်းရှင်များသည် ကြောက်ရွံ့မှုနှင့် ဝေဒနာတို့ကြောင့် စိတ်ပူပန်ကြလိမ့်မည်။ အစ္စလာမ်သည် ဒေသဆိုင်ရာနှင့် ကမ္ဘာလုံးဆိုင်ရာ စီးပွားရေးကို ပြိုကွဲစေရန်နှင့် ဒီမိုကရက်များနှင့် ကမ္ဘာလုံးဆိုင်ရာဝါဒီများအတွက် မဟုတ်ဘဲ ထရမ့်၏ အားသာချက်များနှင့် အပြည့်အဝ ကိုက်ညီသော စီးပွားရေးနှင့် နိုင်ငံရေးပတ်ဝန်းကျင်တစ်ရပ်ကို ဖန်တီးပေးရန် အလွန်နီးကပ်နေပြီဖြစ်သည်။ အကြောင်းမှာ နဂါး၏အာဏာကို “ထမ်းဆောင်ချက်များအတွက်” ဟူသောအကြောင်းရင်းဖြင့် ခုနစ်ခေါင်းတို့အနက်မှ ဖြစ်သော အဋ္ဌမခေါင်းအား ပေးအပ်ထားသောကြောင့် ဖြစ်သည်။ ဘုရားသခင်သည် ဂရိလူမျိုးတို့၏ နယ်ပယ်တစ်ရပ်လုံးကို လှုပ်ရှားစေရန် ထရမ့်ကို အသုံးပြုတော်မူခဲ့သည်၊ အကြောင်းမှာ ယခုအခါ ဘုရားသခင်သည် ကမ္ဘာတစ်လုံးလုံးကို အမျိုးအစားနှစ်မျိုးအဖြစ် ခွဲခြားရမည့် အခြေအနေများကို ဖြစ်ပေါ်စေတော်မူလျက်ရှိသောကြောင့် ဖြစ်သည်။</w:t>
      </w:r>
    </w:p>
    <w:p>
      <w:pPr>
        <w:pStyle w:val="ArticleBody"/>
        <w:jc w:val="left"/>
      </w:pPr>
      <w:r>
        <w:rPr>
          <w:rFonts w:ascii="Myanmar Text" w:hAnsi="Myanmar Text" w:eastAsia="Myanmar Text" w:cs="Myanmar Text"/>
        </w:rPr>
        <w:t>ယခုအခါ ကမ္ဘာလုံးဆိုင်ရာဝါဒသမားများက လည်ပတ်ဆောင်ရွက်နေသော စီးပွားရေးစနစ်ကို ပထမဆုံး မိတ်ဆက်ခဲ့သည်မှာ ဒီမိုကရက်တစ်ပါတီဝင် Woodrow Wilson ၏ သမ္မတသက်တမ်းအတွင်းဖြစ်သည်။ သူသည် နီးကပ်လာနေသော ပထမကမ္ဘာစစ်မှ အမေရိကန်ပြည်ထောင်စုကို ကင်းလွတ်စေမည်ဟု ကတိပြုကာ ရွေးကောက်တင်မြှောက်ခံခဲ့သော်လည်း၊ နောက်ဆုံးတွင် ပထမကမ္ဘာစစ်ကာလကို ဦးဆောင်ကြီးကြပ်ခဲ့သော သမ္မတဖြစ်လာခဲ့သည်။ Wilson သည် ကုလသမဂ္ဂ၏ ရှေ့ပြေးအဖွဲ့အစည်းဖြစ်သော League of Nations ကို အားသွန်ခွန်စိုက် တိုက်တွန်းမြှင့်တင်ခဲ့သူအဖြစ် အထင်ရှားဆုံးဖြစ်သည်။ သူ၏ သမ္မတသက်တမ်းအတွင်း၊ 1913 ခုနှစ်တွင် Wilson က နိုင်ငံ၏ စီးပွားရေးဦးတည်ချက်ကို Federal Reserve System ၏ အုပ်ချုပ်ကွပ်ကဲမှုအောက်သို့ အပ်နှံခဲ့သည့်အခါ၊ အမေရိကန်ပြည်ထောင်စု၏ ဘဏ္ဍာရေးဖွဲ့စည်းတည်ဆောက်ပုံကို ကမ္ဘာလုံးဆိုင်ရာဝါဒသမားများ၏ လက်ထဲသို့ ပေးအပ်လိုက်ခြင်းဖြစ်သည်။</w:t>
      </w:r>
    </w:p>
    <w:p>
      <w:pPr>
        <w:pStyle w:val="ArticleBody"/>
        <w:jc w:val="left"/>
      </w:pPr>
      <w:r>
        <w:rPr>
          <w:rFonts w:ascii="Myanmar Text" w:hAnsi="Myanmar Text" w:eastAsia="Myanmar Text" w:cs="Myanmar Text"/>
        </w:rPr>
        <w:t>ပထမကမ္ဘာစစ်ကာလ၏ သမ္မာကျမ်းစာပရောဖက်ပြု လက္ခဏာများနှင့် ဆိုင်သော ထိုသမ္မတ၏ ထင်ရှားသော အင်္ဂါရပ်မှာ စစ်မဝင်ဟု ကတိပေးခဲ့ခြင်းဖြစ်ပြီး၊ ထိုကတိသည် မုသာဖြစ်ခဲ့သည်။ သူသည် နိုင်ငံများပေါင်းချုပ်အသင်း၏ ကမ္ဘာတစ်ရပ်အစိုးရ အယူအဆကို တိုးမြှင့်အားပေးသော သမိုင်းဝင် အဓိကပုဂ္ဂိုလ်ဖြစ်သကဲ့သို့၊ အမေရိကန်ပြည်ထောင်စု၏ ဘဏ္ဍာရေးကို ကမ္ဘာလုံးဆိုင်ရာ ဘဏ်ရှင်များထံ လွှဲပြောင်းအပ်နှင်းခြင်းကိုလည်း ဦးဆောင်ကြီးကြပ်ခဲ့သည်။ သူ၏ အုပ်စိုးကာလမှာ ၁၉၁၃ ခုနှစ်မှ ၁၉၂၁ ခုနှစ်အထိ ဖြစ်သည်။ ၁၉၁၉ ခုနှစ်တွင် လောကနှင့် အလျှော့အတင်းပြုခြင်းအားဖြင့် သင်္ကေတပြုထားသော အက်ဒ်ဗင်တစ်ဝါဒ၏ တတိယမျိုးဆက်သည်၊ ချိုနှစ်ချောင်းသည် တစ်ပြိုင်နက်တည်း အပြိုင်သွားသကဲ့သို့၊ ဝီလ်ဆင်၏ လောကနှင့် အလျှော့အတင်းပြုခြင်းနှင့် အပြိုင် ဖြစ်ပေါ်ခဲ့သည်။ လာအိုဒိကေယ အက်ဒ်ဗင်တစ်ဝါဒ၏ တတိယမျိုးဆက်တွင် သူတို့သည် မိမိတို့၏ ဝိညာဉ်ရေး အချုပ်အခြာအာဏာ၏ ပြင်ပရှိသူတို့၏ လက်ထဲသို့ မိမိတို့၏ ဆေးဘက်ဆိုင်ရာနှင့် ပညာရေးဆိုင်ရာ စနစ်များကို ထိန်းချုပ်ခွင့် အပ်နှံပေးခဲ့ကြသည်။ ထိုနှင့် တစ်ချိန်တည်းတွင် ဝီလ်ဆင်သည် အမေရိကန်ပြည်ထောင်စု၏ ဘဏ္ဍာရေးဆိုင်ရာ အချုပ်အခြာအာဏာကို ကမ္ဘာလုံးဆိုင်ရာဝါဒီ ဘဏ်ရှင်များထံ လွှဲအပ်ခဲ့ပြီး၊ ထို့ပြင် အမေရိကန်ပြည်ထောင်စု၏ နိုင်ငံရေးဆိုင်ရာ အချုပ်အခြာအာဏာကို ကမ္ဘာလုံးဆိုင်ရာဝါဒီများထံ လွှဲအပ်ရန် မဆုတ်မနစ် ကြိုးပမ်းခဲ့သော်လည်း မအောင်မြင်ခဲ့ပေ။</w:t>
      </w:r>
    </w:p>
    <w:p>
      <w:pPr>
        <w:pStyle w:val="ArticleBody"/>
        <w:jc w:val="left"/>
      </w:pPr>
      <w:r>
        <w:rPr>
          <w:rFonts w:ascii="Myanmar Text" w:hAnsi="Myanmar Text" w:eastAsia="Myanmar Text" w:cs="Myanmar Text"/>
        </w:rPr>
        <w:t>ပထမကမ္ဘာစစ်ကာလအတွင်း သမ္မတအဖြစ် ဆောင်ရွက်ခဲ့သော ဝီလ်ဆန်သည် တတိယကမ္ဘာစစ်ကို သတ်မှတ်ဖော်ပြသော ပရောဖက်ဆန်သော လက္ခဏာရပ်များကို ကိုယ်စားပြုသည်။ သူသည် ကမ္ဘာလုံးဆိုင်ရာ စီးပွားရေးကို အမေရိကန်၏ အချုပ်အခြာအာဏာအတွက် မဟုတ်ဘဲ ကမ္ဘာလုံးဆိုင်ရာဝါဒီတို့၏ အစီအစဉ်နှင့် အကောင်းဆုံး ကိုက်ညီသည့် ဦးတည်ရာသို့ ထိန်းချုပ်ရာ၌ Federal Reserve ပါဝင်ပတ်သက်နေသော သမိုင်းတစ်ရပ်ကို ကိုယ်စားပြုသည်။ ထိုသူသည် New World Order က နောက်ဆုံးတွင် မိမိတို့၏ ရည်မှန်းချက်ကို အောင်မြင်စွာ ရရှိကာ သမ္မာကျမ်းစာ ပရောဖက်ပြုချက်ရှိ သတ္တမနိုင်ငံတော် ဖြစ်လာသည့် အချိန်၌ ရှိနေသော သမ္မတတစ်ဦးကိုလည်း ကိုယ်စားပြုသည်၊ သို့ရာတွင် သူတို့၏ အုပ်စိုးမှုသည် တိုတောင်းသာ တည်ရှိမည်ဖြစ်သည်။ ဤအချက်ကို သက်သေခံနှစ်ပါးအပေါ် အခြေပြု၍ တည်ထောင်ထားသည်။ အကြောင်းမှာ ပထမကမ္ဘာစစ်ပြီးနောက် နိုင်ငံပေါင်းချုပ်အသင်းသို့ ဝင်ရောက်ရန် ဝီလ်ဆန်၏ မအောင်မြင်ခဲ့သော ကြိုးပမ်းမှုသည် ဒုတိယကမ္ဘာစစ်ပြီးနောက် ချက်ချင်းပင် အမေရိကန်ပြည်ထောင်စုက ကုလသမဂ္ဂသို့ ဝင်ရောက်ခဲ့ခြင်း၏ ပုံဆောင်ကြိုတင်ဖော်ပြချက် ဖြစ်ခဲ့သောကြောင့် ဖြစ်သည်။ ဤသက်သေခံနှစ်ပါးအပေါ်မူတည်၍ မကြာမီ ရောက်ရှိလာမည့် တနင်္ဂနွေနေ့ဥပဒေသည် မိမိနောက်ကွယ်၌ အမျိုးသားပျက်စီးခြင်းကို ယူဆောင်လာကာ၊ ဝူဒရိုး ဝီလ်ဆန်၏ သမ္မတသက်တမ်းကတည်းက ကမ္ဘာလုံးဆိုင်ရာဝါဒီတို့ တွန်းအားပေးလာခဲ့သော တစ်ကမ္ဘာလုံးအစိုးရအဖြစ် ကုလသမဂ္ဂကို အကောင်အထည်ဖော်ခြင်းသို့ ဦးတည်စေသည်။</w:t>
      </w:r>
    </w:p>
    <w:p>
      <w:pPr>
        <w:pStyle w:val="ArticleBody"/>
        <w:jc w:val="left"/>
      </w:pPr>
      <w:r>
        <w:rPr>
          <w:rFonts w:ascii="Myanmar Text" w:hAnsi="Myanmar Text" w:eastAsia="Myanmar Text" w:cs="Myanmar Text"/>
        </w:rPr>
        <w:t>ဤပရောဖက်ပြုသဘောလက္ခဏာများသည် ခုနစ်ပါးထဲမှဖြစ်သော အဋ္ဌမနှင့် နောက်ဆုံး သမ္မတ၏ သမ္မတရာထူး၌ မဖြစ်မနေ တည်ရှိရမည်။ Wilson ၏နောက်တွင် ရီပတ်ဘလစ်ကန် Warren Harding လိုက်လာခဲ့ပြီး၊ သူသည် “the roaring twenties” ဟုခေါ်သော ကာလကို ဖွင့်လှစ်ပေးခဲ့သည်။ ထိုကာလသည် 1929 ခုနှစ် စီးပွားရေးပျက်ကျမှုသို့ ဦးတည်စေခဲ့ပြီး၊ ထိုပျက်ကျမှုသည် Great Depression သို့၊ ထိုမှတစ်ဆင့် ဒုတိယကမ္ဘာစစ်သို့ ဦးတည်စေခဲ့သည်။ Trump ၏ ပထမ သမ္မတရာထူးသည် “the roaring twenties” ဖြစ်ခဲ့ပြီး၊ Biden သည် မြေသားတိရစ္ဆာန်၏ သမိုင်းတစ်လျှောက် အကြီးမားဆုံး စီးပွားရေးကျဆင်းမှုကို စတင်ဝင်ရောက်စေမည့်အချိန်နီးကပ်နေပြီဖြစ်သည်။ ထိုစီးပွားရေးကျဆင်းမှုကို 1929 ခုနှစ် စီးပွားရေးပျက်ကျမှုက ပုံရိပ်ပြခဲ့သကဲ့သို့ Ellen White ၏ခေတ်က “panic of 1837” ကလည်း ပုံရိပ်ပြခဲ့သည်။</w:t>
      </w:r>
    </w:p>
    <w:p>
      <w:pPr>
        <w:pStyle w:val="ArticleBody"/>
        <w:jc w:val="left"/>
      </w:pPr>
      <w:r>
        <w:rPr>
          <w:rFonts w:ascii="Myanmar Text" w:hAnsi="Myanmar Text" w:eastAsia="Myanmar Text" w:cs="Myanmar Text"/>
        </w:rPr>
        <w:t>အမေရိကန်ပြည်ထောင်စု၌ ၁၈၃၀ ခုနှစ်များအတွင်း ဖြစ်ပွားခဲ့သော စီးပွားရေးကျဆင်းမှုကို ပုံမှန်အားဖြင့် “Panic of 1837” ဟု ခေါ်ဆိုကြသည်။ ၎င်းသည် ၁၈၃၇ ခုနှစ်မှ ၁၈၄၀ ခုနှစ်များ၏ အလယ်ပိုင်းအထိ ကြာမြင့်ခဲ့သော ပြင်းထန်သည့် စီးပွားရေးကျဆင်းမှုတစ်ရပ်ဖြစ်ပြီး၊ ၁၈၃၀ ခုနှစ်များဆယ်စုနှစ်၏ အများစုကို လွှမ်းခြုံထားခဲ့သည်။ “Panic of 1837” သည် ငွေကြေးအကျပ်အတည်း၊ ဘဏ်များ ပျက်ကွက်ခြင်း၊ အလုပ်လက်မဲ့မှု ကျယ်ပြန့်စွာ ဖြစ်ပွားခြင်းနှင့် ရှည်လျားသော စီးပွားရေးအခက်အခဲကာလတစ်ရပ်တို့ဖြင့် လက္ခဏာရပ်ပြုထားခဲ့သည်။</w:t>
      </w:r>
    </w:p>
    <w:p>
      <w:pPr>
        <w:pStyle w:val="ArticleBody"/>
        <w:jc w:val="left"/>
      </w:pPr>
      <w:r>
        <w:rPr>
          <w:rFonts w:ascii="Myanmar Text" w:hAnsi="Myanmar Text" w:eastAsia="Myanmar Text" w:cs="Myanmar Text"/>
        </w:rPr>
        <w:t>၁၈၃၇ ခုနှစ်၏ ဘဏ္ဍာရေးအထိတ်တလန့်အခြေအနေသည် ၁၉၂၉ ခုနှစ်၏ ပျက်ကွက်မှုကဲ့သို့ပင် “မှန်းဆရင်းနှီးမြှုပ်နှံမှု ဖောင်းပွမှု” တစ်ရပ်ကြောင့် လှုံ့ဆော်ခံခဲ့ရသည်။ ၁၈၃၇ ခုနှစ်တွင် ထိုဖောင်းပွမှု ပေါက်ကွဲသွားသောအခါ၊ ၎င်းကြောင့် ဒေဝါလီခံမှုများနှင့် ငွေကြေးဆိုင်ရာ ဆုံးရှုံးမှုများ ကျယ်ကျယ်ပြန့်ပြန့် ဖြစ်ပေါ်စေခဲ့သည်။ မှန်းဆရင်းနှီးမြှုပ်နှံမှု ဖောင်းပွမှု၏ နောက်ဆက်တွဲအဖြစ် ဘဏ်ပျက်ကွက်မှုများ အဆက်မပြတ် ဖြစ်ပွားခဲ့ပြီး၊ ထိုကြောင့် ဘဏ်လုပ်ငန်းစနစ်အပေါ် ယုံကြည်မှု ဆုံးရှုံးသွားကာ ငွေကြေးဆိုင်ရာ အထိတ်တလန့်အခြေအနေ ကျယ်ကျယ်ပြန့်ပြန့် ပေါ်ပေါက်လာခဲ့သည်။ အပြည်ပြည်ဆိုင်ရာ ကုန်သွယ်ရေး ကျဆင်းမှုနှင့် အမေရိကန် ပို့ကုန်များအပေါ် တောင်းဆိုမှု လျော့နည်းသွားခြင်းတို့ကြောင့် ပိုမိုဆိုးရွားလာသော ကမ္ဘာလုံးဆိုင်ရာ စီးပွားရေးကျဆင်းမှုကလည်း အမေရိကန်ပြည်ထောင်စုအတွင်း စီးပွားရေးဒုက္ခများကို ပိုမိုပြင်းထန်စေခဲ့သည်။</w:t>
      </w:r>
    </w:p>
    <w:p>
      <w:pPr>
        <w:pStyle w:val="ArticleBody"/>
        <w:jc w:val="left"/>
      </w:pPr>
      <w:r>
        <w:rPr>
          <w:rFonts w:ascii="Myanmar Text" w:hAnsi="Myanmar Text" w:eastAsia="Myanmar Text" w:cs="Myanmar Text"/>
        </w:rPr>
        <w:t>၁၉၂၉ ခုနှစ်၏ စတော့ဈေးကွက်ပြိုကွဲမှုသည် မဟာစီးပွားပျက်ကပ်၏ အစကို အမှတ်အသားပြုခဲ့ပြီး၊ ထိုပြိုကွဲမှုမတိုင်မီ စတော့ဈေးကွက်၌ မှန်းဆအမြတ်ရည်ရွယ်သော ဈေးဖောင်းပွမှုတစ်ရပ် ဖြစ်ပေါ်ခဲ့သည်။ ၁၉၂၀ ပြည့်လွန်နှစ်များအတွင်း အမေရိကန်ပြည်ထောင်စုတွင် “Roaring Twenties” ဟု ခေါ်ဝေါ်သည့် စီးပွားရေးဖွံ့ဖြိုးသာယာမှုကာလတစ်ရပ် ရှိခဲ့ပြီး၊ ယင်းကာလသည် စက်မှုဖွံ့ဖြိုးတိုးတက်မှု အလျင်အမြန်မြင့်တက်လာခြင်း၊ နည်းပညာဆိုင်ရာ ဆန်းသစ်တီထွင်မှုများ ပေါ်ထွန်းလာခြင်းနှင့် ကျယ်ကျယ်ပြန့်ပြန့် ပျံ့နှံ့နေသော အကောင်းမြင်စိတ်တို့ဖြင့် သရုပ်ဖော်ခံခဲ့ရသည်။ ထိုကာလအတွင်း စတော့ဈေးကွက်၌ မှန်းဆရင်းနှီးမြှုပ်နှံမှု အရှိန်အဟုန်မြင့်တက်လာခဲ့ပြီး၊ ယင်းကို အကြွေးရယူရန် လွယ်ကူခြင်း၊ margin trading (ချေးငွေဖြင့် စတော့ဝယ်ယူခြင်း) နှင့် ကုမ္ပဏီ၏ အခြေခံတန်ဖိုးအပေါ် မူတည်ခြင်းထက် အနာဂတ်တွင် ဈေးနှုန်းတက်လာမည်ဟု မျှော်မှန်းချက်အပေါ် အခြေခံ၍ စတော့များကို မှန်းဆဝယ်ယူခြင်းတို့က လှုံ့ဆော်ပေးခဲ့သည်။ စတော့ဈေးနှုန်းများသည် တည်တံ့မနေနိုင်သော အဆင့်များအထိ မြင့်တက်သွားခဲ့ပြီး၊ ၎င်းတို့ကို ကိုယ်စားပြုသော ကုမ္ပဏီများ၏ ပင်ကိုယ်တန်ဖိုးကို များစွာ ကျော်လွန်နေခဲ့သည်။</w:t>
      </w:r>
    </w:p>
    <w:p>
      <w:pPr>
        <w:pStyle w:val="ArticleBody"/>
        <w:jc w:val="left"/>
      </w:pPr>
      <w:r>
        <w:rPr>
          <w:rFonts w:ascii="Myanmar Text" w:hAnsi="Myanmar Text" w:eastAsia="Myanmar Text" w:cs="Myanmar Text"/>
        </w:rPr>
        <w:t>၂၀၀၀ ပြည့်နှစ် မတ်လမှ ၂၀၀၂ ပြည့်နှစ် အောက်တိုဘာလအထိ “dot-com bubble” ပေါက်ကွဲသွားခဲ့သည်။ ၂၀၀၁ ခုနှစ်၊ စက်တင်ဘာ ၁၁ ရက်သည် ထိုစီးပွားရေးပျက်ကွက်မှုအတွင်းတွင် ထည့်သွင်းတည်ရှိနေခဲ့သည်။ ထို့နောက် ၂၀၀၈ ခုနှစ်တွင် အိမ်ရာဈေးကွက် bubble ပေါက်ကွဲခဲ့ပြီး၊ ၎င်းကို Global Financial Crisis သို့မဟုတ် the Great Recession ဟု ခေါ်ဆိုခဲ့ကြသည်။</w:t>
      </w:r>
    </w:p>
    <w:p>
      <w:pPr>
        <w:pStyle w:val="ArticleBody"/>
        <w:jc w:val="left"/>
      </w:pPr>
      <w:r>
        <w:rPr>
          <w:rFonts w:ascii="Myanmar Text" w:hAnsi="Myanmar Text" w:eastAsia="Myanmar Text" w:cs="Myanmar Text"/>
        </w:rPr>
        <w:t>တနင်္ဂနွေနေ့ဥပဒေမတိုင်မီ အမေရိကန်ပြည်ထောင်စု၏ နိုင်ငံသားများ၏ လောကီဆိုင်ရာ ချမ်းသာကြွယ်ဝမှုသည် ဖယ်ရှားခြင်းခံရသည်။ ထိုလောကီဆိုင်ရာ ချမ်းသာကြွယ်ဝမှု၏ ဖယ်ရှားခံရခြင်းသည် တစ်သိန်းလေးသောင်းလေးထောင်တို့၏ တံဆိပ်ခတ်ခြင်းကာလအတွင်း၌ ဖြစ်ပေါ်သည်။ တံဆိပ်ခတ်ခြင်းကာလ၏ ပထမ waymark သည် စီးပွားရေးပျက်ကပ်တစ်ရပ်အတွင်း ထည့်သွင်းထားခြင်းခံရသည်။ ၂၀၀၁ ခုနှစ်၊ စက်တင်ဘာ ၁၁ ရက်သည် တတိယကောင်းကင်တမန်၏ အာဏာပေးအပ်ခြင်း ဖြစ်ခဲ့ပြီး၊ ထိုကောင်းကင်တမန်တော်တည်း ၁၈၄၄ ခုနှစ်တွင် ရောက်ရှိလာသောအခါ၊ ထိုသမိုင်းကြောင်းလည်း စီးပွားရေးပျက်ကပ်တစ်ရပ်အတွင်း ထည့်သွင်းထားခြင်းခံရသည်။ ၁၈၄၄ ခုနှစ်သည် မကြာမီလာမည့် တနင်္ဂနွေနေ့ဥပဒေကို ပုံဆောင်ပြသပြီး၊ ၂၀၀၁ ခုနှစ်၊ စက်တင်ဘာ ၁၁ ရက်သည် တံဆိပ်ခတ်ခြင်းကာလ၏ အစဖြစ်သည်။ ယေရှုသည် အရာတစ်ခု၏ အဆုံးကို အရာတစ်ခု၏ အစနှင့်အတူ အမြဲ ပုံဖော်ပြသတော်မူသည်။ ၁၉၂၉ ခုနှစ်၏ ပျက်ကပ်သည် ဒုတိယကမ္ဘာစစ်မတိုင်မီ ဖြစ်ပေါ်ခဲ့ပြီး ထိုစစ်သို့ ဦးတည်စေခဲ့သည်။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“အခြားသောလူမျိုးများထံသို့ ကျွန်ုပ်တို့၏အလင်းကို ထွန်းလင်းစေခြင်းအားဖြင့် ဘုရားသခင်က ကျွန်ုပ်တို့အား လုပ်ဆောင်ရန် ချန်ထားတော်မူသောအမှုကို ဆောင်ရွက်ရာတွင် ကျွန်ုပ်တို့သည် လူမျိုးတစ်မျိုးအနေနှင့် ပျင်းရိလျစ်လျူရှုမှုတစ်ရပ်နှင့် အပြစ်ကြီးမားသော မယုံကြည်ခြင်းတစ်ရပ် ရှိနေခဲ့ကြသဖြင့် နောက်ကျန်ထားခံရကြသည်။ ဤကြီးမြတ်သောအမှုတွင် ရှေ့သို့ထွက်၍ စွန့်စားရန် ကြောက်ရွံ့ခြင်းတစ်ရပ် ရှိနေသည်။ အသုံးစရိတ်ပြုသော အရင်းအမြစ်များသည် အကျိုးအမြတ်ကို မဆောင်ကြဉ်းနိုင်မည်ကို စိုးရိမ်ကြသည်။ အကယ်၍ အရင်းအမြစ်များကို အသုံးပြုခဲ့သော်လည်း ထိုအားဖြင့် ဝိညာဉ်များကယ်တင်ခြင်းခံရသည်ကို ကျွန်ုပ်တို့ မမြင်ရပါက မည်သို့နည်း။ အကယ်၍ ကျွန်ုပ်တို့၏အရင်းအမြစ်အချို့သည် အလဟဿအရှုံးဖြစ်သွားပါက မည်သို့နည်း။ ဘာမျှမလုပ်ဘဲ နေရန်ထက် အလုပ်လုပ်၍ ဆက်လက်အလုပ်လုပ်နေခြင်းက ပိုကောင်းသည်။ ဤအရာဖြစ်စေ ထိုအရာဖြစ်စေ မည်သည့်အရာက အောင်မြင်မည်ကို သင်တို့ မသိကြ။ လူတို့သည် မူပိုင်ခွင့်များတွင် ရင်းနှီးမြှုပ်နှံကြပြီး ပြင်းထန်သော အရှုံးများနှင့် ကြုံတွေ့ကြသော်လည်း၊ ထိုသို့ဖြစ်ခြင်းကို သဘာဝကျသော အရာတစ်ခုအဖြစ်သာ ယူမှတ်ကြသည်။ သို့သော် ဘုရားသခင်၏အမှုနှင့် အကြောင်းတရား၌မူ လူတို့သည် စွန့်စားရန် ကြောက်ကြသည်။ ဝိညာဉ်များကို ကယ်တင်သောအမှု၌ ရင်းနှီးထည့်ဝင်သောအခါ ချက်ချင်းအကျိုးပြန်မရသည့် ငွေကို သူတို့အမြင်၌ အလဟဿအရှုံးဟုပင် ထင်မှတ်ကြသည်။ ယခုအခါ ဘုရားသခင်၏အကြောင်းတရား၌ အလွန်နည်းနည်းသာ ထည့်ဝင်လျက်ရှိသော၊ ထို့ပြင် ကိုယ်ကျိုးအတွက် ထိန်းသိမ်းထားသော ထိုအရင်းအမြစ်တည်းဟူသော ငွေသည် မကြာမီကာလအတွင်း ရုပ်တုအလုံးစုံနှင့်အတူ မြေကြွက်များနှင့် လင်းနို့များထံ ပစ်ချခြင်းခံရလိမ့်မည်။ ထာဝရဆိုင်ရာ မြင်ကွင်းများ၏ အမှန်တရားသည် လူ၏အာရုံများရှေ့၌ ပွင့်လင်းထင်ရှားလာသောအခါ ငွေသည် မကြာမီ အလွန်ရုတ်တရက် တန်ဖိုးကျဆင်းသွားလိမ့်မည်။”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တစ်ရာလေးဆယ့်ငါး</dc:title>
  <dc:subject>သမ္မာကျမ်းစာရှိ အနာဂတ္တိပြုချက်များနှင့် လက်ရှိဖြစ်ရပ်များ၏ အနက်ဖော်ခြင်း៖ ခေတ်သစ်နိုင်ငံရေးနှင့် ဘာသာရေးဆိုင်ရာ သင်္ကေတပြုချက်အပေါ် ရှုမြင်ချက်</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