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တစ်ရာလေးဆယ့်ခြောက်</w:t>
      </w:r>
    </w:p>
    <w:p>
      <w:pPr>
        <w:pStyle w:val="ArticleSubtitle"/>
        <w:jc w:val="left"/>
      </w:pPr>
      <w:r>
        <w:rPr>
          <w:rFonts w:ascii="Myanmar Text" w:hAnsi="Myanmar Text" w:eastAsia="Myanmar Text" w:cs="Myanmar Text"/>
        </w:rPr>
        <w:t>ပရောဖက်ပြုချက်၏ ချည်မျှင်များကို ဖြည်ထုတ်ခြင်း — နောက်ဆုံးသမ္မတ၊ အာဏာရှင်စနစ်နှင့် မကြာမီ ချမှတ်လာမည့် တနင်္ဂနွေနေ့ဥပဒေ</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2024-03-19</w:t>
      </w:r>
    </w:p>
    <w:p>
      <w:pPr>
        <w:pStyle w:val="ArticleBody"/>
        <w:jc w:val="left"/>
      </w:pPr>
      <w:r>
        <w:rPr>
          <w:rFonts w:ascii="Myanmar Text" w:hAnsi="Myanmar Text" w:eastAsia="Myanmar Text" w:cs="Myanmar Text"/>
        </w:rPr>
        <w:t>မကြာမီ ရောက်လာမည့် တနင်္ဂနွေနေ့ဥပဒေသို့ ဦးတည်သည့် သမိုင်းလမ်းကြောင်းအတွင်း၌ အမေရိကန်ပြည်ထောင်စု၏ နောက်ဆုံးသမ္မတသည် အာဏာရှင်တစ်ဦးအဖြစ် အာဏာတည်မြဲလာသောအခါ တည်ရှိနေသော ပရောဖက်ပြုချက်ဆိုင်ရာ ပတ်ဝန်းကျင်ကို ကျွန်ုပ်တို့ သတ်မှတ်ဖော်ထုတ်နေဆဲ ဖြစ်သည်။ မည်သည့်အရာမျှ လုံးဝသီးသန့်အခြေအနေတစ်ခုအတွင်း ဖြစ်ပေါ်လာသည် မဟုတ်သကဲ့သို့၊ မြေသားတိရစ္ဆာန်၏ နိုင်ငံသားများသည် Trump အပေါ် မိမိတို့၏ အကဲဖြတ်ချက်၌ အတော်လေး ညီမျှစွာ ကွဲပြားနေကြသည်။ သူ၏အမြင်ဘက်သို့ စာနာထောက်ထားသူများအနေဖြင့် သူသည် အဘယ်ကြောင့် “ရွံ့အိုင်” ကို သန့်စင်ဖယ်ရှားရန် လိုအပ်သည်ကို လည်းကောင်း၊ Trump သည် အာဏာရှင်၏ အခန်းကဏ္ဍကို ယူဆောင်ခြင်းမရှိဘဲ ထိုအရာသည် အကောင်အထည်ဖော်ရန် အမှန်တကယ် မဖြစ်နိုင်သလောက် ဖြစ်ရသည့် အကြောင်းကို လည်းကောင်း လွယ်ကူစွာ မြင်နိုင်ကြသည်။ အင်အားအကြီးမားဆုံးသော အာဏာရှင်များမှာ မိမိတို့ ကြိုးပမ်းဆောင်ရွက်နေသည့် အလုပ်ကို လူဦးရေ၏ မြင့်မားသော ရာခိုင်နှုန်းတစ်ခုက ထောက်ခံပံ့ပိုးပေးနေသော သူများဖြစ်ကြသည်။ Hitler အာဏာထူထောင်လာခြင်းမတိုင်မီ ပေါင်မုန့်တစ်လုံး ဝယ်ယူရန် ငွေသားအပြည့်တင်ထားသော လက်တွန်းလှည်းတစ်စီး လိုအပ်ခဲ့သည်။</w:t>
      </w:r>
    </w:p>
    <w:p>
      <w:pPr>
        <w:pStyle w:val="ArticleBody"/>
        <w:jc w:val="left"/>
      </w:pPr>
      <w:r>
        <w:rPr>
          <w:rFonts w:ascii="Myanmar Text" w:hAnsi="Myanmar Text" w:eastAsia="Myanmar Text" w:cs="Myanmar Text"/>
        </w:rPr>
        <w:t>ဟစ်တလာသည် ထိုအခြေအနေကို ပြောင်းလဲပစ်ခဲ့ပြီး၊ ဂျာမန်လူမျိုးများသည် ထိုသမိုင်း၏ အစိတ်အပိုင်းအများစုကို လက်မခံလိုကြသော်လည်း၊ ဟစ်တလာသည် မိမိ၏ လုပ်ဆောင်ချက်များအတွက် ကျယ်ပြန့်သော ထောက်ခံမှုကို ရရှိခဲ့သည်။ အမေရိကန်ပြည်ထောင်စုနှင့် ကမ္ဘာတစ်ဝှမ်းလုံး ရင်ဆိုင်နေရသော အရေးကိစ္စများသည် ပြည်သူများအကြား ကွာခြားချက်တစ်ရပ်ကို ဖြစ်ပေါ်စေပြီး၊ ယခုအခါ နယ်နိမိတ်မျဉ်းများကို ချမှတ်လျက်ရှိသည်။ တော်လှန်ရေးစစ်ပွဲမှ 1798 ခုနှစ်အထိသော အချိန်ကာလသည် တစ်သိန်းလေးသောင်းလေးထောင်တို့၏ တံဆိပ်ခတ်ခြင်းအချိန်နှင့် ကိုက်ညီသော ပြင်ဆင်မှုကာလတစ်ရပ်ကို ကိုယ်စားပြုသည်။ Patriot Act သည် တော်လှန်ရေးစစ်ပွဲ၏ ဝိညာဉ်ရေးဆိုင်ရာ ထပ်မံဖြစ်ပွားမှု၏ အစပြုခြင်းကို အမှတ်အသားပြုခဲ့သည်။ ယေရှုသည် အဆုံးကို အစနှင့်အတူ အမြဲဖော်ပြတော်မူပြီး၊ မြေကြီးသားရဲသည် တော်လှန်ရေးစစ်ပွဲတစ်ခုဖြင့် စတင်ခဲ့သကဲ့သို့၊ ထိုသို့ပင် တစ်ခုဖြင့် အဆုံးသတ်မည်ဖြစ်သည်။ ပထမတစ်ကြိမ်သည် အမှန်တကယ်သော အရာဖြစ်၍၊ နောက်ဆုံးတစ်ကြိမ်သည် ဝိညာဉ်ရေးဆိုင်ရာ ဖြစ်သည်။</w:t>
      </w:r>
    </w:p>
    <w:p>
      <w:pPr>
        <w:pStyle w:val="ArticleBody"/>
        <w:jc w:val="left"/>
      </w:pPr>
      <w:r>
        <w:rPr>
          <w:rFonts w:ascii="Myanmar Text" w:hAnsi="Myanmar Text" w:eastAsia="Myanmar Text" w:cs="Myanmar Text"/>
        </w:rPr>
        <w:t>အမေရိကန် ပြည်တွင်းစစ်သည် အမှန်တကယ် ဖြစ်ပွားခဲ့သောအရာဖြစ်ပြီး နောက်ဆုံးသောနေ့ရက်များတွင် ထပ်မံဖြစ်ပေါ်ရမည်ဖြစ်သည်။ ထိုစစ်ပွဲသည် ပထမဆုံး ရီပတ်ဘလီကန် သမ္မတ၏ ပေါ်ထွန်းလာခြင်းကို အမှတ်အသားပြုခဲ့ပြီး၊ ထိုသူသည် နောက်ဆုံး ရီပတ်ဘလီကန် သမ္မတ၏ ပုံသဏ္ဍာန်အဖြစ် ရပ်တည်သည်။ ရီပတ်ဘလီကန်ပါတီသည် ကျွန်စနစ်ကို ဆန့်ကျင်သောပါတီအဖြစ် ပေါ်ပေါက်လာခဲ့ပြီး၊ ရှည်လျားစွာ တည်ရှိနေခဲ့သော ကျွန်စနစ်ကို ထောက်ခံသည့် ဒီမိုကရက်ပါတီကို ဆန့်ကျင်ရန် ဖြစ်သည်။ ထိုနိုင်ငံရေးအငြင်းပွားမှုက ပြည်တွင်းစစ်နှင့် လင်ကွန်း၏ သမ္မတရာထူးကို ဖြစ်ပေါ်စေခဲ့သည်။ ထို့ကြောင့် ပထမဆုံး ရီပတ်ဘလီကန် သမ္မတကို ပြည်တွင်းစစ်နှင့် ခွဲထုတ်၍ မရနိုင်သကဲ့သို့၊ နောက်ဆုံး ရီပတ်ဘလီကန် သမ္မတသည်လည်း ပြည်တွင်းစစ်တစ်ရပ်၏ ချက်ချင်းရှေ့ပြေးအခြေအနေကို အမွေဆက်ခံရမည်ဖြစ်သည်။ ယေရှုသည် ဝိညာဉ်ရေးလောကကို ဖော်ပြရန် သဘာဝလောကကို အသုံးပြုခဲ့သည်။ နဂါး၏ပါတီသည် မုသာ၏အဘကို မိမိတို့၏အဘအဖြစ် ရှိထားပြီး၊ ဒီမိုကရက်ပါတီ၏ ထင်ရှားသောလက္ခဏာမှာ မုသာဖြစ်သည်။ ဤနည်းလမ်း၏ သမားရိုးကျ ဥပမာတစ်ရပ်မှာ သူတို့သည် လူနည်းစုများအပေါ် စာနာနားလည်မှုရှိသောပါတီဖြစ်သည်ဟု ဆိုကြခြင်းပင် ဖြစ်သည်။</w:t>
      </w:r>
    </w:p>
    <w:p>
      <w:pPr>
        <w:pStyle w:val="ArticleScripture"/>
        <w:jc w:val="left"/>
      </w:pPr>
      <w:r>
        <w:rPr>
          <w:rFonts w:ascii="Myanmar Text" w:hAnsi="Myanmar Text" w:eastAsia="Myanmar Text" w:cs="Myanmar Text"/>
        </w:rPr>
        <w:t>သိုးအဝတ်ကို ဝတ်ဆင်လျက် သင်တို့ထံသို့ လာကြသော်လည်း အတွင်း၌မူ ဖျက်ဆီးသတ်ဖြတ်လိုသော ဝံပုလွေများဖြစ်ကြသည့် မိစ္ဆာပရောဖက်တို့ကို သတိပြုကြလော့။ သင်တို့သည် သူတို့ကို သူတို့၏အသီးများအားဖြင့် သိကြလိမ့်မည်။ လူတို့သည် ဆူးပင်မှ စပျစ်သီးကို ဆွတ်ယူကြသလော၊ သို့မဟုတ် ဆူးခြုံမှ သင်္ဘောသဖန်းသီးကို စုသိမ်းကြသလော။ ထိုနည်းတူ ကောင်းသောအပင်တိုင်းသည် ကောင်းသောအသီးကို သီးစေ၏။ ပုပ်သောအပင်မူကား မကောင်းသောအသီးကို သီးစေ၏။ ကောင်းသောအပင်သည် မကောင်းသောအသီးကို မသီးနိုင်၊ ပုပ်သောအပင်လည်း ကောင်းသောအသီးကို မသီးနိုင်။ ကောင်းသောအသီးကို မသီးသောအပင်တိုင်းသည် ခုတ်လှဲ၍ မီးထဲသို့ ပစ်ချခြင်းခံရ၏။ ထို့ကြောင့် သင်တို့သည် သူတို့ကို သူတို့၏အသီးများအားဖြင့် သိကြလိမ့်မည်။ မဿဲ ၇:၁၅–၂၀။</w:t>
      </w:r>
    </w:p>
    <w:p>
      <w:pPr>
        <w:pStyle w:val="ArticleBody"/>
        <w:jc w:val="left"/>
      </w:pPr>
      <w:r>
        <w:rPr>
          <w:rFonts w:ascii="Myanmar Text" w:hAnsi="Myanmar Text" w:eastAsia="Myanmar Text" w:cs="Myanmar Text"/>
        </w:rPr>
        <w:t>သစ်ပင်တစ်ပင်၏ အမြစ်များက ၎င်းသီးမည့် အသီးကို သတ်မှတ်ပေးသည်။ ဒီမိုကရက်တစ်ပါတီ၏ အမြစ်သည် ၎င်းတို့၏ ကျွန်စနစ်ကို ထောက်ခံသော ရပ်တည်ချက်ဖြစ်သည်။ ရီပတ်ဘလီကန်ပါတီ၏ အမြစ်သည် ၎င်းတို့၏ ကျွန်စနစ်ကို ဆန့်ကျင်သော ရပ်တည်ချက်ဖြစ်သည်။</w:t>
      </w:r>
    </w:p>
    <w:p>
      <w:pPr>
        <w:pStyle w:val="ArticleScripture"/>
        <w:jc w:val="left"/>
      </w:pPr>
      <w:r>
        <w:rPr>
          <w:rFonts w:ascii="Myanmar Text" w:hAnsi="Myanmar Text" w:eastAsia="Myanmar Text" w:cs="Myanmar Text"/>
        </w:rPr>
        <w:t>အို ထာဝရဘုရား၊ အကျွန်ုပ်သည် ကိုယ်တော်နှင့် တိုင်ပင်လျှောက်ထားသောအခါ ကိုယ်တော်သည် ဖြောင့်မတ်တော်မူ၏။ သို့ရာတွင် ကိုယ်တော်၏ တရားစီရင်ခြင်းအကြောင်းကို ကိုယ်တော်နှင့် ဆွေးနွေးပြောဆိုခွင့်ပြုတော်မူပါ။ အဘယ်ကြောင့် မတရားသောသူတို့၏ လမ်းခရီးသည် အောင်မြင်ရသနည်း။ အဘယ်ကြောင့် သစ္စာဖောက်လှည့်ဖြားတတ်သောသူ အပေါင်းတို့သည် ချမ်းသာကြသနည်း။ ကိုယ်တော်သည် သူတို့ကို စိုက်ပျိုးတော်မူ၍၊ အမှန်ပင် သူတို့သည် အမြစ်စွဲကြပြီ။ သူတို့သည် ကြီးထွားကြ၍၊ အမှန်ပင် အသီးကိုလည်း သီးကြပြီ။ ကိုယ်တော်သည် သူတို့၏ နှုတ်တွင် နီးတော်မူသော်လည်း၊ သူတို့၏ အတွင်းစိတ်မှမူ ဝေးတော်မူ၏။ ယေရမိ ၁၂:၁၊ ၂။</w:t>
      </w:r>
    </w:p>
    <w:p>
      <w:pPr>
        <w:pStyle w:val="ArticleBody"/>
        <w:jc w:val="left"/>
      </w:pPr>
      <w:r>
        <w:rPr>
          <w:rFonts w:ascii="Myanmar Text" w:hAnsi="Myanmar Text" w:eastAsia="Myanmar Text" w:cs="Myanmar Text"/>
        </w:rPr>
        <w:t>လာမည့် ပြည်တွင်းစစ်ကို၊ ဆစ္စတာ ဝှိုက်က ၎င်းတို့အား “ငွေကြေးပိုင်ဆိုင်သူများ” ဟု ခေါ်သကဲ့သို့၊ ထိုသူတို့သည် ဆင်းရဲသားတို့ကို ဖိနှိပ်နင်းချေကာ နိုင်ငံမျိုးစုံ၏ စည်းစိမ်ဥစ္စာကို ရိတ်သိမ်းယူရန်အလို့ငှာ ဈေးကွက်ကို ထိန်းချုပ်အုပ်စိုးနေကြသည့် အခြေအနေ၏ ဆက်စပ်အနေအထားတွင် တင်ပြထားသည်။</w:t>
      </w:r>
    </w:p>
    <w:p>
      <w:pPr>
        <w:pStyle w:val="ArticleScripture"/>
        <w:jc w:val="left"/>
      </w:pPr>
      <w:r>
        <w:rPr>
          <w:rFonts w:ascii="Myanmar Text" w:hAnsi="Myanmar Text" w:eastAsia="Myanmar Text" w:cs="Myanmar Text"/>
        </w:rPr>
        <w:t>“အိန္ဒိယ၊ တရုတ်၊ ရုရှားနှင့် အမေရိကရှိ မြို့ကြီးများတွင် လူထောင်ပေါင်းများစွာသော ယောက်ျားနှင့် မိန်းမတို့သည် ဆာလောင်မွတ်သိပ်ခြင်းကြောင့် သေဆုံးလျက်ရှိကြသည်။ ငွေကြေးပိုင်ဆိုင်သူတို့သည် မိမိတို့၌ အာဏာရှိကြသောကြောင့် ဈေးကွက်ကို ထိန်းချုပ်ကြသည်။ သူတို့သည် မိမိတို့ ရရှိနိုင်သမျှအရာအားလုံးကို ဈေးနိမ့်ဖြင့် ဝယ်ယူကြပြီးနောက် အလွန်မြင့်မားစွာ တိုးမြှင့်ထားသော ဈေးနှုန်းများဖြင့် ပြန်လည်ရောင်းချကြသည်။ ဤအရာသည် ဆင်းရဲနွမ်းပါးသော လူတန်းစားများအတွက် ဆာလောင်မွတ်သိပ်မှုကို ဆိုလိုပြီး၊ ပြည်တွင်းစစ်တစ်ရပ် ဖြစ်ပေါ်စေမည်ဖြစ်သည်။” Manuscript Releases, volume 5, 305.</w:t>
      </w:r>
    </w:p>
    <w:p>
      <w:pPr>
        <w:pStyle w:val="ArticleBody"/>
        <w:jc w:val="left"/>
      </w:pPr>
      <w:r>
        <w:rPr>
          <w:rFonts w:ascii="Myanmar Text" w:hAnsi="Myanmar Text" w:eastAsia="Myanmar Text" w:cs="Myanmar Text"/>
        </w:rPr>
        <w:t>လင်ကွန်း၏ သမိုင်း၌ ဖြစ်ပွားခဲ့သော ပြည်တွင်းစစ်သည် အမှန်တကယ် ဖြစ်ပွားခဲ့သော စစ်ဖြစ်ပြီး၊ အမှန်တကယ်ရှိသော ကျွန်ပြုမှုကို ကိုင်တွယ်ဖြေရှင်းခဲ့သည်။ နဂါး၏ လှုံ့ဆော်မှုကို ခံရသော ကမ္ဘာလုံးဆိုင်ရာ ဝါဒီများသည် နောက်ဆုံးကာလ၌ ပြည်တွင်းစစ်တစ်ရပ်ကို ဖန်တီးလျက်ရှိကြပြီး၊ ထိုစစ်သည် ၎င်းတို့၏ အလယ်လတ်တန်းစားကို ဖယ်ရှားပစ်ရန် ကြိုးပမ်းမှုအပေါ် အခြေခံထားသော အရာဖြစ်ကာ၊ အလွန်ချမ်းသာသော အထက်တန်းလွှာများနှင့် အလွန်ဆင်းရဲသော ကျွန်တော်မျိုးများကိုသာ ကျန်ရစ်စေမည်ဖြစ်သည်။ လူမှုရေး၊ စီးပွားရေးနှင့် ဘာသာရေး လွတ်လပ်ခွင့်ကို ထိန်းသိမ်းစောင့်ရှောက်ပေးသည့် အရာမှာ အလယ်လတ်တန်းစားပင် ဖြစ်ပြီး၊ ၎င်းကို ဖယ်ရှားလိုက်သောအခါ အိမ်ယာပဒေစနစ်ကို အကောင်အထည်ဖော်ခြင်းအား တားဆီးပေးနိုင်မည့် ကြားခံအကာအကွယ် မရှိတော့ပေ။ ပြင်သစ်တော်လှန်ရေး၏ အဓိက အောင်မြင်မှုမှာ အိမ်ယာပဒေစနစ်ကို အဆုံးသတ်ပေးခဲ့ခြင်းဖြစ်ပြီး၊ ယခုအခါ ကမ္ဘာလုံးဆိုင်ရာ ဝါဒီများသည် အလယ်လတ်တန်းစားကို ဖယ်ရှားခြင်းအားဖြင့် ထိုစနစ်ကို ပြန်လည်ချမှတ်ရန် ရှာဖွေလျက်ရှိကြသည်။ ကမ္ဘာလုံးဆိုင်ရာ ဝါဒီများ၏ အစီအစဉ်သည် အဓိကအားဖြင့် တရားမဝင် ဝင်ရောက်လာသူများဖြင့် အလယ်လတ်တန်းစားကို လွှမ်းမိုးပြည့်နှက်စေရန် အခြေခံထားပြီး၊ ထိုသို့ပြုလုပ်ခြင်းက စီးပွားရေး ထုတ်လုပ်နိုင်စွမ်းကို လျော့နည်းစေကာ၊ လုပ်ခလစာများကို ကျဆင်းစေပြီး၊ နိုင်ငံတော် လူမှုဖူလုံရေးစနစ်ကို ချဲ့ထွင်စေသည်။</w:t>
      </w:r>
    </w:p>
    <w:p>
      <w:pPr>
        <w:pStyle w:val="ArticleBody"/>
        <w:jc w:val="left"/>
      </w:pPr>
      <w:r>
        <w:rPr>
          <w:rFonts w:ascii="Myanmar Text" w:hAnsi="Myanmar Text" w:eastAsia="Myanmar Text" w:cs="Myanmar Text"/>
        </w:rPr>
        <w:t>ဒုတိယကမ္ဘာစစ်မတိုင်မီ၊ စီးပွားရေးအလွန်အမင်းကျဆင်းမှုကြီးကာလအတွင်း ရိုမန်ကက်သလစ် ဘုန်းတော်ကြီးတစ်ပါးဖြစ်သော ဖာသာ ချားလ်စ် ကော့ဖ်လင်သည် နိုင်ငံအနှံ့ရှိ နားဆင်သူ သန်းပေါင်းများစွာထံ ရောက်ရှိသည့် သူ၏ ရေဒီယိုထုတ်လွှင့်မှုများကြောင့် ကျော်ကြားလာခဲ့သည်။ သူ၏ ရေဒီယိုထုတ်လွှင့်မှုများသည် မကြာသေးမီအတိတ်က Rush Limbaugh ၏ ဩဇာလွှမ်းမိုးမှုနှင့် အလားတူညီနေခဲ့သည်။ ကော့ဖ်လင်သည် သူ၏ ရေဒီယိုစင်မြင့်ကို အသုံးပြု၍ နိုင်ငံရေး၊ စီးပွားရေးနှင့် လူမှုရေးပြဿနာများ အပါအဝင် အကြောင်းအရာမျိုးစုံကို ဆွေးနွေးခဲ့သည်။ အစပိုင်းတွင် သူသည် သမ္မတ Franklin D. Roosevelt နှင့် သူ၏ New Deal ကို ထောက်ခံခဲ့သည်။ မကြာခဏ လှုံ့ဆော်ပြင်းထန်စေပြီး အငြင်းပွားဖွယ်ရာဖြစ်သော ကော့ဖ်လင်၏ ရေဒီယိုထုတ်လွှင့်မှုများကြောင့် သူသည် အမေရိကန်နိုင်ငံရေးတွင် သဘောထားကွဲပြားမှုကို ပြင်းထန်စေသော ပုဂ္ဂိုလ်တစ်ဦးဖြစ်လာခဲ့သည်။ သူ့အား အားကြီးပြီး သစ္စာရှိသော လိုက်နာသူအုပ်စုကြီးတစ်ခု ရှိခဲ့သော်လည်း၊ သူ၏ အစွန်းရောက်အမြင်များကြောင့် နေရာအသီးသီးမှ ဝေဖန်ရှုတ်ချခြင်းနှင့် ပြစ်တင်ကန့်ကွက်ခြင်းကိုလည်း ရင်ဆိုင်ခဲ့ရသည်။</w:t>
      </w:r>
    </w:p>
    <w:p>
      <w:pPr>
        <w:pStyle w:val="ArticleBody"/>
        <w:jc w:val="left"/>
      </w:pPr>
      <w:r>
        <w:rPr>
          <w:rFonts w:ascii="Myanmar Text" w:hAnsi="Myanmar Text" w:eastAsia="Myanmar Text" w:cs="Myanmar Text"/>
        </w:rPr>
        <w:t>Coughlin ၏ မူလနိုင်ငံရေး၊ စီးပွားရေးနှင့် လူမှုရေးအမြင်များကို Franklin Roosevelt က လက်ခံယူခဲ့ပြီး၊ ထိုအမြင်များသည် အမေရိကန်ပြည်ထောင်စုတွင် တိုးတက်တက်မြောက်လာသော Social Security စနစ်၏ အန္တရာယ်ဆိုးနှင့် welfare စနစ်ကို မိတ်ဆက်ပေးခဲ့သည့် သူ၏ New Deal မူဝါဒများအတွက် အခြေခံဒီဇိုင်းဖြစ်လာခဲ့သည်။ သူ၏ New Deal မူဝါဒများသည် သူ၏ အမွေအနှစ်၏ ထင်ရှားသော အမှတ်အသားဖြစ်လာခဲ့ပြီး၊ ဒုတိယကမ္ဘာစစ်မတိုင်မီသို့ ဦးတည်စေခဲ့သည့်နှင့် ယင်းစစ်ပြီးနောက် ဆက်လက်ပေါ်ပေါက်လာခဲ့သည့် ပရောဖက်ပြုချက်ဆိုင်ရာ အဖြစ်အပျက်အစဉ်၏ အစိတ်အပိုင်းတစ်ရပ်လည်း ဖြစ်ခဲ့သည်။ “By their fruits ye shall know them.” Roosevelt ၏ New Deal မူဝါဒများကို အကောင်အထည်ဖော်ခြင်းကြောင့်၊ ကမ္ဘာပေါ်ရှိ အခြားမည်သည့်နိုင်ငံထက်မဆို အမေရိကန်ပြည်ထောင်စုတွင် the great depression သည် ပိုမိုရှည်လျားစွာ ဆက်လက်တည်ရှိခဲ့သည်။</w:t>
      </w:r>
    </w:p>
    <w:p>
      <w:pPr>
        <w:pStyle w:val="ArticleBody"/>
        <w:jc w:val="left"/>
      </w:pPr>
      <w:r>
        <w:rPr>
          <w:rFonts w:ascii="Myanmar Text" w:hAnsi="Myanmar Text" w:eastAsia="Myanmar Text" w:cs="Myanmar Text"/>
        </w:rPr>
        <w:t>ရူးဇဗဲ့လ်သည် ဒီမိုကရက်တစ်တစ်ဦးဖြစ်သဖြင့်၊ ထို့ကြောင့် နဂါး၏ လှုံ့ဆော်မှုခံသော ကမ္ဘာလုံးဆိုင်ရာဝါဒီတစ်ဦးဖြစ်သည်။ သူက စတင်မိတ်ဆက်ခဲ့သော New Deal မူဝါဒများသည် အလွန်ကြွယ်ဝသူများနှင့် အလွန်ဆင်းရဲသူများဖြင့် ဖွဲ့စည်းထားသော နိုင်ငံသားအစုအဖွဲ့တစ်ရပ်ကို ဖြစ်ပေါ်စေရန် ရည်မှန်းထားသော ရေရှည်အစီအစဉ်တစ်စိတ်တစ်ပိုင်းဖြစ်သည်။ ပြည်တွင်းစစ်ကာလ၏ အတ္ထုပ္ပတ္တိအရ ဖြစ်ပေါ်ခဲ့သော ကျွန်စနစ်သည် ယခု အလွန်မြန်ဆန်သော နှုန်းဖြင့် အရှိန်မြှင့်တင်လျက်ရှိသော ဝိညာဉ်ရေးနှင့် စီးပွားရေးဆိုင်ရာ ကျွန်စနစ်ကို ကိုယ်စားပြုသည်။ ထိုကျွန်စနစ်ကို အရှိန်မြှင့်တင်နေကြသူများမှာ ယနေ့ခေတ် ဘာဗိလုန်၏ ကမ္ဘာလုံးဆိုင်ရာဝါဒီ ဘီလျံနာ ကုန်သည်ကြီးများဖြစ်ကြပြီး၊ ၎င်းတို့သည် ရူးဇဗဲ့လ်၏ New Deal ကို မိမိတို့ နားလည်သဘောပေါက်ထားသည့် ပြည့်စုံမှုအခြေအနေသို့ ရောက်ရှိစေရန် ရည်ရွယ်ဖန်တီးထားသော ကျယ်ပြန့်သည့် တရားမဝင် ဝင်ရောက်အခြေချမှုကို ငွေကြေးပံ့ပိုးလျက်ရှိကြသည်။ တတိယကမ္ဘာစစ်နှင့် ရင်ဆိုင်ရမည့် နောက်ဆုံး သမ္မတသည်လည်း၊ ဒုတိယကမ္ဘာစစ်အတွင်း သမ္မတက အကောင်အထည်ဖော်ထားခဲ့သော လူမှုအပေါ်မှီခိုမှု အစီအစဉ်၏ အကျပ်အတည်းနှင့်လည်း ရင်ဆိုင်ရမည်ဖြစ်သည်။ ဘုရားသခင်ပေးတော်မူသော လှုံ့ဆော်တင်သွင်းမှုက ဤအချက်ကို ဖော်ထုတ်သတ်မှတ်ထားသကဲ့သို့၊ နောက်ဆုံးကာလရှိ ခေါင်းဆောင်များသည် ထိုပြဿနာကို မည်သို့ ကိုင်တွယ်ဖြေရှင်းရမည်ကို မသိကြမည်ဟူသော အချက်ကိုလည်း ဖော်ထုတ်သတ်မှတ်ထားသည်။</w:t>
      </w:r>
    </w:p>
    <w:p>
      <w:pPr>
        <w:pStyle w:val="ArticleScripture"/>
        <w:jc w:val="left"/>
      </w:pPr>
      <w:r>
        <w:rPr>
          <w:rFonts w:ascii="Myanmar Text" w:hAnsi="Myanmar Text" w:eastAsia="Myanmar Text" w:cs="Myanmar Text"/>
        </w:rPr>
        <w:t>“ယနေ့လူမှုအသိုက်အဝန်း၏ အခြေအနေကို အခြေခံ၍ ဖြစ်ပေါ်စေသော အကြောင်းတရားများကို ပညာရေးဆိုင်ရာဆရာများနှင့် နိုင်ငံရေးခေါင်းဆောင်များအကြား၌ပင် နားလည်သဘောပေါက်သူ များစွာမရှိကြပါ။ အစိုးရအာဏာကို ကိုင်တွယ်ထားသောသူများသည် ကိုယ်ကျင့်တရားပျက်စီးယိုယွင်းခြင်း၊ ဆင်းရဲနွမ်းပါးမှု၊ အလှူခံဘဝသို့ ကျရောက်ရခြင်းနှင့် တိုးပွားလာသော ရာဇဝတ်မှုတို့၏ ပြဿနာကို မဖြေရှင်းနိုင်ကြပါ။ သူတို့သည် စီးပွားရေးလုပ်ငန်းဆောင်ရွက်မှုများကို ပိုမိုလုံခြုံခိုင်မာသော အခြေခံပေါ်၌ တည်ဆောက်နိုင်ရန် အချည်းနှီး ရုန်းကန်လျက်ရှိကြသည်။ လူတို့သည် ဘုရားသခင်၏ နှုတ်ကပတ်တော်၏ သွန်သင်ချက်ကို ပိုမိုအလေးထားကြမည်ဆိုလျှင်၊ မိမိတို့ကို ရှုပ်ထွေးစေသော ဤပြဿနာများ၏ အဖြေကို တွေ့ရှိကြလိမ့်မည်။”</w:t>
      </w:r>
    </w:p>
    <w:p>
      <w:pPr>
        <w:pStyle w:val="ArticleScripture"/>
        <w:jc w:val="left"/>
      </w:pPr>
      <w:r>
        <w:rPr>
          <w:rFonts w:ascii="Myanmar Text" w:hAnsi="Myanmar Text" w:eastAsia="Myanmar Text" w:cs="Myanmar Text"/>
        </w:rPr>
        <w:t>“ခရစ်တော်၏ ဒုတိယအကြိမ်ကြွလာခြင်း မတိုင်မီ အလွန်နီးကပ်သော ကမ္ဘာ၏အခြေအနေကို သမ္မာကျမ်းစာများက ဖော်ပြထားသည်။ လုယက်မှုနှင့် အနိုင်အထက်ပြု၍ အလွန်ကြီးမားသော စည်းစိမ်ဥစ္စာများကို စုဆောင်းနေသော လူများအကြောင်းမှာ ‘နောက်ဆုံးသောနေ့ရက်များအတွက် သင်တို့သည် ဘဏ္ဍာကို ပုံတင်စုဆောင်းကြပြီ။ ကြည့်ရှုလော့၊ သင်တို့၏လယ်များကို ရိတ်သိမ်းခဲ့သော အလုပ်သမားတို့၏ အခကြေးငွေကို သင်တို့သည် လိမ်လည်ခြင်းအားဖြင့် ချုပ်ထားကြသဖြင့်၊ ထိုအခကြေးငွေသည် ဟစ်ကြွေးလျက်ရှိ၏။ ရိတ်သိမ်းခဲ့သောသူတို့၏ အော်ဟစ်သံများသည် စစ်တပ်တို့၏ အရှင်ထာဝရဘုရား၏ နားတော်ထဲသို့ ရောက်ဝင်ကြပြီ။ သင်တို့သည် မြေကြီးပေါ်တွင် ပျော်မွေ့ခြင်း၌ အသက်ရှင်၍ အလိုလိုက်လျက်နေကြပြီ။ သင်တို့၏နှလုံးကို သတ်ဖြတ်ရာနေ့ကဲ့သို့ အာဟာရကျွေးမွေးကြပြီ။ သင်တို့သည် ဖြောင့်မတ်သောသူကို အပြစ်စီရင်၍ သတ်ကြပြီ။ သူသည် သင်တို့ကို မတော်လှန်’ ဟု ရေးထား၏။ ယာကုပ် ၅:၃–၆။” Testimonies, volume 9, 13.</w:t>
      </w:r>
    </w:p>
    <w:p>
      <w:pPr>
        <w:pStyle w:val="ArticleBody"/>
        <w:jc w:val="left"/>
      </w:pPr>
      <w:r>
        <w:rPr>
          <w:rFonts w:ascii="Myanmar Text" w:hAnsi="Myanmar Text" w:eastAsia="Myanmar Text" w:cs="Myanmar Text"/>
        </w:rPr>
        <w:t>နောက်ဆုံးသမ္မတသည် “အစိုးရအာဏာ၏ကြိုးကို ကိုင်ထားလိမ့်မည်” ဖြစ်သော်လည်း၊ သူသည် “ကိုယ်ကျင့်တရားပျက်စီးခြင်း၊ ဆင်းရဲနွမ်းပါးမှု၊ အထောက်အပံ့အပေါ်မှီခိုရသောဆင်းရဲဒုက္ခအခြေအနေ၊ နှင့် တိုးပွားလျက်ရှိသော ရာဇဝတ်မှုတို့၏ ပြဿနာကို ဖြေရှင်းနိုင်လိမ့်မည်မဟုတ်”။ ထို့အပြင် သူသည် “စီးပွားရေးလုပ်ငန်းဆောင်ရွက်မှုများကို ပိုမိုလုံခြုံတည်ငြိမ်သော အခြေခံပေါ်တွင် တင်နိုင်လိမ့်မည်မဟုတ်”။ ဤပြဿနာအားလုံးသည် နောက်ဆုံးကာလ၏ ဘဏ်ရှင်များနှင့် ဘီလျံနာကုန်သည်ကြီးများနှင့် ဆက်စပ်လျက်ရှိသည်။ “Pauperism” ဟူသောစကားလုံးကို ဒေသဆိုင်ရာအစိုးရများ သို့မဟုတ် ကုသိုလ်ဖြစ်အဖွဲ့အစည်းများက ပေးအပ်သော ဆင်းရဲသားကူညီထောက်ပံ့မှု သို့မဟုတ် လူမှုဖူလုံရေးအပေါ် မှီခိုနေရသူတို့၏ အခြေအနေကို ဖော်ပြရန် အသုံးပြုသည်။ လူမှုအသိုင်းအဝိုင်းများစွာတွင် pauperism သည် လူမှုရေးအရ အရှက်ရစရာ အညွှန်းတစ်ရပ်နှင့် ဆက်စပ်နေပြီး၊ မကြာခဏဆိုသလို ဆင်းရဲနွမ်းပါးမှုကို ကြုံတွေ့နေရသူများအပေါ် အနားသတ်ဖယ်ရှားခြင်းနှင့် ခွဲခြားဆက်ဆံခြင်းတို့ကို ဖြစ်ပေါ်စေခဲ့သည်။ အမေရိကန်သမိုင်းတွင် “pauperism” ကို ဖြစ်ပေါ်စေခဲ့သော အစီအစဉ်သည်၊ ဆင်းရဲနွမ်းပါးမှုတွင် ပိတ်မိနေသူများအား မိမိတို့ကိုယ်ကို မြှင့်တင်နိုင်ရန် ကူညီပေးရန် ရည်ရွယ်ထားသည်ဟု ဆိုကြသော အစီအစဉ်ပင် ဖြစ်သည်။ သို့ရာတွင် ထိုအစီအစဉ်သည် ထိုဆင်းရဲသားများကို စီးပွားရေးကျွန်ဘဝအတွင်း ဆက်လက်ချုပ်နှောင်ထားရန် အစိုးရလူမှုဖူလုံရေးစနစ်တစ်ရပ်ကို ဖြစ်ပေါ်စေခဲ့သည်။</w:t>
      </w:r>
    </w:p>
    <w:p>
      <w:pPr>
        <w:pStyle w:val="ArticleBody"/>
        <w:jc w:val="left"/>
      </w:pPr>
      <w:r>
        <w:rPr>
          <w:rFonts w:ascii="Myanmar Text" w:hAnsi="Myanmar Text" w:eastAsia="Myanmar Text" w:cs="Myanmar Text"/>
        </w:rPr>
        <w:t>ဒုတိယကမ္ဘာစစ်ပြီးဆုံးသည့်နောက် ချက်ချင်းပင် ကုလသမဂ္ဂသည် စတင်အလုပ်လုပ်ဆောင်လာခဲ့သည်။ ထိုအရာသည် ပထမနှင့် ဒုတိယကမ္ဘာစစ် နှစ်ကြိမ်မှ ရရှိသော ဒုတိယသက်သေခံချက်တစ်ရပ်ကို ပေးအပ်ခဲ့သည်။ အကြောင်းမှာ သတ္တမနိုင်ငံတော် (ကုလသမဂ္ဂ) သည် မြေကြီး၏ရာဇပလ္လင်ပေါ်၌ တင်မြှောက်ခံရမည် ဖြစ်သောကြောင့် ဖြစ်သည်။ ပထမကမ္ဘာစစ်သည် ပထမကမ္ဘာစစ်သမိုင်း၌ လက်ခံကျင့်သုံးခံခဲ့ရသော ကမ္ဘာလုံးဆိုင်ရာ ဘဏ်စနစ်၏ အခန်းကဏ္ဍကိုလည်းကောင်း၊ ဒုတိယကမ္ဘာစစ်တွင် ကိုယ်စားပြုဖော်ပြထားသကဲ့သို့ အဆိုပါ ကမ္ဘာ့ဘဏ်ရှင်များနှင့် ကုန်သည်များ၏ ရည်ရွယ်ချက်များမှာ မြေရှင်ပဒေသရာဇ်စနစ်သို့ ပြန်လည်သွားရန် ဖြစ်သည်ကိုလည်းကောင်း ဖော်ထုတ်ပြသခဲ့သည်။ ဤအစီအစဉ်အလုံးစုံ—တစ်ကမ္ဘာလုံးဆိုင်ရာ အစိုးရ၊ အလွန်ဆင်းရဲသူများကို အလွန်ချမ်းသာသူများက အုပ်စိုးမည့် စီးပွားရေးစနစ်၊ နှင့် မိမိတို့ မြင်သလို သင့်တော်သည်ဟု ထင်မြင်သူကိုသာ ပါဝင်ခွင့်ပြုမည့် တစ်ကမ္ဘာလုံးဆိုင်ရာ ငွေကြေးစနစ်—တို့သည် ခုနစ်ပါးတို့အနက်မှ ဖြစ်သော အဋ္ဌမသမ္မတနှင့် စစ်ပြိုင်လျက်ရှိသော နဂါးထံမှ ပေါ်ထွက်လာခဲ့သည်။</w:t>
      </w:r>
    </w:p>
    <w:p>
      <w:pPr>
        <w:pStyle w:val="ArticleBody"/>
        <w:jc w:val="left"/>
      </w:pPr>
      <w:r>
        <w:rPr>
          <w:rFonts w:ascii="Myanmar Text" w:hAnsi="Myanmar Text" w:eastAsia="Myanmar Text" w:cs="Myanmar Text"/>
        </w:rPr>
        <w:t>ဤအချက်များက ကိုယ်စားပြုထားသော ယ</w:t>
      </w:r>
      <w:r>
        <w:rPr>
          <w:rFonts w:ascii="Nirmala UI" w:hAnsi="Nirmala UI" w:eastAsia="Nirmala UI" w:cs="Nirmala UI"/>
        </w:rPr>
        <w:t>ುಕ್ತ</w:t>
      </w:r>
      <w:r>
        <w:rPr>
          <w:rFonts w:ascii="Myanmar Text" w:hAnsi="Myanmar Text" w:eastAsia="Myanmar Text" w:cs="Myanmar Text"/>
        </w:rPr>
        <w:t>ိဗေဒသည် ပြဿနာများကို ဖြေရှင်းရာ၌ အာဏာရှင်ဆန်သော နည်းလမ်းကို မလွဲမသွေ လက်ခံကျင့်သုံးရမည်ဟု ခံစားလာမည့် သမ္မတတစ်ဦးကို ရှင်းလင်းစွာ ဖော်ပြထားသည်။ ကျွန်ုပ်တို့သည် မြေသားတိရစ္ဆာန်၏ နောက်ဆုံးသမ္မတ၏ သမိုင်းအတွင်း ပေါ်ထွက်လာမည်ဟု ဘုရားသခင်၏ နှုတ်ကပတ်တော်က ဖော်ထုတ်ထားသော ပရောဖက်ပြုရေးဆိုင်ရာ ပတ်ဝန်းကျင်ကိုသာ သတ်မှတ်ဖော်ပြနေခြင်း ဖြစ်သည်။ ယခင်ဆောင်းပါး၌ တနင်္ဂနွေဥပဒေမတိုင်မီ “ယာယီသာယာဝပြောမှု” ကို ဖယ်ရှားခံရမည်ဟု သူမက ဖော်ပြထားသော The Great Controversy မှ စာပိုဒ်တစ်ပိုဒ်ကို ကျွန်ုပ်တို့ ကိုးကားခဲ့သည်။ ထိုစာပိုဒ်တွင် နောက်ဆုံးကာလ၏ ပရောဖက်ပြုရေးဆိုင်ရာ လက္ခဏာရပ်များစွာကို ဖော်ထုတ်ထားပြီး၊ သူမ ဆွေးနွေးထားသော အချက်များသည် အမေရိကန်ပြည်ထောင်စု၌လည်းကောင်း၊ ထို့နောက် ကမ္ဘာအနှံ့၌လည်းကောင်း၊ သားရဲ၏ရုပ်တု စမ်းသပ်ကာလအတွင်း မိမိတို့၏ ပြည့်စုံခြင်းကို တွေ့ရှိကြသည်။ သူမသည် စာတန်က ကမ္ဘာလောကကို ဖမ်းယူရန် အသုံးပြုသော ပြဿနာနှစ်ရပ်ကို နတ်ဝိညာဉ်ဆိုင်ရာဝါဒနှင့် တနင်္ဂနွေကို သန့်ရှင်းမြတ်နိုးရာနေ့အဖြစ် သတ်မှတ်ခြင်းဟူ၍ ဖော်ပြထားသည်။ စာတန်က အသုံးပြုမည့် ကုသခြင်းဆိုင်ရာ အံ့ဖွယ်များကို ကိုးကားဖော်ပြရင်း၊ သူမသည် ကျွန်ုပ်တို့ခေတ်၏ အခြားသော ပရောဖက်ပြုရေးဆိုင်ရာ ပြဿနာတစ်ရပ်ကိုလည်း ဖော်ထုတ်ထားသည်။</w:t>
      </w:r>
    </w:p>
    <w:p>
      <w:pPr>
        <w:pStyle w:val="ArticleScripture"/>
        <w:jc w:val="left"/>
      </w:pPr>
      <w:r>
        <w:rPr>
          <w:rFonts w:ascii="Myanmar Text" w:hAnsi="Myanmar Text" w:eastAsia="Myanmar Text" w:cs="Myanmar Text"/>
        </w:rPr>
        <w:t>“အလွန်ကြီးမားသော အမှားနှစ်ရပ်ဖြစ်သော ဝိညာဉ်၏ မသေနိုင်ခြင်းနှင့် တနင်္ဂနွေနေ့၏ သန့်ရှင်းမြင့်မြတ်မှုအားဖြင့်၊ စာတန်သည် လူတို့ကို မိမိ၏ လှည့်ဖြားမှုများအောက်သို့ ဆောင်ကြဉ်းမည်။ ပထမအရာသည် ဝိညာဉ်ပညာ၏ အုတ်မြစ်ကို ချမှတ်ပေးသကဲ့သို့၊ ဒုတိယအရာသည် ရောမနှင့် သဘောချင်းညီညွတ်မှု၏ ချည်နှောင်မှုကို ဖန်တီးပေးသည်။ အမေရိကန်ပြည်ထောင်စုရှိ ပရိုတက်စတန့်တို့သည် ဝိညာဉ်ပညာ၏ လက်ကို ဆုပ်ကိုင်ရန် ခြားနားမှုနက်ရှိုင်းသော ချောက်ကြားကို ဖြတ်ကျော်၍ မိမိတို့၏ လက်များကို ဆန့်ထုတ်မည့်သူများအနက် ရှေ့တန်းအကျဆုံး ဖြစ်ကြလိမ့်မည်။ သူတို့သည် ရောမအာဏာ၏ လက်ကို ကိုင်ဆုပ်ရန် အနက်ရှိုင်းဆုံး အောက်ခြေမဲ့ ချောက်ကမ်းပါးကို ကျော်လွန်၍ လက်ချင်းချိတ်ကြလိမ့်မည်။ ဤ သုံးမျိုးပေါင်းစည်းမှု၏ ဩဇာလွှမ်းမိုးမှုအောက်တွင်၊ ဤနိုင်ငံသည် အသိစိတ်လွတ်လပ်ခွင့်၏ အခွင့်အရေးများကို ခြေဖျက်ရာ၌ ရောမ၏ ခြေရာကို လိုက်နာမည်။”</w:t>
      </w:r>
    </w:p>
    <w:p>
      <w:pPr>
        <w:pStyle w:val="ArticleScripture"/>
        <w:jc w:val="left"/>
      </w:pPr>
      <w:r>
        <w:rPr>
          <w:rFonts w:ascii="Myanmar Text" w:hAnsi="Myanmar Text" w:eastAsia="Myanmar Text" w:cs="Myanmar Text"/>
        </w:rPr>
        <w:t>“ဝိညာဉ်ရေးဝါဒသည် ယနေ့ခေတ်၏ အမည်ခံခရစ်ယာန်ဘာသာကို ပိုမိုနီးကပ်စွာ အတုယူလာသည့်အမျှ၊ လှည့်ဖြားရန်နှင့် ထောင်ချောက်ဆင်ဖမ်းရန် အာဏာပိုမိုကြီးမားလာသည်။ စာတန်ကိုယ်တိုင်ပင် ယနေ့ခေတ်စနစ်အရ ပြောင်းလဲသွားသကဲ့သို့ ဖြစ်လိမ့်မည်။ သူသည် အလင်း၏ကောင်းကင်တမန်၏ ပုံစံဖြင့် ပေါ်ထွန်းလာလိမ့်မည်။ ဝိညာဉ်ရေးဝါဒ၏ အကျိုးဆောင်မှုအားဖြင့် အံ့ဖွယ်အမှုများ ပြုလုပ်ခံရမည်၊ နာမကျန်းသူများ ကုသခြင်းခံရမည်၊ ငြင်းမရသော အံ့ဩဖွယ်ရာများစွာလည်း ပြုလုပ်ခံရမည်။ ထို့ပြင် ထိုဝိညာဉ်များသည် သမ္မာကျမ်းစာအပေါ် ယုံကြည်ကြောင်း ဝန်ခံကြမည်ဖြစ်၍၊ အသင်းတော်၏ တည်ထောင်ထားသော အဖွဲ့အစည်းများကိုလည်း လေးစားသကဲ့သို့ ပြသကြမည်ဖြစ်သဖြင့်၊ သူတို့၏ အမှုကို ဘုရားသခင်၏ တန်ခိုးတော် ထင်ရှားပြသခြင်းအဖြစ် လက်ခံကြလိမ့်မည်။”</w:t>
      </w:r>
    </w:p>
    <w:p>
      <w:pPr>
        <w:pStyle w:val="ArticleScripture"/>
        <w:jc w:val="left"/>
      </w:pPr>
      <w:r>
        <w:rPr>
          <w:rFonts w:ascii="Myanmar Text" w:hAnsi="Myanmar Text" w:eastAsia="Myanmar Text" w:cs="Myanmar Text"/>
        </w:rPr>
        <w:t>“ခရစ်ယာန်ဟု မိမိကိုယ်ကို ဝန်ခံပြောဆိုသူများနှင့် ဘုရားမဲ့သူများအကြားရှိ ခွဲခြားသိသာစေသော နယ်နိမိတ်သည် ယခုအခါ တွေ့မြင်ခွဲခြားရခက်လောက်အောင် မသိသာတော့ပြီ။ အသင်းတော်အဖွဲ့ဝင်များသည် လောကနှစ်သက်သောအရာများကို နှစ်သက်ကြပြီး၊ လောကသားတို့နှင့် ပူးပေါင်းရန်လည်း အသင့်ရှိကြသည်။ စာတန်သည်လည်း သူတို့ကို ကိုယ်ခန္ဓာတစ်ခုတည်းအဖြစ် ပေါင်းစည်းစေရန် ဆုံးဖြတ်ထားပြီး၊ ထိုသို့ဖြင့် လူအပေါင်းတို့ကို ဝိညာဉ်ရေးဝါဒ၏ အတန်းအစားထဲသို့ လှည်းကာ မိမိ၏အမှုကို အားကောင်းစေမည်။ အံ့ဖွယ်များကို စစ်မှန်သော အသင်းတော်၏ သေချာသည့် လက္ခဏာတစ်ရပ်အဖြစ် ဂုဏ်ယူဝါကြွားသော ပုပ်ရဟန်းမင်းကိုလိုက်နာသူများသည်၊ ဤအံ့ဖွယ်ပြုနိုင်သော တန်ခိုးအားဖြင့် လွယ်ကူစွာ လှည့်ဖြားခံရကြမည်။ အမှန်တရား၏ ဒိုင်းကို ပစ်ပယ်ထားပြီးဖြစ်သော ပရိုတက်စတင့်များလည်း အလားတူ လှည့်ဖြားခံရကြမည်။ ပုပ်ရဟန်းမင်းကိုလိုက်နာသူများ၊ ပရိုတက်စတင့်များနှင့် လောကသားများသည် တန်ခိုးမရှိသော ဘုရားကိုးကွယ်သကဲ့သို့သော ပုံသဏ္ဍာန်ကို အတူတကွ လက်ခံကြမည်ဖြစ်ပြီး၊ ထိုပေါင်းစည်းမှုအတွင်း၌ လောကကို ပြောင်းလဲစေရန်အတွက် ကြီးမြတ်သော လှုပ်ရှားမှုတစ်ရပ်နှင့် ကြာမြင့်စွာ စောင့်မျှော်ခဲ့သော ထောင်စုနှစ်ခေတ်ကို ဖွင့်လှစ်သွင်းဆောင်လာခြင်းကို တွေ့မြင်ကြလိမ့်မည်။”</w:t>
      </w:r>
    </w:p>
    <w:p>
      <w:pPr>
        <w:pStyle w:val="ArticleScripture"/>
        <w:jc w:val="left"/>
      </w:pPr>
      <w:r>
        <w:rPr>
          <w:rFonts w:ascii="Myanmar Text" w:hAnsi="Myanmar Text" w:eastAsia="Myanmar Text" w:cs="Myanmar Text"/>
        </w:rPr>
        <w:t>“နတ်ဝိညာဉ်ဆိုင်ရာဝါဒအားဖြင့် စာတန်သည် လူမျိုးနွယ်အတွက် အကျိုးပြုသူတစ်ဦးအဖြစ် ပေါ်ထွက်လာ၍ လူတို့၏ရောဂါများကို ကုသပေးကာ၊ ဘာသာရေးယုံကြည်ခြင်း၏ အသစ်ဖြစ်ပြီး ပိုမိုမြင့်မြတ်သော စနစ်တစ်ရပ်ကို တင်ပြမည်ဟု ကြေညာလေသည်။ သို့သော် တစ်ချိန်တည်း၌ပင် သူသည် ဖျက်ဆီးသူအဖြစ် လုပ်ဆောင်လျက်ရှိသည်။ သူ၏ သွေးဆောင်မှုများသည် လူအများအပြားကို ပျက်စီးခြင်းသို့ ဦးတည်စေလျက်ရှိသည်။ အရက်သေစာနှင့် ကာမဂုဏ်ဆိုင်ရာ အလွန်အကျွံလိုက်စားမှုတို့ကြောင့် ဆင်ခြင်တုံတရားသည် နန်းချခံရပြီး၊ ထို့နောက် ကာမဂုဏ်လိုက်စားခြင်း၊ ခိုက်ရန်ဖြစ်ပွားခြင်းနှင့် သွေးထွက်သံယိုမှုတို့သည် လိုက်ပါလာကြသည်။ စာတန်သည် စစ်ကို နှစ်သက်၏၊ အကြောင်းမှာ စစ်သည် စိတ်ဝိညာဉ်၏ အဆိုးရွားဆုံးသော စိတ်ကိန်းများကို လှုံ့ဆော်ပေးပြီး၊ ထို့နောက် ဒုစရိုက်နှင့် သွေးစွန်းလျက်ရှိသော ၎င်း၏ သားကောင်များကို ထာဝရကာလထဲသို့ တိုက်ခတ်ယူဆောင်သွားသောကြောင့် ဖြစ်သည်။ သူ၏ ရည်ရွယ်ချက်မှာ လူမျိုးများကို အချင်းချင်း စစ်ပြုရန် လှုံ့ဆော်ခြင်းဖြစ်၏၊ အကြောင်းမှာ ထိုသို့အားဖြင့် သူသည် လူတို့၏စိတ်များကို ဘုရားသခင်၏နေ့ရက်၌ ရပ်တည်နိုင်ရန် ပြင်ဆင်ရမည့်အမှုမှ လွှဲဖယ်ထားနိုင်သောကြောင့် ဖြစ်သည်။” The Great Controversy, 588, 589.</w:t>
      </w:r>
    </w:p>
    <w:p>
      <w:pPr>
        <w:pStyle w:val="ArticleBody"/>
        <w:jc w:val="left"/>
      </w:pPr>
      <w:r>
        <w:rPr>
          <w:rFonts w:ascii="Myanmar Text" w:hAnsi="Myanmar Text" w:eastAsia="Myanmar Text" w:cs="Myanmar Text"/>
        </w:rPr>
        <w:t>တနင်္ဂနွေဥပဒေ ထုတ်ပြန်သောအချိန်တွင်သာ စာတန်သည် မိမိ၏ အထွတ်အထိပ်လုပ်ရပ်ကို ပြီးမြောက်စေသကဲ့သို့ ပေါ်ထွက်လာသည်။ ထိုအရာသည် ထိုမတိုင်မီ မဟုတ်ပါ။ ဗျာဒိတ်ကျမ်း အခန်း ၁၃ ၏ အပိုဒ် ၁၁ ၌ အမေရိကန်ပြည်ထောင်စုသည် နဂါးကဲ့သို့ ပြောဆိုပြီးနောက်၊ အပိုဒ် ၁၃ ၌ စာတန်သည် ကောင်းကင်မှ မီးကို ခေါ်ဆင်းစေသကဲ့သို့ ပေါ်ထွက်လာသည်။ ဤအရာကိုလည်း Sister White က သတ်မှတ်ဖော်ပြထားသည်။</w:t>
      </w:r>
    </w:p>
    <w:p>
      <w:pPr>
        <w:pStyle w:val="ArticleScripture"/>
        <w:jc w:val="left"/>
      </w:pPr>
      <w:r>
        <w:rPr>
          <w:rFonts w:ascii="Myanmar Text" w:hAnsi="Myanmar Text" w:eastAsia="Myanmar Text" w:cs="Myanmar Text"/>
        </w:rPr>
        <w:t>“ဘုရားသခင်၏ပညတ်တရားကို ချိုးဖောက်လျက် ပုပ်ရဟန်းမင်းစနစ်ကို တည်ထောင်အတည်ပြုစေသော အမိန့်ကြေညာချက်အားဖြင့်၊ ငါတို့၏နိုင်ငံသည် ဖြောင့်မတ်ခြင်းမှ မိမိကိုယ်ကို အပြည့်အဝဖြတ်တောက်ပစ်လိမ့်မည်။ ပရိုတက်စတင့်ဝါဒသည် ကွာဟမှုကြီးကို ဖြတ်ကျော်၍ ရောမအာဏာ၏လက်ကို ဆုပ်ကိုင်ယူမည်ဖြစ်သောအခါ၊ နက်ရှိုင်းသောအောက်ဆုံးမဲ့ချောက်ကမ်းပါးကို ကျော်လွန်၍ နတ်ဝိညာဉ်ဝါဒနှင့် လက်ချင်းချိတ်မည်ဖြစ်သောအခါ၊ ဤသုံးဆယှက်ပေါင်းစည်းမှု၏ သြဇာလွှမ်းမိုးမှုအောက်၌ ငါတို့၏နိုင်ငံသည် ပရိုတက်စတင့်နှင့် သမ္မတစနစ်အုပ်ချုပ်ရေးအဖြစ် မိမိ၏ဖွဲ့စည်းအုပ်ချုပ်ပုံအခြေခံဥပဒေ၌ ပါဝင်သော မူဝါဒတစ်ရပ်မကျန် အားလုံးကို ပယ်ရှားငြင်းပယ်၍ ပုပ်ရဟန်းမင်းစနစ်၏ မှားယွင်းသောသွန်သင်ချက်များနှင့် လှည့်ဖြားမှုများ ပြန့်ပွားစေရန် စီမံဆောင်ရွက်မည်ဖြစ်သောအခါ၊ ထိုအခါ စာတန်၏ အံ့ဩဖွယ်ကောင်းသော လှုပ်ရှားဆောင်ရွက်မှုအတွက် အချိန်ရောက်လာပြီဖြစ်ကြောင်းနှင့် အဆုံးသည် နီးကပ်လာပြီဖြစ်ကြောင်း ငါတို့ သိနိုင်ကြလိမ့်မည်။” Testimonies, volume 5, 451.</w:t>
      </w:r>
    </w:p>
    <w:p>
      <w:pPr>
        <w:pStyle w:val="ArticleBody"/>
        <w:jc w:val="left"/>
      </w:pPr>
      <w:r>
        <w:rPr>
          <w:rFonts w:ascii="Myanmar Text" w:hAnsi="Myanmar Text" w:eastAsia="Myanmar Text" w:cs="Myanmar Text"/>
        </w:rPr>
        <w:t>တနင်္ဂနွေဥပဒေမတိုင်မီ၊ သားရဲ၏ရုပ်ပုံနှင့်ဆိုင်သော စမ်းသပ်ခြင်းကာလအတွင်း၌—ယင်းသည်လည်း တစ်သိန်းလေးသောင်းလေးထောင်ကို တံဆိပ်ခတ်သည့်ကာလဖြစ်သကဲ့သို့၊ ရူပါရုံအသီးသီး၏ အကျိုးသက်ရောက်မှု ပေါ်ပေါက်ရာကာလလည်း ဖြစ်သည်—မမှန်ကန်သော ကုသခြင်း၏ အံ့ဖွယ်ကို ကိုယ်စားပြုသော နဂါးတန်ခိုး၏ ဖြစ်ရပ်တစ်ခု ထင်ရှားဖော်ပြခြင်းခံရလိမ့်မည်။ ဗျာဒိတ်ကျမ်း၌ ဗာဗုလုန်၏ ပြည့်တန်ဆာမကို လူမျိုးအပေါင်းတို့ကို လှည့်ဖြားသောသူအဖြစ် သတ်မှတ်ဖော်ပြထားသည်။</w:t>
      </w:r>
    </w:p>
    <w:p>
      <w:pPr>
        <w:pStyle w:val="ArticleScripture"/>
        <w:jc w:val="left"/>
      </w:pPr>
      <w:r>
        <w:rPr>
          <w:rFonts w:ascii="Myanmar Text" w:hAnsi="Myanmar Text" w:eastAsia="Myanmar Text" w:cs="Myanmar Text"/>
        </w:rPr>
        <w:t>မီးအိမ်၏အလင်းသည် သင့်အထဲ၌ နောက်တစ်ဖန် လုံးဝမတောက်ပတော့ရ။ မင်္ဂလာဆောင်သားနှင့် မင်္ဂလာဆောင်သမီး၏အသံကိုလည်း သင့်အထဲ၌ နောက်တစ်ဖန် လုံးဝမကြားရတော့ရ။ အကြောင်းမူကား သင်၏ကုန်သည်တို့သည် မြေကြီးပေါ်ရှိ လူကြီးမင်းများဖြစ်ကြ၍၊ သင်၏ဝိဇ္ဇာမိုဟ်များအားဖြင့် လူမျိုးအပေါင်းတို့သည် လှည့်ဖြားခံခဲ့ကြရသောကြောင့် ဖြစ်၏။ ဗျာဒိတ်ကျမ်း ၁၈:၂၃။</w:t>
      </w:r>
    </w:p>
    <w:p>
      <w:pPr>
        <w:pStyle w:val="ArticleBody"/>
        <w:jc w:val="left"/>
      </w:pPr>
      <w:r>
        <w:rPr>
          <w:rFonts w:ascii="Myanmar Text" w:hAnsi="Myanmar Text" w:eastAsia="Myanmar Text" w:cs="Myanmar Text"/>
        </w:rPr>
        <w:t>“မှော်ပညာများ” ဟူသော စကားလုံးသည် ဂရိစကား “pharmakeia” ဖြစ်ပြီး၊ ၎င်း၏ အနက်မှာ ဆေးဝါး၊ သို့မဟုတ် ဆေးဆိုင် ဖြစ်သည်။ ထိုစကားလုံးသည် ဂရိစကား G5332 မှ ဆင်းသက်လာခြင်းဖြစ်ပြီး၊ ၎င်း၏ အနက်မှာ (မူးယစ်ဆေးတစ်မျိုး၊ ဆိုလိုသည်မှာ မန္တန်စွမ်းအားပေးသော ဆေးရည်)၊ ဆေးဝါးရောင်းသူ၊ သို့မဟုတ် ဆေးဆိုင်ရှင်၊ သို့မဟုတ် အဆိပ်ပေးသူ ဟူ၍ ဖြစ်သည်။ တနင်္ဂနွေနေ့ဥပဒေသို့ ဦးတည်သွားသော နောက်ဆုံးသောကာလများတွင်၊ အဋ္ဌမမြောက်နှင့် နောက်ဆုံးသော သမ္မတက အမွေဆက်ခံရမည့် ကွဲပြားပဋိပက္ခပြင်းထန်သော ပတ်ဝန်းကျင်ကို အထောက်အကူပြုမည့် အကြောင်းအရာတစ်ရပ်မှာ Anthony Fauci နှင့် တရုတ်ဗိုင်းရပ်စ်အားဖြင့် ကိုယ်စားပြုထားသည့် ဆေးဝါးလုပ်ငန်း၏ လုပ်ဆောင်ချက်ပင် ဖြစ်လိမ့်မည်။</w:t>
      </w:r>
    </w:p>
    <w:p>
      <w:pPr>
        <w:pStyle w:val="ArticleBody"/>
        <w:jc w:val="left"/>
      </w:pPr>
      <w:r>
        <w:rPr>
          <w:rFonts w:ascii="Myanmar Text" w:hAnsi="Myanmar Text" w:eastAsia="Myanmar Text" w:cs="Myanmar Text"/>
        </w:rPr>
        <w:t>ဖော်ချီနှင့် တရုတ်နိုင်ငံ နှစ်ဖက်စလုံးသည် နဂါး၏အာဏာကို ကိုယ်စားပြုသူများဖြစ်ကြပြီး၊ HIV ဗိုင်းရပ်စ်၏ တီထွင်ဖန်တီးမှုအထိပင် ဖော်ချီ၏ လက်ရာအမှတ်အသားများကို ခြေရာခံတွေ့ရှိနိုင်သည်။ ဘီလျံနာ ဘီလ် ဂိတ်စ်ကဲ့သို့သော လူပုဂ္ဂိုလ်များအားဖြင့် ကိုယ်စားပြုလျက်ရှိသော လူဦးရေထိန်းချုပ်မှုသည်၊ မောရှေ၏ခေတ်တွင် ဖာရောဘုရင်က ကလေးငယ်များကို သုတ်သင်ဖယ်ရှားရန် ကြိုးပမ်းခဲ့ခြင်းနှင့် ခရစ်တော်၏ခေတ်တွင် ဟေရ</w:t>
      </w:r>
      <w:r>
        <w:rPr>
          <w:rFonts w:ascii="Nirmala UI" w:hAnsi="Nirmala UI" w:eastAsia="Nirmala UI" w:cs="Nirmala UI"/>
        </w:rPr>
        <w:t>ോദ</w:t>
      </w:r>
      <w:r>
        <w:rPr>
          <w:rFonts w:ascii="Myanmar Text" w:hAnsi="Myanmar Text" w:eastAsia="Myanmar Text" w:cs="Myanmar Text"/>
        </w:rPr>
        <w:t>်မင်းက ထိုအတိုင်းပြုရန် အားထုတ်ခဲ့ခြင်းတို့တွင် ပေါ်လွင်ထင်ရှားခဲ့သော လက္ခဏာတစ်ရပ်ဖြစ်သည်။ လူဦးရေ၏ တစ်ဝက်ခန့်သည် တရုတ်ဗိုင်းရပ်စ်ကြောင့် လှည့်ဖြားခံခဲ့ရပြီး၊ မည်သည့်ဗိုင်းရပ်စ်ကိုမျှ မတားဆီးနိုင်သည့် နှာခေါင်းစည်းများကို ဝတ်ဆင်နေကြသေးသော လူများကို ယနေ့တိုင် မြင်တွေ့နိုင်သေးသည်။</w:t>
      </w:r>
    </w:p>
    <w:p>
      <w:pPr>
        <w:pStyle w:val="ArticleBody"/>
        <w:jc w:val="left"/>
      </w:pPr>
      <w:r>
        <w:rPr>
          <w:rFonts w:ascii="Myanmar Text" w:hAnsi="Myanmar Text" w:eastAsia="Myanmar Text" w:cs="Myanmar Text"/>
        </w:rPr>
        <w:t>ဤလေ့လာမှုကို နောက်ဆောင်းပါးတွင် ဆက်လက်သုံးသပ်မည်။</w:t>
      </w:r>
    </w:p>
    <w:p>
      <w:pPr>
        <w:pStyle w:val="ArticleScripture"/>
        <w:jc w:val="left"/>
      </w:pPr>
      <w:r>
        <w:rPr>
          <w:rFonts w:ascii="Myanmar Text" w:hAnsi="Myanmar Text" w:eastAsia="Myanmar Text" w:cs="Myanmar Text"/>
        </w:rPr>
        <w:t>“စာတန်သည်လည်း မိမိ၏ မပြင်ဆင်ထားသော ဝိညာဉ်များကို ရိတ်သိမ်းရန်အတွက် သဘာဝတရား၏ အင်အားစုများအားဖြင့် အလုပ်လုပ်လျက်ရှိသည်။ သူသည် သဘာဝ၏ စမ်းသပ်ခန်းများအတွင်းရှိ လျှို့ဝှက်ချက်များကို လေ့လာသိရှိထားပြီး၊ ဘုရားသခင် ခွင့်ပြုသမျှ အတိုင်းအတာအထိ ထိုအင်အားစုများကို ထိန်းချုပ်ရန် မိမိ၏ တန်ခိုးအလုံးစုံကို အသုံးပြုသည်။ ယောဘကို ညှဉ်းဆဲရန် သူ့အား ခွင့်ပေးခဲ့သောအခါ၊ သိုးနွားအုပ်များ၊ အစေခံများ၊ အိမ်များ၊ သားသမီးများသည် အခက်အခဲတစ်ခုနောက်တစ်ခု ချက်ချင်းဆက်လက်ဖြစ်ပေါ်သကဲ့သို့ အလျင်အမြန် ဖျက်ဆီးပစ်ခြင်းကို ခံခဲ့ရကြသည်။ မိမိ ဖန်ဆင်းထားသော သတ္တဝါများကို ကာကွယ်၍ ဖျက်ဆီးသူ၏ တန်ခိုးမှ ဝန်းရံကာကွယ်ထားသောအရှင်မှာ ဘုရားသခင်ပင် ဖြစ်တော်မူသည်။ သို့သော် ခရစ်ယာန်လောကသည် ယေဟောဝါ၏ ပညတ်တရားကို မထီမဲ့မြင် ပြုခဲ့ပြီးဖြစ်သည်။ ထို့ကြောင့် သခင်ဘုရားသည် မိမိ မိန့်ကြားထားတော်မူသကဲ့သို့ အတိအကျ ပြုတော်မူလိမ့်မည်—မြေကြီးပေါ်မှ မိမိ၏ ကောင်းချီးမင်္ဂလာများကို ရုပ်သိမ်းတော်မူမည်ဖြစ်ပြီး၊ မိမိ၏ ပညတ်တရားနှင့် သွန်သင်ချက်တို့ကို ပုန်ကန်လျက် အခြားသူများကိုလည်း ထိုနည်းတူ ပြုမူစေရန် ဖိအားပေးနေသူများထံမှ မိမိ၏ ကာကွယ်စောင့်ရှောက်ခြင်းကို ဖယ်ရှားတော်မူလိမ့်မည်။ ဘုရားသခင်က အထူးသဖြင့် ကာကွယ်စောင့်ရှောက်တော်မမူသော သူအပေါင်းတို့အပေါ် စာတန်သည် အုပ်စိုးခွင့် ရှိသည်။ မိမိ၏ အကြံအစည်များကို ဆက်လက်တိုးတက်စေရန်အတွက် သူသည် လူအချို့အား မျက်နှာသာပေး၍ အောင်မြင်ချမ်းသာစေမည်ဖြစ်ပြီး၊ အခြားသူများအပေါ်၌မူ ဒုက္ခဆင်းရဲကို ကျရောက်စေကာ၊ ထိုသူတို့ကို ညှဉ်းဆဲနေသည်မှာ ဘုရားသခင်ပင် ဖြစ်သည်ဟု လူတို့ ယုံကြည်လာစေရန် လှုံ့ဆော်မည်ဖြစ်သည်။”</w:t>
      </w:r>
    </w:p>
    <w:p>
      <w:pPr>
        <w:pStyle w:val="ArticleScripture"/>
        <w:jc w:val="left"/>
      </w:pPr>
      <w:r>
        <w:rPr>
          <w:rFonts w:ascii="Myanmar Text" w:hAnsi="Myanmar Text" w:eastAsia="Myanmar Text" w:cs="Myanmar Text"/>
        </w:rPr>
        <w:t>“လူသားတို့၏ရှေ့မှောက်တွင် ရောဂါအမျိုးမျိုးအားလုံးကို ကုသပေးနိုင်သော ကြီးမြတ်သည့် ဆရာဝန်တစ်ဦးကဲ့သို့ ထင်ရှားပေါ်လွင်နေသော်လည်း၊ သူသည် လူများပြားစွာ နေထိုင်သော မြို့ကြီးများကို ပျက်စီးယိုယွင်းခြင်းနှင့် လူသူကင်းမဲ့ပျက်သုဉ်းခြင်းသို့ လျော့ပါးသွားသည်အထိ ရောဂါနှင့် ဘေးအန္တရာယ်ကို ယူဆောင်လာလိမ့်မည်။ ယခုပင်လျှင် သူသည် လှုပ်ရှားဆောင်ရွက်လျက်ရှိသည်။ ပင်လယ်ပေါ်၌လည်းကောင်း၊ ကုန်းမြေပေါ်၌လည်းကောင်း ဖြစ်ပေါ်သော မတော်တဆမှုများနှင့် ကပ်ဘေးများတွင်၊ မီးလောင်မှုကြီးများတွင်၊ ကြမ်းတမ်းသော လေဆင်နှာမောင်းများနှင့် ကြောက်မက်ဖွယ် မိုးသီးမုန်တိုင်းများတွင်၊ မုန်တိုင်းများ၊ ရေလွှမ်းမိုးမှုများ၊ ဆိုင်ကလုန်းမုန်တိုင်းများ၊ ဒီလှိုင်းကြီးများနှင့် မြေငလျင်များတွင်၊ နေရာအနှံ့အပြားနှင့် ပုံစံပေါင်း တစ်ထောင်မျိုးဖြင့် စာတန်သည် မိမိ၏တန်ခိုးကို အသုံးချလျက်ရှိသည်။ သူသည် ရိတ်သိမ်းခါနီးသော သီးနှံများကို ဖျက်ဆီးပစ်ပြီး၊ ထို့နောက် အစာခေါင်းပါးမှုနှင့် ဒုက္ခဆင်းရဲမှုတို့ လိုက်ပါလာကြသည်။ သူသည် လေထုထဲသို့ သေစေနိုင်သော အဆိပ်အတောက်ကို ထည့်သွင်းပေးသဖြင့်၊ ထောင်ပေါင်းများစွာသော လူတို့သည် ကူးစက်ရောဂါကြောင့် သေဆုံးကြသည်။ ဤကဲ့သို့သော ဒဏ်ခတ်မှုများသည် ပို၍ပို၍ မကြာခဏ ဖြစ်ပေါ်လာကာ ပိုမိုပျက်စီးဆိုးရွားလာကြမည်။ ဖျက်ဆီးခြင်းသည် လူနှင့် တိရစ္ဆာန်တို့ နှစ်မျိုးလုံးအပေါ် ကျရောက်လိမ့်မည်။ ‘မြေကြီးသည် ငိုကြွေးလျက် ညှိုးနွမ်းသွား၏’၊ ‘မာနကြီးသော လူတို့သည်လည်း အားလျော့ညှိုးနွမ်းကြ၏။ မြေကြီးသည်လည်း ၎င်းတွင် နေထိုင်သောသူတို့ကြောင့် ညစ်ညူးလျက်ရှိ၏။ အကြောင်းမူကား သူတို့သည် ပညတ်တရားများကို လွန်ကျူးကြပြီ၊ စီရင်ချက်ကို ပြောင်းလဲကြပြီ၊ ထာဝရပဋိညာဉ်ကို ချိုးဖောက်ကြပြီ။’ ဟေရှာယ 24:4, 5.”</w:t>
      </w:r>
    </w:p>
    <w:p>
      <w:pPr>
        <w:pStyle w:val="ArticleScripture"/>
        <w:jc w:val="left"/>
      </w:pPr>
      <w:r>
        <w:rPr>
          <w:rFonts w:ascii="Myanmar Text" w:hAnsi="Myanmar Text" w:eastAsia="Myanmar Text" w:cs="Myanmar Text"/>
        </w:rPr>
        <w:t>“ထိုနောက် လှည့်ဖြားသူကြီးသည် ဘုရားသခင်ကို အမှုတော်ဆောင်သောသူတို့က ဤအန္တရာယ်ဆိုးများကို ဖြစ်ပေါ်စေကြသည်ဟု လူတို့ကို ယုံကြည်စေလိမ့်မည်။ ကောင်းကင်ဘုံ၏ မနှစ်သက်ခြင်းကို ကိုယ်တိုင်ပင် ဆွဲဆောင်ထားသော အုပ်စုသည် ဘုရားသခင်၏ ပညတ်တော်များကို နာခံခြင်းအားဖြင့် ပညတ်လွန်ကျူးသူတို့အပေါ် အစဉ်မပြတ် ပြစ်တင်သတိပေးမှုတစ်ရပ်ဖြစ်နေသောသူတို့၏ အပေါ်သို့ မိမိတို့၏ ဒုက္ခအပေါင်းကို တင်ပုံချလိမ့်မည်။ လူတို့သည် တနင်္ဂနွေနေ့ ဥပုသ်ကို ချိုးဖောက်ခြင်းအားဖြင့် ဘုရားသခင်ကို ပြစ်မှားလျက်ရှိကြောင်း၊ ဤအပြစ်ကြောင့် ဘေးဒုက္ခများ ကျရောက်လာပြီး တနင်္ဂနွေစောင့်ထိန်းခြင်းကို တင်းကျပ်စွာ အကောင်အထည်ဖော်ခြင်း မပြုမချင်း ထိုဘေးဒုက္ခများသည် မရပ်တန့်ကြောင်းကို ထုတ်ဖော်ကြေညာလိမ့်မည်။ ထို့ပြင် စတုတ္ထပညတ်တော်၏ တောင်းဆိုချက်များကို တင်ပြသောသူတို့သည် ထိုသို့ဖြင့် တနင်္ဂနွေနေ့အပေါ်ရှိသော ကြည်ညိုလေးစားမှုကို ဖျက်ဆီးနေကြသဖြင့် လူမျိုးကို အနှောင့်အယှက်ပေးသူများ ဖြစ်ကြပြီး၊ သူတို့ကို ဘုရားသခင်၏ မျက်နှာသာတော်နှင့် လောကီချမ်းသာကြွယ်ဝမှုသို့ ပြန်လည်ရောက်ရှိခြင်းကို တားဆီးနေသူများဖြစ်ကြသည်ဟု ဆိုကြလိမ့်မည်။ ထိုသို့အားဖြင့် ယခင်က ဘုရားသခင်၏ အမှုတော်ဆောင်အပေါ် တင်ခဲ့သော စွပ်စွဲချက်ကို၊ ထိုနည်းတူ ခိုင်လုံသည်ဟု ထင်မြင်ရသော အကြောင်းပြချက်များအပေါ် မူတည်၍၊ တစ်ဖန် ပြန်လည်တင်ကြလိမ့်မည်။ ‘အာဟပ်သည် ဧလိယကို မြင်သောအခါ၊ အာဟပ်က သူ့အား “ဣသရေလကို နှောင့်ရှက်သောသူသည် သင်လော” ဟု ဆိုလေ၏။ ထိုအခါ သူက “ငါသည် ဣသရေလကို မနှောင့်ရှက်။ သင်နှင့် သင့်အဘ၏ အိမ်တော်သာလျှင် ထာဝရဘုရား၏ ပညတ်တော်များကို စွန့်ပစ်၍ ဗာလဘုရားတို့နောက်သို့ လိုက်သောကြောင့် ဣသရေလကို နှောင့်ရှက်ကြ၏” ဟု ဖြေဆိုလေ၏။’ 1 Kings 18:17, 18. လူထု၏ အမျက်ဒေါသသည် မမှန်ကန်သော စွပ်စွဲချက်များကြောင့် လှုံ့ဆော်တက်ကြွလာသောအခါ၊ သူတို့သည် ဘုရားသခင်၏ သံတမန်တို့အပေါ် အယူဖောက်ပြန်သော ဣသရေလက ဧလိယအပေါ် ကျင့်သကဲ့သို့ အလွန်တူညီသော လမ်းစဉ်ကို လိုက်နာကြလိမ့်မည်။</w:t>
      </w:r>
    </w:p>
    <w:p>
      <w:pPr>
        <w:pStyle w:val="ArticleScripture"/>
        <w:jc w:val="left"/>
      </w:pPr>
      <w:r>
        <w:rPr>
          <w:rFonts w:ascii="Myanmar Text" w:hAnsi="Myanmar Text" w:eastAsia="Myanmar Text" w:cs="Myanmar Text"/>
        </w:rPr>
        <w:t>“ဝိညာဉ်ပညာအားဖြင့် ထင်ရှားပြသသော အံ့ဖွယ်ပြုလုပ်နိုင်သော တန်ခိုးသည် လူတို့ကို နာခံခြင်းထက် ဘုရားသခင်ကို နာခံရန် ရွေးချယ်သောသူတို့အပေါ်၌ မိမိ၏ သြဇာလွှမ်းမိုးမှုကို ကျရောက်စေလိမ့်မည်။ ဝိညာဉ်များထံမှ ဆက်သွယ်သတင်းများက ဘုရားသခင်သည် တနင်္ဂနွေနေ့ကို ပယ်ချသောသူတို့အား မိမိတို့၏ အမှားကို ယုံကြည်လက်ခံစေရန် သူတို့ကို စေလွှတ်တော်မူခဲ့ကြောင်း ကြေညာမည်ဖြစ်ပြီး၊ နိုင်ငံ၏ ဥပဒေများကို ဘုရားသခင်၏ ပညတ်တရားကဲ့သို့ နာခံသင့်ကြောင်း အတည်ပြုကြလိမ့်မည်။ သူတို့သည် လောကတွင်ရှိသော ကြီးမားသည့် ဆိုးယုတ်မှုအပေါ် ညည်းတွားကြမည်ဖြစ်ပြီး၊ ကိုယ်ကျင့်တရားများ ယိုယွင်းပျက်စီးနေသော အခြေအနေသည် တနင်္ဂနွေနေ့ကို မသန့်ရှင်းစွာ ဖျက်ဆီးလျက်ရှိခြင်းကြောင့် ဖြစ်သည်ဟု ဆိုသော ဘာသာရေးဆရာများ၏ သက်သေခံချက်ကိုလည်း ထောက်ခံကြလိမ့်မည်။ သူတို့၏ သက်သေခံချက်ကို လက်မခံရန် ငြင်းဆန်သောသူ အပေါင်းတို့အပေါ် ထကြွစေမည့် ဒေါသအမျက်သည် ကြီးမားလိမ့်မည်။”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တစ်ရာလေးဆယ့်ခြောက်</dc:title>
  <dc:subject>ပရောဖက်ပြုချက်၏ ချည်မျှင်များကို ဖြည်ထုတ်ခြင်း — နောက်ဆုံးသမ္မတ၊ အာဏာရှင်စနစ်နှင့် မကြာမီ ချမှတ်လာမည့် တနင်္ဂနွေနေ့ဥပဒေ</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