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တစ်ရာလေးဆယ့်ခုနစ်</w:t>
      </w:r>
    </w:p>
    <w:p>
      <w:pPr>
        <w:pStyle w:val="ArticleSubtitle"/>
        <w:jc w:val="left"/>
      </w:pPr>
      <w:r>
        <w:rPr>
          <w:rFonts w:ascii="Myanmar Text" w:hAnsi="Myanmar Text" w:eastAsia="Myanmar Text" w:cs="Myanmar Text"/>
        </w:rPr>
        <w:t>အမေရိကန်နိုင်ငံရေးကို ပုံဖော်ရာ၌ ဘာသာရေးလှုပ်ရှားမှုများ၏ အခန်းကဏ္ဍ — Pat Robertson မှ Christian Coalition 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2024-03-20</w:t>
      </w:r>
    </w:p>
    <w:p>
      <w:pPr>
        <w:pStyle w:val="ArticleBody"/>
        <w:jc w:val="left"/>
      </w:pPr>
      <w:r>
        <w:rPr>
          <w:rFonts w:ascii="Myanmar Text" w:hAnsi="Myanmar Text" w:eastAsia="Myanmar Text" w:cs="Myanmar Text"/>
        </w:rPr>
        <w:t>ပြီးခဲ့သောဆောင်းပါး၏ အဆုံးကို အောက်ပါစာပိုဒ်ဖြင့် ကျွန်ုပ်တို့ နိဂုံးချုပ်ခဲ့သည်။</w:t>
      </w:r>
    </w:p>
    <w:p>
      <w:pPr>
        <w:pStyle w:val="ArticleScripture"/>
        <w:jc w:val="left"/>
      </w:pPr>
      <w:r>
        <w:rPr>
          <w:rFonts w:ascii="Myanmar Text" w:hAnsi="Myanmar Text" w:eastAsia="Myanmar Text" w:cs="Myanmar Text"/>
        </w:rPr>
        <w:t>“ဝိညာဉ်ဆိုးဝါဒမှတစ်ဆင့် ထင်ရှားဖော်ပြလျက်ရှိသော အံ့ဖွယ်အမှုများကို ပြုနိုင်သည့် တန်ခိုးသည် လူတို့ထက် ဘုရားသခင်ကို နာခံရန် ရွေးချယ်သူတို့ကို ဆန့်ကျင်၍ မိမိ၏ သြဇာလွှမ်းမိုးမှုကို အသုံးပြုလိမ့်မည်။ ဝိညာဉ်များထံမှ ဆက်သွယ်သတင်းများက ဘုရားသခင်သည် တနင်္ဂနွေနေ့ကို ပယ်ချသူတို့အား မိမိတို့၏ မှားယွင်းမှုကို ယုံကြည်လက်ခံစေရန် သူတို့ကို စေလွှတ်တော်မူသည်ဟု ကြေညာကြလိမ့်မည်။ ထို့ပြင် နိုင်ငံ၏ဥပဒေများကို ဘုရားသခင်၏ ပညတ်တရားကဲ့သို့ နာခံသင့်သည်ဟု အတည်ပြုကြလိမ့်မည်။ လောက၌ရှိသော ကြီးမားသည့် ဆိုးယုတ်မှုအပေါ် သူတို့သည် မြည်တမ်းကြလိမ့်မည်။ ထို့အပြင် ကိုယ်ကျင့်တရားများ ပျက်စီးနိမ့်ကျနေသော အခြေအနေသည် တနင်္ဂနွေနေ့ကို မသန့်ရှင်းစွာ ချိုးဖောက်ခြင်းကြောင့် ဖြစ်ပေါ်လာသည်ဟု ဆိုသော ဘာသာရေးဆရာတို့၏ သက်သေခံချက်ကိုလည်း ထောက်ခံအတည်ပြုကြလိမ့်မည်။ သူတို့၏ သက်သေခံချက်ကို လက်မခံရန် ငြင်းဆန်သူ အပေါင်းတို့အပေါ် လှုံ့ဆော်ခံရသော အမျက်ဒေါသသည် ကြီးမားလိမ့်မည်။” The Great Controversy, 589, 590.</w:t>
      </w:r>
    </w:p>
    <w:p>
      <w:pPr>
        <w:pStyle w:val="ArticleBody"/>
        <w:jc w:val="left"/>
      </w:pPr>
      <w:r>
        <w:rPr>
          <w:rFonts w:ascii="Myanmar Text" w:hAnsi="Myanmar Text" w:eastAsia="Myanmar Text" w:cs="Myanmar Text"/>
        </w:rPr>
        <w:t>“ကျင့်ဝတ်အဆင့်အတန်း ယိုယွင်းပျက်စီးနေသည့် အခြေအနေသည် တနင်္ဂနွေနေ့ကို မသန့်ရှင်းစွာ ဖျက်ဆီးလျက်ရှိခြင်းကြောင့် ဖြစ်ပေါ်လာသည်” ဟူသော ဘာသာရေးဆရာတို့၏ သက်သေခံချက်သည်၊ အမေရိကန်ပြည်ထောင်စု၌ နေကို ကိုးကွယ်ခြင်းအား အတင်းအကျပ် ပြဋ္ဌာန်းစေမည့် သမိုင်းလမ်းစဉ်သို့ ဦးတည်သည့် သမိုင်း၏ မှတ်တိုင်တစ်ခုဖြစ်သည်။ အမေရိကန် တယ်လီဗန်ဂျလစ်ဆရာတစ်ဦးဖြစ်ပြီး Christian Broadcasting Network (CBN) နှင့် Christian Coalition ၏ တည်ထောင်သူဖြစ်သော Pat Robertson သည် ၁၉၈၈ ခုနှစ်တွင် Republican ပါတီ၏ ပဏာမရွေးကောက်ပွဲများ၌ အမေရိကန်ပြည်ထောင်စု သမ္မတအဖြစ် ဝင်ရောက်ယှဉ်ပြိုင်ခဲ့သည်။ Robertson ၏ မဲဆွယ်စည်းရုံးမှုသည် ရှေးရိုးစွဲ ခရစ်ယာန် မဲဆန္ဒရှင်များကို စုစည်းလှုပ်ရှားစေခြင်းနှင့် သူ၏ ဧဝံဂေလိယုံကြည်ချက်များနှင့် ကိုက်ညီသော လူမှုရေးနှင့် ကျင့်ဝတ်ရေးရာ ပြဿနာများကို ထောက်ခံတင်ပြခြင်းအပေါ် အဓိကထားခဲ့သည်။ အဆုံးကာလ၏ ၁၉၈၉ ခုနှစ်၌၊ နောက်ဆုံး သမ္မတရှစ်ဦးအနက် ပထမဦး၏ သမိုင်းအတွင်း၌၊ Christian Coalition ၏ ခေါင်းဆောင်နှင့် တည်ထောင်သူသည် သမ္မတအဖြစ် ဝင်ရောက်ယှဉ်ပြိုင်ခဲ့သည်။ Reagan ၏ သမ္မတသမိုင်းသည် နောက်ဆုံး Republican သမ္မတ၏ သမိုင်းကို ပုံဆောင်ဖော်ပြသည်။</w:t>
      </w:r>
    </w:p>
    <w:p>
      <w:pPr>
        <w:pStyle w:val="ArticleBody"/>
        <w:jc w:val="left"/>
      </w:pPr>
      <w:r>
        <w:rPr>
          <w:rFonts w:ascii="Myanmar Text" w:hAnsi="Myanmar Text" w:eastAsia="Myanmar Text" w:cs="Myanmar Text"/>
        </w:rPr>
        <w:t>ဘုရားသခင်၏ တရားစီရင်ချက်များသည် မကြာမီ *The Great Controversy* မှ ယခင်အပိုဒ်ကို ပြည့်စုံစေမည့် အခြေအနေကို ဖြစ်ပေါ်စေတော့မည်ဖြစ်ပြီး၊ ထိုအခြေအနေသည် Christian Coalition ၏ လုပ်ဆောင်မှုနှင့်လည်း ဆင်တူညီမျှနေသည်။ Christian Coalition သည် Sister White က အစိုးရအာဏာကို ကိုင်စွဲထားသူများအားဖြင့် မဖြေရှင်းနိုင်ဟု ဖော်ထုတ်ညွှန်ပြထားသော ကိုယ်ကျင့်တရားဆိုင်ရာနှင့် လူမှုရေးဆိုင်ရာ ပြဿနာများကို ကိုင်တွယ်ဖြေရှင်းရန် ပေါ်ပေါက်လာခဲ့သည်။ Reagan ၏ သမိုင်းကြောင်းအတွင်းရှိ Christian Coalition သည် အလွန်မကြာမီ အနာဂတ္တိကာလ၌ ပေါ်ထွက်လာမည့် အလားတူ လှုပ်ရှားမှုတစ်ရပ်ကို ကိုယ်စားပြုသည်။ အနာဂတ္တိဆိုင်ရာအရ Christian Coalition ကို ၁၈၈၀ ပြည့်နှစ်များနှင့် ၁၈၉၀ ပြည့်နှစ်များအတွင်း Blair Bills နှင့် ဆက်စပ်သော တနင်္ဂနွေနေ့ဥပဒေ အကျပ်အတည်းကာလရှိ National Reform Movement အားဖြင့် ပုံဆောင်ထားခဲ့သည်။ National Reform Movement ကို ၁၈၈၈ ခုနှစ်တွင် တည်ထောင်ခဲ့ပြီး၊ Sister White သည် ထိုလှုပ်ရှားမှုကို မိမိ၏ စာပေများအတွင်း အထူးသဖြင့် တိုက်ရိုက် ဆွေးနွေးဖော်ပြခဲ့သည်။</w:t>
      </w:r>
    </w:p>
    <w:p>
      <w:pPr>
        <w:pStyle w:val="ArticleScripture"/>
        <w:jc w:val="left"/>
      </w:pPr>
      <w:r>
        <w:rPr>
          <w:rFonts w:ascii="Myanmar Text" w:hAnsi="Myanmar Text" w:eastAsia="Myanmar Text" w:cs="Myanmar Text"/>
        </w:rPr>
        <w:t>“ဘုရားသခင်၏လူတို့အတွက် ကြီးမားသောအကျပ်အတည်းတစ်ရပ် စောင့်မျှော်လျက်ရှိနေသည်။ လောကအတွက်လည်း အကျပ်အတည်းတစ်ရပ် စောင့်မျှော်လျက်ရှိနေသည်။ ခေတ်ကာလအဆက်ဆက်အားလုံးတွင် အရေးအကြီးဆုံးသော ပဋိပက္ခကြီးသည် ယခု ကျွန်ုပ်တို့ရှေ့တော်၌ နီးကပ်စွာ ရောက်ရှိလျက်ရှိသည်။ ပရောဖက်ပြုတော်မူသော နှုတ်ကပတ်တော်၏ အာဏာပိုင်မှုအပေါ် အခြေခံ၍ ကျွန်ုပ်တို့သည် လေးဆယ်နှစ်ကျော်ကာလတိုင်အောင် မကြာမီ ဖြစ်ပေါ်လာမည်ဟု ကြေညာလာခဲ့သော အဖြစ်အပျက်များသည် ယခုအခါ ကျွန်ုပ်တို့၏ မျက်မှောက်၌ ဖြစ်ပေါ်လျက်ရှိနေပြီ။ စိတ်ကြည်ညိုလွတ်လပ်ခွင့်ကို ကန့်သတ်မည့် ဖွဲ့စည်းအုပ်ချုပ်ပုံအခြေခံဥပဒေ ပြင်ဆင်ချက်နှင့်စပ်လျဉ်းသော အရေးကိစ္စကို နိုင်ငံတော်၏ ဥပဒေပြုအရာရှိများထံသို့ တင်ပြတောင်းဆိုလာကြပြီ။ တနင်္ဂနွေနေ့ကို စောင့်ထိန်းလိုက်နာစေရန် အတင်းအကျပ်ပြဋ္ဌာန်းရေးဆိုသည့် အရေးကိစ္စသည် အမျိုးသားရေးဆိုင်ရာ စိတ်ဝင်စားမှုနှင့် အရေးပါမှုရှိသော ကိစ္စတစ်ရပ် ဖြစ်လာခဲ့ပြီ။ ဤလှုပ်ရှားမှု၏ အကျိုးဆက်သည် အဘယ်သို့ ဖြစ်လာမည်ကို ကျွန်ုပ်တို့ ကောင်းစွာ သိကြသည်။ သို့သော် ကျွန်ုပ်တို့သည် ထိုအဆုံးအဖြတ်အတွက် အသင့်ဖြစ်ကြပြီလော။ လူတို့ရှေ့၌ ရှိနေသော အန္တရာယ်အကြောင်း သူတို့အား သတိပေးရန် ဘုရားသခင်က ကျွန်ုပ်တို့ထံ အပ်နှံထားတော်မူသော တာဝန်ကို ကျွန်ုပ်တို့သည် သစ္စာရှိစွာ ထမ်းဆောင်ပြီးကြပြီလော။”</w:t>
      </w:r>
    </w:p>
    <w:p>
      <w:pPr>
        <w:pStyle w:val="ArticleScripture"/>
        <w:jc w:val="left"/>
      </w:pPr>
      <w:r>
        <w:rPr>
          <w:rFonts w:ascii="Myanmar Text" w:hAnsi="Myanmar Text" w:eastAsia="Myanmar Text" w:cs="Myanmar Text"/>
        </w:rPr>
        <w:t>“တနင်္ဂနွေနေ့အား အတင်းအကျပ်လိုက်နာစေရန် လှုပ်ရှားမှု၌ ပါဝင်လျက်ရှိသူများအနက်ပင် များစွာသောသူတို့သည် ဤအရေးယူဆောင်ရွက်ချက်နောက်၌ ဆက်လက်ဖြစ်ပေါ်လာမည့် အကျိုးဆက်များကို မမြင်နိုင်အောင် မျက်ကွယ်ပြုခံနေကြသည်။ သူတို့သည် မိမိတို့က ဘာသာရေးလွတ်လပ်ခွင့်ကို တိုက်ရိုက်ထိုးနှက်လျက်ရှိကြောင်းကို မမြင်ကြ။ သမ္မာကျမ်းစာတော်၌ သတ်မှတ်ထားသော ဥပုသ်နေ့၏ တောင်းဆိုချက်များနှင့် တနင်္ဂနွေနေ့စနစ် တည်ရှိရာ မမှန်ကန်သော အခြေခံအုတ်မြစ်ကို မည်သည့်အခါမျှ နားမလည်ခဲ့ကြသူများလည်း များစွာရှိကြသည်။ ဘာသာရေးဥပဒေပြုမှုကို ထောက်ခံသော မည်သည့်လှုပ်ရှားမှုမဆို အမှန်အားဖြင့် သြဇာလွှမ်းမိုးခွင့်ပေးခြင်းတစ်ရပ်ပင်ဖြစ်ပြီး၊ ထိုအရာသည် ခေတ်ကာလများစွာတိုင်တိုင် စိတ်ကြည်ညိုရာ၌ လွတ်လပ်ခွင့်ကို အစဉ်တစိုက် စစ်ခင်းတိုက်ခိုက်လာခဲ့သော ပုပ်ရဟန်းမင်းစနစ်အား ပေးအပ်သော အလျှော့ပေးခြင်းပင်ဖြစ်သည်။ တနင်္ဂနွေနေ့စောင့်ထိန်းမှုသည် “ဒုစရိုက်၏ နက်နဲသောလျှို့ဝှက်ချက်” ကြောင့်သာ ခရစ်ယာန်ဆိုင်ရာ အဖွဲ့အစည်းဟု ခေါ်ဆိုခံရသည့် အရာအဖြစ် တည်ရှိလာရခြင်းဖြစ်သည်။ ထိုနေ့ကို အတင်းအကျပ်လိုက်နာစေခြင်းသည်လည်း ရောမဝါဒ၏ အခြေခံထောင့်ကျောက်တိုင်အဖြစ်ပင် တည်ရှိသော အယူဝါဒမူများကို အမှန်တကယ် အသိအမှတ်ပြုခြင်းတစ်ရပ် ဖြစ်လာမည်။ ကျွန်ုပ်တို့၏နိုင်ငံသည် မိမိ၏ အစိုးရအုပ်ချုပ်ရေးမူဝါဒများကို ဤသို့ စွန့်ပယ်၍ တနင်္ဂနွေနေ့ဥပဒေတစ်ရပ်ကို ပြဋ္ဌာန်းသောအခါ၊ ပရိုတက်စတင့်ဝါဒသည် ဤအပြုအမူ၌ ပုပ်ရဟန်းမင်းဝါဒနှင့် လက်ချင်းချိတ်မည်ဖြစ်ပြီး၊ ယင်းသည် မိမိအခွင့်အရေးကို အလွန်ကြာရှည်စွာ စောင့်ကြည့်လျက် ပြန်လည်ခုန်ဝင်ကာ အာဏာရှင်စနစ်အဖြစ် တက်ကြွစွာ လှုပ်ရှားရန် တမ်းတစောင့်ဆိုင်းနေခဲ့သော အာဏာချုပ်ချယ်ရေးစနစ်အား အသက်သွင်းပေးခြင်းမှတစ်ပါး အခြားမဟုတ်တော့ပေ။</w:t>
      </w:r>
    </w:p>
    <w:p>
      <w:pPr>
        <w:pStyle w:val="ArticleScripture"/>
        <w:jc w:val="left"/>
      </w:pPr>
      <w:r>
        <w:rPr>
          <w:rFonts w:ascii="Myanmar Text" w:hAnsi="Myanmar Text" w:eastAsia="Myanmar Text" w:cs="Myanmar Text"/>
        </w:rPr>
        <w:t>“အမျိုးသားရေး ပြုပြင်ပြောင်းလဲမှုလှုပ်ရှားမှုသည် ဘာသာရေးဥပဒေပြုအာဏာကို ကျင့်သုံးလျက်၊ အပြည့်အဝ ဖွံ့ဖြိုးလာသောအခါ၊ လွန်ခဲ့သောခေတ်များတွင် အသာစီးရခဲ့သည့် သည်းမခံနိုင်မှုနှင့် ဖိနှိပ်ညှဉ်းပန်းမှုတို့ကို တူညီစွာ ထင်ရှားစေမည်။ ထိုအခါ လူသားတို့၏ ကောင်စီများသည် ဘုရားသခင်၏ အခွင့်အာဏာများကို မိမိတို့အတွက် ယူဆောင်ခံယူခဲ့ကြပြီး၊ ၎င်းတို့၏ အာဏာရှင်ဆန်သော တန်ခိုးအောက်တွင် ကိုယ်ကျင့်သိက္ခာနှင့် ယုံကြည်ချက်လွတ်လပ်ခွင့်ကို ဖိနှိပ်ချေမွှေခဲ့ကြသည်။ ထို့နောက် ၎င်းတို့၏ အမိန့်များကို ဆန့်ကျင်သူတို့အပေါ်တွင် အကျဉ်းချခြင်း၊ ပြည်နှင်ဒဏ်ပေးခြင်းနှင့် သေဒဏ်ပေးခြင်းတို့ လိုက်ပါလာခဲ့သည်။ ကက်သလစ်စနစ် သို့မဟုတ် ၎င်း၏ အခြေခံသဘောတရားများကို ထပ်မံ၍ ဥပဒေပြုခြင်းအားဖြင့် အာဏာရှိစေမည်ဆိုလျှင်၊ လူအများ၏ မှားယွင်းသော အယူအဆများကို လိုက်လျောရိုသေ၍ ကိုယ်ကျင့်သိက္ခာနှင့် သမ္မာတရားကို ယဇ်ပူဇော်မပြုလိုသူတို့ကို ဆန့်ကျင်သော ညှဉ်းပန်းနှိပ်စက်မှုမီးလျှံများ ပြန်လည်တောက်လောင်လာမည်။ ဤဆိုးယုတ်မှုသည် အကောင်အထည်ပေါ်လာရန် အလွန်နီးကပ်နေပြီဖြစ်သည်။”</w:t>
      </w:r>
    </w:p>
    <w:p>
      <w:pPr>
        <w:pStyle w:val="ArticleScripture"/>
        <w:jc w:val="left"/>
      </w:pPr>
      <w:r>
        <w:rPr>
          <w:rFonts w:ascii="Myanmar Text" w:hAnsi="Myanmar Text" w:eastAsia="Myanmar Text" w:cs="Myanmar Text"/>
        </w:rPr>
        <w:t>“ဘုရားသခင်သည် ကျွန်ုပ်တို့ရှေ့၌ရှိသော အန္တရာယ်များကို ပြသသော အလင်းကို ကျွန်ုပ်တို့အား ပေးတော်မူပြီးနောက်၊ ထိုအရာကို လူများရှေ့သို့ ထုတ်ဖော်တင်ပြရန် မိမိတို့၏ စွမ်းနိုင်သမျှ အားထုတ်မှုရှိသမျှကို မပြုဘဲ လျစ်လျူရှုထားလျှင်၊ ကိုယ်တော်၏ မျက်မှောက်တော်၌ ကျွန်ုပ်တို့သည် အပြစ်ကင်းရှင်းလျက် မည်သို့ ရပ်တည်နိုင်မည်နည်း။ ဤအလွန်အရေးကြီးသော အဆုံးအဖြတ်ပေးမည့် အရေးကိစ္စကို သတိပေးခြင်းမရှိဘဲ သူတို့ကို ရင်ဆိုင်စေမည့်အတိုင်း ချန်ထားရခြင်းဖြင့် ကျွန်ုပ်တို့သည် ကျေနပ်နိုင်မည်လော။”</w:t>
      </w:r>
    </w:p>
    <w:p>
      <w:pPr>
        <w:pStyle w:val="ArticleScripture"/>
        <w:jc w:val="left"/>
      </w:pPr>
      <w:r>
        <w:rPr>
          <w:rFonts w:ascii="Myanmar Text" w:hAnsi="Myanmar Text" w:eastAsia="Myanmar Text" w:cs="Myanmar Text"/>
        </w:rPr>
        <w:t>“လူတို့၏ပညတ်များကြောင့် ပျက်ပြယ်စေခြင်းခံရသော ဘုရားသခင်၏ ပညတ်တရားကို ကာကွယ်စောင့်ရှောက်ရန်အတွက်၊ ထောင်ချခြင်းခံရမည့် အန္တရာယ်၊ ပိုင်ဆိုင်မှုဆုံးရှုံးရမည့် အန္တရာယ်၊ ထို့အပြင် အသက်တိုင်အောင် ဆုံးရှုံးရမည့် အန္တရာယ်ကိုပင် ရင်ဆိုင်ကာ ဆက်လက်တိုက်ပွဲဝင်ရမည့် အလားအလာတစ်ရပ်သည် ကျွန်ုပ်တို့ရှေ့တွင် ရှိနေသည်။ ဤအခြေအနေတွင် လောကီမူဝါဒသည် ငြိမ်းချမ်းရေးနှင့် ညီညွတ်ခြင်းကို ထိန်းသိမ်းရန်အလို့ငှာ တိုင်းပြည်၏ပညတ်များကို အပြင်ပန်းအားဖြင့် လိုက်နာရန် တိုက်တွန်းလိမ့်မည်။ ထို့ပြင် လူအချို့သည်ပင် ထိုကဲ့သို့သော လမ်းစဉ်ကို ကျမ်းစာမှ အကြောင်းပြုကာ တိုက်တွန်းကြလိမ့်မည်။ ‘လူအသီးသီးသည် မိမိအပေါ်၌ အာဏာရှိသောမင်းတို့၏ အုပ်စိုးခြင်းကို နာခံစေ.... အာဏာရှိသောမင်းတို့သည် ဘုရားသခင်ခန့်ထားတော်မူသောသူများ ဖြစ်ကြ၏။’”</w:t>
      </w:r>
    </w:p>
    <w:p>
      <w:pPr>
        <w:pStyle w:val="ArticleScripture"/>
        <w:jc w:val="left"/>
      </w:pPr>
      <w:r>
        <w:rPr>
          <w:rFonts w:ascii="Myanmar Text" w:hAnsi="Myanmar Text" w:eastAsia="Myanmar Text" w:cs="Myanmar Text"/>
        </w:rPr>
        <w:t>“သို့ရာတွင် ရှေးကာလများ၌ ဘုရားသခင်၏ အစေခံများသည် မည်သို့သော လမ်းစဉ်ကို လိုက်ခဲ့ကြသနည်း။ တပည့်တော်တို့သည် ခရစ်တော်နှင့် လက်ဝါးကပ်တိုင်ပေါ်၌ ခရစ်တော်ကို ဟောပြောကြရာတွင်၊ ကိုယ်တော် ရှင်ပြန်ထမြောက်တော်မူပြီးနောက် အာဏာပိုင်များက သူတို့အား ယေရှု၏နာမတော်ဖြင့် နောက်တစ်ဖန် မပြောကြရန်၊ မသွန်သင်ကြရန် အမိန့်ပေးခဲ့ကြ၏။ ‘သို့ရာတွင် ပေတရုနှင့် ယောဟန်တို့က သူတို့အား ပြန်လည်ဖြေဆို၍၊ သင်တို့၏စကားကို ဘုရားသခင်၏ရှေ့တော်၌ ဘုရားသခင်၏စကားထက် ပို၍ နားထောင်ခြင်းသည် မှန်ကန်မမှန်ကန်ကို သင်တို့ကိုယ်တိုင် စီရင်ကြလော့။ အကြောင်းမူကား ကျွန်ုပ်တို့သည် မိမိတို့မြင်တွေ့ကြားသိခဲ့သော အရာများကို မပြောဘဲ မနေနိုင်ကြ။’ ဟုဆိုကြ၏။ သူတို့သည် ခရစ်တော်အားဖြင့် ရရှိသော ကယ်တင်ခြင်း၏ သတင်းကောင်းကို ဆက်လက်ဟောပြောကြပြီး၊ ဘုရားသခင်၏ တန်ခိုးတော်က ထိုသတင်းစကားအား သက်သေခံတော်မူခဲ့၏။” Testimonies, volume 5, 711–713.</w:t>
      </w:r>
    </w:p>
    <w:p>
      <w:pPr>
        <w:pStyle w:val="ArticleBody"/>
        <w:jc w:val="left"/>
      </w:pPr>
      <w:r>
        <w:rPr>
          <w:rFonts w:ascii="Myanmar Text" w:hAnsi="Myanmar Text" w:eastAsia="Myanmar Text" w:cs="Myanmar Text"/>
        </w:rPr>
        <w:t>ဘုရားသခင်၏ တရားစီရင်ချက်များသည် အမေရိကန်ပြည်ထောင်စုအတွင်း လူမှုရေး၊ စီးပွားရေးနှင့် ဘာသာရေးကဏ္ဍများ၌ ထိုသို့သော အခြေအနေတစ်ရပ်ကို မကြာမီ ဖြစ်ပေါ်စေတော့မည်ဖြစ်ပြီး၊ ထိုအခြေအနေသည် ၁၈၈၀ ခုနှစ်များနှင့် ၁၈၉၀ ခုနှစ်များတွင် ပုံဆောင်ဖော်ပြခံရသကဲ့သို့၊ ထို့နောက် အဆုံးကာလကို ၁၉၈၉ ခုနှစ်၌ အမှတ်အသားပြုခဲ့သော သမ္မတ၏ သမိုင်းတွင်လည်း ထပ်မံမြင်တွေ့ရသကဲ့သို့၊ ဘာသာရေးခေါင်းဆောင်များက အများပြည်သူဆိုင်ရာ ကိုယ်ကျင့်တရား ပြန်လည်နိုးထမှုတစ်ရပ်ကို တောင်းဆိုခေါ်ဆိုလာရန် အကြောင်းပြချက်တရားကို ဖြစ်ပေါ်စေလိမ့်မည်။ “ဘုရားသခင်၏ လူမျိုးတော်အတွက် ကြီးမားသော အကျပ်အတည်းတစ်ရပ် စောင့်ကြိုနေသည်။ ကမ္ဘာလောကအတွက်လည်း အကျပ်အတည်းတစ်ရပ် စောင့်ကြိုနေသည်။” Sister White သည် မေးခွန်းနှစ်ခုကို မေးထားသည်။ “ဘုရားသခင်သည် ရှေ့၌ ရှိနေသော အန္တရာယ်များကို ပြသသော အလင်းကို ကျွန်ုပ်တို့အား ပေးထားပြီးနောက်၊ ထိုအလင်းကို လူများရှေ့သို့ ယူဆောင်တင်ပြရန် မိမိတို့တတ်နိုင်သမျှ အားထုတ်မှု အားလုံးကို မပြုလုပ်လျှင်၊ ကိုယ်တော်၏ ရှေ့တော်၌ ကျွန်ုပ်တို့ မည်သို့ အပြစ်ကင်းစင်စွာ ရပ်တည်နိုင်မည်နည်း။ ဤအရေးကြီးလှသော အရေးကိစ္စကို သူတို့အား သတိမပေးဘဲ ရင်ဆိုင်စေသကဲ့သို့ ထားရစ်ရန် ကျွန်ုပ်တို့ ကျေနပ်နေနိုင်မည်လော?”</w:t>
      </w:r>
    </w:p>
    <w:p>
      <w:pPr>
        <w:pStyle w:val="ArticleBody"/>
        <w:jc w:val="left"/>
      </w:pPr>
      <w:r>
        <w:rPr>
          <w:rFonts w:ascii="Myanmar Text" w:hAnsi="Myanmar Text" w:eastAsia="Myanmar Text" w:cs="Myanmar Text"/>
        </w:rPr>
        <w:t>ကျွန်ုပ်တို့၏ရှေ့တွင်ရှိသော အန္တရာယ်များကို ဖော်ပြပြသသည့် အလင်းရောင် မည်သို့ရှိခဲ့သနည်း။ အကယ်၍ အလင်းရောင်မရှိခဲ့လျှင်၊ မေတ္တာရှိတော်မူသော ဘုရားသခင်သည် မိမိလူမျိုးတို့အား ထိုသတိပေးသတင်းစကားကို တစ်ခါမျှ မကြားဖူးသေးဘဲ၊ သတိပေးသတင်းစကားကို မတင်ပြခဲ့ကြခြင်းအတွက် မည်သို့ တာဝန်ခံစေနိုင်မည်နည်း။ ချစ်ခင်ရပါသော စာဖတ်သူ၊ ဤဆောင်းပါးများအားဖြင့် ကိုယ်စားပြုထားသော အလင်းရောင်အတွက် သင်သည် တာဝန်ခံရလိမ့်မည်။</w:t>
      </w:r>
    </w:p>
    <w:p>
      <w:pPr>
        <w:pStyle w:val="ArticleBody"/>
        <w:jc w:val="left"/>
      </w:pPr>
      <w:r>
        <w:rPr>
          <w:rFonts w:ascii="Myanmar Text" w:hAnsi="Myanmar Text" w:eastAsia="Myanmar Text" w:cs="Myanmar Text"/>
        </w:rPr>
        <w:t>ဤဆောင်းပါးများအတွင်း ပါဝင်သော ဒီမိုကရက် နဂါးအာဏာ၊ ရီပဘလီကန် မိစ္ဆာပရောဖက်အာဏာ၊ ပုပ်ရဟန်းမင်းအာဏာ၊ အစ္စလာမ်၊ လောဒိက</w:t>
      </w:r>
      <w:r>
        <w:rPr>
          <w:rFonts w:ascii="Nirmala UI" w:hAnsi="Nirmala UI" w:eastAsia="Nirmala UI" w:cs="Nirmala UI"/>
        </w:rPr>
        <w:t>ேய</w:t>
      </w:r>
      <w:r>
        <w:rPr>
          <w:rFonts w:ascii="Myanmar Text" w:hAnsi="Myanmar Text" w:eastAsia="Myanmar Text" w:cs="Myanmar Text"/>
        </w:rPr>
        <w:t xml:space="preserve"> အက်ဒ်ဗင်တစ် အသင်းတော်နှင့်တကွ ပကတိ ဣသရေလတို့၏ လက္ခဏာသွင်ပြင်များကို အသေးစိတ်ဖော်ပြထားသည့် အကြောင်းအရာများသည် အာဏာရှိသူတို့၏ အမြင်အရ မုန်းတီးမှုဆိုင်ရာ စကားဟောပြောချက်အဖြစ် သတ်မှတ်ခံရမည်ဖြစ်သော်လည်း၊ ထိုအရာများမှာ line upon line ဟူသော နည်းစနစ်ဖြင့် အတည်ပြုထားသော ဘုရားသခင်၏ နှုတ်ကပတ်တော်မှ သတင်းစကားဖြစ်ပြီး၊ ထိုလိုင်းများကလည်း ဘုရားသခင်၏ တရားစီရင်ခြင်းများသည် မကြာမီ ပိုမိုများပြားလာကာ အကြိမ်ရေတိုး၍ ပြင်းထန်လာမည်ဖြစ်ကြောင်း အော်ဟစ်ကြေညာလျက်ရှိသည်။</w:t>
      </w:r>
    </w:p>
    <w:p>
      <w:pPr>
        <w:pStyle w:val="ArticleBody"/>
        <w:jc w:val="left"/>
      </w:pPr>
      <w:r>
        <w:rPr>
          <w:rFonts w:ascii="Myanmar Text" w:hAnsi="Myanmar Text" w:eastAsia="Myanmar Text" w:cs="Myanmar Text"/>
        </w:rPr>
        <w:t>ပရောဖက်ပြုချက်အရ ကြည့်လျှင်၊ အဆုံးကာလမတိုင်မီ သမိုင်းအတွင်း ၁၉၈၉ ခုနှစ်တွင် ပေါင်းစည်းလာခဲ့သော ခရစ်ယာန် မဟာမိတ်အဖွဲ့သည် ၁၈၈၀ ပြည့်နှစ်များနှင့် ၁၈၉၀ ပြည့်နှစ်များနှင့်သာ ဆိုင်သော ပြိုင်တူနှိုင်းယှဉ်ချက်တစ်ရပ်ထက် ပို၍ အရေးပါသော သက်ဆိုင်မှုတစ်ရပ်ကို ရှိနေသည်။ ယခုမှသာ ကျွန်ုပ်တို့ ကိုးကားခဲ့သော Sister White ၏ အပိုဒ်တွင် သူမက စာတန်သည် လောကကို ဖမ်းဆီးထားသော နည်းလမ်းနှစ်ရပ်အနက် တစ်ရပ်အဖြစ် ဝိညာဉ်ဆက်သွယ်ယုံကြည်မှုကို ဖော်ထုတ်ထားပြီး၊ ထို့နောက် သူ လုပ်ဆောင်မည့် အံ့ဖွယ်အမှုများကို ရည်ညွှန်း၍ စကားအနည်းငယ် ဆက်လက်ပြောထားသည်။</w:t>
      </w:r>
    </w:p>
    <w:p>
      <w:pPr>
        <w:pStyle w:val="ArticleBody"/>
        <w:jc w:val="left"/>
      </w:pPr>
      <w:r>
        <w:rPr>
          <w:rFonts w:ascii="Myanmar Text" w:hAnsi="Myanmar Text" w:eastAsia="Myanmar Text" w:cs="Myanmar Text"/>
        </w:rPr>
        <w:t>၁၉၈၈ ခုနှစ် ရွေးကောက်ပွဲနောက်ပိုင်း၊ ထို့နောက် ခရစ်ယာန် မဟာမိတ်အဖွဲ့ ရောက်ရှိလာပြီးသည့်နောက်တွင်၊ နဂါး၏ နယ်ပယ်၊ သားရဲ၏ နယ်ပယ်နှင့် မိစ္ဆာပရောဖက်၏ နယ်ပယ်တို့၌ စာတန်၏ အံ့ဖွယ်နိမိတ်လက္ခဏာများ အလွန်ပြင်းထန်စွာ ပေါ်ထွန်းခဲ့သည်။ ဤဖြစ်ရပ်များကို မှန်ကန်စွာ ကိုက်ညီအောင် ချိန်ညှိနားလည်ရန်မှာ အရေးကြီးသည်၊ အကြောင်းမူကား ၎င်းတို့သည် အမေရိကန် ပြည်ထောင်စု၌ မကြာမီ ရောက်ရှိလာမည့် တနင်္ဂနွေဥပဒေနောက်တွင် ခရစ်တော်အဖြစ် ဟန်ဆောင်မည့် စာတန်၏ ရောက်ရှိလာခြင်းကို ပုံဆောင်ညွှန်းဆိုနေကြသဖြင့် ဖြစ်သည်။</w:t>
      </w:r>
    </w:p>
    <w:p>
      <w:pPr>
        <w:pStyle w:val="ArticleBody"/>
        <w:jc w:val="left"/>
      </w:pPr>
      <w:r>
        <w:rPr>
          <w:rFonts w:ascii="Myanmar Text" w:hAnsi="Myanmar Text" w:eastAsia="Myanmar Text" w:cs="Myanmar Text"/>
        </w:rPr>
        <w:t>ကက်သလစ်ဘာသာ၏ နယ်ပယ်အတွင်း၌ ၁၉၉၀ ပြည့်လွန်နှစ်များတွင် “ကညာမာရိ” ဟု ခေါ်ဆိုကြသောသူမ၏ ပေါ်ထွန်းခြင်းများနှင့်အတူ၊ သန့်ရှင်းသူတို့၏ ရုပ်တုများမှ သွေးယိုထွက်ခြင်းဆိုင်ရာ အံ့ဖွယ်များ၊ ကောင်းကင်၌ ပေါ်ထွန်းခြင်းဆိုင်ရာ အံ့ဖွယ်များ၊ မိုးတိမ်မရှိသော ကောင်းကင်မှ ပန်းဖက်များ ကျဆင်းခြင်းနှင့် အခြားအဓိပ္ပာယ်မရှိသော စာတန်ဆန်သည့် အံ့ဖွယ်များကို ကမ္ဘာကြီးက စောင့်ကြည့်မြင်တွေ့ခဲ့သည်။ ထိုကာလများအတွင်း ဤဖြစ်ရပ်များက ဆောင်ရွက်စေသော လှည့်ဖြားမှုများထဲသို့ ဆွဲခေါ်ခံရ၍ ကမ္ဘာအနှံ့အပြားရှိ လူထောင်ပေါင်းများစွာတို့၏ ဘုရားဖူးခရီးများကို လူအများက ပြုလုပ်ခဲ့ကြသည်။ ယင်းတို့အကြောင်း စာအုပ်များ ရေးသားခဲ့ကြသည်၊ သတင်းထောက်များက စုံစမ်းလေ့လာခဲ့ကြသည်၊ Time နှင့် Newsweek ကဲ့သို့သော မဂ္ဂဇင်းများကလည်း ဤအရာများကို မိမိတို့၏ မျက်နှာဖုံးစာမျက်နှာတွင် ဖော်ပြခဲ့ကြသည်။</w:t>
      </w:r>
    </w:p>
    <w:p>
      <w:pPr>
        <w:pStyle w:val="ArticleBody"/>
        <w:jc w:val="left"/>
      </w:pPr>
      <w:r>
        <w:rPr>
          <w:rFonts w:ascii="Myanmar Text" w:hAnsi="Myanmar Text" w:eastAsia="Myanmar Text" w:cs="Myanmar Text"/>
        </w:rPr>
        <w:t>နဂါး၏အာဏာနယ်ပယ်အတွင်း၌ အိန္ဒိယရှိ ဟိန္ဒူရုပ်တုများသည် ရုပ်တုတို့၏နှုတ်ခမ်းပေါ်တွင် တင်လှူထားသော ဇွန်းဖြင့်သော်လည်းကောင်း၊ ဖန်ခွက်ဖြင့်သော်လည်းကောင်း သောက်စရာပူဇော်သက္ကာများကို သောက်ယူခြင်းအားဖြင့် စာတန်ဆိုင်ရာ အံ့ဖွယ်ရာများကို ထင်ရှားစေခဲ့ကြသည်။ အိန္ဒိယနိုင်ငံရှိ ကျေးရွာငယ်တစ်ရွာတွင် စတင်ပေါ်ပေါက်ခဲ့သော ထိုဖြစ်ရပ်သည် အီဂျစ်ပြည်၏ ဖားများကဲ့သို့ တစ်နိုင်ငံလုံးသို့ ပြန့်နှံ့သွားခဲ့သည်။ BBC ရုပ်မြင်သံကြားသတင်းက ထိုဖြစ်ရပ်အပေါ် မှတ်ချက်တစ်ရပ်ကို တင်ဆက်ခဲ့ပြီး၊ ထို့နောက် အတွေးအနည်းငယ်အဖြစ် BBC ရုပ်မြင်သံကြားသတင်းထောက်က “မနက်ဖြန် လန်ဒန်ပြတိုက်သို့ သွားပြီး ဟိန္ဒူရုပ်တုတစ်ရုပ်အား နို့တစ်ဖန်ခွက် ဆက်ကပ်လျှင် ဘာဖြစ်မည်နည်းဟု ကျွန်ုပ် တွေးမိသည်” ဟူ၍ မေးခွန်းထုတ်ခဲ့သည်။ နောက်တစ်နေ့ ညနေသတင်းတွင် ထိုသတင်းထောက်တစ်ဦးတည်းကို လန်ဒန်ပြတိုက်၌ ပြန်လည်ပြသခဲ့ပြီး၊ ကင်မရာများ လည်ပတ်နေစဉ်အတွင်း သူသည် ဟိန္ဒူရုပ်တုကြီးတစ်ရုပ်အား နို့တစ်ဖန်ခွက် ဆက်ကပ်ခဲ့သည်။ ဖန်ခွက်သည် ရုပ်တု၏နှုတ်ခမ်းကို ထိသည်နှင့်တစ်ပြိုင်နက် နို့သည် ရုပ်တုအတွင်းသို့ ချက်ချင်း စုပ်ယူခံလိုက်ရသည်။</w:t>
      </w:r>
    </w:p>
    <w:p>
      <w:pPr>
        <w:pStyle w:val="ArticleBody"/>
        <w:jc w:val="left"/>
      </w:pPr>
      <w:r>
        <w:rPr>
          <w:rFonts w:ascii="Myanmar Text" w:hAnsi="Myanmar Text" w:eastAsia="Myanmar Text" w:cs="Myanmar Text"/>
        </w:rPr>
        <w:t>အမေရိကန်အိန္ဒိယန်တို့၏ ပရောဖက်ပြုချက်များနှင့် ဆက်နွှယ်သော ဝိညာဉ်ရေးဝါဒအတွင်းတွင် “Miracle” ဟုလူသိများသော အဖြူရောင် buffalo တစ်ကောင်သည် ၁၉၉၄ ခုနှစ်၊ ဩဂုတ်လ ၂၀ ရက်နေ့၌ ဝစ်စကွန်ဆင်ပြည်နယ်၊ Janesville အနီးရှိ Dave နှင့် Valerie Heider တို့၏ လယ်ယာတွင် မွေးဖွားခဲ့သည်။ Miracle သည် အဖြူရောင်အမွေးဖြင့် မွေးဖွားလာခဲ့ပြီး၊ သူမ၏ မွေးဖွားမှုကို အချို့က အမေရိကန်မူလနေထိုင်သူတို့၏ ပရောဖက်ပြုချက်တစ်ရပ် ပြည့်စုံခြင်းဟု မှတ်ယူခဲ့ကြသည်။ အမေရိကန်မူလနေထိုင်သူတို့၏ ရိုးရာဓလေ့အမျိုးမျိုးတွင် အဖြူရောင် buffalo မွေးဖွားလာခြင်းကို သန့်ရှင်းမြင့်မြတ်၍ အရေးပါသော ဖြစ်ရပ်တစ်ရပ်အဖြစ် မြင်ယူကြပြီး၊ ယင်းသည် စည်းလုံးညီညွတ်မှု၊ ငြိမ်းချမ်းမှုနှင့် ဝိညာဉ်ရေးအသစ်ပြန်လည်ရှင်သန်ခြင်းတို့ကို သင်္ကေတပြုသည်ဟု ယူဆကြသည်။ Miracle သည် ကျယ်ကျယ်ပြန့်ပြန့် အာရုံစိုက်ခံရပြီး လူများစွာအတွက် မျှော်လင့်ခြင်းနှင့် ဝိညာဉ်ရေးဆိုင်ရာ အရေးပါမှု၏ သင်္ကေတတစ်ရပ် ဖြစ်လာခဲ့သည်။ အဖြူရောင် buffalo ၏ ပရောဖက်ပြုချက်သည် နောက်ကြောင်းလိုက်၍ ခြေရာခံနိုင်သကဲ့သို့၊ အမေရိကန်မူလနေထိုင်သူတို့၏ ဝိညာဉ်ရေးဝါဒီ ဘာသာတရား၌ အလွန်သန့်ရှင်းမြင့်မြတ်သော အမွေအနှစ်ပစ္စည်းနှင့်လည်း တိုက်ရိုက်ဆက်နွှယ်လျက်ရှိသည်။ အကြောင်းမှာ အဖြူရောင် buffalo ၏ မူလဇာတ်လမ်း၌ပင် “piece pipe” ကို ယဉ်ကျေးမှုအတွင်းသို့ မိတ်ဆက်ပေးခဲ့ခြင်းကြောင့် ဖြစ်သည်။</w:t>
      </w:r>
    </w:p>
    <w:p>
      <w:pPr>
        <w:pStyle w:val="ArticleBody"/>
        <w:jc w:val="left"/>
      </w:pPr>
      <w:r>
        <w:rPr>
          <w:rFonts w:ascii="Myanmar Text" w:hAnsi="Myanmar Text" w:eastAsia="Myanmar Text" w:cs="Myanmar Text"/>
        </w:rPr>
        <w:t>၁၉၉၄ ခုနှစ်တွင်၊ အယူဖောက်ပြန်သော ပရိုတက်စတင့်ဝါဒ၏ မိစ္ဆာပရောဖက်ဆိုင်ရာ နယ်ပယ်အတွင်း၌၊ “Toronto Blessing” ဟုလည်း ခေါ်ဆိုကြသော “Holy Laughter” လှုပ်ရှားမှုသည် ကနေဒါနိုင်ငံ၊ အွန်တားရီယိုပြည်နယ်၊ တိုရွန်တိုမြို့ရှိ Toronto Airport Vineyard Church (ယခု Catch The Fire Toronto ဟု သိရှိကြသည်) ၌ ၁၉၉၄ ခုနှစ် ဇန်နဝါရီလတွင် စတင်ပေါ်ပေါက်လာခဲ့သည်။ ထိုအရာသည် သင်းအုပ်ဆရာ John Arnott နှင့် Carol Arnott တို့ ဦးဆောင်သော ပြန်လည်နှိုးဆော်ခြင်းဆိုင်ရာ အစည်းအဝေးများ အစဉ်အဆက်အတွင်း ဖြစ်ပေါ်လာခဲ့ခြင်းဖြစ်ပြီး၊ ထိန်းမနိုင်သိမ်းမနိုင် ရယ်မောခြင်းဖြစ်စဉ်နှင့်အတူ တုန်ခါခြင်း၊ ငိုကြွေးခြင်း၊ လဲကျခြင်း၊ သို့မဟုတ် တိရစ္ဆာန်များကို အတုယူခြင်းနှင့် တိရစ္ဆာန်အသံများ ပြုလုပ်ခြင်းကဲ့သို့သော အခြားထင်ရှားပေါ်လွင်မှုများ (မကြာခဏ “ဝိညာဉ်တော်၌ သတ်ခြင်းခံရသည်” သို့မဟုတ် “သခင်၌ မူးယစ်နေသည်” ဟု ရည်ညွှန်းကြသည်) သည် အသင်းသားများအကြားတွင် စတင်ဖြစ်ပွားလာခဲ့သည်။</w:t>
      </w:r>
    </w:p>
    <w:p>
      <w:pPr>
        <w:pStyle w:val="ArticleBody"/>
        <w:jc w:val="left"/>
      </w:pPr>
      <w:r>
        <w:rPr>
          <w:rFonts w:ascii="Myanmar Text" w:hAnsi="Myanmar Text" w:eastAsia="Myanmar Text" w:cs="Myanmar Text"/>
        </w:rPr>
        <w:t>ရယ်မောခြင်းနှင့် အခြားသော ထင်ရှားပေါ်လွင်မှုများကို ပါဝင်သူများက သန့်ရှင်းသော ဝိညာဉ်တော်၏ တည်ရှိမှုနှင့် လုပ်ဆောင်မှုကြောင့် ဖြစ်သည်ဟု သတ်မှတ်ကြပြီး၊ ထို့ကြောင့် ထိုဖြစ်ရပ်ကို ဖော်ပြရန် “Holy Laughter” ဟူသော ဝေါဟာရကို အသုံးပြုလာကြသည်။ Toronto Airport Vineyard Church ၌ ကျင်းပသော နိုးကြားခြင်းအစည်းအဝေးများသည် ကမ္ဘာတစ်ဝှမ်းမှ အာရုံစိုက်မှုနှင့် လာရောက်သူများကို ဆွဲဆောင်ခဲ့ပြီး၊ ထိုကြောင့် ထိုလှုပ်ရှားမှုသည် အခြားသော အသင်းတော်များနှင့် လူမှုအသိုင်းအဝိုင်းများသို့လည်း ပျံ့နှံ့သွားခဲ့သည်။ ကမ္ဘာတစ်ဝှမ်းမှ လူများသည် ထိုရယ်မောခြင်းကို ကိုယ်တိုင်ကြုံတွေ့ရန် လာရောက်ကြပြီး၊ မိမိတို့၏ မူလအသင်းတော်များသို့ ပြန်လည်ရောက်ရှိသည့်အခါ၊ ထိုအသင်းတော်များ၌လည်း ထိုကဲ့သို့သော နတ်ဆိုးဆိုင်ရာ ထင်ရှားပေါ်လွင်မှုများ ပေါ်ထွက်လာလေ့ရှိကြသည်။</w:t>
      </w:r>
    </w:p>
    <w:p>
      <w:pPr>
        <w:pStyle w:val="ArticleBody"/>
        <w:jc w:val="left"/>
      </w:pPr>
      <w:r>
        <w:rPr>
          <w:rFonts w:ascii="Myanmar Text" w:hAnsi="Myanmar Text" w:eastAsia="Myanmar Text" w:cs="Myanmar Text"/>
        </w:rPr>
        <w:t>Pat Robertson သည် Christian Broadcasting Network (CBN) ကို 1960 ခုနှစ်တွင် တည်ထောင်ခဲ့သည်။ CBN သည် ခရစ်ယာန်အစီအစဉ်များအတွက် အထူးရည်ရွယ်ထားသော ပထမဆုံး ရုပ်သံကွန်ရက်များအနက် တစ်ခုဖြစ်ပြီး၊ အမေရိကန်ပြည်ထောင်စုတွင် ခရစ်ယာန်ရုပ်သံလွှင့်လုပ်ငန်း တိုးတက်ကြီးထွားလာမှု၌ အရေးပါသော အခန်းကဏ္ဍတစ်ရပ်ကို ထမ်းဆောင်ခဲ့သည်။ နှစ်များတစ်လျှောက် CBN သည် ရုပ်သံ၊ ရေဒီယိုနှင့် ဒစ်ဂျစ်တယ်မီဒီယာများမှတစ်ဆင့် မိမိ၏ လက်လှမ်းမီမှုနှင့် ဩဇာလွှမ်းမိုးမှုကို တိုးချဲ့လာခဲ့ပြီး၊ ကမ္ဘာပေါ်ရှိ အကြီးမားဆုံး ခရစ်ယာန်မီဒီယာအဖွဲ့အစည်းများအနက် တစ်ခုအဖြစ် ဖြစ်လာခဲ့သည်။</w:t>
      </w:r>
    </w:p>
    <w:p>
      <w:pPr>
        <w:pStyle w:val="ArticleBody"/>
        <w:jc w:val="left"/>
      </w:pPr>
      <w:r>
        <w:rPr>
          <w:rFonts w:ascii="Myanmar Text" w:hAnsi="Myanmar Text" w:eastAsia="Myanmar Text" w:cs="Myanmar Text"/>
        </w:rPr>
        <w:t>၁၉၈၈ ခုနှစ်တွင် သူသည် Christian Coalition ကို တည်ထောင်ခဲ့ပြီး၊ အမေရိကန်ပြည်ထောင်စု သမ္မတရာထူးအတွက် ဝင်ရောက်ယှဉ်ပြိုင်ခဲ့သည်။ သူ၏ ယုံကြည်ချက်များသည် National Reform Movement နှင့် the Lord’s Day Alliance တို့မှ အမြစ်ခံဆင်းသက်လာသည်။ ထိုအဖွဲ့အစည်းနှစ်ရပ်စလုံးသည် ၁၈၈၈ ခုနှစ်တွင် စတင်ပေါ်ပေါက်ခဲ့ကြပြီး၊ ခရစ်ယာန် အခြေခံသဘောတရားများပေါ် မူတည်သည့် လူမှုရေးပြုပြင်ပြောင်းလဲမှု အမျိုးမျိုးကို ထောက်ခံအားပေးခဲ့ကြသည်။ ၎င်းတို့တွင် အရက်တားမြစ်ရေး၊ အမျိုးသမီးများ မဲပေးခွင့်ရရှိရေး၊ ထို့ပြင် Sabbath (Sunday) ကို အနားယူခြင်းနှင့် ဝတ်ပြုခြင်း၏ နေ့အဖြစ် စောင့်ထိန်းလိုက်နာရေးတို့ ပါဝင်သည်။ ထိုလှုပ်ရှားမှုသည် ဧဝံဂေလိ ပရိုတက်စတင့်ဝါဒ၏ သက်ရောက်မှုကို ခံခဲ့ရပြီး၊ သမ္မာကျမ်းစာဆိုင်ရာ အခြေခံသဘောတရားများက လမ်းညွှန်သော “ခရစ်ယာန်နိုင်ငံ” တစ်ရပ်ကို တည်ထောင်ရန် ကြိုးပမ်းခဲ့သည်။ Robertson သည် National Reform Movement နှင့် the Lord’s Day Alliance တို့၏ အခြေခံသဘောတရားများကို တူညီစွာ ကိုယ်စားပြုသူဖြစ်ခဲ့သည်။ ထိုအကြောင်းကြောင့်ပင် သူသည် Regent University ကိုလည်း တည်ထောင်ခဲ့သည်။</w:t>
      </w:r>
    </w:p>
    <w:p>
      <w:pPr>
        <w:pStyle w:val="ArticleBody"/>
        <w:jc w:val="left"/>
      </w:pPr>
      <w:r>
        <w:rPr>
          <w:rFonts w:ascii="Myanmar Text" w:hAnsi="Myanmar Text" w:eastAsia="Myanmar Text" w:cs="Myanmar Text"/>
        </w:rPr>
        <w:t>Pat Robertson သည် William Miller က အလွန်ရဲဝံ့စွာ ဆန့်ကျင်ခဲ့သော ကက်သလစ်အယူဝါဒနှင့် ကိုက်ညီသဘောတူသောအခြေအနေ၌ ၁၉၇၇ ခုနှစ်တွင် Regent University ကို တည်ထောင်ခဲ့သည်။ ကက်သလစ်ဝါဒနှင့် ဖောက်ပြန်သွားသော ပရိုတက်စတင့်ဝါဒတို့သည်၊ သန့်ရှင်းမခံရသော အသီးအနှံများအနက် အခြားအရာများနှင့်အတူ၊ ယေရှုသည် အမှန်တကယ် ပြန်ကြွလာမည့်အချိန်မတိုင်မီ ငြိမ်းချမ်းရေး နှစ်တစ်ထောင်ကာလတစ်ရပ် ရှိလိမ့်မည်ဟူသော ယုံကြည်ချက်ကို ဖြစ်ပေါ်စေသည့် စာတန်ဆန်သော သမ္မာကျမ်းစာအနက်ဖွင့်နည်းတစ်ရပ်ကို အသုံးပြုကြသည်။ Robertson သည် မိမိ၏တက္ကသိုလ်က သမ္မာကျမ်းစာဖော်ပြသည့် Millennium ကာလအတွင်း ခရစ်တော်၏ နှစ်တစ်ထောင်အုပ်ချုပ်ရေးကို စီမံခန့်ခွဲမည့် သူတို့ဖြစ်လာစေရန် အမျိုးသားများနှင့် အမျိုးသမီးများကို လေ့ကျင့်ပေးနေသည်ဟု ယုံကြည်သည်။ “regent” ဟူသော အသုံးအနှုန်း၏ အဓိပ္ပာယ်မှာ တိုင်းပြည်အပြင်ဘက်တွင် ရှိနေသော အုပ်စိုးရှင် သို့မဟုတ် ဘုရင်တစ်ပါး၏ ကိုယ်စား လက်ထောက်အဖြစ် ဆောင်ရွက်သူတစ်ဦးဟူ၍ ဖြစ်သည်။</w:t>
      </w:r>
    </w:p>
    <w:p>
      <w:pPr>
        <w:pStyle w:val="ArticleBody"/>
        <w:jc w:val="left"/>
      </w:pPr>
      <w:r>
        <w:rPr>
          <w:rFonts w:ascii="Myanmar Text" w:hAnsi="Myanmar Text" w:eastAsia="Myanmar Text" w:cs="Myanmar Text"/>
        </w:rPr>
        <w:t>၁၉၈၉ ခုနှစ်တွင်ဖြစ်သော “အဆုံးကာလ” မတိုင်မီ၊ အနည်းဆုံး ၁၉၆၀ ခုနှစ်မှစ၍ ၁၈၈၈ ခုနှစ်တွင် တနင်္ဂနွေနေ့ဥပဒေပြဋ္ဌာန်းမှုကို တွန်းအားပေးခဲ့သော အဖွဲ့အစည်းများ၏ ယနေ့ခေတ်နှိုင်းယှဉ်ဖက်များသည် သမိုင်းနယ်ပယ်အတွင်းသို့ ဝင်ရောက်လာခဲ့ကြသည်။ ၁၉၈၉ ခုနှစ်နောက်ပိုင်းတွင် စာတန်ဆိုင်ရာ ထင်ရှားပြသမှုများသည် နဂါး၊ သားရဲ၊ နှင့် အတုအယောင်ပရောဖက်တို့၏ ဘာသာရေးနယ်ပယ်အတွင်းရှိ အစိတ်အပိုင်းသုံးခုလုံးကို ပြင်းထန်စွာ လှုပ်ခတ်စေခဲ့သည်။ ယေရှုသည် အရာတစ်ခု၏ အဆုံးကို အရာတစ်ခု၏ အစနှင့် အမြဲ ဆက်စပ်ဖော်ပြတော်မူသကဲ့သို့၊ ဒံယေလ အခန်းကြီး ၁၁ ၏ အခန်းငယ် ၄၀ တွင် ဖော်ပြထားသော ၁၉၈၉ ခုနှစ်၊ “အဆုံးကာလ” သည် ပရောဖက်ပြုကာလတစ်ရပ်ကို အစပြုစေပြီး၊ ထိုကာလသည် အခန်းငယ် ၄၁ တွင် ဖော်ပြထားသော မကြာမီ ရောက်ရှိလာမည့် တနင်္ဂနွေနေ့ဥပဒေဖြင့် အဆုံးသတ်သွားသည်။ ထိုတနင်္ဂနွေနေ့ဥပဒေ ရောက်ရှိလာသောအခါ၊ စာတန်သည် ခရစ်တော်ကို “အစားထိုးသဏ္ဍာန်ယူ” လာသကဲ့သို့ ပေါ်ထွက်လာပြီး၊ အံ့ဖွယ်နိမိတ်များနှင့် ရောဂါကုသမှုများနှင့်အတူ သူ၏ လှည့်ဖြားမှုအမှုတော်၏ အထွတ်အထိပ်လုပ်ရပ်ကို စတင်တော့သည်။</w:t>
      </w:r>
    </w:p>
    <w:p>
      <w:pPr>
        <w:pStyle w:val="ArticleBody"/>
        <w:jc w:val="left"/>
      </w:pPr>
      <w:r>
        <w:rPr>
          <w:rFonts w:ascii="Myanmar Text" w:hAnsi="Myanmar Text" w:eastAsia="Myanmar Text" w:cs="Myanmar Text"/>
        </w:rPr>
        <w:t>ထိုပရောဖက်ကာလကို အစပြုသော သမိုင်းကြောင်းသည် တနင်္ဂနွေနေ့ဥပဒေသို့ ဦးတည်စေသော ဖောက်ပြန်သွားသည့် ပရိုတက်စတင့် လှုပ်ရှားမှုတစ်ရပ်၏ အလုပ်ကို ဖော်ထုတ်ပြသသည်။ ထိုအရာကို ထိုကာလ၏အစဖြစ်သော ၁၉၈၉ ခုနှစ်က ပုံဆောင်ထားခဲ့သည်။ ၁၉၈၉ ခုနှစ်တွင် “သံကန့်လန့်ကာ” ၏ “နံရံ” သည် ကျဆင်းသွားခဲ့ပြီး၊ ဤကာလ၏ အဆုံး၌ “အသင်းတော်နှင့် နိုင်ငံတော်အကြား ခွဲခြားထားသော နံရံ” သည်လည်း ကျဆင်းသွားသည်။ ထိုကာလ၏ အစမှာ နောက်ဆုံးသမ္မတ ရှစ်ဦးအနက် ပထမဆုံး သမ္မတ နှစ်ဦးကို အမှတ်အသားပြုသည်။ အစသည် ဆိုဗီယက်ယူနီယံအတွင်း မိမိ၏ရန်သူဖြစ်သော အနာသာဝါဒကို ပုပ်ရဟန်းမင်းအာဏာက အောင်နိုင်ခြင်းကို အမှတ်အသားပြုသကဲ့သို့၊ နောက်ဆုံးသည် အမေရိကန်ပြည်ထောင်စုအတွင်း မိမိ၏ရန်သူဖြစ်သော ပရိုတက်စတင့်ဝါဒကို ပုပ်ရဟန်းမင်းအာဏာက အောင်နိုင်ခြင်းကို အမှတ်အသားပြုသည်။ အစသည် ထိုသမ္မတ ရှစ်ဦးအနက် ပထမဦးဆုံးသူ (ရီပတ်ဘလစ်ကန်တစ်ဦး) သည် သမ္မာကျမ်းစာ ပရောဖက်ပြုချက်၌ ဖော်ပြထားသော အန္တိခရစ်နှင့် လက်တွဲခြင်းကို ဖော်ထုတ်ပြသပြီး၊ အဆုံးသည် ထိုသမ္မတ ရှစ်ဦးအနက် နောက်ဆုံးသူက သမ္မာကျမ်းစာ ပရောဖက်ပြုချက်၌ ဖော်ပြထားသော အန္တိခရစ်နှင့် လက်တွဲခြင်းကို အမှတ်အသားပြုသည်။ ထိုပထမသမ္မတသည် ထိုနံရံကို ကျဆင်းစေရာ၌ တာဝန်ရှိသူဖြစ်သည်ဟု နားလည်ထားကြပြီး၊ နောက်ဆုံးသူမှာ ထိုနံရံကို တည်ဆောက်မည့်သူ ဖြစ်သည်။</w:t>
      </w:r>
    </w:p>
    <w:p>
      <w:pPr>
        <w:pStyle w:val="ArticleBody"/>
        <w:jc w:val="left"/>
      </w:pPr>
      <w:r>
        <w:rPr>
          <w:rFonts w:ascii="Myanmar Text" w:hAnsi="Myanmar Text" w:eastAsia="Myanmar Text" w:cs="Myanmar Text"/>
        </w:rPr>
        <w:t>၁၉၆၀ ခုနှစ်တွင် စတင်၍ ၁၉၈၉ ခုနှစ် အဆုံးကာလသို့တိုင် ခေတ်သစ် အမျိုးသားပြုပြင်ပြောင်းလဲရေး လှုပ်ရှားမှု စတင်ခဲ့သည်။ ရွေးကောက်ပွဲနောက်ပိုင်းတွင် စာတန်၏ အံ့ဖွယ်နိမိတ်များ စတင်ဖြစ်ပေါ်လာခဲ့သည်။ တနင်္ဂနွေဥပဒေ မတိုင်မီတွင် အမျိုးသားပြုပြင်ပြောင်းလဲရေးသမားတို့၏ နောက်ဆုံးပေါ် ထင်ရှားဖော်ပြခြင်းသည် ၎င်းတို့၏ နိုင်ငံရေးဦးခေါင်းကို တစ်ဖန်မြှင့်တင်လိမ့်မည်။ တနင်္ဂနွေဥပဒေ ရောက်ရှိချိန်တွင် စာတန်၏ အံ့ဩဖွယ် လုပ်ဆောင်မှုအချိန်သည် ရောက်ရှိလာပြီဖြစ်သည်။ တနင်္ဂနွေဥပဒေ မတိုင်မီတွင် ပရောဖက်ပြုချက်ဆိုင်ရာ မလွဲမသွေလိုအပ်ချက်အရ၊ အမေရိကန်ပြည်ထောင်စု၏ အမျိုးသားကြွယ်ဝချမ်းသာမှုကိုသာ ဖယ်ရှားပစ်မည့် တရားစီရင်ခြင်းများသာမက၊ ထိုတရားစီရင်ခြင်းများသည် ပရောဖက်ပြုချက်ဆိုင်ရာ မလွဲမသွေလိုအပ်ချက်အရ အလွန်ပြင်းထန်၍ ကြောက်မက်ဖွယ်ကောင်းရမည်ဖြစ်ပြီး၊ ထိုသို့ဖြစ်မှသာ နောက်ဆုံး အမျိုးသားပြုပြင်ပြောင်းလဲရေးလှုပ်ရှားမှုအတွင်းရှိ ခရစ်ယာန် အမျိုးသားဝါဒီများသည် ထိုတရားစီရင်ခြင်းများ၏ အကြောင်းရင်းကို ၎င်းတို့က “သခင်ဘုရား၏နေ့” ဟုခေါ်ဆိုသောနေ့ကို မသန့်ရှင်းအောင်ပြုလျက်ရှိသော နိုင်ငံသားများကြောင့်ဖြစ်သည်ဟု သတ်မှတ်ဖော်ပြနိုင်ရန် လိုအပ်သော ယုတ္တိအခြေခံကို တည်ဆောက်ပေးလိမ့်မည်။</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“ကျွန်ုပ်တို့၏လူမျိုးသည် ယခုအထိ ရှိခဲ့ကြသည့် အားနည်းဖျော့တိမ်၍ စိတ်မဝင်စားသော သဘောထားတွင် ဆက်လက်နေကြလျှင်၊ ဘုရားသခင်သည် မိမိ၏ဝိညာဉ်တော်ကို သူတို့အပေါ်သို့ သွန်းလောင်းပေးတော်မမူနိုင်။ သူတို့သည် ကိုယ်တော်နှင့်အတူ ပူးပေါင်းဆောင်ရွက်ရန် အဆင်သင့်မဖြစ်သေးကြ။ သူတို့သည် လက်ရှိအခြေအနေကို သတိမရှိကြသကဲ့သို့၊ ခြိမ်းခြောက်လျက်ရှိသော အန္တရာယ်ကိုလည်း မသဘောပေါက်ကြ။ ယခုအချိန်တွင် သူတို့သည် မည်သည့်အချိန်ထက်မဆို ပို၍ စောင့်ကြည့်သတိရှိခြင်းနှင့် တစ်စိတ်တစ်ဝမ်းတည်း ပူးပေါင်းလှုပ်ရှားခြင်းတို့၏ လိုအပ်ချက်ကို ခံစားသင့်ကြသည်။</w:t>
      </w:r>
    </w:p>
    <w:p>
      <w:pPr>
        <w:pStyle w:val="ArticleScripture"/>
        <w:jc w:val="left"/>
      </w:pPr>
      <w:r>
        <w:rPr>
          <w:rFonts w:ascii="Myanmar Text" w:hAnsi="Myanmar Text" w:eastAsia="Myanmar Text" w:cs="Myanmar Text"/>
        </w:rPr>
        <w:t>“တတိယကောင်းကင်တမန်၏ အထူးလုပ်ငန်းကို ၎င်း၏ အရေးပါမှုအတိုင်း မမြင်တွေ့ခဲ့ကြရသေးပါ။ ဘုရားသခင်၏ ရည်ရွယ်ချက်မှာ ကိုယ်တော်၏ လူမျိုးသည် ယနေ့ မိမိတို့ ရပ်တည်လျက်ရှိသော အခြေအနေထက် များစွာ ရှေ့တန်းသို့ တိုးတက်ရောက်ရှိနေကြရမည်ဟူသော အရာဖြစ်သည်။ သို့သော် ယခုအခါ၊ သူတို့ အရေးယူဆောင်ရွက်ရန် အချိန်ရောက်လာသောအခါ၊ သူတို့အတွက် ပြင်ဆင်စရာရှိနေသေးသည်။ National Reformers များသည် ဘာသာရေးလွတ်လပ်ခွင့်ကို ကန့်သတ်ရန် အစီအမံများကို တိုက်တွန်းစတင်ခဲ့သောအခါ၊ ကျွန်ုပ်တို့၏ ဦးဆောင်သူများသည် ထိုအခြေအနေကို သိမြင်နိုးကြားလျက် ရှိသင့်ပြီး၊ ထိုကြိုးပမ်းမှုများကို တန်ပြန်တားဆီးရန် အလွန်အလေးအနက် ကြိုးစားလုပ်ဆောင်သင့်ခဲ့သည်။ အလင်းကို ကျွန်ုပ်တို့၏ လူမျိုးမှ ကွယ်ဝှက်ထားခဲ့ခြင်းသည်—ဤအချိန်အတွက် သူတို့လိုအပ်သော ယခုလက်ရှိအမှန်တရားကို—ဘုရားသခင်၏ အစီအစဉ်နှင့် မကိုက်ညီပါ။ တတိယကောင်းကင်တမန်၏ သတင်းစကားကို ပေးနေကြသော ကျွန်ုပ်တို့၏ ဓမ္မဆရာအားလုံးသည်ပင် ထိုသတင်းစကားကို အဘယ်အရာက ဖွဲ့စည်းထားသည်ကို အမှန်တကယ် နားလည်ကြသည်မဟုတ်ပါ။ National Reform လှုပ်ရှားမှုကို အချို့သူများက အရေးမကြီးလှဟု မှတ်ယူခဲ့ကြသဖြင့်၊ ၎င်းအပေါ် များစွာအာရုံစိုက်ရန် မလိုအပ်ဟု ထင်မြင်ခဲ့ကြပြီး၊ ထိုသို့ပြုလျှင် တတိယကောင်းကင်တမန်၏ သတင်းစကားနှင့် သီးခြားကွာခြားသော မေးခွန်းများအတွက် အချိန်ပေးနေခြင်းဖြစ်မည်ဟုပင် ခံစားခဲ့ကြသည်။ ဤအချိန်အတွက် ဖြစ်သော သတင်းစကားအတိအကျကို ဤသို့ အဓိပ္ပာယ်ဖွင့်ဆိုခဲ့ကြသည့်အတွက် သခင်ဘုရားသည် ကျွန်ုပ်တို့၏ ညီအစ်ကိုများကို ခွင့်လွှတ်တော်မူပါစေ။”</w:t>
      </w:r>
    </w:p>
    <w:p>
      <w:pPr>
        <w:pStyle w:val="ArticleScripture"/>
        <w:jc w:val="left"/>
      </w:pPr>
      <w:r>
        <w:rPr>
          <w:rFonts w:ascii="Myanmar Text" w:hAnsi="Myanmar Text" w:eastAsia="Myanmar Text" w:cs="Myanmar Text"/>
        </w:rPr>
        <w:t>ယခုကာလ၏ အန္တရာယ်များနှင့်စပ်လျဉ်း၍ လူထုသည် နိုးဆော်ခံရရန် လိုအပ်သည်။ စောင့်ကြည့်သူတို့သည် အိပ်မောကျနေကြသည်။ ကျွန်ုပ်တို့သည် နှစ်ပေါင်းများစွာ နောက်ကျကျန်နေကြပြီ။ အန္တရာယ်များကို မြင်တွေ့နိုင်ရန် မိမိတို့အား ပေးအပ်ထားသော အခွင့်အရေးများကို မဆုံးရှုံးစေရန်၊ အဓိကစောင့်ကြည့်သူတို့သည် မိမိတို့ကိုယ်ကို သတိပြုရန် အရေးတကြီးလိုအပ်ကြောင်း ခံစားကြစေ။</w:t>
      </w:r>
    </w:p>
    <w:p>
      <w:pPr>
        <w:pStyle w:val="ArticleScripture"/>
        <w:jc w:val="left"/>
      </w:pPr>
      <w:r>
        <w:rPr>
          <w:rFonts w:ascii="Myanmar Text" w:hAnsi="Myanmar Text" w:eastAsia="Myanmar Text" w:cs="Myanmar Text"/>
        </w:rPr>
        <w:t>“ကျွန်ုပ်တို့၏ ကွန်ဖရင့်များအတွင်းရှိ ဦးဆောင်သူများသည် ယခုအခါ ဘုရားသခင်က မိမိတို့ထံ ပေးပို့သော သတင်းစကားကို မခံယူကြဘဲ၊ လုပ်ဆောင်ရန်အတွက် အတန်းတစ်ခုတည်းသို့ မဝင်ရောက်ကြလျှင်၊ အသင်းတော်များသည် ကြီးမားသော ဆုံးရှုံးမှုကို ခံစားရလိမ့်မည်။ ကင်းစောင့်သည် ဓားလာနေသည်ကို မြင်သောအခါ၊ တံပိုးကို သေချာထင်ရှားသော အသံဖြင့် မှုတ်လျှင်၊ တန်းစီနေသော လူများသည် ထိုသတိပေးချက်ကို ပြန်လည် အသံလွှင့်ကြမည်ဖြစ်ပြီး၊ အားလုံးသည် ပဋိပက္ခအတွက် ကိုယ်ကိုပြင်ဆင်ရန် အခွင့်အလမ်း ရရှိကြလိမ့်မည်။ သို့သော် မကြာခဏဆိုသလို ခေါင်းဆောင်သည် တွန့်ဆုတ်နေကာ၊ ဤသို့ ပြောနေသကဲ့သို့ ဖြစ်၏— ‘ကျွန်ုပ်တို့ အလွန်အမင်း အလျင်စလို မဖြစ်ကြစို့။ အမှားတစ်စုံတစ်ရာ ရှိနေနိုင်သည်။ မှားယွင်းသော အချက်ပေးသံကို မမြှင့်တင်မိစေရန် ကျွန်ုပ်တို့ သတိထားရမည်။’ သူ၏ ထိုသို့သော တွန့်ဆုတ်မှုနှင့် မသေချာမှုသည်ပင်— ‘ငြိမ်းချမ်းခြင်းနှင့် လုံခြုံခြင်း’ ဟု အော်ဟစ်နေသကဲ့သို့ ဖြစ်သည်။ ‘စိတ်မလှုပ်ရှားကြနှင့်။ မထိတ်လန့်ကြနှင့်။ ဤ ဘာသာရေးဆိုင်ရာ ပြင်ဆင်ချက် မေးခွန်းအပေါ် လိုအပ်သည်ထက် ပိုမို ချဲ့ကားပြောဆိုနေကြသည်။ ဤ လှုပ်ရှားမှုအားလုံးသည် နောက်ဆုံးတွင် ငြိမ်သက် ပျောက်ကွယ်သွားလိမ့်မည်။’ ထိုသို့ဖြင့် သူသည် ဘုရားသခင်ထံမှ ပေးပို့လာသော သတင်းစကားကို အမှန်အားဖြင့် ငြင်းပယ်လိုက်ခြင်းဖြစ်ပြီး၊ အသင်းတော်များကို လှုပ်နှိုးရန် ရည်ရွယ်ထားသော သတိပေးချက်သည်လည်း မိမိ၏ အလုပ်ကို မဆောင်ရွက်နိုင်တော့ပေ။ ကင်းစောင့်၏ တံပိုးသည် သေချာထင်ရှားသော အသံကို မပေးနိုင်သဖြင့်၊ လူများသည် စစ်တိုက်ရန် အဆင်သင့် မဖြစ်ကြပေ။ ကင်းစောင့်သည် မိမိ၏ တွန့်ဆုတ်မှုနှင့် နှောင့်နှေးမှုကြောင့် ဝိညာဉ်များကို ပျက်စီးခြင်းသို့ ကျန်ရစ်စေမိပြီး၊ သူတို့၏ အသွေးကိုလည်း မိမိလက်မှ တောင်းခံခြင်း ခံရမည်ကို သတိပြုစေ။”</w:t>
      </w:r>
    </w:p>
    <w:p>
      <w:pPr>
        <w:pStyle w:val="ArticleScripture"/>
        <w:jc w:val="left"/>
      </w:pPr>
      <w:r>
        <w:rPr>
          <w:rFonts w:ascii="Myanmar Text" w:hAnsi="Myanmar Text" w:eastAsia="Myanmar Text" w:cs="Myanmar Text"/>
        </w:rPr>
        <w:t>“ကျွန်ုပ်တို့၏နိုင်ငံတွင် တနင်္ဂနွေနေ့ဥပဒေတစ်ရပ် ပြဋ္ဌာန်းမည့်အရာကို နှစ်ပေါင်းများစွာကတည်းက စောင့်မျှော်ကြည့်ရှုလာခဲ့ကြသည်။ ယခု အဆိုပါလှုပ်ရှားမှုသည် ကျွန်ုပ်တို့အပေါ်သို့ တိုက်ရိုက်ရောက်ရှိလာသောအခါ၊ ကျွန်ုပ်တို့သည် မေးမြန်းရပါသည်—ဤကိစ္စတွင် ကျွန်ုပ်တို့၏လူတို့သည် မိမိတို့၏တာဝန်ကို ထမ်းဆောင်ကြမည်လော။ စံတော်ကို မြှောက်တင်ရာ၌လည်းကောင်း၊ မိမိတို့၏ ဘာသာရေးဆိုင်ရာ အခွင့်အရေးများနှင့် အထူးအခွင့်အရေးများကို လေးစားတန်ဖိုးထားသူတို့ကို ရှေ့တန်းသို့ ခေါ်ဆောင်ရာ၌လည်းကောင်း၊ ကျွန်ုပ်တို့ မကူညီနိုင်ကြလော။ လူထက် ဘုရားသခင်ကို နာခံရန် ရွေးချယ်သူတို့အား ဖိနှိပ်မှု၏လက်ကို ခံစားစေရမည့်အချိန်သည် အလျင်အမြန် နီးကပ်လျက်ရှိသည်။ သို့ဖြစ်လျှင်၊ သူ၏ သန့်ရှင်းသော ပညတ်တော်များကို ခြေဖြင့်နင်းချေကြစဉ် ကျွန်ုပ်တို့သည် တိတ်ဆိတ်နေရင်းဖြင့် ဘုရားသခင်ကို မရိုမသေပြုကြမည်လော။”</w:t>
      </w:r>
    </w:p>
    <w:p>
      <w:pPr>
        <w:pStyle w:val="ArticleScripture"/>
        <w:jc w:val="left"/>
      </w:pPr>
      <w:r>
        <w:rPr>
          <w:rFonts w:ascii="Myanmar Text" w:hAnsi="Myanmar Text" w:eastAsia="Myanmar Text" w:cs="Myanmar Text"/>
        </w:rPr>
        <w:t>“ပရိုတက်စတင့်လောကသည် မိမိ၏သဘောထားအားဖြင့် ရောမဘက်သို့ လျှော့ပေါ့အလျှော့အတင်းများ ပြုလုပ်လျက်ရှိနေစဉ်၊ ကျွန်ုပ်တို့သည် အခြေအနေကို နားလည်သဘောပေါက်နိုင်ရန် နိုးကြားထကြွ၍၊ ကျွန်ုပ်တို့ရှေ့တွင်ရှိသော ပဋိပက္ခကို ၎င်း၏ မှန်ကန်သော အနက်အဓိပ္ပာယ်နှင့် ဆက်နွယ်မှုများအတိုင်း ရှုမြင်ကြစို့။ ယခုအခါ ကင်းစောင့်တို့သည် မိမိတို့၏အသံကို မြှင့်တင်၍ ဤကာလအတွက် လက်ရှိအမှန်တရားဖြစ်သော သတင်းစကားကို ကြေညာကြစို့။ ပရောဖက်ပြုချက်ဆိုင်ရာ သမိုင်းတွင် ကျွန်ုပ်တို့ မည်သည့်နေရာ၌ ရှိနေကြောင်းကို လူများအား ပြသကြစို့၊ ထိုသို့ဖြင့် စစ်မှန်သော ပရိုတက်စတင့်စိတ်ဓာတ်ကို နိုးဆော်ထကြွစေကာ၊ ရှည်လျားစွာ ခံစားရရှိလာခဲ့သော ဘာသာရေးလွတ်လပ်ခွင့်အခွင့်အရေးများ၏ တန်ဖိုးကို လောကအား သိမြင်နိုးကြားစေရန် ကြိုးစားကြစို့။”</w:t>
      </w:r>
    </w:p>
    <w:p>
      <w:pPr>
        <w:pStyle w:val="ArticleScripture"/>
        <w:jc w:val="left"/>
      </w:pPr>
      <w:r>
        <w:rPr>
          <w:rFonts w:ascii="Myanmar Text" w:hAnsi="Myanmar Text" w:eastAsia="Myanmar Text" w:cs="Myanmar Text"/>
        </w:rPr>
        <w:t>“အဆုံးသည် နီးကပ်လာပြီဖြစ်သောကြောင့် ဘုရားသခင်သည် ကျွန်ုပ်တို့အား နိုးထရန် ခေါ်တော်မူ၏။ ကောင်းကင်ဘုံ၏ တရားရုံးတော်များ၌ မြေကြီးပေါ်ရှိ လူတစ်စုကို မကြာမီ ကျွန်ုပ်တို့အပေါ် ဖွင့်လှစ်လာမည့် ကြီးမားသော ဖြစ်ရပ်များတွင် မိမိတို့၏ အခန်းကဏ္ဍကို ဆောင်ရွက်နိုင်ရန် အသင့်ပြင်ဆင်စေဖို့ အချိန်နာရီတိုင်းသည် လှုပ်ရှားဆောင်ရွက်မှု၏ အချိန်နာရီတစ်နာရီဖြစ်၏။ ကျွန်ုပ်တို့အတွက် အလွန်တန်ဖိုးနည်းပါးသကဲ့သို့ ထင်ရသော ဤကုန်လွန်သွားသော အခိုက်အတန့်များသည် ထာဝရနှင့်ဆိုင်သော အကျိုးစီးပွားများဖြင့် လေးနက်လျက်ရှိကြ၏။ ၎င်းတို့သည် စိတ်ဝိညာဉ်များ၏ ကံကြမ္မာကို ထာဝရအသက်သို့ဖြစ်စေ၊ ထာဝရသေခြင်းသို့ဖြစ်စေ ပုံသွင်းလျက်ရှိကြ၏။ ယနေ့ ကျွန်ုပ်တို့သည် လူများ၏ နားထဲတွင် ပြောဆိုသည့် စကားများ၊ ကျွန်ုပ်တို့ ပြုလုပ်နေသော အမှုများ၊ ကျွန်ုပ်တို့ ယူဆောင်သွားနေသော သတင်းစကား၏ ဝိညာဉ်သဘောသည် အသက်သို့ပို့ဆောင်သော အသက်၏ အနံ့ဖြစ်စေ၊ သေခြင်းသို့ပို့ဆောင်သော သေခြင်း၏ အနံ့ဖြစ်စေ ဖြစ်လိမ့်မည်။”</w:t>
      </w:r>
    </w:p>
    <w:p>
      <w:pPr>
        <w:pStyle w:val="ArticleScripture"/>
        <w:jc w:val="left"/>
      </w:pPr>
      <w:r>
        <w:rPr>
          <w:rFonts w:ascii="Myanmar Text" w:hAnsi="Myanmar Text" w:eastAsia="Myanmar Text" w:cs="Myanmar Text"/>
        </w:rPr>
        <w:t>“ညီအစ်ကိုတို့၊ ကျွန်ုပ်တို့ရှေ့၌ ရှိသော စမ်းသပ်ခြင်းအတွက် ယခု သင်တို့ ပြုလုပ်နေသော ပြင်ဆင်မှုအပေါ် သင်တို့ကိုယ်တိုင်၏ ကယ်တင်ခြင်းသာမက အခြားသော ဝိညာဉ်များ၏ ကံကြမ္မာလည်း မူတည်နေကြောင်း သင်တို့ သဘောပေါက်ကြပါသလော။ သင်တို့၌ ဆန့်ကျင်မှုကို သင်တို့အပေါ် ယူဆောင်လာမည့်အခါ တည်ကြည်စွာ ရပ်တည်နိုင်စေမည့် ထိုသို့သော ပြင်းပြသော စိတ်အားထက်သန်မှု၊ ဘုရားတရားကိုင်းရှိုင်းမှုနှင့် အပ်နှံဆက်ကပ်မှု ရှိကြပါသလော။ ဘုရားသခင်သည် ကျွန်ုပ်အားဖြင့် အမှန်တကယ် မိန့်တော်မူခဲ့လျှင်၊ သင်တို့ကို အမှုကောင်စီများရှေ့သို့ ခေါ်ဆောင်လာမည့် အချိန် ရောက်လာမည်ဖြစ်ပြီး၊ သင်တို့ ကိုင်စွဲထားသော အမှန်တရား၏ အယူအဆတိုင်းသည် ပြင်းထန်စွာ ဝေဖန်စစ်ဆေးခြင်းကို ခံရမည်။ ယခု လူအများက အလဟဿ ဖြုန်းတီးပစ်နေကြသော အချိန်ကို ဘုရားသခင်က နီးကပ်လာနေသော အကျပ်အတည်းအတွက် ပြင်ဆင်ကြရန် ကျွန်ုပ်တို့အား ပေးအပ်ထားသော တာဝန်၌ အပ်နှံအသုံးပြုသင့်သည်။”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တစ်ရာလေးဆယ့်ခုနစ်</dc:title>
  <dc:subject>အမေရိကန်နိုင်ငံရေးကို ပုံဖော်ရာ၌ ဘာသာရေးလှုပ်ရှားမှုများ၏ အခန်းကဏ္ဍ — Pat Robertson မှ Christian Coalition အထိ</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