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အမှတ် ၁၄၉</w:t>
      </w:r>
    </w:p>
    <w:p>
      <w:pPr>
        <w:pStyle w:val="ArticleSubtitle"/>
        <w:jc w:val="left"/>
      </w:pPr>
      <w:r>
        <w:rPr>
          <w:rFonts w:ascii="Myanmar Text" w:hAnsi="Myanmar Text" w:eastAsia="Myanmar Text" w:cs="Myanmar Text"/>
        </w:rPr>
        <w:t>ဘုရားသခင်၏နက်နဲသောအရာ ထင်ရှားပေါ်လွင်ခြင်း — ဘုရားသဘောနှင့် လူသားသဘောကို တစ်စည်းတစ်လုံးတည်းဖြစ်စေခြင်း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2024-03-21</w:t>
      </w:r>
    </w:p>
    <w:p>
      <w:pPr>
        <w:pStyle w:val="ArticleBody"/>
        <w:jc w:val="left"/>
      </w:pPr>
      <w:r>
        <w:rPr>
          <w:rFonts w:ascii="Myanmar Text" w:hAnsi="Myanmar Text" w:eastAsia="Myanmar Text" w:cs="Myanmar Text"/>
        </w:rPr>
        <w:t>ဒန်ယေလ အခန်းကြီး ၁၁ ၏ အခန်းငယ် ၄၀ တွင် ကိုယ်စားပြုထားသော သမိုင်းကို ကျွန်ုပ်တို့ စဉ်းစားဆင်ခြင်လျက် ရှိခဲ့ကြသည်။ ယခုတွင် ထိုအခန်းငယ်အတွင်းပါရှိသော သမိုင်း၏ အတွင်းလိုင်းကို ကိုင်တွယ်လျက် ရှိကြပြီး၊ ၎င်းသည် မြေတိရစ္ဆာန်၏ ပရိုတက်စတင့် ချို၏ သမိုင်းကို ကိုယ်စားပြုသည်။ တတိယကောင်းကင်တမန် ရောက်လာသောအခါ၊ ခရစ်တော်သည် မိမိ၏ ဘုရားသဘောနှင့် လူ့သဘောကို ပေါင်းစည်းတော်မူခြင်းအားဖြင့် ဘုရားသခင်၏ နက်နဲသိမ်မွေ့သော အရာကို ဖော်ထုတ်ပြသသကဲ့သို့၊ ထိုနက်နဲသိမ်မွေ့သော အရာကို သတ်မှတ်ဖော်ထုတ်ရန်အတွက် ကျွန်ုပ်တို့သည် အယ်ဇကေလ အခန်းကြီး ၃၇ ၌ ဖော်ပြထားသော တုတ်နှစ်ချောင်းကို ပေါင်းစည်းခြင်းကို ကိုးကားအမှတ်အဖြစ် အသုံးပြုလျက် ရှိကြသည်။ လိုင်းပေါ်တွင် လိုင်းတင်သကဲ့သို့၊ ယောဟန်က သတ္တမတံပိုးမှုတ်နေစဉ်အတွင်း အဆုံးသတ်သွားမည်ဟု သတ်မှတ်ဖော်ပြခဲ့သော ဘုရားသခင်၏ နက်နဲသိမ်မွေ့သော အရာ၏ သတင်းစကားသည်၊ တမန်တော် ပေါလုအားဖြင့် လာအိုဒိကိအာသို့ အထူးတလည် ပို့ဆောင်ခံခဲ့ရသည်။ အယ်ဇကေလ၊ ယောဟန်နှင့် ပေါလုတို့၏ သက်သေခံချက်သည် ၁၈၈၈ ခုနှစ်တွင် ဂျုံးစ်နှင့် ဝက်ဂ္ဂနာတို့၏ သတင်းစကား၌ ကိုယ်စားပြုထားသော ဘုရားသခင်၏ တူညီသော နက်နဲသိမ်မွေ့သော အရာနှင့် ကိုက်ညီညွတ်လျက် ရှိပြီး၊ ထိုသတင်းစကားပင် လာအိုဒိကိအာသို့ ပေးပို့သော သတင်းစကား ဖြစ်သည်။</w:t>
      </w:r>
    </w:p>
    <w:p>
      <w:pPr>
        <w:pStyle w:val="ArticleScripture"/>
        <w:jc w:val="left"/>
      </w:pPr>
      <w:r>
        <w:rPr>
          <w:rFonts w:ascii="Myanmar Text" w:hAnsi="Myanmar Text" w:eastAsia="Myanmar Text" w:cs="Myanmar Text"/>
        </w:rPr>
        <w:t>အကြောင်းမူကား၊ သင်တို့အတွက်လည်းကောင်း၊ လောဒိကိမြို့၌ရှိသောသူတို့အတွက်လည်းကောင်း၊ လူဇာတိအားဖြင့် ငါ့မျက်နှာကိုမမြင်ဖူးသမျှသောသူအပေါင်းတို့အတွက်လည်းကောင်း၊ ငါသည် မည်မျှကြီးမားသောတိုက်လှန်မှုကို ခံနေကြောင်း သင်တို့သိကြစေလို၏။ ထိုသို့ဖြစ်ရခြင်းမှာ သူတို့၏စိတ်နှလုံးတို့သည် နှစ်သိမ့်ခြင်းကိုခံရ၍၊ မေတ္တာ၌ အချင်းချင်းစည်းလုံးချိတ်ဆက်လျက်၊ နားလည်ခြင်း၏ အပြည့်အစုံသေချာမှုမှ ဖြစ်ပေါ်သော ကြွယ်ဝခြင်းအလုံးစုံသို့ ရောက်ကြစေခြင်းငှာလည်းကောင်း၊ ဘုရားသခင်၏ နက်နဲသောအရာတည်းဟူသော ခမည်းတော်နှင့် ခရစ်တော်ကို သိမှတ်ဝန်ခံခြင်းသို့ ရောက်ကြစေခြင်းငှာလည်းကောင်း ဖြစ်၏။ ထိုခရစ်တော်၌ပင် ပညာနှင့် သိကျွမ်းခြင်း၏ ဘဏ္ဍာရတနာအလုံးစုံတို့သည် ဝှက်ထားလျက်ရှိကြ၏။ ကောလောသဲ ၂:၁–၃။</w:t>
      </w:r>
    </w:p>
    <w:p>
      <w:pPr>
        <w:pStyle w:val="ArticleBody"/>
        <w:jc w:val="left"/>
      </w:pPr>
      <w:r>
        <w:rPr>
          <w:rFonts w:ascii="Myanmar Text" w:hAnsi="Myanmar Text" w:eastAsia="Myanmar Text" w:cs="Myanmar Text"/>
        </w:rPr>
        <w:t>နတ်ဘုရားသဘောနှင့် လူ့သဘော ဟူသော တုတ်နှစ်ချောင်းကို ပေါင်းစည်းခြင်း၊ အပြစ်ဖြေခြင်း၏ အမှုသည် တတိယကောင်းကင်တမန် ရောက်လာသောအခါ စတင်ခဲ့သော်လည်း၊ ပေါလုသည် ဘုရားသခင်၏ နက်နဲသောအရာဖြစ်သော ထိုတုတ်နှစ်ချောင်း ပေါင်းစည်းခြင်း၏ နောက်ဆုံးနှင့် ပြည့်စုံသော ပြည့်မြောက်ခြင်းကို ရည်ညွှန်း၍ ပြောဆိုနေသည်။ ထိုကြောင့် သူသည် ထိုသတင်းစကားကို 1856 ခုနှစ်တွင် ပထမဦးစွာ ရောက်လာခဲ့သော လောဒိကိယအသင်းတော်သို့သော သတင်းစကားအဖြစ် သတ်မှတ်၍၊ ထို့နောက် 1888 ခုနှစ်တွင် ထပ်မံ ကြေညာခံရပြီး၊ ထို့နောက် 2001 ခုနှစ် စက်တင်ဘာ 11 ရက်နေ့တွင် ၎င်း၏ ပြည့်စုံသော ပြည့်မြောက်ခြင်းကို တွေ့ရှိခဲ့သည်ဟု ဖော်ပြသည်။ ပေါလုသည် သတ္တမတံပိုး မြည်သံထွက်ခြင်း၌ ပြီးစီးရမည့် ဘုရားသခင်၏ နက်နဲသောအရာကို တင်ပြသောအခါ၊ ဗိမာန်တော်ကို နှစ်မျိုးသဘာဝဖြင့် သတ်မှတ်ဖော်ပြသည်။ သူသည် ထိုနက်နဲသောအရာကို ဦးခေါင်းနှင့် ကိုယ်ခန္ဓာ ဟူ၍ ခွဲခြားထားသည်။</w:t>
      </w:r>
    </w:p>
    <w:p>
      <w:pPr>
        <w:pStyle w:val="ArticleScripture"/>
        <w:jc w:val="left"/>
      </w:pPr>
      <w:r>
        <w:rPr>
          <w:rFonts w:ascii="Myanmar Text" w:hAnsi="Myanmar Text" w:eastAsia="Myanmar Text" w:cs="Myanmar Text"/>
        </w:rPr>
        <w:t>ထို့ပြင် ကိုယ်တော်သည် ကိုယ်ခန္ဓာတော်၊ အသင်းတော်၏ ဦးခေါင်းဖြစ်တော်မူ၏။ ကိုယ်တော်သည် အစပြုခြင်းဖြစ်တော်မူ၏။ အရာခပ်သိမ်းတို့၌ ကိုယ်တော်သည် ထူးမြတ်သောအရာကို ရရှိတော်မူစေခြင်းငှာ သေသောသူတို့အထဲမှ ပဌမဖွားဖြစ်တော်မူ၏။ အကြောင်းမူကား၊ ခမည်းတော်သည် ပြည့်စုံခြင်းအလုံးစုံကို ကိုယ်တော်အတွင်း၌ နေစေခြင်းကို နှစ်သက်တော်မူ၏။ ထို့ပြင် လက်ဝါးကပ်တိုင်တော်၏ အသွေးအားဖြင့် ငြိမ်သက်ခြင်းကို ပြုလုပ်ပြီးနောက်၊ မြေကြီးပေါ်၌ရှိသော အရာများဖြစ်စေ၊ ကောင်းကင်ဘုံ၌ရှိသော အရာများဖြစ်စေ၊ အရာခပ်သိမ်းတို့ကို ကိုယ်တော်အားဖြင့် မိမိနှင့် ပြန်လည်သင့်မြတ်စေတော်မူ၏။ တစ်ချိန်က သင်တို့သည် ဆိုးညစ်သော အကျင့်တို့ကြောင့် စိတ်သဘော၌ ကင်းကွာလျက် ရန်သူများဖြစ်ခဲ့ကြသော်လည်း၊ ယခုမူကား သင်တို့ကို သန့်ရှင်းသူများ၊ အပြစ်တင်ခွင့်မရှိသူများ၊ အပြစ်ရှာဖွေစရာမရှိသူများအဖြစ် မိမိရှေ့တော်၌ ဆက်သနိုင်ရန်အလို့ငှာ၊ ကိုယ်တော်သည် သေခြင်းအားဖြင့် မိမိဇာတိအသားခန္ဓာတော်အတွင်း၌ သင်တို့ကို ပြန်လည်သင့်မြတ်စေတော်မူပြီ။ သင်တို့သည် ကြားနာခဲ့ကြသော၊ ကောင်းကင်အောက်ရှိ ဖန်ဆင်းခံသတ္တဝါအပေါင်းတို့အား ဟောကြားခဲ့ပြီးဖြစ်သော၊ ဧဝံဂေလိတရား၏ မျှော်လင့်ခြင်းမှ မရွေ့မလျားဘဲ၊ ယုံကြည်ခြင်း၌ အမြစ်ချ၍ တည်ကြည်ခိုင်မာစွာ ဆက်လက်နေကြလျှင် ထိုသို့ဖြစ်၏။ ထိုဧဝံဂေလိတရား၏ အမှုတော်ဆောင်အဖြစ် ကျွန်ုပ်ပေါလုသည် ခန့်ထားခြင်းခံရ၏။ ယခုအခါ ကျွန်ုပ်သည် သင်တို့အတွက် ခံရသော ဆင်းရဲဒုက္ခများ၌ ဝမ်းမြောက်လျက်ရှိ၏။ အသင်းတော်တည်းဟူသော ကိုယ်တော်၏ ကိုယ်ခန္ဓာတော်အတွက်၊ ခရစ်တော်၏ ဆင်းရဲဒုက္ခများတွင် ကျန်ရှိသေးသောအရာကို ကျွန်ုပ်၏ ဇာတိအသား၌ ပြည့်စုံစေ၏။ ထိုအသင်းတော်၏ အမှုတော်ဆောင်အဖြစ်လည်း၊ သင်တို့အတွက် ကျွန်ုပ်အား ပေးအပ်တော်မူသော ဘုရားသခင်၏ စီမံအုပ်ချုပ်ခြင်းအတိုင်း၊ ဘုရားသခင်၏ နှုတ်ကပတ်တော်ကို ပြည့်စုံစေရန် ကျွန်ုပ်သည် ခန့်ထားခြင်းခံရ၏။ ကောလောသဲ ၁:၁၈–၂၅။</w:t>
      </w:r>
    </w:p>
    <w:p>
      <w:pPr>
        <w:pStyle w:val="ArticleBody"/>
        <w:jc w:val="left"/>
      </w:pPr>
      <w:r>
        <w:rPr>
          <w:rFonts w:ascii="Myanmar Text" w:hAnsi="Myanmar Text" w:eastAsia="Myanmar Text" w:cs="Myanmar Text"/>
        </w:rPr>
        <w:t>ခရစ်တော်သည် အရာခပ်သိမ်းတို့၌ အထက်မြတ်ဆုံးအရာအဖြစ် ရှိရမည့် ဦးခေါင်းတော်ဖြစ်တော်မူ၍၊ ကိုယ်တော်၏ အသင်းတော်သည် ကိုယ်ခန္ဓာဖြစ်သည်။ ဦးခေါင်းနှင့် ကိုယ်ခန္ဓာတို့သည် ပေါင်းစည်းလျက် ဘုရားသဘောနှင့် လူ့သဘောတို့၏ ပေါင်းစပ်မှုကို ကိုယ်စားပြုကြပြီး၊ ထို့ပြင် အခြားအရေးကြီးသော အချက်တစ်ရပ်ကိုလည်း ဖော်ညွှန်းထားသည်။ ဦးခေါင်းနှင့် ကိုယ်ခန္ဓာတို့၏ ဆက်နွယ်မှုမှာ၊ ဦးခေါင်းသည် ကိုယ်ခန္ဓာအပေါ် အထက်မြတ်သော အရာအဖြစ် ရှိရမည်ဟူသော အချက်ဖြစ်သည်။ ဘုရားသခင်၏ ပုံသဏ္ဍာန်အတိုင်း ဖန်ဆင်းခံရသော လူသား၌လည်း အမြင့်မားသော စွမ်းအားများ (ဦးခေါင်း) သည် အနိမ့်မားသော စွမ်းအားများ (ကိုယ်ခန္ဓာ) အပေါ် အုပ်စိုးရမည်ဖြစ်သည်။ ထိုနှစ်ရပ်တို့သည် ပေါင်းစည်းလျက် တစ်ဦးတစ်ကိုယ်တည်းဖြစ်စေသည်၊ သို့မဟုတ် ယောဟန်အား တိုင်းတာခိုင်းခဲ့သော ဗိမာန်တော်၏ အသုံးအနှုန်းအရဆိုလျှင်၊ ၎င်းတို့သည် သန့်ရှင်းရာဌာန (လူ့သဘော၊ ကိုယ်ခန္ဓာ) နှင့် အလွန်သန့်ရှင်းရာဌာန (ဘုရားသဘော၊ ဦးခေါင်း) ကို ကိုယ်စားပြုကြသည်။ ထိုနှစ်ရပ်ကို “တုတ်တစ်ချောင်းတည်း” သို့မဟုတ် ကိုယ်ခန္ဓာတစ်ခုတည်းအဖြစ် မည်သို့ ပေါင်းစည်းသနည်းဟူမူ၊ ထိုအမှုသည် “at-One-ment” ၏ အမှုတည်း။ ပေါလုသည် ဆက်လက်၍ ဆိုသည်မှာ</w:t>
      </w:r>
      <w:r>
        <w:rPr>
          <w:rFonts w:ascii="Leelawadee UI" w:hAnsi="Leelawadee UI" w:eastAsia="Leelawadee UI" w:cs="Leelawadee UI"/>
        </w:rPr>
        <w:t>៖</w:t>
      </w:r>
    </w:p>
    <w:p>
      <w:pPr>
        <w:pStyle w:val="ArticleScripture"/>
        <w:jc w:val="left"/>
      </w:pPr>
      <w:r>
        <w:rPr>
          <w:rFonts w:ascii="Myanmar Text" w:hAnsi="Myanmar Text" w:eastAsia="Myanmar Text" w:cs="Myanmar Text"/>
        </w:rPr>
        <w:t>ဘုရားသခင်၏ နှုတ်ကပတ်တော်ကို ပြည့်စုံစေခြင်းငှာ၊ သင်တို့အတွက် ငါ့အား ပေးအပ်တော်မူသော ဘုရားသခင်၏ စီမံအုပ်ချုပ်ခြင်းအတိုင်း၊ ငါသည် ထိုအရာ၏ အမှုတော်ဆောင်ဖြစ်ရ၏။ ထိုလျှို့ဝှက်နက်နဲမှုသည် ခေတ်ကာလအဆက်ဆက်နှင့် လူမျိုးဆက်အဆက်ဆက်တို့မှ ဖုံးကွယ်ထားခြင်းခံခဲ့ရသော်လည်း၊ ယခုမူကား သန့်ရှင်းသူတို့အား ဖော်ပြတော်မူပြီ။ ဘုရားသခင်သည် တပါးအမျိုးသားတို့အကြား၌ ဤလျှို့ဝှက်နက်နဲမှု၏ ဘုန်းအသရေကြွယ်ဝခြင်းသည် အဘယ်သို့ဖြစ်ကြောင်းကို သူတို့အား သိစေခြင်းငှာ အလိုတော်ရှိတော်မူ၏။ ထိုလျှို့ဝှက်နက်နဲမှုကား သင်တို့အတွင်း၌ ရှိတော်မူသော ခရစ်တော်ပင် ဖြစ်၏။ ထိုအရာသည် ဘုန်းအသရေ၏ မျှော်လင့်ခြင်းဖြစ်၏။ ငါတို့သည် ထိုခရစ်တော်ကို ဟောပြောကြ၏။ လူတိုင်းကို သတိပေးလျက်၊ လူတိုင်းကို ဉာဏ်ပညာအလုံးစုံဖြင့် သွန်သင်လျက်၊ ခရစ်တော်ယေရှု၌ လူတိုင်းကို ပြည့်စုံသောသူအဖြစ် တင်ပြနိုင်ခြင်းငှာ ဖြစ်၏။ ထိုအမှုအတွက်ပင် ငါလည်း ကြိုးစားအားထုတ်ရ၏။ ငါ့အတွင်း၌ တန်ခိုးကြီးစွာဖြင့် ပြုတော်မူသော ကိုယ်တော်၏ ပြုတော်မူခြင်းအတိုင်း အားထုတ်၍ ကြိုးပမ်းရ၏။ ကောလောသဲ ၁:၂၅–၂၉။</w:t>
      </w:r>
    </w:p>
    <w:p>
      <w:pPr>
        <w:pStyle w:val="ArticleBody"/>
        <w:jc w:val="left"/>
      </w:pPr>
      <w:r>
        <w:rPr>
          <w:rFonts w:ascii="Myanmar Text" w:hAnsi="Myanmar Text" w:eastAsia="Myanmar Text" w:cs="Myanmar Text"/>
        </w:rPr>
        <w:t>ခရစ်တော်၌ “လူတိုင်းကို ပြည့်စုံစေခြင်း” ကို တင်ပြသော တစ်သိန်းလေးသောင်းလေးထောင်၏ ပြည့်စုံခြင်းသည် “ဘုရားသခင်၏ နက်နဲသောအရာ” ဖြစ်သည်။ ၎င်းသည် ဘုရားသဘောတရားနှင့် လူ့သဘောတရားတို့၏ ပေါင်းစည်းမှုဖြစ်ပြီး၊ ပေါလု၏ ဆိုထားချက်အတိုင်း ဆိုလျှင်၊ လူသားအတွင်းရှိ “ခရစ်တော်” သည် “ဘုန်းတော်၏ မျှော်လင့်ခြင်း” ဖြစ်သည်။ သတ္တမတံပိုးမှုတ်သံ၏ နေ့ရက်များတွင် ထိုနက်နဲသောအရာသည် ပြီးမြောက်စုံလင်၏။ ယေဇကျေလသည် ထိုပေါင်းစည်းခြင်းကို ဖော်ပြရာတွင်၊ မြောက်ဘက်နိုင်ငံအတွက် တစ်ချောင်းနှင့် တောင်ဘက်နိုင်ငံအတွက် တစ်ချောင်း ဟူသော တုတ်နှစ်ချောင်းကို အသုံးပြု၍ သင်္ကေတဆိုင်ရာ ချိတ်ဆက်မှုကို ဖော်ထုတ်ထားသည်။ ထိုချိတ်ဆက်မှုသည် “လေးဆယ့်ခြောက်” ဟူသော ကိန်းဂဏန်းဖြင့် ဗိမာန်တော်ကို ကိုယ်စားပြုသည်။ “လေးဆယ့်ခြောက်” ဟူသော သင်္ကေတဆိုင်ရာ ချိတ်ဆက်မှု၏ တုတ်သည် “နှစ်ရာနှစ်ဆယ်” ဟူသော သင်္ကေတဆိုင်ရာ ချိတ်ဆက်မှုနှင့် ပေါင်းစည်းရမည်ဖြစ်သည်။</w:t>
      </w:r>
    </w:p>
    <w:p>
      <w:pPr>
        <w:pStyle w:val="ArticleBody"/>
        <w:jc w:val="left"/>
      </w:pPr>
      <w:r>
        <w:rPr>
          <w:rFonts w:ascii="Myanmar Text" w:hAnsi="Myanmar Text" w:eastAsia="Myanmar Text" w:cs="Myanmar Text"/>
        </w:rPr>
        <w:t>နှစ်ရာနှစ်ဆယ်သည် ဘုရားသခင်တော်၏သဘောတရားနှင့် လူသားသဘောတရားတို့ ပေါင်းစည်းခြင်း၏ သင်္ကေတဖြစ်သည်။ ၁၆၁၁ ခုနှစ်တွင် King James Bible ကို ထုတ်ဝေခဲ့ခြင်းမှစ၍၊ ၁၈၃၁ ခုနှစ်တွင် Miller ၏ သတင်းစကားကို ပထမအကြိမ် တင်ပြခဲ့ခြင်းအထိနှင့် ထို့နောက် ၁၈၃၃ ခုနှစ်တွင် Vermont Telegraph ၌ ထိုသတင်းစကားကို ထုတ်ဝေခဲ့ခြင်းအထိမှာ နှစ်ရာနှစ်ဆယ်နှစ် ဖြစ်သည်။ Miller ၏ သတင်းစကားသည် ၁၇၉၈ ခုနှစ်တွင် ဒံယေလကျမ်းကို တံဆိပ်ဖြေဖွင့်ခဲ့သောအခါ သမ္မာကျမ်းစာမှ ရရှိလာသည့် အသိပညာတိုးပွားမှုကို တရားဝင်ပုံသွင်းဖော်ပြခြင်း ဖြစ်သည်။ ၁၆၁၁ ခုနှစ်ဖြစ်သော အစပြုနေ့စွဲတွင် ဘုရားသခင်ဆိုင်ရာ စာတမ်းတစ်စောင်ကို ထုတ်ဝေခဲ့ပြီး၊ ၁၈၃၁ ခုနှစ်ဖြစ်သော အဆုံးသတ်နေ့စွဲတွင်မူ ၁၇၉၈ ခုနှစ်၌ တံဆိပ်ဖြေဖွင့်ခံခဲ့ရသော ဘုရားသခင်၏ အမှန်တရားအပေါ် အခြေခံသည့် လူသားဆိုင်ရာ ထုတ်ဝေမှုတစ်ရပ် ပေါ်ထွက်လာခဲ့သည်။</w:t>
      </w:r>
    </w:p>
    <w:p>
      <w:pPr>
        <w:pStyle w:val="ArticleBody"/>
        <w:jc w:val="left"/>
      </w:pPr>
      <w:r>
        <w:rPr>
          <w:rFonts w:ascii="Myanmar Text" w:hAnsi="Myanmar Text" w:eastAsia="Myanmar Text" w:cs="Myanmar Text"/>
        </w:rPr>
        <w:t>ထိုရက်စွဲသုံးခုသည် နှစ်ရာနှစ်ဆယ်နှစ်ကိုသာ ကိုယ်စားပြုသည်မဟုတ်ဘဲ၊ ဟီဘရူးအက္ခရာစဉ်၏ ပထမ၊ ဆယ့်သုံးမြောက်နှင့် နောက်ဆုံးအက္ခရာတို့ကို ပေါင်းစည်း၍ “သမ္မာတရား” ဟူသော စကားလုံးကို ဖွဲ့စည်းထားသည့် ဟီဘရူးစကားလုံး “သမ္မာတရား” ၏ ဖွဲ့စည်းပုံကိုလည်း ကိုယ်စားပြုသည်။ အစတွင် ဘုရားသခင်ဆိုင်ရာထုတ်ဝေမှုတစ်ခုရှိပြီး အဆုံးတွင် လူသားဆိုင်ရာထုတ်ဝေမှုတစ်ခုရှိသည်။ ၁၇၉၈ ခုနှစ်သည်လည်း အသိပညာတိုးပွားခြင်းကို ကိုယ်စားပြု၍၊ ထိုအသိပညာကို ငြင်းပယ်သော ဆိုးညစ်သူတစ်စု ပေါ်လွင်ထင်ရှားလာမည်ကို ဖော်ပြသည်။ ထို့ကြောင့် ထိုနှစ်သည် ပုန်ကန်ခြင်း၏ သင်္ကေတဖြစ်သော ဆယ့်သုံးမြောက်အက္ခရာကို ကိုယ်စားပြုသည်။ ထိုနှစ်ရာနှစ်ဆယ်နှစ်၏ ဆက်နွယ်မှုကို ပထမကောင်းကင်တမန်၏ လှုပ်ရှားမှုအတွင်း တည်ထောင်ခဲ့ပြီး၊ တတိယကောင်းကင်တမန်၏ လှုပ်ရှားမှုသည် ဒုတိယသက်သေကို ပေးသည်။</w:t>
      </w:r>
    </w:p>
    <w:p>
      <w:pPr>
        <w:pStyle w:val="ArticleBody"/>
        <w:jc w:val="left"/>
      </w:pPr>
      <w:r>
        <w:rPr>
          <w:rFonts w:ascii="Myanmar Text" w:hAnsi="Myanmar Text" w:eastAsia="Myanmar Text" w:cs="Myanmar Text"/>
        </w:rPr>
        <w:t>၁၇၇၆ ခုနှစ်တွင် ဘုရားသခင်ဆိုင်ရာ စာတမ်းဖြစ်သော “လွတ်လပ်ရေးကြေညာစာတမ်း” ကို ထုတ်ဝေခဲ့ပြီး၊ နှစ်ပေါင်း နှစ်ရာနှစ်ဆယ် ကြာပြီးနောက် ၁၉၉၆ ခုနှစ်တွင် လူသားဆိုင်ရာ စာတမ်းဖြစ်သော *The Time of the End* မဂ္ဂဇင်းကို ထုတ်ဝေခဲ့သည်။ လူသားဆိုင်ရာ စာတမ်းသည် ၁၉၈၉ ခုနှစ် အဆုံးကာလ၌ ဖြစ်ပေါ်ခဲ့သော အသိပညာတိုးပွားမှုမှ ဆင်းသက်လာခြင်းဖြစ်ပြီး၊ ထိုအသိပညာတိုးပွားမှုသည် ၁၇၉၈ ခုနှစ်ကဲ့သို့ပင် “လွတ်လပ်ရေးကြေညာစာတမ်း” ဖြင့် ကိုယ်စားပြုထားသော ဘုရားသခင်ဆိုင်ရာ သတင်းစကားကို ဆန့်ကျင်ပုန်ကန်မှုတစ်ရပ်ကို ဖြစ်ပေါ်စေခဲ့သည်။ ၁၉၉၆ ခုနှစ်ရှိ အသိပညာတိုးပွားမှုသည် မကြာမီလာမည့် တနင်္ဂနွေနေ့ဥပဒေ၌ အမေရိကန်နိုင်ငံသည် ၁၇၇၆ ခုနှစ်တွင် ကြေညာခဲ့သော လွတ်လပ်ခွင့်နှင့် အချုပ်အခြာအာဏာကို ဆုံးရှုံးသွားမည့် အနာဂတ်ကို ဖော်ထုတ်ပြသခဲ့သည်။ ဤအရာက ဂဏန်း နှစ်ရာနှစ်ဆယ်သည် ဘုရားသဘောသဘာဝနှင့် လူသားသဘောသဘာဝတို့၏ ပေါင်းစည်းမှုကို ကိုယ်စားပြုကြောင်းအတွက် ဒုတိယသက်သေတစ်ရပ်ကို ပေးစွမ်းပြီး၊ ထိုဒုတိယသက်သေကို “Truth” ၏ လက်မှတ်ဖြင့် တင်ပြထားကာ၊ ပထမကောင်းကင်တမန်၏ သမိုင်း၌ ပထမသက်သေအဖြစ်လည်းကောင်း၊ တတိယကောင်းကင်တမန်၏ သမိုင်း၌ ဒုတိယသက်သေအဖြစ်လည်းကောင်း ကိုယ်စားပြုထားသည်။</w:t>
      </w:r>
    </w:p>
    <w:p>
      <w:pPr>
        <w:pStyle w:val="ArticleBody"/>
        <w:jc w:val="left"/>
      </w:pPr>
      <w:r>
        <w:rPr>
          <w:rFonts w:ascii="Myanmar Text" w:hAnsi="Myanmar Text" w:eastAsia="Myanmar Text" w:cs="Myanmar Text"/>
        </w:rPr>
        <w:t>၁၇၇၆ ခုနှစ်သည်လည်း သမ္မာကျမ်းစာအနာဂတ္တိ၌ ဖော်ပြထားသော ဆဋ္ဌမနိုင်ငံအဖြစ် မြေကြီးသားရဲ၏ အမှန်တကယ်အစပြုခြင်းမတိုင်မီ ကြိုတင်သွားသော ကာလတစ်ရပ်၏ အစကိုလည်း မှတ်သားပြုသည့်နှစ်ဖြစ်သည်။ ထိုပြင်ဆင်မှုကာလအတွင်း အမှန်တရား၏ လက္ခဏာသင်္ကေတကို ၁၇၇၆ ဖြင့် တစ်ဖန်ပြန်လည် သတ်မှတ်ဖော်ထုတ်ခဲ့ပြီး၊ ၎င်းသည် အမေရိကန်ပြည်ထောင်စု၏ အစပြုခြင်းကို မှတ်သားကာ၊ ၁၇၉၈ သည် သမ္မာကျမ်းစာအနာဂတ္တိ၌ အမေရိကန်ပြည်ထောင်စုအား ဆဋ္ဌမနိုင်ငံအဖြစ် စတင်ခြင်းကို မှတ်သားသည်။ ထိုအစနှင့် အဆုံး သမိုင်းကြောင်း၏ အလယ်ဗဟို၌ ၁၇၈၉ သည် ကိုလိုနီဆယ့်သုံးခုက အခြေခံဥပဒေကို အတည်ပြုခဲ့ကြသဖြင့် ဗဟိုအက္ခရာကို မှတ်သားပေးသည်။ ထိုနေ့ရက်သုံးရက်စလုံးသည် အမေရိကန်ပြည်ထောင်စု၏ “ပြောဆိုခြင်း” ကို ကိုယ်စားပြုကြသည်။ ၁၇၇၆ ခုနှစ်၏ လွတ်လပ်ရေးကြေညာစာတမ်း၊ ၁၇၈၉ ခုနှစ်၏ အခြေခံဥပဒေ၊ ၁၇၉၈ ခုနှစ်၏ Alien and Sedition Acts တို့ဖြင့် ဖြစ်သည်။ ထိုသမိုင်းသည် နှစ်နှစ်ဆယ့်နှစ်နှစ်ကို ကိုယ်စားပြုသည်။ ၎င်းသည် နှစ်ရာနှစ်ဆယ်၏ ဒသမ</w:t>
      </w:r>
      <w:r>
        <w:rPr>
          <w:rFonts w:ascii="Nirmala UI" w:hAnsi="Nirmala UI" w:eastAsia="Nirmala UI" w:cs="Nirmala UI"/>
        </w:rPr>
        <w:t>ांश</w:t>
      </w:r>
      <w:r>
        <w:rPr>
          <w:rFonts w:ascii="Myanmar Text" w:hAnsi="Myanmar Text" w:eastAsia="Myanmar Text" w:cs="Myanmar Text"/>
        </w:rPr>
        <w:t>တစ်ခု ဖြစ်သောကြောင့်၊ ဘုရားသဘောနှင့် လူ့သဘော ပေါင်းစည်းမှု၏ သင်္ကေတတစ်ရပ်ကိုလည်း ကိုယ်စားပြုသည်။</w:t>
      </w:r>
    </w:p>
    <w:p>
      <w:pPr>
        <w:pStyle w:val="ArticleBody"/>
        <w:jc w:val="left"/>
      </w:pPr>
      <w:r>
        <w:rPr>
          <w:rFonts w:ascii="Myanmar Text" w:hAnsi="Myanmar Text" w:eastAsia="Myanmar Text" w:cs="Myanmar Text"/>
        </w:rPr>
        <w:t>၎င်း၏ သင်္ကေတပြုဖော်ပြချက်သည် မြေကြီးသားရဲ၏ သမိုင်းကို ရည်ညွှန်းခြင်းဖြစ်ပြီး၊ ထိုသားရဲကို အစ၌ သိုးကလေးတစ်ကောင် (ဘုရားသဘော) အဖြစ် စတင်၍ အဆုံး၌ နဂါးတစ်ကောင် (လူသားသဘော) အဖြစ် ဖော်ပြထားသည်။ 1776 ခုနှစ်သည် လွတ်လပ်ရေးကြေညာစာတမ်းဖြင့် စတင်ကာ ဘုရားသဘောကို မှတ်သားပေးပြီး၊ Alien and Sedition Acts သည် လူသားသဘောကို ကိုယ်စားပြုသည်။ သမ္မာကျမ်းစာပရောဖက်ပြုချက်၏ ဆဋ္ဌမနိုင်ငံအဖြစ် မြေကြီးသားရဲ၏ အုပ်စိုးမှု စတင်ချိန်မတိုင်မီ ရှေ့ပြေးခဲ့သော ထိုနှစ်ဆယ့်နှစ်နှစ်အတွင်းတွင် သိုးကလေးမှ နဂါးသို့ ကူးပြောင်းမှုကို ပုံဆောင်ပြထားသည်။</w:t>
      </w:r>
    </w:p>
    <w:p>
      <w:pPr>
        <w:pStyle w:val="ArticleBody"/>
        <w:jc w:val="left"/>
      </w:pPr>
      <w:r>
        <w:rPr>
          <w:rFonts w:ascii="Myanmar Text" w:hAnsi="Myanmar Text" w:eastAsia="Myanmar Text" w:cs="Myanmar Text"/>
        </w:rPr>
        <w:t>ယုဒတောင်ပိုင်းနိုင်ငံအပေါ် ကျရောက်သော တရားစီရင်ခြင်း၏ နှစ်ပေါင်း နှစ်ထောင်ငါးရာနှစ်ဆယ်၏ အစသည်၊ ဒံယေလကျမ်း အခန်း ၈၊ အပိုဒ် ၁၄ ၌ ဖော်ပြထားသော နှစ်ပေါင်း နှစ်ထောင်သုံးရာ၏ အစနှင့် ဆက်နွှယ်လျက်ရှိသည်။ ယုဒပြည်၌ သန့်ရှင်းရာဌာနနှင့် အလုံးအရင်းတို့ကို နင်းချေခြင်းသည် ဘီစီ ၆၇၇ ခုနှစ်၌ စတင်ခဲ့ပြီး၊ နှစ်ပေါင်း နှစ်ထောင်သုံးရာဆိုင်ရာ ပရောဖက်ပြုချက်သည် ထိုနောက် နှစ်ပေါင်း နှစ်ရာနှစ်ဆယ်အကြာ ဘီစီ ၄၅၇ ခုနှစ်၌ စတင်ခဲ့သည်။ ယုဒတောင်ပိုင်းနိုင်ငံ၏ တုတ်သည် မြောက်ပိုင်းနိုင်ငံနှင့် ပတ်သက်သော လေးဆယ့်ခြောက်ဟူသော သင်္ကေတနှင့် ဆက်စပ်နေသကဲ့သို့၊ နှစ်ရာနှစ်ဆယ်ဟူသော ဆက်နွှယ်မှုအားဖြင့်လည်း နှစ်ပေါင်း နှစ်ထောင်သုံးရာနှင့် ဆက်နွှယ်လျက်ရှိသည်။</w:t>
      </w:r>
    </w:p>
    <w:p>
      <w:pPr>
        <w:pStyle w:val="ArticleBody"/>
        <w:jc w:val="left"/>
      </w:pPr>
      <w:r>
        <w:rPr>
          <w:rFonts w:ascii="Myanmar Text" w:hAnsi="Myanmar Text" w:eastAsia="Myanmar Text" w:cs="Myanmar Text"/>
        </w:rPr>
        <w:t>ပေါလုသည် မိမိကို ဘုရားသခင်၏ စီမံအုပ်ချုပ်ခြင်းအမှုတော်၏ အမှုထမ်းဟု ဆိုခဲ့ပြီး၊ ထို့နောက် မိမိ အမှုထမ်းနေသော ထိုစီမံအုပ်ချုပ်ခြင်းကို “ဘုရားသခင်၏ နက်နဲသောအရာ” ဟူ၍ သတ်မှတ်ဖော်ပြခဲ့သည်။ ထိုနက်နဲသောအရာသည် “သင်တို့အတွင်း၌ရှိတော်မူသော ခရစ်တော်တည်းဟူသော ဘုန်းတော်၏ မျှော်လင့်ခြင်း” ဖြစ်သည်။ ထို့ပြင် တိမောသေထံ စာရေးရာတွင်လည်း သူသည် ဤအမှန်တရားကို ဆက်လက်ဖော်ပြထားသည်။</w:t>
      </w:r>
    </w:p>
    <w:p>
      <w:pPr>
        <w:pStyle w:val="ArticleScripture"/>
        <w:jc w:val="left"/>
      </w:pPr>
      <w:r>
        <w:rPr>
          <w:rFonts w:ascii="Myanmar Text" w:hAnsi="Myanmar Text" w:eastAsia="Myanmar Text" w:cs="Myanmar Text"/>
        </w:rPr>
        <w:t>ငြင်းခုံဖွယ်မရှိဘဲ ဘုရားကိုကြောက်ရွံ့ရိုသေခြင်း၏ နက်နဲသည့် လျှို့ဝှက်ချက်သည် အမှန်ပင် ကြီးမားလှ၏။ ဘုရားသခင်သည် ဇာတိအသား၌ ထင်ရှားတော်မူခဲ့၏၊ ဝိညာဉ်တော်၌ ဖြောင့်မတ်တော်မူကြောင်း ထင်ရှားစေခြင်းခံရ၏၊ ကောင်းကင်တမန်တို့အား မြင်တွေ့စေတော်မူ၏၊ လူမျိုးခြားတို့အကြား ဟောပြောခြင်းခံရ၏၊ လောက၌ ယုံကြည်လက်ခံခြင်းခံရ၏၊ ဘုန်းတန်ခိုးထဲသို့ ချီးမြှောက်ခြင်းခံတော်မူ၏။ ၁ တိမောသေ ၃:၁၆။</w:t>
      </w:r>
    </w:p>
    <w:p>
      <w:pPr>
        <w:pStyle w:val="ArticleBody"/>
        <w:jc w:val="left"/>
      </w:pPr>
      <w:r>
        <w:rPr>
          <w:rFonts w:ascii="Myanmar Text" w:hAnsi="Myanmar Text" w:eastAsia="Myanmar Text" w:cs="Myanmar Text"/>
        </w:rPr>
        <w:t>ဤနေရာ၌ ပေါလုက ဘုရားသခင်ကိုကြောက်ရွံ့ရိုသေခြင်း၏ နက်နဲသောအရာသည် ဇာတိပကတိ၌ ထင်ရှားတော်မူသော ဘုရားသခင်ဖြစ်သည်ဟု ဆိုထားသည်။ ဘုရားသခင်သည် ဦးခေါင်းဖြစ်တော်မူ၍၊ ဇာတိပကတိသည် ကိုယ်ခန္ဓာဖြစ်သည်။ ဘုရားသခင်ကိုကြောက်ရွံ့ရိုသေခြင်း၏ နက်နဲသောအရာသည် ယုံကြည်သူအတွင်း၌ရှိသော ခရစ်တော်ဖြစ်ပြီး၊ ထိုအရာသည် ဘုရားသဘောနှင့် လူ့သဘာဝတို့၏ ပေါင်းစည်းခြင်းဖြစ်သည်။ ပေါလုသည်လည်း ဟောရှေကဲ့သို့ အိမ်ထောင်ရေးကို ဥပမာအဖြစ် အသုံးပြုထားသည်။</w:t>
      </w:r>
    </w:p>
    <w:p>
      <w:pPr>
        <w:pStyle w:val="ArticleScripture"/>
        <w:jc w:val="left"/>
      </w:pPr>
      <w:r>
        <w:rPr>
          <w:rFonts w:ascii="Myanmar Text" w:hAnsi="Myanmar Text" w:eastAsia="Myanmar Text" w:cs="Myanmar Text"/>
        </w:rPr>
        <w:t>အကြောင်းမူကား၊ ငါတို့သည် ကိုယ်တော်၏ကိုယ်ခန္ဓာဝင်များဖြစ်ကြ၍၊ ကိုယ်တော်၏အသားနှင့် ဆိုင်သောသူများ၊ ကိုယ်တော်၏အရိုးနှင့် ဆိုင်သောသူများဖြစ်ကြသည်။ ထိုအကြောင်းကြောင့် လူသည် မိမိ၏အဘနှင့်အမိကို စွန့်ခွာ၍ မိမိမယားနှင့် ပူးပေါင်းလိမ့်မည်၊ သူတို့နှစ်ဦးသည်လည်း တစ်ကိုယ်တည်းဖြစ်ကြလိမ့်မည်။ ဤအရာသည် ကြီးမားသောနက်နဲမှုဖြစ်၏။ သို့ရာတွင် ငါသည် ခရစ်တော်နှင့် အသင်းတော်ကို ရည်ညွှန်း၍ ပြောဆိုခြင်းဖြစ်၏။ ဧဖက် ၅:၃၀–၃၂။</w:t>
      </w:r>
    </w:p>
    <w:p>
      <w:pPr>
        <w:pStyle w:val="ArticleBody"/>
        <w:jc w:val="left"/>
      </w:pPr>
      <w:r>
        <w:rPr>
          <w:rFonts w:ascii="Myanmar Text" w:hAnsi="Myanmar Text" w:eastAsia="Myanmar Text" w:cs="Myanmar Text"/>
        </w:rPr>
        <w:t>သုံးဆယ့်ခုနစ်မြောက် အခန်းတွင်၊ ယေဇကျေလသည် နောက်ဆုံးကာလ၏ ပဋိညာဉ်ကို—တစ်သိန်းလေးသောင်းလေးထောင်ဟု သတ်မှတ်ဖော်ပြထားသူတို့နှင့် ပြန်လည်အသစ်တည်သော ပဋိညာဉ်ကို—ဖော်ထုတ်သတ်မှတ်သောအခါ၊ တုတ်နှစ်ချောင်း ပေါင်းစည်းခြင်း၏ ဥပမာတစ်ရပ်ကို တင်ပြသည်။ ထိုတုတ်နှစ်ချောင်းသည် အကြောင်းတစ်ကြောင်းပေါ်တွင် အကြောင်းတစ်ကြောင်းတည်ဆောက်သကဲ့သို့၊ ဟောရှေ၏နှင့် ပေါလု၏ အိမ်ထောင်ရေးဆိုင်ရာ ဥပမာပုံကိုလည်း ပါဝင်လျက်ရှိသည်။ ထိုတုတ်နှစ်ချောင်းကို ပေါင်းစည်းပြီးနောက်တွင်၊ သူတို့သည် နောက်တဖန် လူမျိုးနှစ်မျိုး မဟုတ်တော့ဘဲ၊ ထာဝရအတွက် လူမျိုးတစ်မျိုးတည်း ဖြစ်ရမည်။</w:t>
      </w:r>
    </w:p>
    <w:p>
      <w:pPr>
        <w:pStyle w:val="ArticleScripture"/>
        <w:jc w:val="left"/>
      </w:pPr>
      <w:r>
        <w:rPr>
          <w:rFonts w:ascii="Myanmar Text" w:hAnsi="Myanmar Text" w:eastAsia="Myanmar Text" w:cs="Myanmar Text"/>
        </w:rPr>
        <w:t>ထိုသူတို့ကို ဣသရေလတောင်များပေါ်ရှိ ထိုပြည်၌ ငါသည် လူမျိုးတစ်မျိုးတည်း ဖြစ်စေမည်။ ရှင်ဘုရင်တစ်ပါးတည်းသည်လည်း သူတို့အားလုံး၏ ရှင်ဘုရင် ဖြစ်လိမ့်မည်။ သူတို့သည် နောက်တစ်ဖန် လူမျိုးနှစ်မျိုး မဖြစ်ရကြတော့၊ နိုင်ငံနှစ်နိုင်ငံအဖြစ်လည်း အလျှင်း မကွဲပြားရကြတော့။ သူတို့သည် မိမိတို့၏ ရုပ်တုများနှင့်လည်းကောင်း၊ စက်ဆုပ်ဖွယ်အရာများနှင့်လည်းကောင်း၊ မိမိတို့၏ လွန်ကျူးပြစ်မှားမှုများ အားလုံးနှင့်လည်းကောင်း နောက်တစ်ဖန် မညစ်ညူးရကြတော့။ သို့ရာတွင် သူတို့ပြစ်မှားခဲ့သော မိမိတို့၏ နေရာအရပ်အပေါင်းမှ ငါသည် သူတို့ကို ကယ်တင်၍ သန့်ရှင်းစင်ကြယ်စေမည်။ ထိုသို့ဖြစ်၍ သူတို့သည် ငါ၏လူမျိုး ဖြစ်ကြလိမ့်မည်။ ငါသည်လည်း သူတို့၏ဘုရားသခင် ဖြစ်မည်။ ယေဇကျေလ ၃၇:၂၂၊ ၂၃။</w:t>
      </w:r>
    </w:p>
    <w:p>
      <w:pPr>
        <w:pStyle w:val="ArticleBody"/>
        <w:jc w:val="left"/>
      </w:pPr>
      <w:r>
        <w:rPr>
          <w:rFonts w:ascii="Myanmar Text" w:hAnsi="Myanmar Text" w:eastAsia="Myanmar Text" w:cs="Myanmar Text"/>
        </w:rPr>
        <w:t>ယေဇကျေလ၌ ဖော်ပြထားသော ပေါင်းစည်းခြင်းသည် သူတို့သည် နောက်တဖန် ကွဲပြားမနေကြတော့သည့်အချိန်၊ အပြစ်မပြုတော့သည့်အချိန်၊ သန့်စင်ခြင်းခံရသည့်အချိန်၊ ဘုရားသခင်သည် သူတို့၏ တစ်ပါးတည်းသော ဘုရားဖြစ်တော်မူပြီး၊ သူတို့၌လည်း ဘုရင်တစ်ပါးတည်းသာ ရှိတော့သည့်အချိန်ကို ဖော်ထုတ်ပြသသည်။ အောက်တိုဘာ ၂၂ ရက်နေ့တွင် ပဋိညာဉ်၏ သံတမန်သည် မိမိ၏ လူမျိုးကို “သန့်စင်” စေရန် ဗိမာန်တော်သို့ ရုတ်တရက် ကြွလာတော်မူ၏။ ပေတရု၏ အဆိုအရ ထိုနိုင်ငံတော်၏ လူမျိုးတို့သည် ထိုအချိန်မှစ၍ ယဇ်ပုရောဟိတ်များနှင့် ဘုရင်များဖြစ်ရမည့် နိုင်ငံတော်တစ်ပါးကို လက်ခံရယူရန်လည်း ကိုယ်တော် ကြွလာတော်မူ၏။ ထိုနေ့ရက်တွင်ပင် သတို့သားသည် လက်ထပ်ပွဲသို့လည်း ကြွလာတော်မူ၏။ ထိုအရာမှာ ပေါလုနှင့် ဟောရှေက ဖော်ပြထားသော နက်နဲသောအရာဖြစ်ပြီး၊ ဘုရားသဘောသဘာဝနှင့် လူ့သဘာဝတို့၏ ပေါင်းစည်းခြင်းကို ကိုယ်စားပြုသည်။ ယောဟန်ကလည်း ပေါလုက “သင်တို့အတွင်း၌ရှိသော ခရစ်တော်၊ ဘုန်းတော်၏ မျှော်လင့်ခြင်း” ဟု ဖော်ပြထားသော ထိုနက်နဲသောအရာသည် သတ္တမကောင်းကင်တမန်၏ တံပိုးမှုတ်သံ ကြားရသော နေ့ရက်များ၌ ပြီးစီးမည်ဟု ဖော်ပြထားသည်။</w:t>
      </w:r>
    </w:p>
    <w:p>
      <w:pPr>
        <w:pStyle w:val="ArticleScripture"/>
        <w:jc w:val="left"/>
      </w:pPr>
      <w:r>
        <w:rPr>
          <w:rFonts w:ascii="Myanmar Text" w:hAnsi="Myanmar Text" w:eastAsia="Myanmar Text" w:cs="Myanmar Text"/>
        </w:rPr>
        <w:t>သို့ရာတွင် သတ္တမကောင်းကင်တမန်၏ အသံထွက်သော နေ့ရက်ကာလ၌၊ သူသည် တံပိုးစတင်မှုတ်သောအခါ၊ ဘုရားသခင်၏ နက်နဲသောအရာသည် ပြီးစီးလိမ့်မည်။ ထိုသို့ဖြစ်မည်ကိုလည်း ကိုယ်တော်သည် မိမိ၏ ကျွန်တော်များဖြစ်သော ပရောဖက်တို့အား ကြေညာတော်မူခဲ့သည်။ ဗျာဒိတ် ၁၀:၇။</w:t>
      </w:r>
    </w:p>
    <w:p>
      <w:pPr>
        <w:pStyle w:val="ArticleBody"/>
        <w:jc w:val="left"/>
      </w:pPr>
      <w:r>
        <w:rPr>
          <w:rFonts w:ascii="Myanmar Text" w:hAnsi="Myanmar Text" w:eastAsia="Myanmar Text" w:cs="Myanmar Text"/>
        </w:rPr>
        <w:t>သတ္တမကောင်းကင်တမန်သည် တတိယအမင်္ဂလာဖြစ်ပြီး၊ ယင်းသည် ၂၀၀၁ ခုနှစ်၊ စက်တင်ဘာ ၁၁ ရက်နေ့တွင် ရောက်ရှိလာခဲ့သည်။ သတ္တမကောင်းကင်တမန်သည် ၁၈၄၄ ခုနှစ်၏ သမိုင်းတွင် တတိယကောင်းကင်တမန် ရောက်ရှိလာသောအခါမှ စ၍ တံပိုးမှုတ်သံကို စတင်ခဲ့သော်လည်း၊ ၁၈၆၃ ခုနှစ်၏ ပုန်ကန်မှုကြောင့် ထိုအလုပ်သည် အပြီးသတ်မခံခဲ့ရပေ။ တတိယကောင်းကင်တမန်သည် ၂၀၀၁ ခုနှစ်၊ စက်တင်ဘာ ၁၁ ရက်နေ့တွင် ရောက်ရှိလာခဲ့ပြီး၊ သတ္တမတံပိုးသည်လည်း ထပ်မံ၍ မြည်လာခဲ့သည်။ ဤတစ်ကြိမ်၌ “ဘုရားသခင်၏ နက်နဲသောအရာ” သည် “ပြီးစီး” ရမည်ဖြစ်သည်။ ထို “နက်နဲသောအရာ” ဟူသည် ဘုရားသဘောနှင့် လူ့သဘောတို့၏ ပေါင်းစည်းမှုဖြစ်ပြီး၊ ယင်းမှ တစ်သိန်းလေးသောင်းလေးထောင်ကို ဖြစ်ပေါ်စေသည်။ ထို့နောက် သူတို့သည် ဘုရားသခင်၏ အလံတော်နှင့် စစ်တပ်တော် ဖြစ်လာကြသည်။ ဤအကြောင်းကြောင့်ပင် ယေဇကျေလ အခန်း သုံးဆယ့်ခုနစ်သည် ယေဇကျေလကို သေ၍ ခြောက်သွေ့နေသော အရိုးများရှိရာ ချိုင့်ဝှမ်းတစ်ခုသို့ ခေါ်ဆောင်သွားခြင်းဖြင့် စတင်ထားသည်။ ထိုအရိုးများသည် ၂၀၀၁ ခုနှစ်၊ စက်တင်ဘာ ၁၁ ရက်နေ့တွင်ရှိသော လာအိုဒိကာ အက်ဒဗင်တစ်ဝါဒကို ကိုယ်စားပြုကြပြီး၊ ဤအကြောင်းကြောင့်ပင် ပေါလုသည် ဘုရားသခင်၏ နက်နဲသောအရာဆိုင်ရာ မိမိ၏ ဧဝံဂေလိတရားကို လာအိုဒိကာသားတို့ထံသို့ ညွှန်းဆိုထားသည်။</w:t>
      </w:r>
    </w:p>
    <w:p>
      <w:pPr>
        <w:pStyle w:val="ArticleScripture"/>
        <w:jc w:val="left"/>
      </w:pPr>
      <w:r>
        <w:rPr>
          <w:rFonts w:ascii="Myanmar Text" w:hAnsi="Myanmar Text" w:eastAsia="Myanmar Text" w:cs="Myanmar Text"/>
        </w:rPr>
        <w:t>အကြောင်းမူကား၊ သင်တို့အတွက်လည်းကောင်း၊ လောဒိကိမြို့၌ရှိသောသူတို့အတွက်လည်းကောင်း၊ လူဇာတိအားဖြင့် ငါ့မျက်နှာကိုမမြင်ဖူးသမျှသောသူအပေါင်းတို့အတွက်လည်းကောင်း၊ ငါသည် မည်မျှကြီးမားသောတိုက်လှန်မှုကို ခံနေကြောင်း သင်တို့သိကြစေလို၏။ ထိုသို့ဖြစ်ရခြင်းမှာ သူတို့၏စိတ်နှလုံးတို့သည် နှစ်သိမ့်ခြင်းကိုခံရ၍၊ မေတ္တာ၌ အချင်းချင်းစည်းလုံးချိတ်ဆက်လျက်၊ နားလည်ခြင်း၏ အပြည့်အစုံသေချာမှုမှ ဖြစ်ပေါ်သော ကြွယ်ဝခြင်းအလုံးစုံသို့ ရောက်ကြစေခြင်းငှာလည်းကောင်း၊ ဘုရားသခင်၏ နက်နဲသောအရာတည်းဟူသော ခမည်းတော်နှင့် ခရစ်တော်ကို သိမှတ်ဝန်ခံခြင်းသို့ ရောက်ကြစေခြင်းငှာလည်းကောင်း ဖြစ်၏။ ထိုခရစ်တော်၌ပင် ပညာနှင့် သိကျွမ်းခြင်း၏ ဘဏ္ဍာရတနာအလုံးစုံတို့သည် ဝှက်ထားလျက်ရှိကြ၏။ ကောလောသဲ ၂:၁–၃။</w:t>
      </w:r>
    </w:p>
    <w:p>
      <w:pPr>
        <w:pStyle w:val="ArticleBody"/>
        <w:jc w:val="left"/>
      </w:pPr>
      <w:r>
        <w:rPr>
          <w:rFonts w:ascii="Myanmar Text" w:hAnsi="Myanmar Text" w:eastAsia="Myanmar Text" w:cs="Myanmar Text"/>
        </w:rPr>
        <w:t>ဤအရာသည်လည်း အစ်မ ဝှိုက်က ယေဇကျေလ၏ သေ၍ ခြောက်သွေ့နေသော အရိုးများနှင့် ဆက်စပ်ဖော်ပြထားသော ဖော်ပြချက်ဖြစ်သည်။</w:t>
      </w:r>
    </w:p>
    <w:p>
      <w:pPr>
        <w:pStyle w:val="ArticleScripture"/>
        <w:jc w:val="left"/>
      </w:pPr>
      <w:r>
        <w:rPr>
          <w:rFonts w:ascii="Myanmar Text" w:hAnsi="Myanmar Text" w:eastAsia="Myanmar Text" w:cs="Myanmar Text"/>
        </w:rPr>
        <w:t>“သို့ရာတွင် ဤခြောက်သွေ့သောအရိုးများ၏ ဥပမာသည် လောကနှင့်သာ သက်ဆိုင်သည်မဟုတ်ဘဲ၊ ကြီးမားသောအလင်းကို ကောင်းချီးအဖြစ် ခံယူရရှိထားသူတို့နှင့်လည်း သက်ဆိုင်သည်။ အကြောင်းမူကား၊ သူတို့လည်း ချိုင့်ဝှမ်းရှိ အရိုးစုများကဲ့သို့ ဖြစ်ကြသည်။ သူတို့၌ လူ၏ပုံသဏ္ဌာန်၊ ခန္ဓာကိုယ်၏ အရိုးဖွဲ့စည်းပုံ ရှိသော်လည်း၊ ဝိညာဉ်ရေးအသက် မရှိကြ။ သို့သော် ထိုဥပမာသည် ခြောက်သွေ့သောအရိုးများကို လူ၏ပုံသဏ္ဌာန်အဖြစ်သာ အချင်းချင်း ဆက်စပ်စည်းလုံးထားရုံဖြင့် မထားခဲ့ပေ။ အကြောင်းမူကား၊ ကိုယ်အင်္ဂါများနှင့် မျက်နှာအင်္ဂါရပ်များ အချိုးကျညီညွတ်နေခြင်းသာဖြင့် မလုံလောက်သောကြောင့် ဖြစ်သည်။ သူတို့သည် တည့်မတ်စွာ ရပ်တည်နိုင်၍ လှုပ်ရှားမှုသို့ ခုန်ဝင်လာနိုင်ရန်၊ အသက်ရှင်ခြင်း၏အသက်ရှူသံသည် ထိုခန္ဓာများကို အသက်ဝင်စေရမည်။ ဤအရိုးများသည် ဣသရေလအမျိုး၏အိမ်တော်၊ ဘုရားသခင်၏အသင်းတော်ကို ကိုယ်စားပြုကြပြီး၊ အသင်းတော်၏ မျှော်လင့်ချက်မှာ သန့်ရှင်းသောဝိညာဉ်တော်၏ အသက်ဝင်စေသော သက်ရောက်မှုဖြစ်သည်။ သူတို့ အသက်ရှင်စေရန်၊ ထာဝရဘုရားသည် ထိုခြောက်သွေ့သောအရိုးများပေါ်၌ အသက်ရှူတော်မူရမည်။”</w:t>
      </w:r>
    </w:p>
    <w:p>
      <w:pPr>
        <w:pStyle w:val="ArticleScripture"/>
        <w:jc w:val="left"/>
      </w:pPr>
      <w:r>
        <w:rPr>
          <w:rFonts w:ascii="Myanmar Text" w:hAnsi="Myanmar Text" w:eastAsia="Myanmar Text" w:cs="Myanmar Text"/>
        </w:rPr>
        <w:t>ဘုရားသခင်၏ ဝိညာဉ်တော်သည်၊ အသက်ရှင်စေသော တန်ခိုးနှင့်အတူ၊ လူသားအမှုထမ်းတိုင်း၌ ရှိနေရမည်။ ထိုသို့မှသာ ဝိညာဉ်ရေးဆိုင်ရာ ကြွက်သားနှင့် အကြောအမျှင် အပေါင်းတို့သည် လေ့ကျင့်လှုပ်ရှားမှု၌ ရှိနိုင်မည်ဖြစ်သည်။ သန့်ရှင်းသော ဝိညာဉ်တော်မရှိဘဲ၊ ဘုရားသခင်၏ အသက်ရှူသွင်းခြင်းမရှိဘဲ၊ ကိုယ်ကိုကိုယ်သိသောစိတ်သည် ထိုင်းမှိုင်းပျက်ယွင်းသွား၍ ဝိညာဉ်ရေးအသက်တာ ဆုံးရှုံးရလိမ့်မည်။ ဝိညာဉ်ရေးအသက်တာ ကင်းမဲ့သော လူများစွာတို့၏ အမည်များသည် အသင်းတော်မှတ်တမ်းများတွင် ပါရှိကြသော်လည်း၊ သိုးသငယ်၏ အသက်စာအုပ်၌မူ ရေးမှတ်ထားခြင်းမရှိကြ။ သူတို့သည် အသင်းတော်နှင့် ဆက်စပ်ပေါင်းစည်းထားနိုင်သော်လည်း၊ သခင်ဘုရားနှင့်မူ တစ်လုံးတစ်ဝတည်း မဖြစ်ကြ။ သတ်မှတ်ထားသော တာဝန်အချို့ကို ထမ်းဆောင်ရာ၌ သူတို့သည် လုံ့လဝီရိယရှိနိုင်ပြီး၊ အသက်ရှင်သောသူများဟုလည်း သတ်မှတ်ခံရနိုင်ကြသော်လည်း၊ “‘သင်သည် အသက်ရှင်သည်ဟု အမည်ရှိသော်လည်း၊ သေသောသူဖြစ်၏’” ဟူသောသူတို့အထဲ၌ လူများစွာ ပါဝင်လျက်ရှိကြသည်။</w:t>
      </w:r>
    </w:p>
    <w:p>
      <w:pPr>
        <w:pStyle w:val="ArticleScripture"/>
        <w:jc w:val="left"/>
      </w:pPr>
      <w:r>
        <w:rPr>
          <w:rFonts w:ascii="Myanmar Text" w:hAnsi="Myanmar Text" w:eastAsia="Myanmar Text" w:cs="Myanmar Text"/>
        </w:rPr>
        <w:t>“စိတ်ဝိညာဉ်သည် ဘုရားသခင်ထံသို့ အမှန်တကယ် ပြောင်းလဲခြင်းမရှိလျှင်၊ ဘုရားသခင်၏ အသက်ရှူသက်ဝင်ခြင်းသည် စိတ်ဝိညာဉ်ကို ဝိညာဉ်ရေးရာအသက်တာသို့ အသက်သွင်းခြင်းမရှိလျှင်၊ သမ္မာတရားကို ဝန်ခံကြသူများသည် ကောင်းကင်မှ မွေးဖွားလာသော အခြေခံမူအားဖြင့် မလှုပ်ရှားဘဲနေကြလျှင်၊ သူတို့သည် ထာဝရအသက်ရှင်၍ တည်တံ့နေသော မပုပ်မပျက်နိုင်သည့် မျိုးစေ့မှ မွေးဖွားခြင်းခံရသောသူများ မဟုတ်ကြ။ ခရစ်တော်၏ ဖြောင့်မတ်ခြင်းကို မိမိတို့၏ တစ်ခုတည်းသော လုံခြုံရာအဖြစ် မယုံကြည်ကြလျှင်၊ ကိုယ်တော်၏ အကျင့်စာရိတ္တကို မိတ္တူယူ၍ ကိုယ်တော်၏ ဝိညာဉ်သဘောအတွင်း အလုပ်မလုပ်ကြလျှင်၊ သူတို့သည် အဝတ်မဲ့ဖြစ်ကြသည်၊ ကိုယ်တော်၏ ဖြောင့်မတ်ခြင်းအင်္ကျီကို မဝတ်ဆင်ထားကြ။ သေသောသူတို့ကို အသက်ရှင်သောသူများအဖြစ် မကြာခဏ မှတ်ယူတတ်ကြသည်။ အကြောင်းမူကား၊ မိမိတို့၏ အယူအဆများအတိုင်း ကယ်တင်ခြင်းဟု သူတို့ခေါ်သောအရာကို ဆောင်ရွက်နေကြသူများ၌ ဘုရားသခင်သည် မိမိ၏ နှစ်သက်တော်မူရာအတိုင်း အလိုရှိစေခြင်းနှင့် ဆောင်ရွက်စေခြင်းကို အတွင်း၌ ပြုတော်မူခြင်း မရှိသောကြောင့် ဖြစ်သည်။”</w:t>
      </w:r>
    </w:p>
    <w:p>
      <w:pPr>
        <w:pStyle w:val="ArticleScripture"/>
        <w:jc w:val="left"/>
      </w:pPr>
      <w:r>
        <w:rPr>
          <w:rFonts w:ascii="Myanmar Text" w:hAnsi="Myanmar Text" w:eastAsia="Myanmar Text" w:cs="Myanmar Text"/>
        </w:rPr>
        <w:t>“ဤအုပ်စုကို ယေဇကျေလသည် ရူပါရုံ၌ မြင်ခဲ့သော အရိုးခြောက်များ၏ ချိုင့်ဝှမ်းက ကောင်းစွာ ကိုယ်စားပြုထားသည်။” Review and Herald, January 17, 1893.</w:t>
      </w:r>
    </w:p>
    <w:p>
      <w:pPr>
        <w:pStyle w:val="ArticleBody"/>
        <w:jc w:val="left"/>
      </w:pPr>
      <w:r>
        <w:rPr>
          <w:rFonts w:ascii="Myanmar Text" w:hAnsi="Myanmar Text" w:eastAsia="Myanmar Text" w:cs="Myanmar Text"/>
        </w:rPr>
        <w:t>လာအိုဒိကေယသို့သော သတင်းစကားကို အက်ဒဗင်တစ်ဝါဒထံ ပထမဆုံး ၁၈၅၆ ခုနှစ်တွင် တင်ပြခဲ့ကြသည်။ ထိုနှစ်တည်းမှာပင် သခင်သည် လေဝိရာကျမ်း အခန်းနှစ်ဆယ့်ခြောက်ရှိ “ခုနစ်ကြိမ်” ဆိုင်ရာ တိုးတက်ဖွင့်လှစ်လာသော အလင်းကို ဖွင့်ပြတော်မူခဲ့သည်။ ၁၈၅၆ ခုနှစ်၏ သတင်းစကားမှာ နောင်တတရားကို ခေါ်ဆိုသော အတွင်းပိုင်းသတင်းစကားတစ်ရပ်နှင့် ပရောဖက်ပြုချက်ဆိုင်ရာ အပြင်ပိုင်းသတင်းစကားတစ်ရပ်တို့ဖြင့် ဖွဲ့စည်းထားပြီး၊ ၎င်းကို ၁၈၆၃ ခုနှစ်တွင် ပယ်ချခဲ့ကြသည်။ “သင်တို့အထဲ၌ရှိသော ခရစ်တော်၊ ဘုန်းတော်၏ မျှော်လင့်ခြင်း” ဟူသော နက်နဲသောအရာနှင့်ဆိုင်သော လာအိုဒိကေယသို့သော သတင်းစကားကို ၁၈၈၈ ခုနှစ်တွင်လည်း အသင်းတော်အကြီးအကဲများဖြစ်သော Jones နှင့် Waggoner တို့က ထပ်မံကြားပြောခဲ့ကြပြီး၊ ထိုသတင်းစကားကိုလည်း Sister White က လာအိုဒိကေယသို့သော သတင်းစကားဟု သတ်မှတ်ဖော်ပြခဲ့သည်။</w:t>
      </w:r>
    </w:p>
    <w:p>
      <w:pPr>
        <w:pStyle w:val="ArticleBody"/>
        <w:jc w:val="left"/>
      </w:pPr>
      <w:r>
        <w:rPr>
          <w:rFonts w:ascii="Myanmar Text" w:hAnsi="Myanmar Text" w:eastAsia="Myanmar Text" w:cs="Myanmar Text"/>
        </w:rPr>
        <w:t>အခန်းလိုက် အကြောင်းအရာလိုက် ကြည့်လျှင်၊ ယေဇကျေလ အခန်း ၃၇ သည် ယေဇကျေလအား ဝိညာဉ်တော်အားဖြင့် ၂၀၀၁ ခုနှစ် စက်တင်ဘာ ၁၁ ရက်သို့ ပို့ဆောင်ခံရခြင်းဖြင့် စတင်ကာ၊ အပြစ်နှင့် လွန်ကျူးမှုများအတွင်း သေဆုံးနေသော လအော်ဒိကေယ အက်ဒ်ဗင်တစ်အသင်းတော်ကို သူမြင်တွေ့ရသော ရူပါရုံကို ပေးအပ်ထားသည်။ သူသည် ထင်ရှားကွဲပြားသော ပရောဖက်ပြုသတင်းစကား နှစ်ရပ်ကို ကြေညာရန် အမိန့်ပေးခံရသည်။ ပထမသတင်းစကားက အချင်းချင်း ပေါင်းစည်းခြင်းကို ဖြစ်ပေါ်စေသော်လည်း၊ ထိုကိုယ်ခန္ဓာများသည် သေဆုံးလျက်ပင် ရှိနေသေးသည်။ ဒုတိယ ပရောဖက်ပြုသတင်းစကားက “လေ လေးပါး” ၏ သတင်းစကားအား အရိုးများထဲသို့ အသက်ရှူသွင်းရန် ခေါ်ဆိုသည်။ လေလေးပါး၏ သတင်းစကားသည် လေလေးပါးကို ကိုင်ထိန်းထားသော ကောင်းကင်တမန် လေးပါးကို ဖော်ထုတ်ပြသသည့် တစ်သိန်းလေးသောင်းလေးထောင်၏ တံဆိပ်ခတ်ခြင်းသတင်းစကား ဖြစ်သည်။ စစ္စတာ ဝှိုက်က ထိုလေလေးပါးကို တားဆီးထိန်းချုပ်ထားသောကြောင့် လွတ်မြောက်ဖောက်ထွက်ရန် ကြိုးစားနေသည့် “ဒေါသထွက်သော မြင်း” ဟူ၍ သတ်မှတ်ဖော်ပြသည်။ အစ္စလာမ်၏ ဒေါသထွက်သော မြင်းသည် ၂၀၀၁ ခုနှစ် စက်တင်ဘာ ၁၁ ရက်တွင် ပြုလုပ်ခဲ့သကဲ့သို့၊ မိမိဖြတ်သန်းရာလမ်းတစ်လျှောက် သေခြင်းနှင့် ဖျက်ဆီးခြင်းကို ယူဆောင်လာရန် လွတ်မြောက်ဖောက်ထွက်ရန် ကြိုးစားနေပြီး၊ မကြာမီ ရောက်ရှိလာမည့် တနင်္ဂနွေဥပဒေချမှတ်ချိန်တွင် ထိုမြင်းသည် တစ်ဖန် လွှတ်ပေးခံရမည်ဖြစ်သည်။</w:t>
      </w:r>
    </w:p>
    <w:p>
      <w:pPr>
        <w:pStyle w:val="ArticleBody"/>
        <w:jc w:val="left"/>
      </w:pPr>
      <w:r>
        <w:rPr>
          <w:rFonts w:ascii="Myanmar Text" w:hAnsi="Myanmar Text" w:eastAsia="Myanmar Text" w:cs="Myanmar Text"/>
        </w:rPr>
        <w:t>ထိုသတင်းစကားသည် သေဆုံးလျက်ရှိသော အလောင်းကောင်များကို မိမိတို့၏ခြေထောက်ပေါ်၌ ရပ်လျက်ရှိသော တစ်စည်းတစ်လုံးတည်းသော စစ်တပ်အဖြစ်သို့ ဆောင်ကြဉ်းသည်။ ထိုတစ်စည်းတစ်လုံးတည်းသော စစ်တပ်သည် သတ္တမကောင်းကင်တမန်၏ သတင်းပေးခရာမှုတ်ခြင်းကို တုံ့ပြန်၍ မိမိတို့၏ခြေထောက်ပေါ်သို့ ထမြောက်ရပ်တည်လာကြသည်။ အကြောင်းမူကား သတ္တမကောင်းကင်တမန်၏ ခရာမှုတ်သံကြားရသော ကာလအတွင်းတွင် တစ်ရာလေးဆယ့်လေးထောင်တို့၏ ခရစ်တော်နှင့် လက်ထပ်ပေါင်းစည်းခြင်း၏ နက်နဲသောအရာသည် ပြည့်စုံအောင် ဆောင်ရွက်ခံရမည် ဖြစ်သောကြောင့်တည်း။</w:t>
      </w:r>
    </w:p>
    <w:p>
      <w:pPr>
        <w:pStyle w:val="ArticleBody"/>
        <w:jc w:val="left"/>
      </w:pPr>
      <w:r>
        <w:rPr>
          <w:rFonts w:ascii="Myanmar Text" w:hAnsi="Myanmar Text" w:eastAsia="Myanmar Text" w:cs="Myanmar Text"/>
        </w:rPr>
        <w:t>ထိုနောက် ယေဇကေလအား တုတ်နှစ်ချောင်းကို ပေါင်းစည်း၍ လူမျိုးတစ်မျိုးတည်းဖြစ်လာခြင်းကို ပြသပေးသည်။ ထိုတုတ်နှစ်ချောင်းသည် ဣသရေလ၏ မြောက်နိုင်ငံတော်နှင့် ယုဒ၏ တောင်နိုင်ငံတော်တို့ဖြစ်ကြပြီး၊ ထိုနှစ်နိုင်ငံသည် မိမိတို့၏ အပြန်အလှန် ပြန့်ကျဲခြင်းကာလ နှစ်ပေါင်း နှစ်ထောင့်ငါးရာနှစ်ဆယ်၏ အဆုံးသတ်၌ လူမျိုးတစ်မျိုးတည်းအဖြစ် ပေါင်းစည်းကြသည်။ ထိုတို့၏ အပြန်အလှန် အဆုံးသတ်သည် ဝိညာဉ်ရေးရာ ဗိမာန်တော်တစ်ခုကို ဖြစ်ပေါ်စေသည်။ ထိုဗိမာန်တော်ကို အပြန်အလှန် ပြန့်ကျဲခြင်းကာလများ၏ အစနှင့် အဆုံး၌ရှိသော လေးဆယ့်ခြောက်နှစ်အားဖြင့် ကိုယ်စားပြုထားသည်။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“‘နံနက်စောစောထ၍ တေကောအရပ်၏ တောကန္တာရသို့ ထွက်သွားကြ၏။ သူတို့ ထွက်သွားကြစဉ် ယေဟောရှဖတ်သည် ရပ်လျက်၊ အို ယုဒနှင့် ယေရုရှလင်မြို့သားတို့၊ ငါ၏စကားကို နားထောင်ကြလော့။ သင်တို့၏ ဘုရားသခင် ထာဝရဘုရားကို ယုံကြည်ကြလော့၊ သို့ပြုလျှင် သင်တို့သည် တည်ကြည်ခိုင်မာရကြလိမ့်မည်။ သူ၏ ပရောဖက်တို့ကို ယုံကြည်ကြလော့၊ သို့ပြုလျှင် သင်တို့သည် အောင်မြင်ကြလိမ့်မည်။ ၂ ရာဇဝင်ချုပ် ၂၀:၂၀။’”</w:t>
      </w:r>
    </w:p>
    <w:p>
      <w:pPr>
        <w:pStyle w:val="ArticleScripture"/>
        <w:jc w:val="left"/>
      </w:pPr>
      <w:r>
        <w:rPr>
          <w:rFonts w:ascii="Myanmar Text" w:hAnsi="Myanmar Text" w:eastAsia="Myanmar Text" w:cs="Myanmar Text"/>
        </w:rPr>
        <w:t>“‘သင်တို့၏ ဘုရားသခင် ထာဝရဘုရားကို ယုံကြည်ကြလော့၊ ထိုသို့ ယုံကြည်လျှင် သင်တို့သည် တည်ကြည်မြဲမြံကြလိမ့်မည်။ ကိုယ်တော်၏ ပရောဖက်တို့ကို ယုံကြည်ကြလော့၊ ထိုသို့ ယုံကြည်လျှင် သင်တို့သည် အောင်မြင်ကြလိမ့်မည်။’</w:t>
      </w:r>
    </w:p>
    <w:p>
      <w:pPr>
        <w:pStyle w:val="ArticleScripture"/>
        <w:jc w:val="left"/>
      </w:pPr>
      <w:r>
        <w:rPr>
          <w:rFonts w:ascii="Myanmar Text" w:hAnsi="Myanmar Text" w:eastAsia="Myanmar Text" w:cs="Myanmar Text"/>
        </w:rPr>
        <w:t>“ဟေရှာယ ၈:၂၀။ ‘ပညတ်တရားနှင့် သက်သေခံချက်ဆီသို့ သွားကြလော့။ သူတို့သည် ဤနှုတ်ကပတ်တော်နှင့်အညီ မပြောလျှင်၊ သူတို့အတွင်း၌ အလင်းမရှိသောကြောင့်ဖြစ်သည်။’”</w:t>
      </w:r>
    </w:p>
    <w:p>
      <w:pPr>
        <w:pStyle w:val="ArticleScripture"/>
        <w:jc w:val="left"/>
      </w:pPr>
      <w:r>
        <w:rPr>
          <w:rFonts w:ascii="Myanmar Text" w:hAnsi="Myanmar Text" w:eastAsia="Myanmar Text" w:cs="Myanmar Text"/>
        </w:rPr>
        <w:t>“ဤနေရာတွင် ဘုရားသခင်၏လူမျိုးရှေ့၌ စာသားနှစ်ခုကို တင်ပြထားသည်။ အောင်မြင်ခြင်းအတွက် အခြေအနေနှစ်ရပ်ဖြစ်သည်။ ယေဟောဝါကိုယ်တော်တိုင် မိန့်တော်မူသော ပညတ်တရားနှင့် ပရောဖက်ပြုခြင်း၏ဝိညာဉ်တော်တို့သည် ကိုယ်တော်၏လူမျိုးကို အတွေ့အကြုံအမျိုးမျိုးတိုင်း၌ လမ်းညွှန်ပေးရန် ဉာဏ်ပညာ၏ အရင်းအမြစ်နှစ်ရပ်ဖြစ်ကြသည်။ တရားဟောရာကျမ်း ၄:၆။ ‘ဤအရာသည် လူမျိုးများ၏ရှေ့၌ သင်တို့၏ဉာဏ်ပညာနှင့် နားလည်ခြင်းဖြစ်လိမ့်မည်။ ထိုလူမျိုးများကလည်း၊ အကယ်စင်စစ် ဤကြီးမြတ်သောလူမျိုးသည် ဉာဏ်ပညာရှိ၍ နားလည်တတ်သောလူမျိုးဖြစ်၏ဟု ဆိုကြလိမ့်မည်။’”</w:t>
      </w:r>
    </w:p>
    <w:p>
      <w:pPr>
        <w:pStyle w:val="ArticleScripture"/>
        <w:jc w:val="left"/>
      </w:pPr>
      <w:r>
        <w:rPr>
          <w:rFonts w:ascii="Myanmar Text" w:hAnsi="Myanmar Text" w:eastAsia="Myanmar Text" w:cs="Myanmar Text"/>
        </w:rPr>
        <w:t>“ဘုရားသခင်၏ပညတ်တရားနှင့် ပရောဖက်ပြုခြင်း၏ဝိညာဉ်သည် အသင်းတော်ကို လမ်းညွှန်၍ အကြံပေးရန် လက်တွဲညီစွာ သွားကြပြီး၊ အသင်းတော်သည် ကိုယ်တော်၏ပညတ်တရားကို နာခံခြင်းအားဖြင့် ဤအချက်ကို အသိအမှတ်ပြုခဲ့သည့် အခါတိုင်း၌လည်း သူမအား သမ္မာတရား၏လမ်း၌ လမ်းညွှန်ရန် ပရောဖက်ပြုခြင်း၏ဝိညာဉ်ကို စေလွှတ်တော်မူခဲ့သည်။”</w:t>
      </w:r>
    </w:p>
    <w:p>
      <w:pPr>
        <w:pStyle w:val="ArticleScripture"/>
        <w:jc w:val="left"/>
      </w:pPr>
      <w:r>
        <w:rPr>
          <w:rFonts w:ascii="Myanmar Text" w:hAnsi="Myanmar Text" w:eastAsia="Myanmar Text" w:cs="Myanmar Text"/>
        </w:rPr>
        <w:t>“ဗျာဒိတ်ကျမ်း 12:17။ ‘ထိုနဂါးသည် မိန်းမအပေါ် အမျက်ထွက်၍၊ ဘုရားသခင်၏ ပညတ်တော်တို့ကို စောင့်ထိန်းကြပြီး ယေရှုခရစ်၏ သက်သေခံချက်ကို ကိုင်စွဲထားသော သူ၏အမျိုးအနွယ်၏ ကျန်ကြွင်းသူများနှင့် စစ်ပြုရန် သွားလေ၏။’ ဤပရောဖက်ပြုချက်သည် ကျန်ကြွင်းသော အသင်းတော်သည် ဘုရားသခင်ကို ကိုယ်တော်၏ ပညတ်တရား၌ အသိအမှတ်ပြုမည်ဖြစ်ကြောင်းနှင့် ပရောဖက်ပြုဆုကျေးဇူးကိုလည်း ရရှိမည်ဖြစ်ကြောင်းကို ထင်ရှားစွာ ညွှန်ပြထားသည်။ ဘုရားသခင်၏ ပညတ်တရားကို နာခံခြင်းနှင့် ပရောဖက်ပြုခြင်း၏ ဝိညာဉ်တော်သည် အစဉ်အမြဲ ဘုရားသခင်၏ စစ်မှန်သော လူမျိုးတော်ကို ခွဲခြားသိသာစေသော အမှတ်လက္ခဏာများဖြစ်ခဲ့ပြီး၊ စမ်းသပ်မှုကိုလည်း မျက်မှောက်ကာလ၌ ထင်ရှားလာသော ဖော်ပြချက်များအပေါ် အခြေခံ၍ ပေးလေ့ရှိသည်။”</w:t>
      </w:r>
    </w:p>
    <w:p>
      <w:pPr>
        <w:pStyle w:val="ArticleScripture"/>
        <w:jc w:val="left"/>
      </w:pPr>
      <w:r>
        <w:rPr>
          <w:rFonts w:ascii="Myanmar Text" w:hAnsi="Myanmar Text" w:eastAsia="Myanmar Text" w:cs="Myanmar Text"/>
        </w:rPr>
        <w:t>ယေရမိ၏ခေတ်ကာလ၌ လူတို့သည် မောရှေ၊ ဧလိယ၊ သို့မဟုတ် ဧလိရှာ၏ သတင်းစကားအပေါ် မည်သည့်သံသယမျှ မထားကြသော်လည်း၊ ဘုရားသခင်က ယေရမိထံသို့ ပေးပို့တော်မူသော သတင်းစကားကိုမူ မေးခွန်းထုတ်၍ ဘေးချန်ထားကြသည်။ ထိုသတင်းစကား၏ အင်အားနှင့် တန်ခိုးသည် အကျိုးမထွက်တော့အောင် ကုန်ခမ်းသွားသည်အထိ ထိုသို့ဖြစ်ခဲ့ပြီး၊ နောက်ဆုံးတွင် ဘုရားသခင်က သူတို့ကို ကျွန်ခံရာသို့ ဖမ်းဆီးခေါ်ဆောင်သွားတော်မူခြင်းမှတစ်ပါး အခြားကုစားရာမရှိတော့ပေ။</w:t>
      </w:r>
    </w:p>
    <w:p>
      <w:pPr>
        <w:pStyle w:val="ArticleScripture"/>
        <w:jc w:val="left"/>
      </w:pPr>
      <w:r>
        <w:rPr>
          <w:rFonts w:ascii="Myanmar Text" w:hAnsi="Myanmar Text" w:eastAsia="Myanmar Text" w:cs="Myanmar Text"/>
        </w:rPr>
        <w:t>ထိုနည်းတူပင် ခရစ်တော်၏ လက်ထက်ကာလ၌လည်း လူတို့သည် ယေရမိ၏ သတင်းစကားသည် မှန်ကန်ကြောင်းကို သိရှိလာခဲ့ကြပြီး၊ မိမိတို့သည် ဘိုးဘေးတို့၏ လက်ထက်ကာလ၌ နေထိုင်ခဲ့ကြလျှင် ယေရမိ၏ သတင်းစကားကို လက်ခံခဲ့ကြမည်ဟု မိမိတို့ကိုယ်ကို ယုံကြည်စေခဲ့ကြသည်။ သို့သော် တစ်ချိန်တည်း၌ပင် ပရောဖက်အပေါင်းတို့ ရေးသားဖော်ပြခဲ့ကြသော ခရစ်တော်၏ သတင်းစကားကိုမူ သူတို့ ပယ်ချနေကြသည်။</w:t>
      </w:r>
    </w:p>
    <w:p>
      <w:pPr>
        <w:pStyle w:val="ArticleScripture"/>
        <w:jc w:val="left"/>
      </w:pPr>
      <w:r>
        <w:rPr>
          <w:rFonts w:ascii="Myanmar Text" w:hAnsi="Myanmar Text" w:eastAsia="Myanmar Text" w:cs="Myanmar Text"/>
        </w:rPr>
        <w:t>“ဘုရားသခင်၏ ပညတ်တရားကို အသင်းတော်အား ၎င်း၏ ပြည့်စုံမှုနှင့် တန်ခိုးအစွမ်းအာနိသင်ဖြင့် ဖော်ပြရန်ဖြစ်သော တတိယကောင်းကင်တမန်၏ သတင်းစကားသည် လောက၌ ပေါ်ထွန်းလာသကဲ့သို့၊ ပရောဖက်ပြုခြင်း၏ အမှုတော်ဆုကျေးဇူးလည်း ချက်ချင်း ပြန်လည်ထူထောင်ခြင်းခံရသည်။ ဤဆုကျေးဇူးသည် ဤသတင်းစကား၏ ဖွံ့ဖြိုးတိုးတက်လာခြင်းနှင့် ရှေ့သို့ ဆက်လက် တိုးတက်သယ်ဆောင်ခြင်း၌ အလွန် ထင်ရှားသော အခန်းကဏ္ဍတစ်ရပ်ကို ထမ်းဆောင်ခဲ့သည်။”</w:t>
      </w:r>
    </w:p>
    <w:p>
      <w:pPr>
        <w:pStyle w:val="ArticleScripture"/>
        <w:jc w:val="left"/>
      </w:pPr>
      <w:r>
        <w:rPr>
          <w:rFonts w:ascii="Myanmar Text" w:hAnsi="Myanmar Text" w:eastAsia="Myanmar Text" w:cs="Myanmar Text"/>
        </w:rPr>
        <w:t>“သမ္မာကျမ်းစာ၏ အနက်ဖွင့်ဆိုချက်များနှင့် အမှုတော်ဆောင်ရွက်သည့် နည်းလမ်းများနှင့်စပ်လျဉ်း၍ အမြင်မတူညီမှုများ ပေါ်ပေါက်လာပြီး၊ ထိုအရာများသည် သတင်းစကားကို ယုံကြည်သောသူတို့၏ ယုံကြည်ခြင်းကို လှုပ်ရှားပျက်ပြားစေကာ အမှုတော်၌ ကွဲပြားမှုဖြစ်စေရန် သဘောထားရှိသည့်အခါတိုင်း၊ ပရောဖက်ပြုခြင်း၏ ဝိညာဉ်တော်သည် အခြေအနေအပေါ် အလင်းပေးလျက် ရှိခဲ့သည်။ ထိုဝိညာဉ်တော်သည် ယုံကြည်သူအစုအဝေးအတွင်း၌ အမြဲတစေ အတွေးအခေါ်၏ ညီညွတ်မှုနှင့် အပြုအမူ၏ သဟဇာတဖြစ်မှုကို ယူဆောင်ပေးခဲ့သည်။ သတင်းစကား ဖွံ့ဖြိုးတိုးတက်လာခြင်းနှင့် အမှုတော် ကြီးထွားလာခြင်းတွင် ပေါ်ပေါက်ခဲ့သည့် အကျပ်အတည်းတိုင်း၌၊ ဘုရားသခင်၏ ပညတ်တရားနှင့် ပရောဖက်ပြုခြင်း၏ ဝိညာဉ်တော်၏ အလင်းဘက်၌ တည်ကြည်စွာ ရပ်တည်ခဲ့ကြသောသူတို့သည် အောင်မြင်ခဲ့ကြပြီး၊ အမှုတော်သည်လည်း သူတို့၏ လက်၌ အောင်မြင်စွာ တိုးတက်ခဲ့သည်။”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အမှတ် ၁၄၉</dc:title>
  <dc:subject>ဘုရားသခင်၏နက်နဲသောအရာ ထင်ရှားပေါ်လွင်ခြင်း — ဘုရားသဘောနှင့် လူသားသဘောကို တစ်စည်းတစ်လုံးတည်းဖြစ်စေခြင်း</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