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ဆယ့်လေးကြိမ်မြောက်</w:t>
      </w:r>
    </w:p>
    <w:p>
      <w:pPr>
        <w:pStyle w:val="ArticleSubtitle"/>
        <w:jc w:val="left"/>
      </w:pPr>
      <w:r>
        <w:rPr>
          <w:rFonts w:ascii="Myanmar Text" w:hAnsi="Myanmar Text" w:eastAsia="Myanmar Text" w:cs="Myanmar Text"/>
        </w:rPr>
        <w:t>ဒန်ယေလ အခန်း ၂ — အကျဉ်းချုပ်နှင့် နိဂုံးချုပ် အပိုင်း 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2023-12-09</w:t>
      </w:r>
    </w:p>
    <w:p>
      <w:pPr>
        <w:pStyle w:val="ArticleScripture"/>
        <w:jc w:val="left"/>
      </w:pPr>
      <w:r>
        <w:rPr>
          <w:rFonts w:ascii="Myanmar Text" w:hAnsi="Myanmar Text" w:eastAsia="Myanmar Text" w:cs="Myanmar Text"/>
        </w:rPr>
        <w:t>“ဗျာဒိတ်ကျမ်း၌ သမ္မာကျမ်းစာ၏ ကျမ်းစာအုပ်အားလုံးသည် ဆုံတွေ့၍ အဆုံးသတ်ကြသည်။ ဤနေရာ၌ ဒံယေလကျမ်း၏ ဖြည့်ဆည်းချက်ရှိ၏။” Acts of the Apostles, 585.</w:t>
      </w:r>
    </w:p>
    <w:p>
      <w:pPr>
        <w:pStyle w:val="ArticleBody"/>
        <w:jc w:val="left"/>
      </w:pPr>
      <w:r>
        <w:rPr>
          <w:rFonts w:ascii="Myanmar Text" w:hAnsi="Myanmar Text" w:eastAsia="Myanmar Text" w:cs="Myanmar Text"/>
        </w:rPr>
        <w:t>ယောဟန်က “ယေရှုခရစ်၏ ဗျာဒိတ်တော်” ဟု သတ်မှတ်ဖော်ပြထားသော သမ္မာတရားကို၊ ယုဒအမျိုး၏ ခြင်္သေ့တော်သည် ၂၀၂၃ ခုနှစ်၊ ဇူလိုင်လမှစ၍ မိမိ၏လူများအတွက် တံဆိပ်များကို ဖြည်းဖြည်းချင်း ဖြုတ်ဖွင့်တော်မူလျက်ရှိရာ၊ ဒံယေလကျမ်းကို ဗျာဒိတ်ကျမ်းနှင့် ပေါင်းစည်းထားသည့်အခါ၌ ထိုသမ္မာတရားသည် ပြည့်စုံခြင်းသို့ ရောက်ရှိလာသည်။ ဒံယေလကျမ်း အခန်းကြီး ၂ သည် နောက်ဆုံးကာလ၌ သားရဲ၏ရုပ်တုစမ်းသပ်ခြင်း၏ အခြေအနေအတွင်း ဒုတိယကောင်းကင်တမန်၏ သတင်းစကားကို ကိုယ်စားပြုသည်။ ၎င်းသည် စမ်းသပ်ခြင်း၏ လုပ်ငန်းစဉ်တစ်ရပ်နှင့် စမ်းသပ်ခြင်း၏ သီးခြားအချိန်ကာလတစ်ခုကို ဖော်ထုတ်ပြသသည်။</w:t>
      </w:r>
    </w:p>
    <w:p>
      <w:pPr>
        <w:pStyle w:val="ArticleBody"/>
        <w:jc w:val="left"/>
      </w:pPr>
      <w:r>
        <w:rPr>
          <w:rFonts w:ascii="Myanmar Text" w:hAnsi="Myanmar Text" w:eastAsia="Myanmar Text" w:cs="Myanmar Text"/>
        </w:rPr>
        <w:t>ဒံယေလအခန်းကြီး ၂ ၌ ဖော်ပြထားသော ကာလနှင့် လုပ်ငန်းစဉ်သည်၊ ဒံယေလ၏ ကျွန်ဘဝခုနစ်ဆယ်နှစ်ကာလအားဖြင့် ကိုယ်စားပြုထားသကဲ့သို့၊ မီလာရိုက် သမိုင်းအတွင်း ပရိုတက်စတင့်များ၏ စမ်းသပ်ကာလကို ပုံဆောင်ထားသည်။ ပရိုတက်စတင့်များသည် မိမိတို့၏ စမ်းသပ်ခြင်းလုပ်ငန်းစဉ်၌ ပျက်ကွက်ခဲ့ကြပြီး ရောမ၏ သမီးများ ဖြစ်လာကြသည်။ ပရောဖက်ပြုဆိုင်ရာ အဓိပ္ပာယ်အရ သမီးသည် မိခင်ကို ပုံဆောင်သည်။ ရောမသည်လည်း ပရောဖက်ပြုဆိုင်ရာ သားရဲတိရစ္ဆာန် ဖြစ်သည်။ သူတို့၏ ပျက်ကွက်မှုနှင့် ထို့နောက် ရောမ၏ သမီးများအဖြစ်သို့ ကူးပြောင်းသွားခြင်းသည်၊ သူတို့သည် သားရဲတိရစ္ဆာန်၏ ပုံသဏ္ဌာန်တစ်ရပ်အဖြစ်သို့ ကူးပြောင်းသွားခဲ့ကြသောကြောင့်၊ ယခုကျွန်ုပ်တို့၏ သမိုင်းကာလ၌ ရှိသော သားရဲတိရစ္ဆာန်၏ ပုံသဏ္ဌာန်ဆိုင်ရာ စမ်းသပ်မှုကို ပုံဆောင်ထားသည်။ ထို့ကြောင့် ယခုကျွန်ုပ်တို့၏ လက်ရှိ စမ်းသပ်ခြင်းလုပ်ငန်းစဉ်သည် ဒံယေလ၏ ကျွန်ဘဝခုနစ်ဆယ်နှစ်ကာလအားဖြင့်လည်းကောင်း၊ မီလာရိုက် လှုပ်ရှားမှုအတွင်း ဒုတိယကောင်းကင်တမန်၏ သတင်းစကား သမိုင်းအားဖြင့်လည်းကောင်း ကိုယ်စားပြုထားသည်။</w:t>
      </w:r>
    </w:p>
    <w:p>
      <w:pPr>
        <w:pStyle w:val="ArticleBody"/>
        <w:jc w:val="left"/>
      </w:pPr>
      <w:r>
        <w:rPr>
          <w:rFonts w:ascii="Myanmar Text" w:hAnsi="Myanmar Text" w:eastAsia="Myanmar Text" w:cs="Myanmar Text"/>
        </w:rPr>
        <w:t>၂၀၀၁ ခုနှစ်၊ စက်တင်ဘာ ၁၁ ရက်နေ့တွင် စတင်ခဲ့သော ဒုတိယကောင်းကင်တမန်၏ သတင်းစကား၏ သမိုင်းအတွင်း၌၊ နေဗုခဒ်နေဇာ၏ သတ္တဝါများဆိုင်ရာ ရုပ်တုအိပ်မက်အားဖြင့် သင်္ကေတပြုထားသော သီးသန့်ကာလတစ်ရပ်နှင့် စမ်းသပ်မှုဖြစ်စဉ်တစ်ခု ရှိသည်။ အကြောင်းမူကား သမ္မာကျမ်းစာ၏ ပရောဖက်ပြုချက်တွင် နိုင်ငံတစ်နိုင်ငံသည်လည်း သတ္တဝါတစ်ကောင်ဖြစ်သောကြောင့် ဖြစ်သည်။ နေဗုခဒ်နေဇာနှင့် ခါလဒဲဘာသာရေးအထက်တန်းလွှာတို့သည် စမ်းသပ်မှုတွင် ကျရှုံးသူများကို ကိုယ်စားပြုပြီး၊ ဒံယေလနှင့် ထူးမြတ်သော လူငယ်သုံးဦးတို့သည် စမ်းသပ်မှုကို အောင်မြင်စွာ ကျော်လွှားသူများကို ကိုယ်စားပြုသည်။ အခြားသို့ ထင်မြင်ရနိုင်သော်လည်း၊ နေဗုခဒ်နေဇာ၏ ကျရှုံးခြင်းကို ဒံယေလ အခန်းကြီး ၃ တွင် အတည်ပြုထားသည်။</w:t>
      </w:r>
    </w:p>
    <w:p>
      <w:pPr>
        <w:pStyle w:val="ArticleBody"/>
        <w:jc w:val="left"/>
      </w:pPr>
      <w:r>
        <w:rPr>
          <w:rFonts w:ascii="Myanmar Text" w:hAnsi="Myanmar Text" w:eastAsia="Myanmar Text" w:cs="Myanmar Text"/>
        </w:rPr>
        <w:t>ဒံယေလ အခန်းကြီး တစ်နှင့် နှစ် နှစ်ခုစလုံးတွင် ကိုယ်စားပြုထားသော စမ်းသပ်ခြင်းလုပ်ငန်းစဉ်အတွင်း၊ မကြာသေးမီက ဗျာဒိတ်ကျမ်း၌ ဖော်ပြတင်ပြထားသော သမ္မာတရားများနှင့် တစ်ပြေးညီကိုက်ညီနေသော ပရောဖက်ပြုဆိုင်ရာ အမှတ်အသားတိုင်များ သတ်မှတ်ထားရှိ၏။ အခန်းကြီး တစ်တွင် “ဆယ်ရက်” သည် စမ်းသပ်ခြင်းကာလကို ကိုယ်စားပြုခဲ့ပြီး၊ ထိုကာလကြောင့် ဒံယေလသည် ကောင်းကင်မှသော အစာကို စားသောက်ခဲ့ခြင်းအားဖြင့် ပို၍ လှပကောင်းမွန်၍ ပို၍ ပြည့်ဝသော ပုံရိပ်ကို ထင်ရှားဖော်ပြလာခဲ့သကဲ့သို့၊ အခြား မိန်းမစိုးအုပ်စုမှာလည်း မင်းကြီး၏ အစားအစာကို စားသောသူတို့၏ ပုံရိပ်ကို ဖော်ပြထင်ရှားစေခဲ့ကြသည်။ ပရောဖက်ပြုသဘောအရ မင်းကြီးတစ်ပါးသည် နိုင်ငံတစ်နိုင်ငံကို ဆိုလိုပြီး၊ ပရောဖက်ပြုသဘောအရ မင်းကြီးတစ်ပါး သို့မဟုတ် နိုင်ငံတစ်နိုင်ငံသည် သားရဲတစ်ကောင်လည်း ဖြစ်၏။ မင်းကြီး၏ အစားအစာကို စားသောက်ခြင်း၏ အကျိုးရလဒ်များကို မျက်နှာအမူအရာ၌ ဖော်ပြထင်ရှားစေသောသူတို့သည် သားရဲ၏ ပုံရိပ်ကို ဖော်ပြထင်ရှားစေခဲ့ကြသည်။</w:t>
      </w:r>
    </w:p>
    <w:p>
      <w:pPr>
        <w:pStyle w:val="ArticleBody"/>
        <w:jc w:val="left"/>
      </w:pPr>
      <w:r>
        <w:rPr>
          <w:rFonts w:ascii="Myanmar Text" w:hAnsi="Myanmar Text" w:eastAsia="Myanmar Text" w:cs="Myanmar Text"/>
        </w:rPr>
        <w:t>ဒံယေလ အခန်းကြီး ၂ ၌ ဒံယေလသည် နေဗုခဒ်နေဇာ၏ ရုပ်တုအိပ်မက်နှင့်ဆိုင်သော ဖုံးကွယ်ထားသည့် “နက်နဲသောအရာ” ကို နားလည်နိုင်ရန် ဆုတောင်းလျက်ရှိခဲ့သည်။ သူသည် အိပ်မက်မှာ အဘယ်သို့ဖြစ်သည်ကိုလည်းကောင်း၊ ၎င်း၏ အဓိပ္ပာယ်မှာ အဘယ်သို့ဖြစ်သည်ကိုလည်းကောင်း သိရှိရရန် လိုအပ်ခဲ့သည်။ သူသည် နောက်ဆုံးသောကာလ၌ ယေရှုခရစ်၏ ဗျာဒိတ်တော်ကို ဖွင့်လှစ်ခြင်းနှင့် ဆက်စပ်သော နက်နဲသောအရာများကို နားလည်ရန် ရှာဖွေကြသောသူတို့ကို ကိုယ်စားပြုသည်။ အကြောင်းမူကား ယေရှုခရစ်၏ ဗျာဒိတ်တော်ကို ဖွင့်လှစ်ခြင်းသည် ကရုဏာကာလ မပိတ်မီ ဖွင့်လှစ်ခံရသော နောက်ဆုံး ပရောဖက်ပြု “နက်နဲသောအရာ” ဖြစ်သောကြောင့်တည်း။ ဒံယေလကို အပါအဝင် ပရောဖက်အပေါင်းတို့သည် နောက်ဆုံးသောကာလကို ညွှန်ပြနေကြသည်။ “နက်နဲသောအရာ” ကို နားလည်ရန် ဒံယေလ၏ ကြိုးပမ်းမှုသည် အသက်ရှင်မည် သေမည်ကို ဆုံးဖြတ်ရမည့် ကြိုးပမ်းမှုတစ်ရပ်ဖြစ်ခဲ့သကဲ့သို့၊ နောက်ဆုံးသောကာလ၌ ဘုရားသခင်၏ လူမျိုးအတွက် သားရဲ၏ရုပ်တုပုံ စမ်းသပ်မှုသည်လည်း ထိုသို့ပင်ဖြစ်သည်။</w:t>
      </w:r>
    </w:p>
    <w:p>
      <w:pPr>
        <w:pStyle w:val="ArticleScripture"/>
        <w:jc w:val="left"/>
      </w:pPr>
      <w:r>
        <w:rPr>
          <w:rFonts w:ascii="Myanmar Text" w:hAnsi="Myanmar Text" w:eastAsia="Myanmar Text" w:cs="Myanmar Text"/>
        </w:rPr>
        <w:t>“စမ်းသပ်ကာလ မပိတ်မီ သားရဲ၏ ရုပ်တုသည် ဖွဲ့စည်းခံရမည်ဖြစ်ကြောင်းကို ထာဝရဘုရားသည် ကျွန်ုပ်အား ရှင်းလင်းစွာ ပြသတော်မူပြီ; အကြောင်းမူကား ၎င်းသည် ဘုရားသခင်၏ လူမျိုးတော်အတွက် ကြီးမားသော စမ်းသပ်ချက်ဖြစ်လိမ့်မည်ဖြစ်ပြီး၊ ထိုအားဖြင့် သူတို့၏ ထာဝရကံကြမ္မာကို ဆုံးဖြတ်ခြင်းခံရမည်ဖြစ်သည်။” Manuscript Releases, volume 15, 15.</w:t>
      </w:r>
    </w:p>
    <w:p>
      <w:pPr>
        <w:pStyle w:val="ArticleBody"/>
        <w:jc w:val="left"/>
      </w:pPr>
      <w:r>
        <w:rPr>
          <w:rFonts w:ascii="Myanmar Text" w:hAnsi="Myanmar Text" w:eastAsia="Myanmar Text" w:cs="Myanmar Text"/>
        </w:rPr>
        <w:t>“လျှို့ဝှက်ရာ” ကို နားလည်သဘောပေါက်ရန် ဒံယေလရှာဖွေစဉ် ပြုသော ဆုတောင်းခြင်းသည် နောက်ဆုံးသောကာလ၌ ဘုရားသခင်၏လူမျိုး၏ သမိုင်းအတွင်းရှိ သီးခြားသော လမ်းမှတ်တစ်ခုကို ကိုယ်စားပြုသည်။ ဒံယေလကျမ်းသည် နောက်ဆုံးသောကာလ၌ “ဆုတောင်းခြင်း” ဟူသော လမ်းမှတ်ကို တည်ထောင်အတည်ပြုသော သက်သေခံနှစ်ပါးကို ပေးထားသည်။ ထိုလမ်းမှတ်သည် ပြုပြင်ပြောင်းလဲရေး လမ်းကြောင်းတိုင်း၏ ဒုတိယသတင်းစကားဖြင့် ကိုယ်စားပြုထားသော အချိန်ကာလအတွင်း တည်ရှိသည်။</w:t>
      </w:r>
    </w:p>
    <w:p>
      <w:pPr>
        <w:pStyle w:val="ArticleBody"/>
        <w:jc w:val="left"/>
      </w:pPr>
      <w:r>
        <w:rPr>
          <w:rFonts w:ascii="Myanmar Text" w:hAnsi="Myanmar Text" w:eastAsia="Myanmar Text" w:cs="Myanmar Text"/>
        </w:rPr>
        <w:t>ဆုတောင်းနှစ်ခုစလုံး၏ ပရောဖက်ပြုဆိုင်ရာ နောက်ခံအခြေအနေမှာ အနှစ်ခုနစ်ဆယ်ကြာသော သုံ့ပန်းဘဝဖြစ်ပြီး၊ ယင်းသည် သင်္ကေတအနေဖြင့် လေဝိဝတ္တရာကျမ်း အခန်း ၂၆ တွင်ပါသော “ခုနစ်ကြိမ်” ကို ကိုယ်စားပြုသည်။ ဒံယေလကျမ်း အခန်း ၂၊ ပထမပိုဒ်၌ “နေဗုခဒ်နေဇာ” ဟူသောအမည်သည် နှစ်ကြိမ်ထပ်ဖော်ပြထားပြီး၊ သမ္မာကျမ်းစာတွင် စကားလုံးတစ်လုံးကို ထပ်ဆိုခြင်းသည် ဒုတိယကောင်းကင်တမန်၏ သတင်းစကားကို ညွှန်းဆိုသော သင်္ကေတဖြစ်သည်။</w:t>
      </w:r>
    </w:p>
    <w:p>
      <w:pPr>
        <w:pStyle w:val="ArticleBody"/>
        <w:jc w:val="left"/>
      </w:pPr>
      <w:r>
        <w:rPr>
          <w:rFonts w:ascii="Myanmar Text" w:hAnsi="Myanmar Text" w:eastAsia="Myanmar Text" w:cs="Myanmar Text"/>
        </w:rPr>
        <w:t>ဆစ်စတာ ဝှိုက်၏ စာအရေးအသားများအတွင်း၌ ဒာနိယေလ အခန်းကြီး ၃ ကို တနင်္ဂနွေနေ့ဥပဒေ၏ သင်္ကေတအဖြစ် သတ်မှတ်ဖော်ပြထားသော ကိုးကားချက်များ အများအပြား ရှိသည်။ ဒာနိယေလ အခန်းကြီး ၁ သည် ပထမကောင်းကင်တမန်၏ သတင်းစကား၏ လက္ခဏာအသီးသီး အပြည့်အဝ ပိုင်ဆိုင်လျက်ရှိပြီး၊ ပထမနှင့် ဒုတိယသတင်းစကား မရှိဘဲ တတိယသတင်းစကား (ဒာနိယေလ အခန်းကြီး ၃) ကို မရရှိနိုင်ကြောင်းလည်း ကျွန်ုပ်တို့အား အသိပေးထားသည်။</w:t>
      </w:r>
    </w:p>
    <w:p>
      <w:pPr>
        <w:pStyle w:val="ArticleBody"/>
        <w:jc w:val="left"/>
      </w:pPr>
      <w:r>
        <w:rPr>
          <w:rFonts w:ascii="Myanmar Text" w:hAnsi="Myanmar Text" w:eastAsia="Myanmar Text" w:cs="Myanmar Text"/>
        </w:rPr>
        <w:t>တိရစ္ဆာန်၏ ရုပ်တုဆိုင်ရာ စမ်းသပ်မှုကို Ellen White က စုံစမ်းခြင်းကာလ ပိတ်သိမ်းမီနှင့် ကျွန်ုပ်တို့ တံဆိပ်ခတ်ခြင်း ခံရမီ ကျွန်ုပ်တို့ ဖြတ်သန်းရမည့် စမ်းသပ်မှုအဖြစ် သတ်မှတ်ဖော်ပြခဲ့သည်။ ဒံယေလအခန်းကြီး ၃ တွင် တီးမှုတ်သံ ပေါ်ထွက်လာသောအခါ၊ သင်္ကေတအရ စုံစမ်းခြင်းကာလသည် ပိတ်သိမ်းသွားခဲ့သည်၊ အကြောင်းမှာ အခန်းကြီး ၃ သည် တနင်္ဂနွေနေ့ ဥပဒေကို ကိုယ်စားပြုသောကြောင့်ဖြစ်သည်။ နေဗုခဒ်နေဇာ၏ တေးသံသည်၊ သူမ မေ့လျော့ခံခဲ့ရသော သင်္ကေတဆိုင်ရာ နှစ်ခုနစ်ဆယ် ကာလ၏ အဆုံးတွင်၊ ထို့နောက် တုရုမြို့၏ ပြည့်တန်ဆာမသည် မြေကြီးဘုရင်များအား စတင် သီဆိုသော တေးသံကို ကိုယ်စားပြုသည်။</w:t>
      </w:r>
    </w:p>
    <w:p>
      <w:pPr>
        <w:pStyle w:val="ArticleScripture"/>
        <w:jc w:val="left"/>
      </w:pPr>
      <w:r>
        <w:rPr>
          <w:rFonts w:ascii="Myanmar Text" w:hAnsi="Myanmar Text" w:eastAsia="Myanmar Text" w:cs="Myanmar Text"/>
        </w:rPr>
        <w:t>ထိုနေ့၌ တုရုသည် မင်းတစ်ပါး၏ လက်ထက်ကာလနှင့်အညီ နှစ်ခုနစ်ဆယ်တိုင်အောင် မေ့လျော့ခြင်းကို ခံရလိမ့်မည်။ နှစ်ခုနစ်ဆယ်ကုန်လွန်သောအခါ တုရုသည် ပြည့်တန်ဆာကဲ့သို့ သီချင်းဆိုရလိမ့်မည်။ မေ့လျော့ခံရသော ပြည့်တန်ဆာမ၊ စောင်းကိုယူ၍ မြို့ကို လှည့်လည်လော့။ သင့်ကို မှတ်မိစေခြင်းငှာ သာယာသော တေးသံကို ဖန်ဆင်း၍ သီချင်းများစွာကို ဆိုလော့။ နှစ်ခုနစ်ဆယ်ကုန်လွန်ပြီးနောက် ထာဝရဘုရားသည် တုရုကို အရေးတယူ ပြန်ကြည့်ရှုတော်မူလိမ့်မည်။ ထို့နောက် သူမသည် မိမိအခကို ပြန်လည်ရယူ၍ မြေကြီးမျက်နှာပြင်ပေါ်ရှိ လောကနိုင်ငံအပေါင်းတို့နှင့် ပြည့်တန်ဆာပြုလိမ့်မည်။ ဟေရှာယ 23:15–17။</w:t>
      </w:r>
    </w:p>
    <w:p>
      <w:pPr>
        <w:pStyle w:val="ArticleBody"/>
        <w:jc w:val="left"/>
      </w:pPr>
      <w:r>
        <w:rPr>
          <w:rFonts w:ascii="Myanmar Text" w:hAnsi="Myanmar Text" w:eastAsia="Myanmar Text" w:cs="Myanmar Text"/>
        </w:rPr>
        <w:t>ဆစ်စတာ ဝှိုက်သည် ကောင်းကင်တမန် သုံးပါး၏ သတင်းစကားများကို စမ်းသပ်မှု သုံးရပ်အဖြစ် သတ်မှတ်ဖော်ပြသည်။</w:t>
      </w:r>
    </w:p>
    <w:p>
      <w:pPr>
        <w:pStyle w:val="ArticleScripture"/>
        <w:jc w:val="left"/>
      </w:pPr>
      <w:r>
        <w:rPr>
          <w:rFonts w:ascii="Myanmar Text" w:hAnsi="Myanmar Text" w:eastAsia="Myanmar Text" w:cs="Myanmar Text"/>
        </w:rPr>
        <w:t>“ပထမနှင့် ဒုတိယ ကောင်းကင်တမန်တို့၏ သတင်းစကားများအောက်တွင် သတို့သားကို ကြိုဆိုရန် ထွက်သွားခဲ့ကြသော လူအများအပြားသည်၊ လောကီသားတို့အား ပေးအပ်ရမည့် နောက်ဆုံးစမ်းသပ်သော သတင်းစကားဖြစ်သည့် တတိယသတင်းစကားကို ငြင်းပယ်ခဲ့ကြပြီး၊ နောက်ဆုံးခေါ်သံကို ပြုလုပ်သောအခါတွင်လည်း ထိုသို့တူညီသော ရပ်တည်ချက်ကို ယူကြမည်ဖြစ်သည်။” Review and Herald, October 31, 1899.</w:t>
      </w:r>
    </w:p>
    <w:p>
      <w:pPr>
        <w:pStyle w:val="ArticleBody"/>
        <w:jc w:val="left"/>
      </w:pPr>
      <w:r>
        <w:rPr>
          <w:rFonts w:ascii="Myanmar Text" w:hAnsi="Myanmar Text" w:eastAsia="Myanmar Text" w:cs="Myanmar Text"/>
        </w:rPr>
        <w:t>သက်သေများစွာ၏အပေါ်၌၊ ဒံယေလ အခန်းကြီး ၂ သည် ဒုတိယကောင်းကင်တမန်၏ သတင်းစကား ဖြစ်သည်။ ပထမကောင်းကင်တမန်၏ ခွန်အားပေးခြင်းမှ တရားစီရင်ခြင်းတိုင်အောင်ရှိသော သမိုင်းသည်၊ ဒံယေလ၏ အကျဉ်းခံရသော ခုနစ်ဆယ်နှစ်က ကိုယ်စားပြုထားသော သမိုင်းပင် ဖြစ်သည်။ အခန်းကြီး ၂ ၌ ဒံယေလ၏ ဆုတောင်း၏ နောက်ခံအခြေအနေသည်၊ “ခုနစ်ကြိမ်” ၏ သင်္ကေတဖြစ်သော ထိုခုနစ်ဆယ်နှစ်အတွင်းတွင် ဖြစ်ပေါ်သည်။</w:t>
      </w:r>
    </w:p>
    <w:p>
      <w:pPr>
        <w:pStyle w:val="ArticleBody"/>
        <w:jc w:val="left"/>
      </w:pPr>
      <w:r>
        <w:rPr>
          <w:rFonts w:ascii="Myanmar Text" w:hAnsi="Myanmar Text" w:eastAsia="Myanmar Text" w:cs="Myanmar Text"/>
        </w:rPr>
        <w:t>ကိုးခန်း၏ ဆုတောင်းခြင်းသည် ခုနစ်ဆယ်နှစ်ကာလကို တိုက်ရိုက် ရည်ညွှန်းချက်ဖြင့် စတင်သည်။ ဆုတောင်းချက် နှစ်ခုစလုံး၏ ပရောဖက်ပြုဆိုင်ရာ အခြေအနေသည် တစ်ထပ်တည်း ဖြစ်သည်။ ၎င်းတို့သည် တူညီသော ဆုတောင်းခြင်းတစ်ခု၏ ကွဲပြားသော ရှုထောင့်များကို ကိုယ်စားပြုသော်လည်း၊ နှစ်ခုစလုံးသည် “ခုနစ်ကြိမ်” ဟူသော တူညီသည့် အခြေအနေအတွင်းတွင် ထားရှိထားပြီး၊ နှစ်ခုစလုံးသည် နောက်ဆုံးသော ကာလ၏ တစ်ရာလေးဆယ့်လေးထောင်၏ သမိုင်းတွင် တည်ရှိသော “ဆုတောင်းခြင်း” ဟူသည့် waymark နှင့်လည်း ကိုက်ညီကြသည်။</w:t>
      </w:r>
    </w:p>
    <w:p>
      <w:pPr>
        <w:pStyle w:val="ArticleBody"/>
        <w:jc w:val="left"/>
      </w:pPr>
      <w:r>
        <w:rPr>
          <w:rFonts w:ascii="Myanmar Text" w:hAnsi="Myanmar Text" w:eastAsia="Myanmar Text" w:cs="Myanmar Text"/>
        </w:rPr>
        <w:t>ဒန်ယေလသည် အခန်းကိုးတွင် ဆုတောင်းသောအခါ၊ သူသည် ဗာဗုလုန်နိုင်ငံမှ မီဒီနှင့် ပါရှားနိုင်ငံသို့ ရွေ့လျားပြောင်းလဲသည့် ပရောဖက်ပြုချက်ဆိုင်ရာ “ကူးပြောင်းကာလ” တစ်ခုအတွင်း၌ ရှိနေသည်။ ထိုကူးပြောင်းသည့် အမှတ်ကလည်း waymark တစ်ခုဖြစ်ပြီး၊ တတိယကောင်းကင်တမန်၏ လှုပ်ရှားမှုအတွင်း ဘုရားသခင်၏ လူမျိုးသည် “လောဒိကိ” များအဖြစ် လမ်းမပေါ်တွင် သေ၍၊ “ဖိလဒေလဖိ” များအဖြစ် သင်္ချိုင်းမှ ထွက်လာကြသောအခါရှိသော ထိုတူညီသည့် ကူးပြောင်းအမှတ်နှင့်လည်း ကိုက်ညီနေသည်။ ပထမကောင်းကင်တမန်၏ လှုပ်ရှားမှုအတွက် ကူးပြောင်းအမှတ်သည် ဒန်ယေလ၏ ကူးပြောင်းအမှတ်နှင့်လည်းကောင်း၊ တတိယကောင်းကင်တမန်၏ လှုပ်ရှားမှုနှင့်လည်းကောင်း ကိုက်ညီနေပြီး၊ ထိုသုံးခုလုံးသည် လေဝိဝတ္တရာကျမ်း အခန်းနှစ်ဆယ့်ခြောက်၏ “ခုနစ်ကြိမ်” နှင့် တိုက်ရိုက်ဆက်စပ်လျက် ရှိသည်။ မီလာရိုက် လှုပ်ရှားမှုအတွင်း ဖိလဒေလဖိမှ လောဒိကိသို့ ကူးပြောင်းမှုသည် ၁၈၅၆ ခုနှစ်တွင် “ခုနစ်ကြိမ်” အပေါ် “အလင်းသစ်” ရောက်ရှိလာခြင်းနှင့်၊ ထို့နောက် ၁၈၆၃ ခုနှစ်တွင် “ခုနစ်ကြိမ်” ကို လုံးဝ ပယ်ချခြင်းတို့ဖြင့် ဖြစ်ပွားခဲ့သည်။ အခန်းကိုးရှိ ဒန်ယေလ၊ မီလာရိုက်ကာလအတွင်း ပထမကောင်းကင်တမန်၏ လှုပ်ရှားမှု၊ နှင့် ကျွန်ုပ်တို့၏အချိန်၌ တတိယကောင်းကင်တမန်၏ လှုပ်ရှားမှုတို့သည် အားလုံး တစ်ခုနှင့်တစ်ခု ကိုက်ညီသော ကူးပြောင်းအမှတ်တစ်ခုစီကို ပိုင်ဆိုင်ကြပြီး၊ ထိုကူးပြောင်းအမှတ် သုံးခုလုံးသည် “ခုနစ်ကြိမ်” ၏ အခြေအနေသဘောအတွင်း တည်ရှိလျက် ရှိသည်။</w:t>
      </w:r>
    </w:p>
    <w:p>
      <w:pPr>
        <w:pStyle w:val="ArticleBody"/>
        <w:jc w:val="left"/>
      </w:pPr>
      <w:r>
        <w:rPr>
          <w:rFonts w:ascii="Myanmar Text" w:hAnsi="Myanmar Text" w:eastAsia="Myanmar Text" w:cs="Myanmar Text"/>
        </w:rPr>
        <w:t>စမ်းသပ်ခြင်းလုပ်ငန်းစဉ်၏ သမိုင်းတွင် ဒံယေလသည် မိမိလက်ခံရရှိသော အလင်းကို ပထမဦးစွာ မိမိ၏ အဖော်သုံးဦးနှင့် ဝေမျှပေးသော သတင်းစကားဆောင်ကို ကိုယ်စားပြုသဖြင့်၊ “တော၌ ဟစ်ကြွေးသော အသံ” ဖြစ်သော “ဧလိယ” ၏ ပရောဖက်ဆိုင်ရာ အခန်းကဏ္ဍကို သင်္က</w:t>
      </w:r>
      <w:r>
        <w:rPr>
          <w:rFonts w:ascii="Nirmala UI" w:hAnsi="Nirmala UI" w:eastAsia="Nirmala UI" w:cs="Nirmala UI"/>
        </w:rPr>
        <w:t>േത</w:t>
      </w:r>
      <w:r>
        <w:rPr>
          <w:rFonts w:ascii="Myanmar Text" w:hAnsi="Myanmar Text" w:eastAsia="Myanmar Text" w:cs="Myanmar Text"/>
        </w:rPr>
        <w:t>ပြုထားသည်။</w:t>
      </w:r>
    </w:p>
    <w:p>
      <w:pPr>
        <w:pStyle w:val="ArticleBody"/>
        <w:jc w:val="left"/>
      </w:pPr>
      <w:r>
        <w:rPr>
          <w:rFonts w:ascii="Myanmar Text" w:hAnsi="Myanmar Text" w:eastAsia="Myanmar Text" w:cs="Myanmar Text"/>
        </w:rPr>
        <w:t>ဒံယေလ အခန်းကြီး ၂ တွင် ဖော်ပြထားသော “လျှို့ဝှက်ချက်” သည် သမ္မာကျမ်းစာ၏ ပရောဖက်ပြုချက်အရ အဋ္ဌမနိုင်ငံတော်သည် “ခုနစ်နိုင်ငံတော်တို့တွင်မှ တစ်ပါး” ဖြစ်ကြောင်းကို ဖော်ထုတ်ပြသသည်။ ၎င်းသည် သမ္မာကျမ်းစာပရောဖက်ပြုချက်တွင် ဖော်ပြသော နိုင်ငံတော်များ၏ ပထမဆုံး ကိုယ်စားပြုဖော်ပြချက်ဖြစ်သောကြောင့်၊ ဗျာဒိတ်ကျမ်း အခန်းကြီး ၁၇ တွင် တွေ့ရသော သမ္မာကျမ်းစာပရောဖက်ပြုချက်ဆိုင်ရာ နိုင်ငံတော်များ၏ နောက်ဆုံး ကိုယ်စားပြုဖော်ပြချက်နှင့် ဆက်စပ်လျက်ရှိသည်။ အဋ္ဌမနိုင်ငံတော်သည် ယခင် “ခုနစ်နိုင်ငံတော်တို့တွင်မှ တစ်ပါး” ဖြစ်သဖြင့်၊ ယင်းသည် ခေတ်သစ်ဗာဗုလုန်ကို နဂါး၊ သားရဲနှင့် မိစ္ဆာပရောဖက်တို့၏ သုံးဖက်ပေါင်းစည်းမှုအဖြစ် တည်ထောင်ပေးသော ကူးပြောင်းမှုအမှတ်ကို ရည်ညွှန်းလျက်ရှိသည်။ နေဗုခဒ္နေဇာ၏ ရုပ်တုအိပ်မက်သည် နောက်ဆုံးတွင် ပရောဖက်ပြုသမိုင်း၏ မြေကြီးဆိုင်ရာ အဋ္ဌမနိုင်ငံတော်ကို သတ်မှတ်ဖော်ထုတ်ပေးလျက်ရှိသည်။</w:t>
      </w:r>
    </w:p>
    <w:p>
      <w:pPr>
        <w:pStyle w:val="ArticleBody"/>
        <w:jc w:val="left"/>
      </w:pPr>
      <w:r>
        <w:rPr>
          <w:rFonts w:ascii="Myanmar Text" w:hAnsi="Myanmar Text" w:eastAsia="Myanmar Text" w:cs="Myanmar Text"/>
        </w:rPr>
        <w:t>သမ္မာကျမ်းစာ၏ ပရောဖက်ပြုချက်၌ နိုင်ငံတော်တစ်ခုကို သားရဲတစ်ကောင်အဖြစ် ဖော်ပြထားသဖြင့်၊ နေဗုခဒ္နေဇာ၏ ရုပ်တုအိပ်မက်က ကိုယ်စားပြုသော သမ္မာတရားသည် နောက်ဆုံးသားရဲနှင့်ဆိုင်သော ပထမဆုံးကိုးကားချက်ဖြစ်ပြီး၊ ဗျာဒိတ်ကျမ်း အခန်းကြီး ၁၇ တွင်လည်း ထိုသို့ပင် သတ်မှတ်ဖော်ပြထားသည်။ ထို့ကြောင့် နေဗုခဒ္နေဇာ၏ အိပ်မက်သည် အဆုံးစွန်အားဖြင့် အဋ္ဌမမြောက်နှင့် နောက်ဆုံးသားရဲ၏ ရုပ်တုပုံအိပ်မက်ဖြစ်သည်။ ၎င်းသည် “သားရဲ၏ရုပ်တု” အကြောင်း အိပ်မက်ပင်ဖြစ်သည်။</w:t>
      </w:r>
    </w:p>
    <w:p>
      <w:pPr>
        <w:pStyle w:val="ArticleBody"/>
        <w:jc w:val="left"/>
      </w:pPr>
      <w:r>
        <w:rPr>
          <w:rFonts w:ascii="Myanmar Text" w:hAnsi="Myanmar Text" w:eastAsia="Myanmar Text" w:cs="Myanmar Text"/>
        </w:rPr>
        <w:t>၎င်းကိုယ်တိုင်ပင် တတိယကောင်းကင်တမန်၏ လှုပ်ရှားမှုအတွင်း ဖြစ်ပေါ်လာသော ကူးပြောင်းမှုအမှတ်ကို အသိအမှတ်ပြုခြင်း၏ အရေးပါမှုကို အတည်ပြုပေးခြင်းဖြစ်သည်။ သို့ရာတွင် “လျှို့ဝှက်ချက်” သည်လည်း ၂၀၂၀ ခုနှစ်၊ ဇူလိုင်လ ၁၈ ရက်နောက်ပိုင်း ဖြစ်ပေါ်လာခဲ့သော သမိုင်းကြောင်းအကြောင်း ယခင်ဆောင်းပါးများတွင် ဖော်ထုတ်တင်ပြခဲ့သမျှ အများအပြားကို တစ်စုတစ်စည်းတည်း ဖြစ်စေ၍ တည်ထောင်ပေးသော သော့ချက်လည်းဖြစ်သည်။ ထိုဆောင်းပါးများတွင် ဒံယေလ၏ အနှစ်ခုနစ်ဆယ် သိမ်းသွင်းခြင်းကာလအားဖြင့် ကိုယ်စားပြုထားသော သန့်ရှင်းသော ပြုပြင်ပြောင်းလဲရေး လှုပ်ရှားမှုတစ်ရပ်စီ၏ waymarks လေးခုသည် အစဉ်အမြဲ အကြောင်းအရာတစ်မျိုးတည်းကိုသာ ပိုင်ဆိုင်ထားကြောင်း တင်ပြခဲ့သည်။</w:t>
      </w:r>
    </w:p>
    <w:p>
      <w:pPr>
        <w:pStyle w:val="ArticleBody"/>
        <w:jc w:val="left"/>
      </w:pPr>
      <w:r>
        <w:rPr>
          <w:rFonts w:ascii="Myanmar Text" w:hAnsi="Myanmar Text" w:eastAsia="Myanmar Text" w:cs="Myanmar Text"/>
        </w:rPr>
        <w:t>ခရစ်တော်၏ကာလ၌ ထိုလမ်းမှတ်တိုင်လေးခုသည် “သေခြင်းနှင့် ရှင်ပြန်ထမြောက်ခြင်း” ဟူသော အကြောင်းအရာအတွင်း၌ တည်ထားခြင်းခံခဲ့ရသည်။ ပထမလမ်းမှတ်တိုင်သည် ပထမသတင်းစကား၏ အားပေးခြင်းကို ကိုယ်စားပြုသောအရာဖြစ်ပြီး၊ သေခြင်းနှင့် ရှင်ပြန်ထမြောက်ခြင်း၏ သင်္ကေတဖြစ်သော ခရစ်တော်၏ နှစ်ခြင်းမင်္ဂလာဖြစ်သည်။ ဒုတိယလမ်းမှတ်တိုင်သည် ထိုသမိုင်းအတွင်းရှိ ပထမအကြိမ် စိတ်ပျက်ခြင်းကို ကိုယ်စားပြုသောအရာဖြစ်ပြီး၊ လာဇရု၏ သေခြင်းနှင့် ရှင်ပြန်ထမြောက်ခြင်းဖြစ်သည်။ တတိယလမ်းမှတ်တိုင်သည် ယေရုရှလင်မြို့သို့ အောင်ပွဲခံဝင်ရောက်ခြင်းဖြစ်ပြီး၊ သန်းခေါင်ယံကြွေးကြော်သံကို ကိုယ်စားပြုသည်။ ခရစ်တော်သည် မိမိ၏ သေခြင်းနှင့် ရှင်ပြန်ထမြောက်ခြင်းသို့ ဦးတည်လျက်ရှိတော်မူခဲ့ပြီး၊ သေခြင်းနှင့် ရှင်ပြန်ထမြောက်ခြင်း၏ အသက်ရှင်သော ကိုယ်စားလှယ်ဖြစ်သည့် လာဇရုသည် အခမ်းအနားတန်းကို ဦးဆောင်ခဲ့သည်။ လာဇရုသည်လည်း သန်းခေါင်ယံကြွေးကြော်သံကို ကြေညာနေစဉ်အတွင်း ဘုရားသခင်၏ လူမျိုးသည် “တံဆိပ်ခတ်ခြင်း” ခံရကြောင်းကိုလည်း တည်ထောင်ပေးသည်။</w:t>
      </w:r>
    </w:p>
    <w:p>
      <w:pPr>
        <w:pStyle w:val="ArticleScripture"/>
        <w:jc w:val="left"/>
      </w:pPr>
      <w:r>
        <w:rPr>
          <w:rFonts w:ascii="Myanmar Text" w:hAnsi="Myanmar Text" w:eastAsia="Myanmar Text" w:cs="Myanmar Text"/>
        </w:rPr>
        <w:t>“ဤအံ့ဖွယ်ရာတို့၏ အထွတ်အထိပ်ဖြစ်သော၊ လာဇရုကို သေခြင်းမှ ထမြောက်စေခြင်းသည်၊ မိမိ၏ အမှုတော်အပေါ်၌လည်းကောင်း၊ မိမိ၏ ဘုရားသခင်တော်ဖြစ်ခြင်းဆိုင်ရာ တောင်းဆိုချက်အပေါ်၌လည်းကောင်း၊ ဘုရားသခင်၏ တံဆိပ်ခတ်ခြင်းကို ထားရှိရန် ဖြစ်၏။” The Desire of Ages, 529.</w:t>
      </w:r>
    </w:p>
    <w:p>
      <w:pPr>
        <w:pStyle w:val="ArticleBody"/>
        <w:jc w:val="left"/>
      </w:pPr>
      <w:r>
        <w:rPr>
          <w:rFonts w:ascii="Myanmar Text" w:hAnsi="Myanmar Text" w:eastAsia="Myanmar Text" w:cs="Myanmar Text"/>
        </w:rPr>
        <w:t>တရားစီရင်ခြင်း၏ စတုတ္ထမှတ်တိုင်မှာ လက်ဝါးကပ်တိုင်ဖြစ်ပြီး၊ ၎င်းသည် သေခြင်းနှင့် ရှင်ပြန်ထမြောက်ခြင်းလည်း ဖြစ်သည်။ ထိုမှတ်တိုင်လေးခု၏ ကာလကို ဒံယေလ၏ နှစ်ခုနစ်ဆယ်သော သိမ်းသွားခြင်းကာလဖြင့် ကိုယ်စားပြုထားသည်။</w:t>
      </w:r>
    </w:p>
    <w:p>
      <w:pPr>
        <w:pStyle w:val="ArticleBody"/>
        <w:jc w:val="left"/>
      </w:pPr>
      <w:r>
        <w:rPr>
          <w:rFonts w:ascii="Myanmar Text" w:hAnsi="Myanmar Text" w:eastAsia="Myanmar Text" w:cs="Myanmar Text"/>
        </w:rPr>
        <w:t>မီလာရိုက် သမိုင်းတွင် အဓိကအကြောင်းအရာမှာ “တစ်ရက်ကို တစ်နှစ်အဖြစ်ယူသည့် နိယာမ” ဖြစ်ပြီး၊ ၁၈၄၀ ခုနှစ် ဩဂုတ်လ ၁၁ ရက်နေ့သည် ထိုနိယာမ၏ အတည်ပြုချက် ဖြစ်ခဲ့သည်။ ပထမအကြိမ် စိတ်ပျက်ခြင်းသည် တစ်ရက်ကို တစ်နှစ်အဖြစ်ယူသည့် နိယာမကို မမှန်ကန်စွာ အသုံးချခဲ့ခြင်း၏ ရလဒ် ဖြစ်သည်။ “သန်းခေါင်ယံအော်ဟစ်သံ” သည် နှစ်ပေါင်း နှစ်ထောင်သုံးရာ ပရောဖက်ပြုချက်နှင့် နှစ်ပေါင်း နှစ်ထောင်ငါးရာနှစ်ဆယ် ပရောဖက်ပြုချက်တို့နှင့် ဆက်စပ်လျက် တစ်ရက်ကို တစ်နှစ်အဖြစ်ယူသည့် နိယာမ၏ ပြည့်စုံခြင်း ဖြစ်ခဲ့ပြီး၊ ထို့နောက် ၁၈၄၄ ခုနှစ် အောက်တိုဘာလ ၂၂ ရက်နေ့တွင် ထိုတစ်ရက်ကို တစ်နှစ်အဖြစ်ယူသည့် ပရောဖက်ပြုချက်များ ပြည့်စုံသည့်အခါ စစ်ဆေးဆုံးဖြတ်ရာ တရားစီရင်ခြင်း စတင်ခဲ့သည်။ မီလာရိုက် သမိုင်းရှိ မှတ်တိုင်လေးခုလုံး၏ အဓိကအကြောင်းအရာမှာ “တစ်ရက်ကို တစ်နှစ်အဖြစ်ယူသည့် နိယာမ” ပင် ဖြစ်သည်။ ထိုမှတ်တိုင်လေးခု၏ ကာလကို ဒါနီယေလ၏ အနှစ်ခုနစ်ဆယ်ချုပ်နှောင်ခြင်းဖြင့် ကိုယ်စားပြုထားသည်။</w:t>
      </w:r>
    </w:p>
    <w:p>
      <w:pPr>
        <w:pStyle w:val="ArticleBody"/>
        <w:jc w:val="left"/>
      </w:pPr>
      <w:r>
        <w:rPr>
          <w:rFonts w:ascii="Myanmar Text" w:hAnsi="Myanmar Text" w:eastAsia="Myanmar Text" w:cs="Myanmar Text"/>
        </w:rPr>
        <w:t>ဒါဝိဒ်မင်းကြီး၏လက်ထက်ကာလ၌ အဓိကအကြောင်းအရာမှာ “ဘုရားသခင်၏ ပဋိညာဉ်သေတ္တာ” ဖြစ်သည်။ ဒါဝိဒ်သည် အာဏာခိုင်မာလာသောအခါ၊ ထိုပဋိညာဉ်သေတ္တာကို ဒါဝိဒ်မြို့သို့ ဆောင်ယူလာရန် ဆုံးဖြတ်ခဲ့သည်။</w:t>
      </w:r>
    </w:p>
    <w:p>
      <w:pPr>
        <w:pStyle w:val="ArticleScripture"/>
        <w:jc w:val="left"/>
      </w:pPr>
      <w:r>
        <w:rPr>
          <w:rFonts w:ascii="Myanmar Text" w:hAnsi="Myanmar Text" w:eastAsia="Myanmar Text" w:cs="Myanmar Text"/>
        </w:rPr>
        <w:t>ဒါဝိဒ်သည် ရှေ့သို့ဆက်လက်တိုးတက်၍ ကြီးမြတ်လာ၏။ ကောင်းကင်ဗိုလ်ခြေအရှင် ထာဝရဘုရားသည်လည်း သူနှင့်အတူရှိတော်မူ၏။ ၂ ရာဇဝင်ချုပ် ၅:၁၀။</w:t>
      </w:r>
    </w:p>
    <w:p>
      <w:pPr>
        <w:pStyle w:val="ArticleBody"/>
        <w:jc w:val="left"/>
      </w:pPr>
      <w:r>
        <w:rPr>
          <w:rFonts w:ascii="Myanmar Text" w:hAnsi="Myanmar Text" w:eastAsia="Myanmar Text" w:cs="Myanmar Text"/>
        </w:rPr>
        <w:t>ပဌမစိတ်ပျက်ခြင်းမှာ ဥဇ္ဇာသည် သေတ္တာတော်ကို ထိတွေ့ခြင်းအားဖြင့် အပြစ်ပြုခဲ့သောအချိန် ဖြစ်သည်။ တတိယလမ်းမှတ်မှာ ဥဇ္ဇာ၏ ပုန်ကန်ခြင်းနောက်ပိုင်း သေတ္တာတော်ကို ထိန်းသိမ်းထားခဲ့သော ဂိတ္တိလူ ဩဗေဒဧဒုံ၏ အိမ်တော်ကို ထာဝရဘုရားသည် ကောင်းချီးပေးတော်မူခဲ့ကြောင်း ဒါဝိဒ် နားလည်သဘောပေါက်လာသောအချိန် ဖြစ်သည်။ ထို့နောက် ဒါဝိဒ်သည် ယေရုရှလင်မြို့သို့ အောင်ပွဲခံ ဝင်ရောက်ခြင်းအတွက် သေတ္တာတော်ကို သွားရောက်ယူဆောင်ခဲ့သည် (သို့သော် ထိုဝင်ရောက်ခြင်းကြောင့် သူ၏ မိန်းမသည် မသင့်လျော်သော အမျက်နှင့် “စိတ်ပျက်ခြင်း” ကို ထင်ရှားပြခဲ့သည်)။ ထိုလမ်းမှတ်လေးခုအနက် တစ်ခုစီကို သေတ္တာတော်အားဖြင့် ကိုယ်စားပြုထားသည်။ ထိုလမ်းမှတ်လေးခု၏ ကာလကို ဒံယေလ၏ နှစ်ခုနစ်ဆယ်ချုပ်နှောင်ခြင်းက ကိုယ်စားပြုထားသည်။</w:t>
      </w:r>
    </w:p>
    <w:p>
      <w:pPr>
        <w:pStyle w:val="ArticleBody"/>
        <w:jc w:val="left"/>
      </w:pPr>
      <w:r>
        <w:rPr>
          <w:rFonts w:ascii="Myanmar Text" w:hAnsi="Myanmar Text" w:eastAsia="Myanmar Text" w:cs="Myanmar Text"/>
        </w:rPr>
        <w:t>၂၀၀၁ ခုနှစ်၊ စက်တင်ဘာ ၁၁ ရက်နေ့တွင် “တတိယအမင်္ဂလာ” ၏ အစ္စလာမ်သည် လွှတ်ချခံရပြီးနောက် ထိန်းချုပ်တားဆီးခံရခဲ့သည်။ ၂၀၂၀ ခုနှစ်၊ ဇူလိုင် ၁၈ ရက်နေ့သည် အစ္စလာမ်၏ အခန်းကဏ္ဍနှင့်စပ်လျဉ်းသော မအောင်မြင်ခဲ့သည့် ခန့်မှန်းချက်တစ်ရပ် ဖြစ်ခဲ့သည်။ သေဆုံး၍ ခြောက်သွေ့နေသော အရိုးတို့ကို အသက်ရှင်စေသော သတင်းစကားသည် “လေ လေးဖက်” မှ လာသည်။ ထို “လေ လေးဖက်” သည် အစ္စလာမ်ကို သင်္ကေတပြုသောအရာဖြစ်ပြီး Midnight Cry message ကို ကိုယ်စားပြုသည်။ အမေရိကန်ပြည်ထောင်စု၌ တနင်္ဂနွေနေ့ဥပဒေ၏ အမျိုးသားအဆင့် ဘာသာပျက်ကွက်မှုနောက်ဆက်တွဲအဖြစ် ဖြစ်ပေါ်လာသော အမျိုးသားအဆင့် ပျက်စီးခြင်းသည် “တတိယအမင်္ဂလာ” ၏ အစ္စလာမ်ကြောင့် ဖြစ်ပေါ်စေခြင်းခံရသည်။ ထို waymarks လေးခု၏ ကာလကို ဒံယေလ၏ နှစ်ပေါင်း ခုနစ်ဆယ်သော သိမ်းသွားခြင်းက ကိုယ်စားပြုထားသည်။</w:t>
      </w:r>
    </w:p>
    <w:p>
      <w:pPr>
        <w:pStyle w:val="ArticleBody"/>
        <w:jc w:val="left"/>
      </w:pPr>
      <w:r>
        <w:rPr>
          <w:rFonts w:ascii="Myanmar Text" w:hAnsi="Myanmar Text" w:eastAsia="Myanmar Text" w:cs="Myanmar Text"/>
        </w:rPr>
        <w:t>ပထမကောင်းကင်တမန်၏ လှုပ်ရှားမှုသည် တတိယကောင်းကင်တမန်၏ လှုပ်ရှားမှုကို ကိုယ်စားပြုသည်။ Millerite သမိုင်း၌ “သန်းခေါင်ယံကြွေးကြော်သံ” သတင်းစကားသည် ပထမအကြိမ် စိတ်ပျက်ခြင်းကို ဖြစ်ပေါ်စေခဲ့သော မအောင်မြင်သည့် ကြိုတင်ခန့်မှန်းချက်ကို ပြုပြင်တည့်မတ်မှု ဖြစ်ခဲ့သည်။</w:t>
      </w:r>
    </w:p>
    <w:p>
      <w:pPr>
        <w:pStyle w:val="ArticleScripture"/>
        <w:jc w:val="left"/>
      </w:pPr>
      <w:r>
        <w:rPr>
          <w:rFonts w:ascii="Myanmar Text" w:hAnsi="Myanmar Text" w:eastAsia="Myanmar Text" w:cs="Myanmar Text"/>
        </w:rPr>
        <w:t>“စိတ်ပျက်သွားခဲ့သူတို့သည် သမ္မာကျမ်းစာများမှ မိမိတို့သည် နှောင့်နှေးခြင်း၏အချိန်ကာလအတွင်း၌ ရှိနေကြောင်းနှင့် ထိုရူပါရုံ၏ ပြည့်စုံခြင်းကို စိတ်ရှည်စွာ စောင့်ဆိုင်းရမည်ဖြစ်ကြောင်း တွေ့မြင်ခဲ့ကြသည်။ ၁၈၄၃ ခုနှစ်တွင် မိမိတို့၏သခင်ကို မျှော်လင့်စောင့်ကြည့်စေခဲ့သော အထောက်အထားတူညီသောအရာကပင် ၁၈၄၄ ခုနှစ်တွင်လည်း ကိုယ်တော်ကို မျှော်လင့်စေခဲ့သည်။” Early Writings, 247.</w:t>
      </w:r>
    </w:p>
    <w:p>
      <w:pPr>
        <w:pStyle w:val="ArticleBody"/>
        <w:jc w:val="left"/>
      </w:pPr>
      <w:r>
        <w:rPr>
          <w:rFonts w:ascii="Myanmar Text" w:hAnsi="Myanmar Text" w:eastAsia="Myanmar Text" w:cs="Myanmar Text"/>
        </w:rPr>
        <w:t>နက်ရှဗီးလ်အပေါ် အစ္စလာမ်၏ တိုက်ခိုက်မှုတစ်ရပ်ရှိမည်ဟူသော တူညီသော အထောက်အထားသည်၊ တနင်္ဂနွေနေ့ ဝတ်ပြုခြင်းကို အာဏာဖြင့် ပြဋ္ဌာန်းအကောင်အထည်ဖော်ခြင်းအပေါ် တုံ့ပြန်မှုအဖြစ် ဖြစ်ပေါ်မည့် နက်ရှဗီးလ်အပေါ် တိုက်ခိုက်မှုတစ်ရပ်၏ အထောက်အထားလည်း ဖြစ်သည်။ ပရောဖက်ပြုခြင်း၏ ဝိညာဉ်တော်၏ စာပေများသည် မည်သည့်အခါမျှ မအောင်မမြင် ဖြစ်သွားခြင်းမရှိ။ နက်ရှဗီးလ်အပေါ် တိုက်ခိုက်မှုတစ်ရပ်ရှိမည်ဟူသော ကြိုတင်ခန့်မှန်းချက်ကို ပရောဖက်ပြုခြင်း၏ ဝိညာဉ်တော်၏ စာပေများ၌ တင်ပြထားသည်။ နက်ရှဗီးလ်ဆိုင်ရာ ထိုကြိုတင်ခန့်မှန်းချက်သည် ပြည့်စုံလိမ့်မည်။ သို့ရာတွင် နက်ရှဗီးလ်အပေါ် တိုက်ခိုက်မှုနှင့်ဆိုင်သော ထိုကြိုတင်ခန့်မှန်းချက်သည် Millerite သမိုင်း၌ ဖြစ်ခဲ့သကဲ့သို့၊ ယခင်က မအောင်မမြင် ဖြစ်ခဲ့သော ကြိုတင်ခန့်မှန်းချက်ကို ပြင်ဆင်ချက်တစ်ရပ်အပေါ် အခြေခံထားမည်ဖြစ်သည်။ ၎င်းသည် “တရားစီရင်ခြင်း” ကို ကိုယ်စားပြုသော လမ်းမှတ်ဖြစ်သည့် စတုတ္ထ လမ်းမှတ်၌ ပြည့်စုံသည်။</w:t>
      </w:r>
    </w:p>
    <w:p>
      <w:pPr>
        <w:pStyle w:val="ArticleBody"/>
        <w:jc w:val="left"/>
      </w:pPr>
      <w:r>
        <w:rPr>
          <w:rFonts w:ascii="Myanmar Text" w:hAnsi="Myanmar Text" w:eastAsia="Myanmar Text" w:cs="Myanmar Text"/>
        </w:rPr>
        <w:t>ယေရှုသည် အဆုံးကို အစနှင့် အမြဲတမ်းနှိုင်းယှဉ်ဖော်ပြတော်မူသည်။ ၂၀၀၁ ခုနှစ်၊ စက်တင်ဘာ ၁၁ ရက်၏ ပထမလမ်းမှတ်သည် အစ္စလာမ်၏ တိုက်ခိုက်မှုဖြစ်ခဲ့သောကြောင့်၊ တနင်္ဂနွေဥပဒေ၏ တရားစီရင်ခြင်းတွင် နက်ရှ်ဗ</w:t>
      </w:r>
      <w:r>
        <w:rPr>
          <w:rFonts w:ascii="Nirmala UI" w:hAnsi="Nirmala UI" w:eastAsia="Nirmala UI" w:cs="Nirmala UI"/>
        </w:rPr>
        <w:t>ில்</w:t>
      </w:r>
      <w:r>
        <w:rPr>
          <w:rFonts w:ascii="Myanmar Text" w:hAnsi="Myanmar Text" w:eastAsia="Myanmar Text" w:cs="Myanmar Text"/>
        </w:rPr>
        <w:t>အပေါ် အစ္စလာမ်၏ တိုက်ခိုက်မှုတစ်ရပ် ရှိလိမ့်မည်။ ၎င်းတွင် အခြားပစ်မှတ်များလည်း ပါဝင်နိုင်ခြေ ရှိကောင်းရှိနိုင်သော်လည်း၊ သန်းခေါင်ယံကြွေးကြော်သံ၏ သတင်းစကားသည် ပထမစိတ်ပျက်ခြင်းကို ဖြစ်ပေါ်စေခဲ့သော သတင်းစကားကို ပြုပြင်တည့်မတ်ပေးသည့် သတင်းစကားပင် ဖြစ်သည်။ ပထမစိတ်ပျက်ခြင်းသည် Ellen White ၏ စကားများကြောင့် မဟုတ်ဘဲ၊ အချိန်ဆိုင်ရာ အစိတ်အပိုင်းကို ထိုဟောကိန်းနှင့် သက်ဆိုင်အောင် လျှောက်ထားအသုံးချခဲ့သည့် အပြစ်ကြောင့် ဖြစ်ပေါ်ခဲ့ခြင်းဖြစ်သည်။</w:t>
      </w:r>
    </w:p>
    <w:p>
      <w:pPr>
        <w:pStyle w:val="ArticleBody"/>
        <w:jc w:val="left"/>
      </w:pPr>
      <w:r>
        <w:rPr>
          <w:rFonts w:ascii="Myanmar Text" w:hAnsi="Myanmar Text" w:eastAsia="Myanmar Text" w:cs="Myanmar Text"/>
        </w:rPr>
        <w:t>ပထမသတင်းစကား၏ “အာဏာပေးခြင်း” မှ စတင်သော လမ်းမှတ်လေးခုသည် (ဒံယေလကျမ်း၌ သင်္ကေတဆိုင်ရာ ခုနှစ်ဆယ်နှစ်၏ အစတွင် ဖြစ်ပေါ်သကဲ့သို့) အမြဲတမ်း တူညီသော ခေါင်းစဉ်တစ်ရပ်၏ အုပ်ချုပ်မှုအောက်တွင် ရှိနေကြောင်းကို အသိအမှတ်ပြုရန် အရေးကြီးသည်။ အကယ်၍ သင်သည် ၂၀၀၁ ခုနှစ်၊ စက်တင်ဘာ ၁၁ ရက်ကို ပရောဖက်ပြုချက်၏ ပြည့်စုံခြင်းတစ်ရပ်အဖြစ် လက်ခံခဲ့လျှင်၊ သင်သည် ပရောဖက်သဘောအရ “ဖုံးကွယ်ထားသော စာအုပ်” ကို စားခဲ့ပြီးဖြစ်သည်။ ထိုအမှန်တရားကို အမှန်တကယ် စားခဲ့သူများမှာ အလွန်နည်းပါးသော်လည်း၊ ဗာဗုလုန်၏ အစားအစာကြောင့် မညစ်ညမ်းစေရန် မိမိတို့၏ စိတ်နှလုံးထဲ၌ ဆုံးဖြတ်ထားခဲ့သော ဒံယေလအားဖြင့် ကိုယ်စားပြုထားသကဲ့သို့သော လူအချို့တော့ ရှိခဲ့သည်။ သို့ရာတွင် ၂၀၀၁ ခုနှစ်၊ စက်တင်ဘာ ၁၁ ရက်သည် ပရောဖက်ပြုချက်၏ ပြည့်စုံခြင်းတစ်ရပ်ဖြစ်သည်ဟု ယုံကြည်ကြောင်း ဝန်ခံသော်လည်း၊ ထိုအရာသည် အစ္စလာမ်မဟုတ်ဘဲ Bush မိသားစုဖြစ်သည်ဟုသော်လည်းကောင်း၊ globalists များဖြစ်သည်ဟုသော်လည်းကောင်း၊ Jesuits များဖြစ်သည်ဟုသော်လည်းကောင်း၊ CIA ဖြစ်သည်ဟုသော်လည်းကောင်း၊ သို့မဟုတ် ယနေ့ခေတ် အကြံဆန်းသီအိုရီဝါဒီများက မကြာခဏ အသုံးချလေ့ရှိသော ပုံမှန်သံသယရှိသူများ၏ ပေါင်းစပ်မှုတစ်မျိုးမျိုးဖြစ်သည်ဟု သဘောထားငြင်းခုံသူများလည်း ရှိကြသည်။ Alpha နှင့် Omega ဖြစ်တော်မူသော ယေရှုသည် အဆုံးကို အစဖြင့် သရုပ်ဖော်ပြသတော်မူသကဲ့သို့၊ ၂၀၀၁ ခုနှစ်၊ စက်တင်ဘာ ၁၁ ရက်တွင် ပရောဖက်သဘောအရ ကိုယ်စားပြုထားသော အရာအပေါ် ကျွန်ုပ်တို့ မှားယွင်းနေပါက၊ “အမှန်တရား” ဟူသော ပရောဖက်နှုတ်ကပတ်တော်ကို မှန်ကန်စွာ ပိုင်းခြားနိုင်သော ကျွန်ုပ်တို့၏ စွမ်းရည်ကို ကျွန်ုပ်တို့ကိုယ်တိုင် ဖျက်ဆီးနေကြခြင်း ဖြစ်သည်။</w:t>
      </w:r>
    </w:p>
    <w:p>
      <w:pPr>
        <w:pStyle w:val="ArticleBody"/>
        <w:jc w:val="left"/>
      </w:pPr>
      <w:r>
        <w:rPr>
          <w:rFonts w:ascii="Myanmar Text" w:hAnsi="Myanmar Text" w:eastAsia="Myanmar Text" w:cs="Myanmar Text"/>
        </w:rPr>
        <w:t>မီလလာတ်လှုပ်ရှားမှုသမိုင်းအတွင်း ပထမသတင်းစကား၏ “အင်အားပေးခြင်း” သည် ဒုတိယအမင်္ဂလာ၏ အစ္စလာမ်ဖြစ်ခဲ့ပြီး၊ ထိုအင်အားပေးခြင်းသည် တတိယအမင်္ဂလာ၏ အစ္စလာမ်အားဖြင့် ဖြစ်ပေါ်လာခဲ့သော ၂၀၀၁ ခုနှစ်၊ စက်တင်ဘာ ၁၁ ရက်နေ့ရှိ အင်အားပေးခြင်းကို ပုံဆောင်ပြသခဲ့သည်။</w:t>
      </w:r>
    </w:p>
    <w:p>
      <w:pPr>
        <w:pStyle w:val="ArticleBody"/>
        <w:jc w:val="left"/>
      </w:pPr>
      <w:r>
        <w:rPr>
          <w:rFonts w:ascii="Myanmar Text" w:hAnsi="Myanmar Text" w:eastAsia="Myanmar Text" w:cs="Myanmar Text"/>
        </w:rPr>
        <w:t>ပထမလမ်းညွှန်မှတ်တိုင်၌ အစ္စလာမ်သည် နောက်ဆုံးလမ်းညွှန်မှတ်တိုင်၌ရှိသော အစ္စလာမ်ကို ဖော်ထုတ်ညွှန်းဆိုသည်။ နောက်ဆုံးလမ်းညွှန်မှတ်တိုင်သည် တရားစီရင်ခြင်းကို ကိုယ်စားပြု၍၊ အမေရိကန်ပြည်ထောင်စုသည် တနင်္ဂနွေနေ့ဥပဒေ၌ တရားစီရင်ခြင်းခံရသည်။ ၎င်းသည် အခန်း သုံးဆယ့်ခုနစ်ရှိ ယေဇကျေလ၏ ဒုတိယသတင်းစကားဖြစ်ပြီး၊ သေသူတို့ကို အသက်ပြန်ရှင်စေသော သတင်းစကားလည်း ဖြစ်သည်။ ထိုသတင်းစကားပင် တတိယလမ်းညွှန်မှတ်တိုင်၏ သတင်းစကား ဖြစ်သည့် သန်းခေါင်ယံအော်ဟစ်သတင်းစကား ဖြစ်သည်။ ထိုသတင်းစကားသည် “မြည်း” ပေါ်၌ စီးနင်းဝင်ကြွလာသော ခရစ်တော်၏ အောင်ပွဲခံဝင်ရောက်ခြင်းအားဖြင့် ပုံဆောင်ပြထားသကဲ့သို့ တံဆိပ်ခတ်ခြင်းဆိုင်ရာ သတင်းစကား ဖြစ်ပြီး၊ “မြည်း” သည် အစ္စလာမ်၏ သင်္ကေတဖြစ်သည်။ သန်းခေါင်ယံအော်ဟစ်ခြင်း၏ တံဆိပ်ခတ်သတင်းစကားကို အစ္စလာမ်က သယ်ဆောင်လာသည်။</w:t>
      </w:r>
    </w:p>
    <w:p>
      <w:pPr>
        <w:pStyle w:val="ArticleScripture"/>
        <w:jc w:val="left"/>
      </w:pPr>
      <w:r>
        <w:rPr>
          <w:rFonts w:ascii="Myanmar Text" w:hAnsi="Myanmar Text" w:eastAsia="Myanmar Text" w:cs="Myanmar Text"/>
        </w:rPr>
        <w:t>ဇိအုန်၏ သမီးအား ပြောကြလော့၊ ကြည့်ရှုလော့၊ သင်၏ ဘုရင်သည် သင့်ထံသို့ ကြွလာတော်မူ၏။ နူးညံ့သိမ်မွေ့၍ မြည်းတစ်ကောင်နှင့် မြည်းမ၏ ကလေးဖြစ်သော မြည်းကလေးတစ်ကောင်ပေါ်တွင် စီးတော်မူ၏။ မဿဲ ၂၁:၅။</w:t>
      </w:r>
    </w:p>
    <w:p>
      <w:pPr>
        <w:pStyle w:val="ArticleBody"/>
        <w:jc w:val="left"/>
      </w:pPr>
      <w:r>
        <w:rPr>
          <w:rFonts w:ascii="Myanmar Text" w:hAnsi="Myanmar Text" w:eastAsia="Myanmar Text" w:cs="Myanmar Text"/>
        </w:rPr>
        <w:t>ဧဇကေလ၏ ဒုတိယပရောဖက်ပြုချက်သည် “လေတော်လေးပါး” မှ လာခြင်းဖြစ်ပြီး၊ ယင်းသည် အစ္စလာမ်ကိုလည်း သင်္ကေတပြုသော အရာဖြစ်သည်။ ဤအမှန်တရားအကြောင်းကို ရှင်းလင်းတိကျစွာ သိရှိနားလည်ထားခြင်းသည် အလွန်အရေးကြီးလှသည်။ အကြောင်းမှာ “သန်းခေါင်ယံအော်သံ” ဟူသော သတင်းစကားသည် တတိယ “အမင်္ဂလာ” ၏ အစ္စလာမ်ကို ဖော်ထုတ်သတ်မှတ်သော သတင်းစကားဖြစ်ပြီး၊ ထိုအစ္စလာမ်သည် တနင်္ဂနွေနေ့ဥပဒေချမှတ်သည့်အချိန်၌ အမေရိကန်ပြည်ထောင်စုအပေါ် တရားစီရင်ခြင်းကို ယူဆောင်လာသော အာဏာဖြစ်ကာ၊ ထို့နောက် အမိန့်ချမှတ်ချက်အပြီးတွင် လိုက်ပါပေါ်ပေါက်လာသော အမျိုးသားပျက်စီးခြင်းကိုလည်း ဖြစ်ပေါ်စေသော အာဏာဖြစ်သည်။</w:t>
      </w:r>
    </w:p>
    <w:p>
      <w:pPr>
        <w:pStyle w:val="ArticleBody"/>
        <w:jc w:val="left"/>
      </w:pPr>
      <w:r>
        <w:rPr>
          <w:rFonts w:ascii="Myanmar Text" w:hAnsi="Myanmar Text" w:eastAsia="Myanmar Text" w:cs="Myanmar Text"/>
        </w:rPr>
        <w:t>ဗျာဒိတ်ကျမ်း၌ပါရှိသော တံပိုးခုနစ်လုံးသည် ပဂဏ္ဏရောမနှင့် ပုပ်ရဟန်းအုပ်စိုးသည့် ရောမတို့က တနင်္ဂနွေနေ့ဝတ်ပြုခြင်းကို အတင်းအကျပ် ပြဋ္ဌာန်းစေခြင်းအပေါ် ဘုရားသခင်၏ တရားစီရင်ခြင်းများ ဖြစ်ကြသည်။</w:t>
      </w:r>
    </w:p>
    <w:p>
      <w:pPr>
        <w:pStyle w:val="ArticleListItem"/>
        <w:ind w:left="576" w:hanging="259"/>
        <w:jc w:val="left"/>
      </w:pPr>
      <w:r>
        <w:rPr>
          <w:rFonts w:ascii="Myanmar Text" w:hAnsi="Myanmar Text" w:eastAsia="Myanmar Text" w:cs="Myanmar Text"/>
        </w:rPr>
        <w:t>1. ပထမ တံပိုးလေးလုံးသည် ကွန်စတန်တိုင်းက အေဒီ ၃၂၁ ခုနှစ်တွင် ပထမဆုံး တနင်္ဂနွေနေ့ ဥပဒေကို အတင်းအကျပ် ပြဋ္ဌာန်းပြီးနောက်၊ သာသနာမဲ့ ရောမအပေါ်သို့ ကျရောက်လာခဲ့သည်။</w:t>
      </w:r>
    </w:p>
    <w:p>
      <w:pPr>
        <w:pStyle w:val="ArticleListItem"/>
        <w:ind w:left="576" w:hanging="259"/>
        <w:jc w:val="left"/>
      </w:pPr>
      <w:r>
        <w:rPr>
          <w:rFonts w:ascii="Myanmar Text" w:hAnsi="Myanmar Text" w:eastAsia="Myanmar Text" w:cs="Myanmar Text"/>
        </w:rPr>
        <w:t>2. ပဉ္စမနှင့် ဆဌမ တံပိုးများသည် (အစ္စလာမ်၏ ပထမနှင့် ဒုတိယ အမင်္ဂလာများလည်းဖြစ်သော) ခရစ်နှစ် ၅၃၈ ခုနှစ်တွင် အော်လီယံ ကောင်စီ၌ ပြဋ္ဌာန်းခဲ့သော ပုပ်ရဟန်းမင်းကြီး၏ တနင်္ဂနွေဥပဒေကြောင့် ပုပ်ရဟန်းမင်းကြီးအုပ်စိုးသော ရောမအပေါ် ဘုရားသခင်ချမှတ်တော်မူသော တရားစီရင်ခြင်းများ ဖြစ်ကြသည်။</w:t>
      </w:r>
    </w:p>
    <w:p>
      <w:pPr>
        <w:pStyle w:val="ArticleListItem"/>
        <w:ind w:left="576" w:hanging="259"/>
        <w:jc w:val="left"/>
      </w:pPr>
      <w:r>
        <w:rPr>
          <w:rFonts w:ascii="Myanmar Text" w:hAnsi="Myanmar Text" w:eastAsia="Myanmar Text" w:cs="Myanmar Text"/>
        </w:rPr>
        <w:t>3. သတ္တမတံပိုး (အစ္စလာမ်၏ တတိယအမင်္ဂလာဖြစ်သောအရာ) သည် မကြာမီအနာဂတ်တွင် တနင်္ဂနွေနေ့ကို ကိုးကွယ်ဝတ်ပြုရန် အမေရိကန်ပြည်ထောင်စုက အတင်းအကျပ်ပြဋ္ဌာန်းသောအခါ ထိုနိုင်ငံအပေါ်သို့ ကျရောက်မည့် တရားစီရင်ခြင်းဖြစ်သည်။</w:t>
      </w:r>
    </w:p>
    <w:p>
      <w:pPr>
        <w:pStyle w:val="ArticleBody"/>
        <w:jc w:val="left"/>
      </w:pPr>
      <w:r>
        <w:rPr>
          <w:rFonts w:ascii="Myanmar Text" w:hAnsi="Myanmar Text" w:eastAsia="Myanmar Text" w:cs="Myanmar Text"/>
        </w:rPr>
        <w:t>တတိယ “အမင်္ဂလာ” ၏ အစ္စလာမ်သည် ၂၀၀၁ ခုနှစ်၊ စက်တင်ဘာ ၁၁ ရက်၏ ပထမလမ်းမှတ်ကို ကိုယ်စားပြုသည်။ ၂၀၂၀ ခုနှစ်၊ ဇူလိုင် ၁၈ ရက်တွင် နက်ရှ်ဗီးလ်ကို အစ္စလာမ် တိုက်ခိုက်မည်ဟူသော မအောင်မြင်ခဲ့သည့် ကြိုတင်ဟောကိန်းသည် ပထမစိတ်ပျက်ခြင်း၊ ဒုတိယလမ်းမှတ်ကို ကိုယ်စားပြုသည်။ အဲဇေကေလ အခန်း သုံးဆယ့်ခုနစ်ရှိ ဒုတိယပရောဖက်ပြုချက်တွင် ကိုယ်စားပြုထားသော အစ္စလာမ်၏ “လေတော်လေးပါး” ဆိုင်ရာ သတင်းစကားသည် သန်းခေါင်ယံအော်ဟစ်သံ၊ တတိယလမ်းမှတ်ကို ကိုယ်စားပြုပြီး၊ ထို့နောက် ၂၀၂၀ ခုနှစ်၊ ဇူလိုင် ၁၈ ရက်၏ မအောင်မြင်ခဲ့သည့် ကြိုတင်ဟောကိန်းသည် တနင်္ဂနွေနေ့ဥပဒေ၌ ပြည့်စုံခြင်းအဖြစ် စတုတ္ထလမ်းမှတ် ဖြစ်လာသည်။ ထိုအရာများသည် ဒံယေလ၏ အနှစ်ခုနစ်ဆယ်သော သုံ့ပန်းဘဝအားဖြင့် ကိုယ်စားပြုထားသည့် တစ်သိန်းလေးသောင်းလေးထောင်၏ ပရောဖက်သမိုင်းတွင် ဖြစ်ပေါ်လာသော ပရောဖက်ဆိုင်ရာ လမ်းမှတ်လေးခုဖြစ်သည်။</w:t>
      </w:r>
    </w:p>
    <w:p>
      <w:pPr>
        <w:pStyle w:val="ArticleBody"/>
        <w:jc w:val="left"/>
      </w:pPr>
      <w:r>
        <w:rPr>
          <w:rFonts w:ascii="Myanmar Text" w:hAnsi="Myanmar Text" w:eastAsia="Myanmar Text" w:cs="Myanmar Text"/>
        </w:rPr>
        <w:t>“အလယ်ညဉ့်အော်ဟစ်သံ” ၏ သတင်းစကားကို အသိအမှတ်ပြုခြင်းသည်၊ နေဗုခဒ်နေဇ္ဇာ၏ ရုပ်တုအိပ်မက်ကို နားလည်ရန် ဆုတောင်းခဲ့သောအခါ ဒံယေလအား အရိပ်ပုံစံဖြင့် ဖွင့်ပြခဲ့သော “လျှို့ဝှက်ချက်” ၏ အဓိကအစိတ်အပိုင်းတစ်ရပ်ဖြစ်သည်။ သူ၏ ဆုတောင်းခြင်းသည် ဗျာဒိတ်ကျမ်း အခန်း ၁၁ တွင် ဖော်ပြထားသော သက်သေခံနှစ်ပါး၏ သေခြင်း သုံးရက်ခွဲကာလ၏ အဆုံး၌ တည်ရှိသော လမ်းမှတ်တစ်ခုဖြစ်သည်။ အခန်း ၉ တွင် မှတ်တမ်းတင်ထားသည့် ဒံယေလ၏ လေဝိဝတ္တုကျမ်း ၂၆ နှင့်ဆိုင်သော ဆုတောင်းခြင်းသည် ဒါရိ၏ ပထမနှစ်တွင် ဖြစ်သည်။ ဤအချက်က သူ၏ ဆုတောင်းချက်များသည် အကူးအပြောင်းအချိန်မှတ်များ၌ တည်ရှိကြောင်း ဖော်ပြသည်။</w:t>
      </w:r>
    </w:p>
    <w:p>
      <w:pPr>
        <w:pStyle w:val="ArticleBody"/>
        <w:jc w:val="left"/>
      </w:pPr>
      <w:r>
        <w:rPr>
          <w:rFonts w:ascii="Myanmar Text" w:hAnsi="Myanmar Text" w:eastAsia="Myanmar Text" w:cs="Myanmar Text"/>
        </w:rPr>
        <w:t>James နှင့် Ellen White တို့၏ အဆိုအရ မီလာရိုက်သမိုင်း၌ အပြောင်းအလဲဖြစ်ပေါ်သော အမှတ်မှာ 1856 ခုနှစ်ဖြစ်ပြီး၊ ထိုနှစ်တွင် မီလာရိုက်လှုပ်ရှားမှုသည် Philadelphia မှ Laodicea သို့ ကူးပြောင်းသွားခဲ့သည်။ ထိုနှစ်တည်း၌ပင် “seven times” အပေါ် “new light” သည် Hiram Edson ၏ Review and Herald ဆောင်းပါးများတွင် ရောက်ရှိလာခဲ့သော်လည်း၊ 1863 ခုနှစ်တွင် (“seven times” နောက်ပိုင်း၌) “seven times” သည် အလုံးစုံ ငြင်းပယ်ခြင်းခံရလေသည်။ Daniel သည် သမ္မာကျမ်းစာအနာဂတ္တိရှိ ပထမနှင့် ဒုတိယနိုင်ငံတော်တို့အကြား အကူးအပြောင်းအမှတ်၌ “seven times” ၏ “scattering” အတွက် “the remedy” ဟု သတ်မှတ်ထားသော “the prayer” ကို ဆုတောင်းခဲ့သည်။</w:t>
      </w:r>
    </w:p>
    <w:p>
      <w:pPr>
        <w:pStyle w:val="ArticleBody"/>
        <w:jc w:val="left"/>
      </w:pPr>
      <w:r>
        <w:rPr>
          <w:rFonts w:ascii="Myanmar Text" w:hAnsi="Myanmar Text" w:eastAsia="Myanmar Text" w:cs="Myanmar Text"/>
        </w:rPr>
        <w:t>သုံးနှစ်ခွဲသည် တစ်ထောင်နှစ်ရာခြောက်ဆယ်နှစ်၏ သင်္ကေတဖြစ်ပြီး၊ ထိုတစ်ထောင်နှစ်ရာခြောက်ဆယ်နှစ်သည်လည်း တစ်ဖန် “ခုနစ်ကာလ” ၏ သင်္ကေတဖြစ်သည်။ ၂၀၂၀ ခုနှစ်၊ ဇူလိုင်လ ၁၈ ရက်နေ့တွင် Future for America ၏ Laodicean လှုပ်ရှားမှုသည် ပရောဖက်ဆိုင်ရာ သတင်းစကားတစ်ရပ်ကို အချိန်ပေါ်တွင် နောက်တစ်ဖန် မည်သည့်အခါမျှ မချိတ်ဆွဲရဟူသော ဘုရားသခင်၏ အမိန့်တော်ကို ဆန့်ကျင်ပုန်ကန်ကြောင်း ထင်ရှားပြသခဲ့သည်။ ထို့နောက် ထိုလှုပ်ရှားမှုသည် ဧဇကေလ၏ သေ၍ ခြောက်သွေ့နေသော အရိုးတောင်ကြားအတွင်း ဖြတ်သန်းသွားသော ဗျာဒိတ်ကျမ်း အခန်းကြီး ၁၁ ၏ လမ်းမပေါ်၌ “အသတ်ခံရ”၍ “ပျံ့နှံ့စေခြင်းခံရ” လေ၏။ ထို “ပျံ့နှံ့စေခြင်း” ၏ ကာလအဆုံး၌၊ ၎င်းကာလသည်လည်း ကညာဆယ်ယောက်ပုံဥပမာ၌ ပါရှိသော “နှောင့်နှေးသောကာလ” ဖြစ်သောကြောင့်၊ ယခု သူတို့သည် “သုံးနှစ်ခွဲ” ရက်၏ “တောကန္တာရ” အတွင်းမှ “အော်ဟစ်သော အသံတစ်သံ” ဖြင့် မိမိတို့၏ သင်္ချိုင်းများထဲမှ ခေါ်ထုတ်ခြင်းကို ခံနေရကြသည်။</w:t>
      </w:r>
    </w:p>
    <w:p>
      <w:pPr>
        <w:pStyle w:val="ArticleBody"/>
        <w:jc w:val="left"/>
      </w:pPr>
      <w:r>
        <w:rPr>
          <w:rFonts w:ascii="Myanmar Text" w:hAnsi="Myanmar Text" w:eastAsia="Myanmar Text" w:cs="Myanmar Text"/>
        </w:rPr>
        <w:t>မီလာရိုက်များသည် နောက်ဆုံး၌ မဿဲအခန်းကြီး နှစ်ဆယ့်ငါးနှင့် ဟဗက္ကုတ်အခန်းကြီး နှစ်၌ ဖော်ပြထားသော “နှောင့်နှေးရာကာလ” အတွင်း၌ မိမိတို့ ရှိနေကြောင်းကို အသိအမှတ်ပြုလာခဲ့ကြသကဲ့သို့ပင်၊ “တောကန္တာရ၌ ဟစ်ကြော်သော အသံ” က အော်ဟစ်သောအခါ “သေသွားသော သက်သေခံနှစ်ပါး” သည်လည်း မိမိတို့သည် မည်သည့်နေရာ၌ ရှိနေကြောင်းကို အသိအမှတ်ပြုရန် လိုအပ်သည်။ သူတို့သည် မိမိတို့ “ပြန့်ကျဲလျက်ရှိကြောင်း” ကို သိမှတ်ရမည်။ ထိုအသိအမှတ်ပြုခြင်းသည် “ဆုတောင်းခြင်း” သို့ ခေါ်ဆိုမှုတစ်ရပ်ဖြစ်သော်လည်း၊ ဆုတောင်းခြင်းသာ မဟုတ်ဘဲ၊ ဒံယေလ၏ ဝတ်ပြုရာကျမ်း အခန်းကြီး နှစ်ဆယ့်ခြောက်နှင့်ဆိုင်သော ဆုတောင်းခြင်းသို့ ခေါ်ဆိုမှုတစ်ရပ် ဖြစ်သည်။ ထိုအထူးသီးသန့် ဆုတောင်းခြင်း မရှိလျှင် ပြန်လည်နိုးထမှုလည်း မရှိ။ ထိုပြန်လည်နိုးထမှုသည် လောဒိကိမှ ဖိလဒေလဖိသို့ ကူးပြောင်းသည့် အလှည့်အပြောင်းအမှတ်ကို သတ်မှတ်ပေးပြီး၊ ဒံယေလအခန်းကြီး နှစ်၌ နေဗုခဒ္နေဇာ၏ ရုပ်တုအားဖြင့် အတည်ပြုထားသကဲ့သို့၊ ခုနစ်ပါးထဲမှ ရှစ်မြောက်ဖြစ်ခြင်း ဟူသော ပရောဖက်ပြုဆိုင်ရာ ဖြစ်ရပ်ကို ပေါ်ထွန်းစေသည်။</w:t>
      </w:r>
    </w:p>
    <w:p>
      <w:pPr>
        <w:pStyle w:val="ArticleBody"/>
        <w:jc w:val="left"/>
      </w:pPr>
      <w:r>
        <w:rPr>
          <w:rFonts w:ascii="Myanmar Text" w:hAnsi="Myanmar Text" w:eastAsia="Myanmar Text" w:cs="Myanmar Text"/>
        </w:rPr>
        <w:t>ထိုနောင်တရခြင်းနှင့် အပြစ်ဝန်ခံခြင်း၏ ဆုတောင်းပဌနာ ပြည့်စုံသည့်အခါ၊ ဘုရားသခင်သည် ထို့နောက် မိမိ၏ ပဋိညာဉ်ကို အောက်မေ့တော်မူ၍ ကွဲပြားစွာ ပျံ့နှံ့သွားသော မိမိ၏ လူမျိုးကို စုဝေးစေတော်မူမည်ဟူသော ကတိတော်ရှိသည်။ ယေဇကျေလ၏ ပထမ ပရောဖက်ပြုချက်သည် အရိုးတို့ကို အတူတကွ စုစည်းစေခဲ့ပြီး၊ ထို့နောက် သူ၏ “လေညှင်းလေးရပ်” နှင့်ဆိုင်သော ပရောဖက်ပြုချက်သည် အသစ်မွေးဖွားလာသော “ဖိလဒေလဖိအုပ်စု” ကို အင်အားကြီးသော စစ်တပ်တစ်ရပ်အဖြစ် ပြောင်းလဲစေခဲ့သည်… ဗျာဒိတ်ကျမ်း အခန်းကြီး ၁၁ အရ ထိုအင်အားကြီးသော စစ်တပ်သည် “ကောင်းကင်သို့” “ကောင်းကင်တမန်တို့၏ မိုဃ်းတိမ်” နှင့်အတူ “မြှောက်တင်ခြင်းခံရ” မည့်သူများ ဖြစ်ကြသည်။ ထို့နောက် သူတို့သည် သခင်၏ “အလံတော်” ဖြစ်ကြသည်။</w:t>
      </w:r>
    </w:p>
    <w:p>
      <w:pPr>
        <w:pStyle w:val="ArticleBody"/>
        <w:jc w:val="left"/>
      </w:pPr>
      <w:r>
        <w:rPr>
          <w:rFonts w:ascii="Myanmar Text" w:hAnsi="Myanmar Text" w:eastAsia="Myanmar Text" w:cs="Myanmar Text"/>
        </w:rPr>
        <w:t>ယုဒအမျိုး၏ ခြင်္သေ့တော်သည် ယခု ဖော်ပြလျက်ရှိသော ဒံယေလအခန်းကြီး ၂ ၏ “လျှို့ဝှက်ချက်” သည် “ခုနစ်ပါးထဲက ရှစ်ပါးမြောက်ဖြစ်သောသူ” ဟူသော ဖြစ်စဉ်ကို အတည်ပြုသကဲ့သို့… ဒံယေလအခန်းကြီး ၂ ၏ အခြားသော ပရောဖက်ပြုချက်ဆိုင်ရာ အစိတ်အပိုင်းတိုင်းသည်လည်း ဗျာဒိတ်ကျမ်း အခန်းကြီး ၁၁ ရှိ သက်သေခံနှစ်ပါး၏ ပရောဖက်ပြုချက်ဆိုင်ရာ အစဉ်အဆက်နှင့် ကိုက်ညီလျက်ရှိသည်။ ဗျာဒိတ်ကျမ်း အခန်းကြီး ၁၁ ရှိ သက်သေခံနှစ်ပါးသည် တနင်္ဂနွေနေ့ဥပဒေ ပေါ်ပေါက်သည့် ထိုတူညီသော “နာရီ” ၌ “အလံသဖွယ် မြှောက်တင်ခြင်း” ကို ခံရကြသည်၊ အကြောင်းမူကား သူတို့သည် ဗျာဒိတ်ကျမ်း အခန်းကြီး ၁၁ ၏ “မြေငလျင်ကြီး” အချိန်၌ မြှောက်တင်ခြင်းကို ခံရကြသောကြောင့်ဖြစ်သည်။ “မြေငလျင်ကြီး” သည် မြို့၏ ဆယ်ပုံတစ်ပုံကို ဖျက်ဆီး၏၊ ထို့ပြင် အမေရိကန်ပြည်ထောင်စုသည် “ဘုရင်ဆယ်ပါး” အနက် အဓိကသော ဘုရင်ဖြစ်သည်၊ ထိုနည်းတူပင် “မြေငလျင်” ဖြစ်သော ပြင်သစ်တော်လှန်ရေးက ဗျာဒိတ်ကျမ်း အခန်းကြီး ၁၁ ၏ ပြည့်စုံခြင်းအဖြစ် ပြင်သစ်နိုင်ငံကို ဖျက်ဆီးသွားခဲ့စဉ်က ပြင်သစ်နိုင်ငံလည်း ထိုသို့ဖြစ်ခဲ့သည်။</w:t>
      </w:r>
    </w:p>
    <w:p>
      <w:pPr>
        <w:pStyle w:val="ArticleBody"/>
        <w:jc w:val="left"/>
      </w:pPr>
      <w:r>
        <w:rPr>
          <w:rFonts w:ascii="Myanmar Text" w:hAnsi="Myanmar Text" w:eastAsia="Myanmar Text" w:cs="Myanmar Text"/>
        </w:rPr>
        <w:t>ထိုငလျင်၏ ပြည့်စုံသောပြည့်ဝခြင်းသည် “မြေကြီး” သားရဲအပေါ်၌ ပြီးမြောက်စေခြင်းခံရပြီး၊ မြေကြီးသားရဲ၏နိုင်ငံ၌ တနင်္ဂနွေနေ့ဥပဒေသည် လှုပ်ခတ်ခြင်းတစ်ရပ်ကို ဖြစ်ပေါ်စေသည်။ ဗျာဒိတ်ကျမ်း အခန်းကြီး ၁၁ ၏ “ငလျင်” အရာ၏ ပြည့်စုံသောပြည့်ဝခြင်းမှာ “မြေကြီး” သားရဲသည် “လှုပ်ခတ်” ခံရသောအခါ တနင်္ဂနွေနေ့ဥပဒေပင် ဖြစ်ပြီး၊ အမျိုးသားအဆင့် ဖောက်ပြန်ပျက်ယွင်းခြင်းနောက်၌ အမျိုးသားအဆင့် ပျက်စီးခြင်း လိုက်ပါလာသည်။ ထိုအချိန်နာရီ၌ သက်သေခံနှစ်ပါးသည် “အလံတော်တစ်ရပ်ကဲ့သို့ မြှောက်တင်” ခံရကြသည်။ သူတို့သည် ခရစ်တော်က နောက်ဆုံးအကြိမ်အဖြစ် ကောင်းကင်သို့ တက်ကြွသွားတော်မူသကဲ့သို့၊ “မိုဃ်းတိမ်များအတွင်း ကောင်းကင်သို့ တက်ကြသည်”။ နောက်ဆုံးသောနေ့ရက်များ၌ ဘုရားသခင်၏လူမျိုးကို ပုံဆောင်ပြသသော တပည့်တော်များအား မိန့်တော်မူခဲ့သော နောက်ဆုံးစကားတော်များကို—ထိုလူမျိုးတို့လည်း အလံတော်တစ်ရပ်ကဲ့သို့ ကောင်းကင်သို့ မြှောက်တင်ခြင်းခံရမည့်သူများ ဖြစ်ကြသည်—တမန်တော်ဝတ္ထုကျမ်း၌ မှတ်တမ်းတင်ထားသည်။</w:t>
      </w:r>
    </w:p>
    <w:p>
      <w:pPr>
        <w:pStyle w:val="ArticleScripture"/>
        <w:jc w:val="left"/>
      </w:pPr>
      <w:r>
        <w:rPr>
          <w:rFonts w:ascii="Myanmar Text" w:hAnsi="Myanmar Text" w:eastAsia="Myanmar Text" w:cs="Myanmar Text"/>
        </w:rPr>
        <w:t>ထိုအခါ ကိုယ်တော်က သူတို့အား မိန့်တော်မူသည်ကား၊ ခမည်းတော်သည် မိမိ၏ အာဏာတော်အတွင်း၌ သတ်မှတ်ထားတော်မူသော အချိန်ကာလများနှင့် ရာသီကာလများကို သင်တို့ သိရမည့်အရာ မဟုတ်။ သို့သော် သန့်ရှင်းသောဝိညာဉ်တော်သည် သင်တို့အပေါ်သို့ ကြွလာတော်မူသောအခါ သင်တို့သည် တန်ခိုးကို ခံရကြလိမ့်မည်။ ထို့နောက် သင်တို့သည် ယေရုရှလင်မြို့၌လည်းကောင်း၊ ယုဒပြည်တစ်ပြည်လုံး၌လည်းကောင်း၊ ရှမာရိပြည်၌လည်းကောင်း၊ မြေကြီးစွန်းတိုင်အောင်လည်းကောင်း ငါ့အတွက် သက်သေများ ဖြစ်ကြလိမ့်မည်။ ဤအရာတို့ကို မိန့်တော်မူပြီးနောက် သူတို့ကြည့်ရှုလျက်ရှိစဉ်တွင် ကိုယ်တော်သည် ကောင်းကင်သို့ ချီဆောင်ခြင်းခံတော်မူ၍၊ မိုးတိမ်တစ်လုံးက ကိုယ်တော်ကို သူတို့၏ မျက်စိမှ ကွယ်စေ၏။ တမန်တော်ဝတ္ထု ၁:၇–၉။</w:t>
      </w:r>
    </w:p>
    <w:p>
      <w:pPr>
        <w:pStyle w:val="ArticleBody"/>
        <w:jc w:val="left"/>
      </w:pPr>
      <w:r>
        <w:rPr>
          <w:rFonts w:ascii="Myanmar Text" w:hAnsi="Myanmar Text" w:eastAsia="Myanmar Text" w:cs="Myanmar Text"/>
        </w:rPr>
        <w:t>“အလံတော်” ဖြစ်လိုသောသူတို့သည် “အချိန်များနှင့် ကာလများ” ကို အသုံးချခြင်းမှ လှည့်ထွက်ရမည်။ သို့မှသာ “အလံတော်” ၏အမှုကို ပြီးမြောက်စေရန် သန့်ရှင်းသောဝိညာဉ်တော်၏ တန်ခိုးကို လက်ခံရရှိနိုင်မည်။</w:t>
      </w:r>
    </w:p>
    <w:p>
      <w:pPr>
        <w:pStyle w:val="ArticleBody"/>
        <w:jc w:val="left"/>
      </w:pPr>
      <w:r>
        <w:rPr>
          <w:rFonts w:ascii="Myanmar Text" w:hAnsi="Myanmar Text" w:eastAsia="Myanmar Text" w:cs="Myanmar Text"/>
        </w:rPr>
        <w:t>ဒန်နိယေလ ကျမ်း အခန်း ၂ တွင် ဒန်နိယေလအား ဖွင့်ပြခဲ့သော “လျှို့ဝှက်ချက်” သည်၊ အခွင့်ကာလ မပိတ်မီ အချိန်အနီး၌ ဖွင့်လှစ်ခံရသော ယေရှုခရစ်၏ ဗျာဒိတ်တော်၏ လျှို့ဝှက်ချက်ပင် ဖြစ်သည်။ ထို “လျှို့ဝှက်ချက်” တွင် “ခုနစ်မိုးကြိုး” ၏ “ဝှက်ထားသော သမိုင်း” ကိုလည်း ထည့်သွင်းထားသည်။ ထိုသမိုင်းသည် ဟီဘရူး အက္ခရာစဉ်၏ ပထမ၊ ဆယ့်သုံးမြောက်နှင့် နောက်ဆုံး အက္ခရာတို့ကို ပေါင်းစည်းခြင်းအားဖြင့် ဖြစ်ပေါ်လာသော ဟီဘရူး စကားလုံးအပေါ်တွင် ဖွဲ့စည်းတည်ဆောက်ထားသည်။ ထိုအက္ခရာများကို ပေါင်းစည်းသောအခါ၊ ၎င်းတို့သည် ဟီဘရူး စကားလုံး “အမှန်တရား” ကို ဖွဲ့စည်းကြသည်။ ယေရှုသည် “အမှန်တရား” ဖြစ်တော်မူ၏၊ ထိုအရာသည်လည်း ပထမနှင့် နောက်ဆုံး ဖြစ်သည်။ ထိုအက္ခရာ သုံးလုံးသည် ကြီးမားသော ပြုပြင်ပြောင်းလဲရေး လှုပ်ရှားမှုတိုင်း၏ ဖွဲ့စည်းပုံကို ကိုယ်စားပြုကြသည်၊ အကြောင်းမူကား ၎င်းတို့သည် ပထမ၊ ဒုတိယနှင့် တတိယ ကောင်းကင်တမန်တို့ကို ကိုယ်စားပြုကြသောကြောင့် ဖြစ်သည်။ ၎င်းတို့သည် ဒန်နိယေလ ကျမ်း အခန်း ၁၂ တွင် “သန့်စင်စေခြင်းခံရ၍၊ ဖြူစင်စေခြင်းခံရ၍၊ စမ်းသပ်ခြင်းခံရသည်” ဟူ၍ ဖော်ပြထားသော အဆင့်သုံးဆင့်ပါ သန့်စင်ရေး လုပ်ငန်းစဉ်ကို ကိုယ်စားပြုကြသည်။ ထို အဆင့်သုံးဆင့်ပါ စမ်းသပ်ခြင်းနှင့် သန့်စင်ခြင်း လုပ်ငန်းစဉ်ကို Future for America က နှစ်ပေါင်း နှစ်ဆယ်ကျော်ကြာ တင်ပြလာခဲ့သော်လည်း၊ ယခုအခါ ၎င်းသည် သန့်ရှင်းသော ပြုပြင်ပြောင်းလဲရေး လမ်းကြောင်းများအတွင်းရှိ “ဝှက်ထားသော သမိုင်း” ကို ကိုယ်စားပြုကြောင်း သတ်မှတ်ဖော်ထုတ်ခံရပြီ ဖြစ်သည်။ ထို “ဝှက်ထားသော သမိုင်း” သည် ယခုအချိန်တိုင်အောင် တံဆိပ်ခတ်၍ ထိန်းသိမ်းထားခဲ့သော “ခုနစ်မိုးကြိုး” ၏ ပြည့်စုံအကောင်အထည်ဖော်ခြင်းပင် ဖြစ်ပြီး၊ အခွင့်ကာလ မပိတ်မီ အချိန်အနီး၌ ဖြစ်ပေါ်လာခြင်း ဖြစ်သည်။</w:t>
      </w:r>
    </w:p>
    <w:p>
      <w:pPr>
        <w:pStyle w:val="ArticleBody"/>
        <w:jc w:val="left"/>
      </w:pPr>
      <w:r>
        <w:rPr>
          <w:rFonts w:ascii="Myanmar Text" w:hAnsi="Myanmar Text" w:eastAsia="Myanmar Text" w:cs="Myanmar Text"/>
        </w:rPr>
        <w:t>ရှေးကတည်းကပင် ခုနှစ်မိုးကြိုးတို့သည် “ပထမနှင့် ဒုတိယ ကောင်းကင်တမန်တို့၏ သတင်းစကားများအောက်တွင် ဖြစ်ပျက်ခဲ့သော အဖြစ်အပျက်များ၏ ခွဲခြားဖော်ပြချက်” ကို ကိုယ်စားပြုကြောင်းနှင့်၊ ထိုတို့သည် “မိမိတို့၏ အစဉ်အလိုက် ထုတ်ဖော်ပြသခံရမည့် အနာဂတ်အဖြစ်အပျက်များ” ကိုလည်း ကိုယ်စားပြုကြောင်း နားလည်ထားခဲ့ကြသည်။ ယခုအခါ “သမ္မာတရား” ၏ ဗျာဒိတ်တော်အားဖြင့် ပြုပြင်ပြောင်းလဲရေးမျဉ်းတစ်ကြောင်း၏ နောက်ဆုံး လမ်းမှတ်သုံးခုသည် ခုနှစ်မိုးကြိုးတို့၏ “လျှို့ဝှက်သမိုင်း” ဖြစ်ကြောင်း ထုတ်ဖော်ပြသခံရပြီ။ ထိုလမ်းမှတ်များသည် “ပထမ” စိတ်ပျက်ခြင်းမှ စတင်၍ “နောက်ဆုံး” စိတ်ပျက်ခြင်းဖြင့် အဆုံးသတ်သည်။ အလယ်လမ်းမှတ်မှာ သန်းခေါင်ယံ ကြွေးကြော်သံ ဖြစ်သည်။ ပထမ စိတ်ပျက်ခြင်းသည် “စောင့်ဆိုင်းသောကာလ” ၏ အစကို မှတ်သားပေးပြီး၊ ထိုကာလသည် သန်းခေါင်ယံ ကြွေးကြော်သံတွင် အဆုံးသတ်သည်။ သန်းခေါင်ယံ ကြွေးကြော်သံ၏ သတင်းစကားသည် “တရားစီရင်ခြင်း” တွင် အဆုံးသတ်ပြီး၊ ထိုနေရာ၌ နောက်ဆုံး စိတ်ပျက်ခြင်းကို မှတ်သားထားသည်။</w:t>
      </w:r>
    </w:p>
    <w:p>
      <w:pPr>
        <w:pStyle w:val="ArticleBody"/>
        <w:jc w:val="left"/>
      </w:pPr>
      <w:r>
        <w:rPr>
          <w:rFonts w:ascii="Myanmar Text" w:hAnsi="Myanmar Text" w:eastAsia="Myanmar Text" w:cs="Myanmar Text"/>
        </w:rPr>
        <w:t>ဒံယေလအခန်းကြီး ၂ တွင် ပထမဦးဆုံးသော စိတ်ပျက်ဖွယ်အတွေ့အကြုံမှာ၊ မိမိသည် “သေမိန့်” အောက်၌ ချထားခံရကြောင်း ဒံယေလ သိမြင်ခဲ့ခြင်း ဖြစ်သည်။ ထို့နောက် သူသည် “အချိန်” ကို တောင်းခံခဲ့ပြီး၊ ထိုသို့ဖြင့် “နှောင့်နှေးသောကာလ” ၏ အစကို မှတ်သားစေခဲ့သည်။ ထိုအရာက သူ့အား “လျှို့ဝှက်ချက်” ကို နားလည်သဘောပေါက်စေခဲ့ပြီး၊ ထိုလျှို့ဝှက်ချက်သည် သန်းခေါင်အော်ဟစ်ကြေညာခြင်း၏ သတင်းစကား ဖြစ်သည်။ ထို့နောက် ထိုသတင်းစကားကို နေဗုခဒ်နေဇာထံ တင်ပြခဲ့သဖြင့် သူသည် ဒံယေလ၏ သတင်းစကားကို “တရားစီရင်” နိုင်စေခဲ့သည်။</w:t>
      </w:r>
    </w:p>
    <w:p>
      <w:pPr>
        <w:pStyle w:val="ArticleBody"/>
        <w:jc w:val="left"/>
      </w:pPr>
      <w:r>
        <w:rPr>
          <w:rFonts w:ascii="Myanmar Text" w:hAnsi="Myanmar Text" w:eastAsia="Myanmar Text" w:cs="Myanmar Text"/>
        </w:rPr>
        <w:t>ဒံယေလက တင်ပြခဲ့သော အိပ်မက်နှင့် အနက်ဖွင့်ချက်အပေါ် နေဘုခဒ်နေဇာ၏ “တရားစီရင်ခြင်း” သည် ခုနစ်မိုးကြိုးတို့၏ “ဝှက်ကွယ်ထားသော သမိုင်း” ကို ကိုယ်စားပြုသော မှတ်တိုင်သုံးခုအနက် တတိယမြောက်မှတ်တိုင်ကို မှတ်သားစေသည်။ ထိုတရားစီရင်ခြင်းကို ဒံယေလ အခန်းကြီး ၃ တွင်လည်း ထပ်မံဖော်ယူထားပြီး၊ ထိုအခန်းသည် ဒံယေလနှင့် ဗျာဒိတ်ကျမ်းတို့တွင် အခိုင်အမာ အသုံးချထားသော အခြေခံသဘောတရားတစ်ရပ်ကို ကိုယ်စားပြုသည်။ ထိုသဘောတရားမှာ “ထပ်တလဲလဲ ဖော်ပြ၍ ပိုမိုကျယ်ပြန့်စွာ ချဲ့ထွင်ခြင်း” ဖြစ်သည်။</w:t>
      </w:r>
    </w:p>
    <w:p>
      <w:pPr>
        <w:pStyle w:val="ArticleBody"/>
        <w:jc w:val="left"/>
      </w:pPr>
      <w:r>
        <w:rPr>
          <w:rFonts w:ascii="Myanmar Text" w:hAnsi="Myanmar Text" w:eastAsia="Myanmar Text" w:cs="Myanmar Text"/>
        </w:rPr>
        <w:t>နောက်ဆောင်းပါးတွင် အခန်းသုံးကို ကျွန်ုပ်တို့ ဆွေးနွေးမည်ဖြစ်သော်လည်း၊ ဤနေရာ၌ သတိပြုဖော်ထုတ်ထားရန် ထိုက်တန်သည်မှာ အခန်းသုံးရှိ တတိယ waymark ၏ တရားစီရင်ခြင်းသည် ပထမစိတ်ပျက်ခြင်းက ပုံဆောင်ပြခဲ့သော နောက်ဆုံးစိတ်ပျက်ခြင်းကို သတ်မှတ်ဖော်ပြနေခြင်းဖြစ်သည်။ “မိုးကြိုးခုနစ်သံ” ၏ “လျှို့ဝှက်သမိုင်း” သည် စိတ်ပျက်ခြင်းတစ်ခုဖြင့် အစပြုပြီး စိတ်ပျက်ခြင်းတစ်ခုဖြင့် အဆုံးသတ်သော waymark သုံးခုကို သတ်မှတ်ဖော်ပြသည်။ ဒံယေလ အခန်း ၂ တွင် ပထမစိတ်ပျက်ခြင်းသည် နေဗုခဒ်နေဇာထုတ်ပြန်သော “သေဒဏ်အမိန့်” နှင့် ဆက်နွှယ်နေပြီး၊ အခန်း ၃ တွင် နောက်ဆုံးစိတ်ပျက်ခြင်းသည် နေဗုခဒ်နေဇာထုတ်ပြန်သော အခြား “သေဒဏ်အမိန့်” တစ်ရပ်နှင့် ဆက်နွှယ်နေသည်။</w:t>
      </w:r>
    </w:p>
    <w:p>
      <w:pPr>
        <w:pStyle w:val="ArticleBody"/>
        <w:jc w:val="left"/>
      </w:pPr>
      <w:r>
        <w:rPr>
          <w:rFonts w:ascii="Myanmar Text" w:hAnsi="Myanmar Text" w:eastAsia="Myanmar Text" w:cs="Myanmar Text"/>
        </w:rPr>
        <w:t>“အမေရိကအတွက် အနာဂတ်” လှုပ်ရှားမှုကို ကိုယ်စားပြုသော “သက်သေခံနှစ်ပါး” ၏ “ဝှက်ထားသောသမိုင်း” သည် ၂၀၂၀ ခုနှစ်၊ ဇူလိုင်လ ၁၈ ရက်နေ့၏ စိတ်ပျက်ခြင်းကို ကိုယ်စားပြုသည်။ ထို့နောက် ဗျာဒိတ်ကျမ်း အခန်းကြီး ၁၁ ၌ “သုံးရက်ခွဲ” ဟူ၍ ကိုယ်စားပြုထားသော “စောင့်ဆိုင်းရာကာလ” သည် စတင်ခဲ့သည်။ “အနက်မရှိသောတွင်း” ထဲမှ တက်လာသော သားရဲက “လမ်းမများပေါ်၌” “သတ်ဖြတ်” ခဲ့သောသူတို့၏ နိုးထခြင်းနှင့် ရှင်ပြန်ထမြောက်ခြင်းကို ဘုရားသခင်၏ ပရောဖက်ပြုနှုတ်ကပတ်တော်၌ အထူးသဖြင့် အသေးစိတ် ဖော်ပြထားသည်။ သို့ရာတွင် ရိုးရှင်းသောအဆင့်တွင်၊ သက်သေခံနှစ်ပါး နိုးထလာသောအခါ၊ ဒံယေလကျမ်း အခန်းကြီး ၂ ၌ ကိုယ်စားပြုထားသော “လျှို့ဝှက်ချက်” ကို သူတို့ နားလည်ကြသည်။</w:t>
      </w:r>
    </w:p>
    <w:p>
      <w:pPr>
        <w:pStyle w:val="ArticleBody"/>
        <w:jc w:val="left"/>
      </w:pPr>
      <w:r>
        <w:rPr>
          <w:rFonts w:ascii="Myanmar Text" w:hAnsi="Myanmar Text" w:eastAsia="Myanmar Text" w:cs="Myanmar Text"/>
        </w:rPr>
        <w:t>ထို “လျှို့ဝှက်ချက်” သည် သန်းခေါင်အော်ဟစ်သံ၏ သတင်းစကားဖြစ်ပြီး၊ ထို့နောက် သူတို့သည် မကြာမီရောက်လာမည့် တနင်္ဂနွေဥပဒေ ပေါ်ထွန်းလာ၍ နောက်ဆုံး စိတ်ပျက်ခြင်း ဖြစ်ပေါ်သည့် ဒံယေလ အခန်းကြီး ၃ အထိ ထိုသတင်းစကားကို ကြေညာကြသည်။ ပထမ စိတ်ပျက်ခြင်းကို ၂၀၂၀ ခုနှစ်၊ ဇူလိုင် ၁၈ ရက်နေ့၌ “ဒံယေလ” ဟု ကိုယ်စားပြုဖော်ပြထားသူများက တွေ့ကြုံခဲ့ကြသည်။ နောက်ဆုံး စိတ်ပျက်ခြင်းကို “ဘုရင် ဆယ်ပါး” ၏ ခေါင်းဆောင်ဖြစ်သော အမေရိကန်ပြည်ထောင်စုက တွေ့ကြုံရသည်။ အကြောင်းမှာ အမျိုးသားအဆင့် အယူဖောက်ပြန်မှုသည် အစ္စလာမ်မှ လာသော အမျိုးသားအဆင့် ပျက်စီးခြင်းကို ဆောင်ကြဉ်းပေးသောကြောင့် ဖြစ်သည်။</w:t>
      </w:r>
    </w:p>
    <w:p>
      <w:pPr>
        <w:pStyle w:val="ArticleBody"/>
        <w:jc w:val="left"/>
      </w:pPr>
      <w:r>
        <w:rPr>
          <w:rFonts w:ascii="Myanmar Text" w:hAnsi="Myanmar Text" w:eastAsia="Myanmar Text" w:cs="Myanmar Text"/>
        </w:rPr>
        <w:t>ဒန်ယေလ အခန်း ၂ ၏ အနှစ်ချုပ်နှင့် နိဂုံးကို နောက်ဆောင်းပါးတွင် ကျွန်ုပ်တို့ အပြီးသတ်တင်ပြမည်။</w:t>
      </w:r>
    </w:p>
    <w:p>
      <w:pPr>
        <w:pStyle w:val="ArticleScripture"/>
        <w:jc w:val="left"/>
      </w:pPr>
      <w:r>
        <w:rPr>
          <w:rFonts w:ascii="Myanmar Text" w:hAnsi="Myanmar Text" w:eastAsia="Myanmar Text" w:cs="Myanmar Text"/>
        </w:rPr>
        <w:t>“စာတန်သည် ကမ္ဘာလောကကို ဖမ်းဆီးချုပ်နှောင်ထားလေပြီ။ သူသည် ရုပ်တုဆိုင်ရာ ဥပုသ်နေ့တစ်ရက်ကို မိတ်ဆက်တည်ထောင်၍၊ ထိုနေ့အား အလွန်ကြီးမားသော အရေးပါမှုရှိသကဲ့သို့ ထင်ရှားစေခဲ့သည်။ သူသည် ခရစ်ယာန်လောက၏ ဂုဏ်ပြုကိုးကွယ်မှုကို ထာဝရဘုရား၏ ဥပုသ်နေ့မှ ဤရုပ်တုဆိုင်ရာ ဥပုသ်နေ့သို့ လှည့်ယူခိုးယူခဲ့သည်။ လောကသည် အစဉ်အလာတစ်ခု၊ လူပြုထားသော ပညတ်တစ်ရပ်၏ ရှေ့၌ ဦးညွှတ်လျက်ရှိသည်။ နေဗုခဒ်နက်ဇာသည် ဒူရလွင်ပြင်၌ မိမိ၏ ရွှေရုပ်တုကို တည်၍ မိမိကိုယ်ကို မြှောက်တင်သကဲ့သို့၊ ထိုနည်းတူ စာတန်သည်လည်း မိမိအတွက် ကောင်းကင်၏ အဆောင်အယောင်ကို ခိုးယူဝတ်ဆင်ထားသော ဤအတုအယောင် ဥပုသ်နေ့၌ မိမိကိုယ်ကို မြှောက်တင်လျက်ရှိသည်။”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ဆယ့်လေးကြိမ်မြောက်</dc:title>
  <dc:subject>ဒန်ယေလ အခန်း ၂ — အကျဉ်းချုပ်နှင့် နိဂုံးချုပ် အပိုင်း ၁</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