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ဒံယေလကျမ်း - တစ်ရာ့ငါးဆယ့်ခုနစ်ကြိမ်မြောက်</w:t>
      </w:r>
    </w:p>
    <w:p>
      <w:pPr>
        <w:pStyle w:val="ArticleSubtitle"/>
        <w:jc w:val="left"/>
      </w:pPr>
      <w:r>
        <w:rPr>
          <w:rFonts w:ascii="Myanmar Text" w:hAnsi="Myanmar Text" w:eastAsia="Myanmar Text" w:cs="Myanmar Text"/>
        </w:rPr>
        <w:t>ဒေဗီယယ်ကျမ်း၌ ကုရု၏ ပရောဖက်ဆန်သော သင်္ကေတအနက်ကို ဖော်ထုတ်ခြင်း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2024-03-25</w:t>
      </w:r>
    </w:p>
    <w:p>
      <w:pPr>
        <w:pStyle w:val="ArticleBody"/>
        <w:jc w:val="left"/>
      </w:pPr>
      <w:r>
        <w:rPr>
          <w:rFonts w:ascii="Myanmar Text" w:hAnsi="Myanmar Text" w:eastAsia="Myanmar Text" w:cs="Myanmar Text"/>
        </w:rPr>
        <w:t>အခန်း ၁၀ ၏ ပထမပိုဒ်တွင်၊ ထိုအချိန်သည် ကုရု၏ သုံးနှစ်မြောက်နှစ် ဖြစ်ကြောင်း ကျွန်ုပ်တို့အား အသိပေးထားသော်လည်း၊ အခန်း ၁ တွင်မူ ဒံယေလသည် ကုရု၏ ပထမနှစ်အထိသာ အသက်ရှင်ခဲ့သည်၊ သို့မဟုတ် ဆက်လက်တည်ရှိခဲ့သည်ဟု ကျွန်ုပ်တို့အား အသိပေးထားသည်။</w:t>
      </w:r>
    </w:p>
    <w:p>
      <w:pPr>
        <w:pStyle w:val="ArticleScripture"/>
        <w:jc w:val="left"/>
      </w:pPr>
      <w:r>
        <w:rPr>
          <w:rFonts w:ascii="Myanmar Text" w:hAnsi="Myanmar Text" w:eastAsia="Myanmar Text" w:cs="Myanmar Text"/>
        </w:rPr>
        <w:t>ဒန်ယေလသည် ကုရုမင်းကြီး၏ ပထမနှစ်တိုင်အောင် ဆက်လက်ရှိနေ၏။ ဒန်ယေလ ၁:၂၁။</w:t>
      </w:r>
    </w:p>
    <w:p>
      <w:pPr>
        <w:pStyle w:val="ArticleBody"/>
        <w:jc w:val="left"/>
      </w:pPr>
      <w:r>
        <w:rPr>
          <w:rFonts w:ascii="Myanmar Text" w:hAnsi="Myanmar Text" w:eastAsia="Myanmar Text" w:cs="Myanmar Text"/>
        </w:rPr>
        <w:t>ကုရုသည် မေဒိလူ ဒါရိအုနှင့်အတူ အခြေခံအားဖြင့် နှစ်နှစ်ကြာ ပူးတွဲအုပ်စိုးခဲ့ပြီးဖြစ်သောကြောင့်၊ ထိုနှစ်သည် သူ၏ တတိယနှစ်ဖြစ်သကဲ့သို့၊ တစ်ပြိုင်နက်တည်း သူ၏ ပထမနှစ်လည်း ဖြစ်ခဲ့သည်။</w:t>
      </w:r>
    </w:p>
    <w:p>
      <w:pPr>
        <w:pStyle w:val="ArticleScripture"/>
        <w:jc w:val="left"/>
      </w:pPr>
      <w:r>
        <w:rPr>
          <w:rFonts w:ascii="Myanmar Text" w:hAnsi="Myanmar Text" w:eastAsia="Myanmar Text" w:cs="Myanmar Text"/>
        </w:rPr>
        <w:t>ပါရှားဘုရင် စိုင်ရပ်၏ မင်းစိုးရာ တတိယနှစ်တွင်၊ ဘေလတရှဇ်ဟု အမည်ခေါ်သော ဒံယေလအား အမှုတစ်ရပ်ကို ဖော်ပြတော်မူ၏။ ထိုအမှုသည် မှန်ကန်သောအရာဖြစ်၏။ သို့သော် သတ်မှတ်ထားသောကာလသည် ရှည်လျား၏။ သူသည် ထိုအမှုကို နားလည်၍ ရူပါရုံကိုလည်း သိမြင်နားလည်၏။ ဒံယေလ ၁၀:၁။</w:t>
      </w:r>
    </w:p>
    <w:p>
      <w:pPr>
        <w:pStyle w:val="ArticleBody"/>
        <w:jc w:val="left"/>
      </w:pPr>
      <w:r>
        <w:rPr>
          <w:rFonts w:ascii="Myanmar Text" w:hAnsi="Myanmar Text" w:eastAsia="Myanmar Text" w:cs="Myanmar Text"/>
        </w:rPr>
        <w:t>ပရောဖက်ပြုချက်အရ ကုရုသည် ဒံယေလ၏ ပထမမြင်ကွင်းနှင့် နောက်ဆုံးမြင်ကွင်းတို့တွင် မိတ်ဆက်ဖော်ပြခံရသည်။ ယခင်ဆောင်းပါးများတွင် အပြီးတင်ပြထားသကဲ့သို့ ဒံယေလ အခန်းကြီး ၁ သည် ဗျာဒိတ်ကျမ်း အခန်းကြီး ၁၄ မှ ပထမကောင်းကင်တမန်ကို ကိုယ်စားပြုသည်။ ပထမကောင်းကင်တမန်ကို ပရောဖက်ပြုချက်တွင် သတ်မှတ်ဖော်ပြသောအခါ၊ ၎င်းသည် ဗျာဒိတ်ကျမ်း ၁၄ ၏ ကောင်းကင်တမန် သုံးပါးလုံး၏ ပရောဖက်ဆိုင်ရာ လက္ခဏာအလုံးစုံကို ပိုင်ဆိုင်ထားသည်။ ပထမကောင်းကင်တမန်၌ ကိုယ်စားပြုထားသော ထာဝရဧဝံဂေလိတရား၏ အဆင့်သုံးဆင့်မှာ “ဘုရားသခင်ကို ကြောက်ရွံ့ကြလော့၊” “ထိုသူအား ဘုန်းအသရေ ပေးကြလော့၊” အကြောင်းမူကား “သူ၏ တရားစီရင်ရာအချိန်သည် ရောက်လာပြီ” ဟူ၍ ဖြစ်သည်။</w:t>
      </w:r>
    </w:p>
    <w:p>
      <w:pPr>
        <w:pStyle w:val="ArticleBody"/>
        <w:jc w:val="left"/>
      </w:pPr>
      <w:r>
        <w:rPr>
          <w:rFonts w:ascii="Myanmar Text" w:hAnsi="Myanmar Text" w:eastAsia="Myanmar Text" w:cs="Myanmar Text"/>
        </w:rPr>
        <w:t>ဒါနီယေလနှင့် အထူးချီးမြှောက်ခံရသော လူသုံးဦးတို့သည် “ဘုရားသခင်ကို ကြောက်ရွံ့” ခဲ့ကြသဖြင့် ဗာဗုလုန်၏ အစာအာဟာရကို ငြင်းပယ်ရွေးချယ်၍ ဟင်းသီးဟင်းရွက်သာ စားသုံးသူများအဖြစ် ဆက်လက်နေထိုင်ခဲ့ကြသည်။ ထို့နောက် ဆက်လက်လိုက်ပါလာသော မြင်သာသော စမ်းသပ်မှု၌၊ ဒါနီယေလနှင့် အထူးချီးမြှောက်ခံရသော လူသုံးဦးတို့သည် ဗာဗုလုန်အစာအာဟာရကို စားသုံးသူများနှင့် နှိုင်းယှဉ်လျှင် ကျန်းမာသန်စွမ်းသော သူတို့၏ အဆင်းသဏ္ဍာန်အားဖြင့် “ဘုရားသခင်ကို ဘုန်းပေး” ခဲ့ကြသည်။ သုံးနှစ်ကြာပြီးနောက်၊ နေဗုခဒ်နက်ဇာသည် သူတို့ကို စမ်းသပ်စစ်ဆေး၍ ဗာဗုလုန်ပညာရှိအပေါင်းတို့ထက် ဆယ်ဆတိတိ ပိုမိုပညာရှိကြောင်း တွေ့ရှိခဲ့သည့်အခါ “တရားစီရင်ရာ အချိန်” သို့ ရောက်ရှိလာခဲ့သည်။</w:t>
      </w:r>
    </w:p>
    <w:p>
      <w:pPr>
        <w:pStyle w:val="ArticleBody"/>
        <w:jc w:val="left"/>
      </w:pPr>
      <w:r>
        <w:rPr>
          <w:rFonts w:ascii="Myanmar Text" w:hAnsi="Myanmar Text" w:eastAsia="Myanmar Text" w:cs="Myanmar Text"/>
        </w:rPr>
        <w:t>ထာဝရဧဝံဂေလိတရား၏ အဆင့်သုံးဆင့်ကို ဒန်ယေလကျမ်း၏ နောက်ဆုံးအခန်းတွင်လည်း ဖော်ပြထားပြီး၊ အဆုံးကာလ၌ ဖွင့်လှစ်ပေးသော အလင်းကို တာဝန်ခံရသူတို့အပေါ်၌ အသိပညာတိုးပွားလာခြင်းသည် သန့်ရှင်းစေခြင်း၊ ဖြူစင်စေခြင်း၊ စမ်းသပ်ခြင်းတို့ကို ဖြစ်ပေါ်စေသည့် လုပ်ငန်းစဉ်အဖြစ် ကိုယ်စားပြုထားသည်။ ဒန်ယေလကျမ်း၏ ပထမအခန်းတွင်လည်း နောက်ဆုံးအခန်းကဲ့သို့ပင်၊ ပထမကောင်းကင်တမန်၏ အဆင့်သုံးဆင့်—ကောင်းကင်တမန်သုံးပါးလုံးကို ပါဝင်စေသော အဆင့်သုံးဆင့်—ကို ဖော်ထုတ်ပြသထားသည်။ ပထမအခန်းသည် ပထမကောင်းကင်တမန်၏ ထာဝရဧဝံဂေလိတရားဖြစ်သောကြောင့်၊ ဒန်ယေလကျမ်း၏ ဒုတိယအခန်းသည် ဗျာဒိတ်ကျမ်း ဆယ့်လေး၏ ဒုတိယကောင်းကင်တမန်ကို ကိုယ်စားပြု၍၊ ထိုအခန်း၌ သားရဲ၏ရုပ်တု သို့မဟုတ် ခရစ်တော်၏ရုပ်ပုံ၏ စမ်းသပ်မှုကို ဖော်ပြထားသည်။ ထိုသည် ပထမအခန်း၏ အဆင့်သုံးဆင့်အတွင်းရှိ ဒုတိယစမ်းသပ်မှုတွင် ဖြစ်သကဲ့သို့ပင် ဖြစ်သည်။</w:t>
      </w:r>
    </w:p>
    <w:p>
      <w:pPr>
        <w:pStyle w:val="ArticleBody"/>
        <w:jc w:val="left"/>
      </w:pPr>
      <w:r>
        <w:rPr>
          <w:rFonts w:ascii="Myanmar Text" w:hAnsi="Myanmar Text" w:eastAsia="Myanmar Text" w:cs="Myanmar Text"/>
        </w:rPr>
        <w:t>ဒံယေလကျမ်း၏ အခန်း ၁ နှင့် ၂ တို့သည် ဗျာဒိတ်ကျမ်း ၁၄ ရှိ ပထမကောင်းကင်တမန်နှင့် ဒုတိယကောင်းကင်တမန်တို့ကို ကိုယ်စားပြုသကဲ့သို့၊ အခန်း ၃ နှင့် ဒုရလွင်ပြင်ပေါ်ရှိ စမ်းသပ်မှုသည် သားရဲ၏အမှတ်တံဆိပ်ကို မခံယူကြရန် သတိပေးချက်ပါဝင်သော တတိယကောင်းကင်တမန်၏ သတင်းစကားကို ကိုယ်စားပြုသည်။ ဒံယေလကျမ်း အခန်း ၁ တွင် ကုရု၏ ပထမနှစ်ကို ဖော်ပြထားပြီး၊ ဒံယေလ၏ နောက်ဆုံးရူပါရုံဖြစ်သော အခန်း ၁၀ တွင်မူ ကုရုကို သူ၏ တတိယနှစ်အားဖြင့် ဖော်ပြထားသည်။ သို့ရာတွင် ထိုတတိယနှစ်သည် သူ၏ ပထမနှစ်ပင်ဖြစ်ကြောင်း ကျွန်ုပ်တို့ သိကြသည်။ အကြောင်းမူကား ဒံယေလသည် ကုရု၏ ပထမနှစ်တိုင်အောင်သာ ဆက်လက်ရှိနေခဲ့သောကြောင့် ဖြစ်သည်။</w:t>
      </w:r>
    </w:p>
    <w:p>
      <w:pPr>
        <w:pStyle w:val="ArticleBody"/>
        <w:jc w:val="left"/>
      </w:pPr>
      <w:r>
        <w:rPr>
          <w:rFonts w:ascii="Myanmar Text" w:hAnsi="Myanmar Text" w:eastAsia="Myanmar Text" w:cs="Myanmar Text"/>
        </w:rPr>
        <w:t>ထို့ကြောင့် ကုရုသည် သုံးနှစ်ကို အတွင်း၌ ပါဝင်သည့် ပထမနှစ်၏ သင်္ကေတဖြစ်သည်။ သူသည် ပထမကောင်းကင်တမန်၏ သတင်းစကား၏ သင်္ကေတလည်းဖြစ်သည်။ ကုရု၏ ပထမနှစ်ကို ဒန်ယေလ၏ ပထမရူပါရုံ၏ နောက်ဆုံးအခန်းငယ်တွင် ဖော်ပြထားပြီး၊ ထို့နောက် ဒန်ယေလ၏ နောက်ဆုံးရူပါရုံ၏ ပထမအခန်းငယ်တွင်လည်း ထပ်မံဖော်ပြထားသည်။ ကုရု၏ ပရောဖက်ဆိုင်ရာ သင်္ကေတသဘောကို အသိအမှတ်ပြုရန်မှာ အရေးကြီးသည်၊ ထိုသို့ အသိအမှတ်ပြုရာတွင် ပထမဦးစွာ သူသည် ပထမကောင်းကင်တမန်၏ သတင်းစကားကို ကိုယ်စားပြုကြောင်း ကျွန်ုပ်တို့ သတ်မှတ်နေကြသည်။ ဤအရာကို ပရောဖက်ဆိုင်ရာအရ ဒန်ယေလက သူ၏ တတိယနှစ်ကို ပထမနှစ်အဖြစ် သတ်မှတ်ဖော်ပြထားခြင်းအားဖြင့် သိရှိနိုင်သကဲ့သို့၊ ထို့ထက် ပို၍ အရေးကြီးသည်မှာ သူကြေညာခဲ့သော ပထမအမိန့်တော်အားဖြင့် ယင်းကို သတ်မှတ်ဖော်ထုတ်ထားခြင်းဖြစ်သည်။</w:t>
      </w:r>
    </w:p>
    <w:p>
      <w:pPr>
        <w:pStyle w:val="ArticleBody"/>
        <w:jc w:val="left"/>
      </w:pPr>
      <w:r>
        <w:rPr>
          <w:rFonts w:ascii="Myanmar Text" w:hAnsi="Myanmar Text" w:eastAsia="Myanmar Text" w:cs="Myanmar Text"/>
        </w:rPr>
        <w:t>ဒံယေလအခန်းကြီး ၁၀ တွင် ဂါဗြေလသည် ပါရှားဘုရင်များနှင့် ကြုံတွေ့နေရသော ပဋိပက္ခမှာ၊ ယုဒလူတို့အား ပြန်လည်သွားရောက်စေပြီး ယေရုရှလင်မြို့နှင့် ဗိမာန်တော်ကို ပြန်လည်တည်ဆောက်စေမည့် အမိန့်တော် သုံးရပ်အနက် ပထမအမိန့်တော်ကို ထုတ်ပြန်ရန် ဆိုင်းရပ်စ်အား အဆုံးတိုင် ဆောင်ရွက်စေရန်ဖြစ်သည်။ တတိယအမိန့်တော်သည် နှစ်ပေါင်း နှစ်ထောင်သုံးရာ ပရောဖက်ပြုချက်၏ အစကို မှတ်သားပေးမည်ဖြစ်ပြီး၊ ထိုပရောဖက်ပြုချက်သည် ၁၈၄၄ ခုနှစ်၊ အောက်တိုဘာ ၂၂ ရက်နေ့တွင် တတိယကောင်းကင်တမန် ရောက်လာသောအခါ အဆုံးသတ်ခဲ့သည်။ တတိယအမိန့်တော်သည် တတိယကောင်းကင်တမန်ကို ကိုယ်စားပြုသဖြင့်၊ ထို့ကြောင့် ဆိုင်းရပ်စ်၏ ပထမအမိန့်တော်သည် ၁၇၉၈ ခုနှစ်တွင် ပထမကောင်းကင်တမန် ရောက်ရှိလာခြင်းကို ကိုယ်စားပြုသည်။ ဆိုင်းရပ်စ်သည် ပထမကောင်းကင်တမန်ကို ကိုယ်စားပြုသောကြောင့်၊ ဤအကြောင်းကြောင့် ဒံယေလကျမ်းတွင် သူ၏ ပထမနှစ်သည် သုံးနှစ်ကို ကိုယ်စားပြုခဲ့သည်။</w:t>
      </w:r>
    </w:p>
    <w:p>
      <w:pPr>
        <w:pStyle w:val="ArticleBody"/>
        <w:jc w:val="left"/>
      </w:pPr>
      <w:r>
        <w:rPr>
          <w:rFonts w:ascii="Myanmar Text" w:hAnsi="Myanmar Text" w:eastAsia="Myanmar Text" w:cs="Myanmar Text"/>
        </w:rPr>
        <w:t>ထို့ကြောင့် ကုရုသည် “အဆုံးကာလ” ကို ကိုယ်စားပြုသည်။ အကြောင်းမှာ ပထမကောင်းကင်တမန် (ကုရု) သည် ၁၇၉၈ ခုနှစ်၌ ရောက်ရှိလာသည့်အခါ၌ “အဆုံးကာလ” လည်း ရောက်ရှိလာခဲ့ပြီး ဒန်နီယေလကျမ်းသည်လည်း ဖွင့်လှစ်ခံရသောကြောင့် ဖြစ်သည်။ “ကုရု” ဟူသောအမည်သည် “နေ” ဟု အဓိပ္ပာယ်ရသော ရှေးပါရှန်းစကား “K</w:t>
      </w:r>
      <w:r>
        <w:rPr>
          <w:rFonts w:ascii="Times New Roman" w:hAnsi="Times New Roman" w:eastAsia="Times New Roman" w:cs="Times New Roman"/>
        </w:rPr>
        <w:t>ū</w:t>
      </w:r>
      <w:r>
        <w:rPr>
          <w:rFonts w:ascii="Myanmar Text" w:hAnsi="Myanmar Text" w:eastAsia="Myanmar Text" w:cs="Myanmar Text"/>
        </w:rPr>
        <w:t>ruš” မှ ဆင်းသက်လာသည်ဟု ယူဆကြပြီး၊ ထို့အပြင် “ပလ္လင်” ဟု အဓိပ္ပာယ်ရသော အီလမ်ဘာသာစကား “kursh” နှင့် ပေါင်းစပ်ထားခြင်းဖြစ်သဖြင့် တော်ဝင်အာဏာ သို့မဟုတ် ဘုရင့်အုပ်စိုးမှုနှင့် ဆက်နွှယ်မှုရှိကြောင်း ဖော်ပြသည်။ ဟေရှာယသည်လည်း ကုရု၏ ထိုလက္ခဏာများကို ရည်ညွှန်းဖော်ပြထားသည်။</w:t>
      </w:r>
    </w:p>
    <w:p>
      <w:pPr>
        <w:pStyle w:val="ArticleScripture"/>
        <w:jc w:val="left"/>
      </w:pPr>
      <w:r>
        <w:rPr>
          <w:rFonts w:ascii="Myanmar Text" w:hAnsi="Myanmar Text" w:eastAsia="Myanmar Text" w:cs="Myanmar Text"/>
        </w:rPr>
        <w:t>ကုရုအကြောင်း၍၊ “သူသည် ငါ၏ သိုးထိန်းဖြစ်၍ ငါအလိုရှိသမျှကို ပြည့်စုံစေမည်။” ဟု မိန့်တော်မူ၏။ ယေရုရှလင်မြို့အားလည်း၊ “သင်သည် ပြန်လည်တည်ဆောက်ခြင်းခံရမည်” ဟု၎င်း၊ ဗိမာန်တော်အားလည်း၊ “သင်၏အုတ်မြစ်ကို ချမှတ်ရမည်” ဟု၎င်း မိန့်တော်မူ၏။ ထာဝရဘုရားသည် မိမိဘိသိက်ခံသောသူ၊ ကုရုအား၊ ငါသည် သူ၏လက်ယာလက်ကို ကိုင်ဆောင်တော်မူ၍၊ သူ၏ရှေ့၌ လူမျိုးတို့ကို နှိမ့်ချစေမည်။ ရှင်ဘုရင်တို့၏ ခါးကိုလည်း ဖြည်လျှော့စေမည်။ သူ၏ရှေ့၌ တံခါးနှစ်ချပ်ရှိသော တံခါးများကို ဖွင့်ထားမည်။ ထိုတံခါးများသည် မပိတ်ရ။ ငါသည် သင်၏ရှေ့၌ သွား၍ ကောက်ကွေ့သောအရာများကို ဖြောင့်မတ်စေမည်။ ကြေးဝါတံခါးများကို အပိုင်းပိုင်း ချိုးဖျက်မည်။ သံတံကျင်များကိုလည်း နှစ်ပိုင်းခွဲဖြတ်မည်။ အမှောင်ထဲရှိ ဘဏ္ဍာများနှင့် လျှို့ဝှက်ရာအရပ်တို့၌ ဖုံးကွယ်ထားသော စည်းစိမ်ဥစ္စာများကို သင့်အား ပေးမည်။ ထိုသို့ဖြင့် သင့်နာမည်ကို ခေါ်တော်မူသော ငါ၊ ထာဝရဘုရားသည် ဣသရေလ၏ ဘုရားသခင်ဖြစ်ကြောင်းကို သင်သိမည်။ ငါ၏ကျွန် ယာကုပ်အတွက်နှင့် ငါရွေးကောက်သော ဣသရေလအတွက်၊ ငါသည် သင့်နာမည်ကို ခေါ်တော်မူပြီ။ သင်သည် ငါကို မသိသော်လည်း၊ ငါသည် သင့်အား နာမည်တပ်ပေးပြီ။ ငါသည် ထာဝရဘုရားဖြစ်၏။ အခြားသောသူ မရှိ။ ငါမှတစ်ပါး ဘုရားသခင်မရှိ။ သင်သည် ငါကို မသိသော်လည်း၊ ငါသည် သင့်ကို ခါးစည်းပေးပြီ။ ထိုသို့ဖြင့် နေထွက်ရာအရပ်မှလည်းကောင်း၊ အနောက်ဘက်မှလည်းကောင်း၊ ငါမှတစ်ပါး အခြားမရှိကြောင်းကို သူတို့ သိကြမည်။ ငါသည် ထာဝရဘုရားဖြစ်၏။ အခြားသောသူ မရှိ။ ဟေရှာယ 44:28–45:6။</w:t>
      </w:r>
    </w:p>
    <w:p>
      <w:pPr>
        <w:pStyle w:val="ArticleBody"/>
        <w:jc w:val="left"/>
      </w:pPr>
      <w:r>
        <w:rPr>
          <w:rFonts w:ascii="Myanmar Text" w:hAnsi="Myanmar Text" w:eastAsia="Myanmar Text" w:cs="Myanmar Text"/>
        </w:rPr>
        <w:t>ဆိုရုသည် ခရစ်တော်၏ ပုံသဏ္ဌာန်အဖြစ် ရပ်တည်သည်။ အကြောင်းမူကား သူသည် ထာဝရဘုရား၏ “အဘိသိတ်ခံရသူ” ဖြစ်၍၊ ယေရုရှလင်မြို့ကို တည်ဆောက်ပြီး ဗိမာန်တော်၏ အုတ်မြစ်ကို ချမှတ်သော ဘုရားသခင်၏ “သိုးထိန်း” ဟု ခေါ်ဝေါ်ခံရသူဖြစ်သည်။ ပိတ်ထားသော တံခါးများကို ဖွင့်ခြင်းနှင့် ဆက်နွှယ်သူလည်း သူပင်ဖြစ်သည်။ ထိုအရာသည် ဖွင့်လျှင် မည်သူမျှ မပိတ်နိုင်၊ ပိတ်လျှင် မည်သူမျှ မဖွင့်နိုင်သော ခရစ်တော်နှင့် ကိုက်ညီသည်။ ထို့ပြင် ဆိုရုအား “အမှောင်ထု၏ ဘဏ္ဍာများနှင့် လျှို့ဝှက်ရာဌာနများ၏ ဖုံးကွယ်ထားသော စည်းစိမ်ဥစ္စာများ” ကို ပေးအပ်ထားသည်။ ဆိုရုသည် ပြုပြင်ပြောင်းလဲရေး လှုပ်ရှားမှုများ၏ လမ်းကြောင်းပေါ်ရှိ အမှတ်အသားအဆင့်များအနက် များစွာကို ပြည့်စုံစေသည်။</w:t>
      </w:r>
    </w:p>
    <w:p>
      <w:pPr>
        <w:pStyle w:val="ArticleBody"/>
        <w:jc w:val="left"/>
      </w:pPr>
      <w:r>
        <w:rPr>
          <w:rFonts w:ascii="Myanmar Text" w:hAnsi="Myanmar Text" w:eastAsia="Myanmar Text" w:cs="Myanmar Text"/>
        </w:rPr>
        <w:t>အဆုံးကာလ၏ အချိန်ကို သူ သတ်မှတ်ပြသသည်။ ထိုအချိန်သည် ပထမကောင်းကင်တမန် ရောက်ရှိလာသောအချိန်၊ ဒံယေလ၏စာအုပ်ကို တံဆိပ်ဖြုတ်ဖွင့်လှစ်သောအချိန်၊ ထိုနောက် “အမှောင်၏ ဘဏ္ဍာများနှင့် လျှို့ဝှက်ရာအရပ်တို့၌ ဝှက်ထားသော ဥစ္စာများ” မှ လာသော အသိပညာတိုးပွားခြင်း ဖြစ်ပေါ်လာသောအချိန် ဖြစ်သည်။ ထို “အမှောင်၏ ဘဏ္ဍာများနှင့် လျှို့ဝှက်ရာအရပ်တို့၌ ဝှက်ထားသော ဥစ္စာများ” သည် “တည်ဆောက်ခံရ” သော “အုတ်မြစ်” နှင့် “ချထားရမည့်” “ဗိမာန်တော်” ကို ဖွဲ့စည်းပေးသည်။ ကုရုအားဖြင့် ပုံဆောင်ပြထားခြင်းခံရသော ခရစ်တော်သည်၊ မိမိ၏ နှစ်ခြင်းခံစဉ်တွင် ခရစ်တော်ကို ဘိသိက်ပေးသကဲ့သို့၊ ထာဝရဘုရား၏ “ဘိသိက်ခံသူ” ဖြစ်တော်မူသည်။ ထို့ကြောင့် ကုရုသည် ပထမကောင်းကင်တမန်၏ ရောက်ရှိလာခြင်းသာမက၊ ပထမကောင်းကင်တမန် ဆင်းသက်လာသောအခါ ထိုသူကို တန်ခိုးပေးသော ဒုတိယကောင်းကင်တမန်လည်း ဖြစ်သည်။ ထိုသို့ပင် ခရစ်တော် ဘိသိက်ခံတော်မူသောအခါ သန့်ရှင်းသောဝိညာဉ်တော် ဆင်းသက်တော်မူခဲ့သည်။ 1844 ခုနှစ်၊ အောက်တိုဘာ 22 ရက်နေ့တွင် ခရစ်တော်သည် အလွန်သန့်ရှင်းရာဌာနသို့ ဝင်ရောက်သော တံခါး သို့မဟုတ် “တံခါးပေါက်” ကို ဖွင့်တော်မူခဲ့သည်။ ထိုတံခါးသည် ပိတ်ထားခဲ့သော တံခါးဖြစ်သည်။ ကုရုသည် တတိယကောင်းကင်တမန်၏ ရောက်ရှိလာခြင်းကိုလည်း အမှတ်အသားပြုသည်။</w:t>
      </w:r>
    </w:p>
    <w:p>
      <w:pPr>
        <w:pStyle w:val="ArticleBody"/>
        <w:jc w:val="left"/>
      </w:pPr>
      <w:r>
        <w:rPr>
          <w:rFonts w:ascii="Myanmar Text" w:hAnsi="Myanmar Text" w:eastAsia="Myanmar Text" w:cs="Myanmar Text"/>
        </w:rPr>
        <w:t>ဆိုရုသည် ပထမကောင်းကင်တမန်ဖြစ်ပြီး၊ ပထမကောင်းကင်တမန်၌ ကောင်းကင်တမန်သုံးပါးလုံး၏ အစိတ်အပိုင်းအလုံးစုံ ပါဝင်လျက်ရှိသည်။ ဆိုရုသည် ပထမကောင်းကင်တမန် ရောက်ရှိလာသော ၁၇၉၈ ခုနှစ်၊ အဆုံးကာလကို ကိုယ်စားပြုသည်။ သူသည် ပထမကောင်းကင်တမန်၏ သတင်းစကား အားပေးခံရသော (အဘိသိက်ခံရသော) ၁၈၄၀ ပြည့်နှစ် ဩဂုတ် ၁၁ ရက်ကို ကိုယ်စားပြုသည်။ သူသည် ၁၈၄၂ ပြည့်နှစ် မေ လတွင် ၁၈၄၃ ဇယားကို ထုတ်လုပ်ခြင်းအားဖြင့် ကိုယ်စားပြုထားသော အုတ်မြစ်ချသည့် အမှုကို ကိုယ်စားပြုသည်။ ထို့ပြင်၊ ၁၈၄၄ ပြည့်နှစ် ဧပြီ ၁၉ ရက် ပထမစိတ်ပျက်ခြင်းတွင် လူတန်းစားနှစ်မျိုး ကွဲကာခွဲခြားခံရသကဲ့သို့၊ သူသည် ဗိမာန်တော်တည်ဆောက်ခြင်းကို ကိုယ်စားပြု</w:t>
      </w:r>
      <w:r>
        <w:rPr>
          <w:rFonts w:ascii="Malgun Gothic" w:hAnsi="Malgun Gothic" w:eastAsia="Malgun Gothic" w:cs="Malgun Gothic"/>
        </w:rPr>
        <w:t>하며</w:t>
      </w:r>
      <w:r>
        <w:rPr>
          <w:rFonts w:ascii="Myanmar Text" w:hAnsi="Myanmar Text" w:eastAsia="Myanmar Text" w:cs="Myanmar Text"/>
        </w:rPr>
        <w:t>၊ ၁၈၄၄ ပြည့်နှစ် အောက်တိုဘာ ၂၂ ရက် မဟာစိတ်ပျက်ခြင်း၌ ဖြစ်ပေါ်သော ဒုတိယခွဲခြားခြင်းကိုလည်း ကိုယ်စားပြုသည်။</w:t>
      </w:r>
    </w:p>
    <w:p>
      <w:pPr>
        <w:pStyle w:val="ArticleBody"/>
        <w:jc w:val="left"/>
      </w:pPr>
      <w:r>
        <w:rPr>
          <w:rFonts w:ascii="Myanmar Text" w:hAnsi="Myanmar Text" w:eastAsia="Myanmar Text" w:cs="Myanmar Text"/>
        </w:rPr>
        <w:t>မီလာရိုက်ပြုပြင်ပြောင်းလဲရေးလှုပ်ရှားမှု၏ မှတ်တိုင်အဆင့်များအားလုံးကို ကုရုက ပုံဆောင်ထားခဲ့သဖြင့်၊ ထိုမှတ်တိုင်များသည်လည်း တစ်ရာလေးဆယ့်လေးထောင်၏ လှုပ်ရှားမှုဆိုင်ရာ မှတ်တိုင်များကို ပုံဆောင်နေကြသည်။ မီလာရိုက်လှုပ်ရှားမှုမတိုင်မီတွင်၊ မီလာရိုက်တို့၏ သမိုင်းမတိုင်မီ ဖြစ်ပေါ်လာမည်ဟု ခရစ်တော်က ဖော်ပြခဲ့သော နိမိတ်လက္ခဏာများက ရှေ့ပြေးခဲ့သည်။</w:t>
      </w:r>
    </w:p>
    <w:p>
      <w:pPr>
        <w:pStyle w:val="ArticleScripture"/>
        <w:jc w:val="left"/>
      </w:pPr>
      <w:r>
        <w:rPr>
          <w:rFonts w:ascii="Myanmar Text" w:hAnsi="Myanmar Text" w:eastAsia="Myanmar Text" w:cs="Myanmar Text"/>
        </w:rPr>
        <w:t>“ပရောဖက်ပြုချက်သည် ခရစ်တော်၏ ကြွလာခြင်း၏ ပုံသဏ္ဍာန်နှင့် ရည်ရွယ်ချက်ကို ကြိုတင်ဖော်ပြရုံသာမက၊ ၎င်းနီးကပ်လာသောအခါ လူတို့သည် မည်သို့သိမှတ်ရမည်ကို ဖော်ထုတ်ပေးသော နိမိတ်လက္ခဏာများကိုလည်း တင်ပြထားသည်။ ယေရှုက ဤသို့မိန့်တော်မူခဲ့သည်— ‘နေ၌လည်းကောင်း၊ လ၌လည်းကောင်း၊ ကြယ်တို့၌လည်းကောင်း နိမိတ်လက္ခဏာများ ဖြစ်လိမ့်မည်။’ Luke 21:25. ‘နေသည် မှောင်မိုက်သွားလိမ့်မည်၊ လသည် မိမိအလင်းကို မပေးတော့ဘဲ ဖြစ်လိမ့်မည်၊ ကောင်းကင်၏ ကြယ်တို့သည် ကျလိမ့်မည်၊ ကောင်းကင်၌ရှိသော တန်ခိုးများသည် လှုပ်ခတ်ခြင်းခံရလိမ့်မည်။ ထို့နောက် လူသားသားသည် ကြီးမားသော တန်ခိုးတော်နှင့် ဘုန်းအသရေတော်ဖြင့် မိုးတိမ်များပေါ်၌ ကြွလာတော်မူသည်ကို သူတို့ မြင်ရကြလိမ့်မည်။’ Mark 13:24–26. ဗျာဒိတ်ပေးသူကလည်း ဒုတိယအကြိမ် ကြွလာခြင်းမတိုင်မီ ပေါ်ထွန်းမည့် နိမိတ်လက္ခဏာများအနက် ပထမတစ်ရပ်ကို ဤသို့ဖော်ပြထားသည်— ‘ကြီးမားသော မြေငလျင်တစ်ခု ဖြစ်ပွားခဲ့၏။ နေသည် ဆံပင်ဖြင့် ပြုလုပ်သော ဝတ်စုံအိတ်ကဲ့သို့ အနက်ရောင် ဖြစ်သွား၏။ လသည် သွေးကဲ့သို့ ဖြစ်၏။’ Revelation 6:12.”</w:t>
      </w:r>
    </w:p>
    <w:p>
      <w:pPr>
        <w:pStyle w:val="ArticleScripture"/>
        <w:jc w:val="left"/>
      </w:pPr>
      <w:r>
        <w:rPr>
          <w:rFonts w:ascii="Myanmar Text" w:hAnsi="Myanmar Text" w:eastAsia="Myanmar Text" w:cs="Myanmar Text"/>
        </w:rPr>
        <w:t>“ဤနိမိတ်လက္ခဏာများကို ဆယ့်ကိုးရာစု မဖွင့်လှစ်မီကပင် မြင်တွေ့ခဲ့ကြသည်။ ဤပရောဖက်ပြုချက်၏ ပြည့်စုံခြင်းအနေနှင့် ၁၇၅၅ ခုနှစ်တွင် မှတ်တမ်းတင်ထားသမျှအနက် အလွန်ကြောက်မက်ဖွယ်အကောင်းဆုံးသော မြေငလျင်ကြီးတစ်ရပ် ဖြစ်ပွားခဲ့သည်။” The Great Controversy, 304.</w:t>
      </w:r>
    </w:p>
    <w:p>
      <w:pPr>
        <w:pStyle w:val="ArticleBody"/>
        <w:jc w:val="left"/>
      </w:pPr>
      <w:r>
        <w:rPr>
          <w:rFonts w:ascii="Myanmar Text" w:hAnsi="Myanmar Text" w:eastAsia="Myanmar Text" w:cs="Myanmar Text"/>
        </w:rPr>
        <w:t>ဒုတိယအကြိမ်ကြွလာတော်မူခြင်းကို ကြေညာသည့် နိမိတ်လက္ခဏာများသည် ၁၇၉၈ ခုနှစ်မတိုင်မီ အနည်းငယ်က၊ ၁၇၅၅ ခုနှစ်တွင် စတင်ပေါ်ထွန်းလာခဲ့သည်။ ၁၇၉၈ ခုနှစ်သည် ဝိညာဉ်ရေးဣသရေလအမျိုး၏ ဝိညာဉ်ရေးဗာဗုလုန်၌ ချုပ်နှောင်ခြင်းကာလ၏ အဆုံးသတ်ဖြစ်ခဲ့သည်။ ဤအကြောင်းကို Sister White သည် စာသားအတိုင်းရှိသော ဣသရေလအမျိုး၏ စာသားအတိုင်းရှိသော ဗာဗုလုန်၌ ချုပ်နှောင်ခြင်းအားဖြင့် ပုံဆောင်ပြထားသည်ဟု သွန်သင်ထားပြီး၊ ထိုချုပ်နှောင်ခြင်းသည် နှစ်ခုနစ်ဆယ်ချုပ်နှောင်ခြင်းကာလ၏ အဆုံးတွင် ကုရုမင်းက ဖွင့်ထားသော တံခါးများမှတစ်ဆင့် ဝင်ရောက်၍ ဗာဗုလုန်ကို သိမ်းယူကာ ဗေလရှဇ္ဇာကို သတ်ဖြတ်သောအခါ အဆုံးသတ်ခဲ့သည်။</w:t>
      </w:r>
    </w:p>
    <w:p>
      <w:pPr>
        <w:pStyle w:val="ArticleScripture"/>
        <w:jc w:val="left"/>
      </w:pPr>
      <w:r>
        <w:rPr>
          <w:rFonts w:ascii="Myanmar Text" w:hAnsi="Myanmar Text" w:eastAsia="Myanmar Text" w:cs="Myanmar Text"/>
        </w:rPr>
        <w:t>“ယနေ့တွင် ဘုရားသခင်၏အသင်းတော်သည် ပျောက်ဆုံးသွားသော လူမျိုးနွယ်တစ်ရပ်၏ ကယ်တင်ခြင်းအတွက် ဘုရားသခင်၏ အစီအစဉ်တော်ကို အဆုံးသတ်ပြည့်စုံသည်အထိ ဆောင်ရွက်သွားရန် လွတ်လပ်ခွင့်ရှိသည်။ ရာစုနှစ်များစွာတိုင်အောင် ဘုရားသခင်၏ လူမျိုးတော်သည် မိမိတို့၏ လွတ်လပ်ခွင့်များတွင် ကန့်သတ်ခြင်းကို ခံခဲ့ရသည်။ သန့်ရှင်းစင်ကြယ်သော ပုံစံအတိုင်း ဧဝံဂေလိတရားကို ဟောပြောခြင်းအား တားမြစ်ခဲ့ကြပြီး၊ လူတို့၏ အမိန့်ပြန်တမ်းများကို မနာခံဝံ့သူတို့အပေါ် အပြင်းထန်ဆုံးသော ဒဏ်ခတ်ပြစ်ဒဏ်များကို ချမှတ်ခဲ့ကြသည်။ ထိုအကျိုးဆက်အနေဖြင့် သခင်ဘုရား၏ ကြီးမြတ်သော ကိုယ်ကျင့်တရားဆိုင်ရာ စပျစ်ဥယျာဉ်တော်သည် လုံးဝနီးပါး မထွန်မယက် မလုပ်ဆောင်ဘဲ ကျန်ရစ်ခဲ့သည်။ လူများသည် ဘုရားသခင်၏ နှုတ်ကပတ်တော်၏ အလင်းကို ကင်းမဲ့စေခြင်းခံခဲ့ရသည်။ မှားယွင်းမှုနှင့် အယူသီးမှု၏ မှောင်မိုက်ခြင်းသည် စစ်မှန်သော ဘာသာတရားဆိုင်ရာ အသိပညာကို ပျောက်ကွယ်စေလုနီးပါး ခြိမ်းခြောက်နေခဲ့သည်။ မြေကြီးပေါ်ရှိ ဘုရားသခင်၏အသင်းတော်သည် ဤရက်စက်ကြမ်းကြုတ်သော ညှဉ်းပန်းနှိပ်စက်မှု၏ ရှည်လျားသောကာလအတွင်း၊ ပြည်နှင်ဒဏ်ကာလ၌ ဗာဗုလုန်တွင် ဖမ်းဆီးချုပ်နှောင်ခြင်းခံခဲ့ရသော ဣသရေလအမျိုးသားတို့ကဲ့သို့ အမှန်ပင် ချုပ်နှောင်ခံနေရသော အခြေအနေ၌ ရှိခဲ့သည်။” Prophets and Kings, 714.</w:t>
      </w:r>
    </w:p>
    <w:p>
      <w:pPr>
        <w:pStyle w:val="ArticleBody"/>
        <w:jc w:val="left"/>
      </w:pPr>
      <w:r>
        <w:rPr>
          <w:rFonts w:ascii="Myanmar Text" w:hAnsi="Myanmar Text" w:eastAsia="Myanmar Text" w:cs="Myanmar Text"/>
        </w:rPr>
        <w:t>ဗာဗုလုန်၌ နှစ်ခုနစ်ဆယ်ကာလ၏ အဆုံးသည် ၁၇၉၈ ခုနှစ်ကို ပုံဆောင်ဖော်ပြခဲ့ပြီး၊ ၁၇၉၈ ခုနှစ်မတိုင်မီတွင်လည်း ခရစ်တော်၏ ပြန်လည်ကြွလာခြင်းသည် အနီးကပ်လာပြီဟု ကြေညာသော နိမိတ်လက္ခဏာများ ရှိခဲ့သည်။</w:t>
      </w:r>
    </w:p>
    <w:p>
      <w:pPr>
        <w:pStyle w:val="ArticleScripture"/>
        <w:jc w:val="left"/>
      </w:pPr>
      <w:r>
        <w:rPr>
          <w:rFonts w:ascii="Myanmar Text" w:hAnsi="Myanmar Text" w:eastAsia="Myanmar Text" w:cs="Myanmar Text"/>
        </w:rPr>
        <w:t>“ဗာဗုလုန်မြို့၏ နံရံများရှေ့၌ ကုရု၏ စစ်တပ် ပေါ်ထွန်းလာခြင်းသည် ယုဒလူတို့အတွက် မိမိတို့၏ ဖမ်းဆီးချုပ်နှောင်ခံဘဝမှ လွတ်မြောက်ခြင်း နီးကပ်လာပြီဟူသော အမှတ်လက္ခဏာတစ်ရပ် ဖြစ်ခဲ့သည်။ ကုရု မွေးဖွားမလာမီ ရာစုနှစ်တစ်ခုကျော်ကတည်းကပင် ဘုရားသခင်မှ ပေးတော်မူသော ဗျာဒိတ်တော်သည် သူ့ကို အမည်ဖြင့် ဖော်ပြထားပြီး၊ သူသည် ဗာဗုလုန်မြို့ကို မမျှော်လင့်မိစဉ် အခိုက်အတန့်၌ သိမ်းယူရာတွင် လည်းကောင်း၊ ဖမ်းဆီးချုပ်နှောင်ခံရသူတို့ကို လွှတ်ပေးခြင်းအတွက် လမ်းခင်းပြင်ဆင်ရာတွင် လည်းကောင်း ဆောင်ရွက်ရမည့် အမှန်တကယ်သော အမှုတော်ကို မှတ်တမ်းတင်စေခဲ့သည်။” Prophets and Kings, 551.</w:t>
      </w:r>
    </w:p>
    <w:p>
      <w:pPr>
        <w:pStyle w:val="ArticleBody"/>
        <w:jc w:val="left"/>
      </w:pPr>
      <w:r>
        <w:rPr>
          <w:rFonts w:ascii="Myanmar Text" w:hAnsi="Myanmar Text" w:eastAsia="Myanmar Text" w:cs="Myanmar Text"/>
        </w:rPr>
        <w:t>ကုရုသည်လည်း ၁၇၉၈ ခုနှစ်မတိုင်မီ ဖြစ်ပေါ်ခဲ့သော နိမိတ်လက္ခဏာများကို ပုံဆောင်ဖော်ပြ</w:t>
      </w:r>
      <w:r>
        <w:rPr>
          <w:rFonts w:ascii="Malgun Gothic" w:hAnsi="Malgun Gothic" w:eastAsia="Malgun Gothic" w:cs="Malgun Gothic"/>
        </w:rPr>
        <w:t>하였다</w:t>
      </w:r>
      <w:r>
        <w:rPr>
          <w:rFonts w:ascii="Myanmar Text" w:hAnsi="Myanmar Text" w:eastAsia="Myanmar Text" w:cs="Myanmar Text"/>
        </w:rPr>
        <w:t>။ သမိုင်းပညာရှင်တို့သည် ဒါရိနှင့် ကုရု၏ အုပ်ချုပ်မှုအကြောင်း၌ များစွာ မရှင်းမလင်းဖြစ်ကြသော်လည်း၊ ဘုရားသခင်၏ နှုတ်ကပတ်တော်သည် ရှင်းလင်းတိကျ၏။ မေဒိ-ပါရှား အင်ပါယာသည် ဗာဗုလုန်အင်ပါယာ၏ နောက်ဆက်တွဲဖြစ်လာခဲ့ပြီး၊ မေဒိ-ပါရှား၏ ပထမဘုရင်မှာ ဒါရိဖြစ်သော်လည်း၊ ဗေလရှာဇာ၏ နောက်ဆုံးပွဲည၌ ဗာဗုလုန်ကို သိမ်းယူခဲ့သော ဗိုလ်ချုပ်မှာ သူ၏ တူသား ကုရုဖြစ်သည်။ ကုရုနှင့် ဒါရိတို့ နှစ်ဦးစလုံးသည် ခုနစ်ဆယ်နှစ်ချုပ်နှောင်ခြင်း၏ အဆုံးကာလကို ပုံဆောင်ဖော်ပြကြပြီး၊ ထိုကာလသည် ၁၇၉၈ ခုနှစ်ရှိ အဆုံးကာလကို ကိုယ်စားပြုသကဲ့သို့၊ ၁၉၈၉ ခုနှစ်ရှိ အဆုံးကာလကိုလည်း ပုံဆောင်ဖော်ပြသည်။</w:t>
      </w:r>
    </w:p>
    <w:p>
      <w:pPr>
        <w:pStyle w:val="ArticleBody"/>
        <w:jc w:val="left"/>
      </w:pPr>
      <w:r>
        <w:rPr>
          <w:rFonts w:ascii="Myanmar Text" w:hAnsi="Myanmar Text" w:eastAsia="Myanmar Text" w:cs="Myanmar Text"/>
        </w:rPr>
        <w:t>မောရှေ၏သမိုင်း၌ အဆုံးကာလကို အာရွန်နှင့် မောရှေတို့၏ မွေးဖွားခြင်းများက သုံးနှစ်ကွာခြား၍ အမှတ်အသားပြုခဲ့သည်။ ထိုသမိုင်းသည် ခရစ်တော်၏သမိုင်းကို အပြည့်စုံဆုံး ပုံဆောင်ထားခဲ့ပြီး၊ ထိုသမိုင်း၌ အဆုံးကာလကို ယောဟန်၏ မွေးဖွားခြင်းနှင့်၊ ခြောက်လအကြာတွင် သူ၏ဆွေမျိုး ယေရှု၏ မွေးဖွားခြင်းက အမှတ်အသားပြုခဲ့သည်။ အဆုံးကာလ၌ လမ်းမှတ်နှစ်ခုရှိပြီး၊ ဒါရိယုနှင့် စိုင်ရပ်တို့ နှစ်ဦးစလုံးသည် နှစ်ခုနစ်ဆယ်ကြာသော သိမ်းသွားခြင်း၏ အဆုံးကို အမှတ်အသားပြုကြသည်။ ထိုအရာသည် နှစ်တစ်ထောင်နှစ်ရာခြောက်ဆယ်ကြာသော သိမ်းသွားခြင်း၏ အဆုံးကို ပုံဆောင်ထားခဲ့သည်။ ၁၇၉၈ ခုနှစ်တွင် ပုပ်ရဟန်းမင်းဆိုင်ရာ သားရဲ၏ သေစေနိုင်သော ဒဏ်ရာသည် ထိုသားရဲပေါ်တွင် စီးနင်း၍ အုပ်စိုးခဲ့သောသူ၏ သေဆုံးခြင်းအား နောက်တစ်နှစ်တွင် ဆက်လက်လိုက်ပါလာခဲ့သည်။ ၁၉၈၉ ခုနှစ်တွင် ရေးဂန်နှင့် ဘုရှ် ပထမတို့ နှစ်ဦးစလုံးသည် သမ္မတများ ဖြစ်ခဲ့ကြသည်။</w:t>
      </w:r>
    </w:p>
    <w:p>
      <w:pPr>
        <w:pStyle w:val="ArticleBody"/>
        <w:jc w:val="left"/>
      </w:pPr>
      <w:r>
        <w:rPr>
          <w:rFonts w:ascii="Myanmar Text" w:hAnsi="Myanmar Text" w:eastAsia="Myanmar Text" w:cs="Myanmar Text"/>
        </w:rPr>
        <w:t>ကုရုသည် အဆုံးကာလရောက်ရှိလာမည့်အချိန်ကို ကြေညာသော နိမိတ်လက္ခဏာများကို မှတ်သားပြသကာ၊ အဆုံးကာလကိုလည်း မှတ်သားပြသသည်။ သူသည် အသိပညာတိုးပွားခြင်းကို မှတ်သားပြသသကဲ့သို့၊ ကောင်းကင်တမန်တစ်ပါး ဆင်းသက်လာသောအခါ ပထမသတင်းတရား အားဖြည့်ခံရခြင်းကိုလည်း မှတ်သားပြသည်။ ထို့နောက် အခြေခံအုတ်မြစ်များ ချခြင်း၌ ဆောင်ရွက်ခံရသော အမှုတော်၊ ဗိမာန်တော်တည်ဆောက်ခြင်း၏ အမှုတော်ကိုလည်း သူသည် မှတ်သားပြသည်။ ထို့ပြင် ပဋိညာဉ်၏ သံတမန်သည် မိမိ၏ ဗိမာန်တော်သို့ ရုတ်တရက် ကြွလာတော်မူသောအခါ တတိယကောင်းကင်တမန် ရောက်ရှိလာခြင်းကိုလည်း သူသည် မှတ်သားပြသည်။</w:t>
      </w:r>
    </w:p>
    <w:p>
      <w:pPr>
        <w:pStyle w:val="ArticleScripture"/>
        <w:jc w:val="left"/>
      </w:pPr>
      <w:r>
        <w:rPr>
          <w:rFonts w:ascii="Myanmar Text" w:hAnsi="Myanmar Text" w:eastAsia="Myanmar Text" w:cs="Myanmar Text"/>
        </w:rPr>
        <w:t>ပါရှားဘုရင် ကုရု၏ နန်းစံသုံးနှစ်မြောက်၌ ဗေလတရှာဇာဟု အမည်ခေါ်ခြင်းခံရသော ဒံယေလအား အရာတစ်ခု ဖွင့်ပြတော်မူ၏။ ထိုအရာသည် မှန်ကန်၏။ သို့သော် သတ်မှတ်ထားသော အချိန်ကာလမှာ ရှည်လျား၏။ သူသည် ထိုအရာကို နားလည်၍ ရူပါရုံကိုလည်း သိမြင်နားလည်လေ၏။ ထိုနေ့ရက်များ၌ ငါ ဒံယေလသည် သုံးပတ်လုံးလုံး ဝမ်းနည်းမြည်တမ်းလျက်ရှိ၏။ နှစ်သက်ဖွယ်သော အစာကို မစား၊ အသားနှင့် စပျစ်ရည်လည်း ငါ၏ ပါးစပ်ထဲသို့ မဝင်၊ သုံးပတ်တိုင်တိုင် မပြည့်မှီအောင် ကိုယ်ကို လုံးဝ မလိမ်းမကျံဘဲ နေ၏။ ထို့နောက် ပထမလ၏ နှစ်ဆယ့်လေးရက်မြောက်နေ့၌ ငါသည် ဟိဒ္ဒေကေလဟု ခေါ်သော မြစ်ကြီး၏ ဘေး၌ ရှိနေစဉ်။ ဒံယေလ ၁၀:၁–၄။</w:t>
      </w:r>
    </w:p>
    <w:p>
      <w:pPr>
        <w:pStyle w:val="ArticleBody"/>
        <w:jc w:val="left"/>
      </w:pPr>
      <w:r>
        <w:rPr>
          <w:rFonts w:ascii="Myanmar Text" w:hAnsi="Myanmar Text" w:eastAsia="Myanmar Text" w:cs="Myanmar Text"/>
        </w:rPr>
        <w:t>ကိရုနှင့် ဗေလတရှာဇာတို့၏ သင်္ကေတများသည် နောက်ဆုံးသောကာလများ၌ သီးသန့်သော ပရောဖက်ပြုသမိုင်းတစ်ရပ်ကို ကိုယ်စားပြုသည်။ ဗေလတရှာဇာ၏ သင်္ကေတက ကိုယ်စားပြုခံရသောလူများသည် ပဋိညာဉ်လူမျိုး၏ နောက်ဆုံးမျိုးဆက်ဖြစ်ကြသော တစ်သိန်းလေးသောင်းလေးထောင် ဖြစ်ကြောင်းကို ကျွန်ုပ်တို့အား အသိပေးသည်။ သူတို့ကို ၁၇၉၈ ခုနှစ်၊ ၁၉၈၉ ခုနှစ်နှင့် ၂၀၀၁ ခုနှစ် စက်တင်ဘာ ၁၁ ရက်တို့ထက် ရှေ့က ဖြစ်ပွားသော သမိုင်းကို ကိုယ်စားပြုသည့် ကိရု၏ ကိုယ်စားပြုထားသော ပရောဖက်ပြုသမိုင်းအတွင်း၌ ထားရှိထားသည်။ အကြောင်းမှာ ကိရုသည် ထိုအမှတ်အသားအဆင့်များအားလုံးကို ကိုယ်စားပြုသောကြောင့် ဖြစ်သည်။ ထို့ပြင် သူသည် ၂၀၂၀ ခုနှစ် ဇူလိုင် ၁၈ ရက်၏ စိတ်ပျက်ဖွယ်ဖြစ်ရပ်ကိုလည်းကောင်း၊ အမေရိကန်ပြည်ထောင်စု၌ မကြာမီရောက်ရှိလာမည့် တနင်္ဂနွေနေ့ဥပဒေကိုလည်းကောင်း ကိုယ်စားပြုသည်။ ဒံယေလ၏ နောက်ဆုံးရူပါရုံကို ပရောဖက်ပြုသဘောအရ မည်သည့်နေရာတွင် ထားရှိထားသည်ကို အတိအကျ သတ်မှတ်နိုင်ရန် သော့ချက်မှာ ဒံယေလ သိရှိထားသော အရာအားဖြင့် သတ်မှတ်ရသည်။</w:t>
      </w:r>
    </w:p>
    <w:p>
      <w:pPr>
        <w:pStyle w:val="ArticleBody"/>
        <w:jc w:val="left"/>
      </w:pPr>
      <w:r>
        <w:rPr>
          <w:rFonts w:ascii="Myanmar Text" w:hAnsi="Myanmar Text" w:eastAsia="Myanmar Text" w:cs="Myanmar Text"/>
        </w:rPr>
        <w:t>ပထမအခန်းငယ်တွင် ဒံယေလ (ဗေလတရှာဇာ) သည် “အရာ” ကိုလည်းကောင်း၊ “ရူပါရုံ” ကိုလည်းကောင်း နားလည်ထားသည်။ “အရာ” ဟူသည်မှာ ဟေဗြဲစကား “dabar” ဖြစ်ပြီး “နှုတ်ကပတ်တော်” ဟု အဓိပ္ပာယ်ရကာ၊ ၎င်းကို ဂါဗြေလက နှစ်ပေါင်း နှစ်ထောင်ငါးရာနှစ်ဆယ် (“ခုနစ်ကြိမ်”) ၏ “chazon” ရူပါရုံကို ကိုယ်စားပြုရန် အသုံးပြုသည်။ ပထမအခန်းငယ်တွင် ဒံယေလ နားလည်သော “ရူပါရုံ” သည် နှစ်ပေါင်း နှစ်ထောင်သုံးရာ၏ “mareh” ရူပါရုံ ဖြစ်သည်။ နောက်ဆုံးကာလရှိ ဘုရားသခင်၏ ပဋိညာဉ်တော်နှင့်ဆိုင်သော လူမျိုးသည် ၁၉၈၉ ခုနှစ်၌ အဆုံးကာလအချိန်တွင် “ခုနစ်ကြိမ်” ကို မနားလည်ခဲ့ကြ။ ၎င်းတို့သည် ၂၀၀၁ ခုနှစ်၊ စက်တင်ဘာ ၁၁ ရက် နောက်ပိုင်းမှသာ “ခုနစ်ကြိမ်” ကို နားလည်ခဲ့ကြသဖြင့်၊ နောက်ဆုံးသော ပရောဖက်ပြုလှုပ်ရှားမှုကို ကိုယ်စားပြုသော ဒံယေလသည် “အရာ” ကိုလည်းကောင်း “ရူပါရုံ” ကိုလည်းကောင်း နားလည်ထားသောကြောင့်၊ ဒံယေလသည် ၂၀၀၁ ခုနှစ်၊ စက်တင်ဘာ ၁၁ ရက် နောက်ပိုင်း ကုရုအားဖြင့် ကိုယ်စားပြုထားသော ပရောဖက်ပြုပြင်ပြောင်းလဲရေး လှုပ်ရှားမှု၏ အချိန်တွင် ရှိရမည်။</w:t>
      </w:r>
    </w:p>
    <w:p>
      <w:pPr>
        <w:pStyle w:val="ArticleBody"/>
        <w:jc w:val="left"/>
      </w:pPr>
      <w:r>
        <w:rPr>
          <w:rFonts w:ascii="Myanmar Text" w:hAnsi="Myanmar Text" w:eastAsia="Myanmar Text" w:cs="Myanmar Text"/>
        </w:rPr>
        <w:t>ဒံယေလသည် ဝမ်းနည်းညည်းတွားခြင်း၏ ရက်နှစ်ဆယ့်တစ်ရက်ကာလအတွင်းရှိသူအဖြစ် ဖော်ပြခံရသည်။ ဝမ်းနည်းညည်းတွားခြင်း၏ “ထိုနေ့ရက်များ၌” ဒံယေလသည် “အရာ” ကို နားလည်သဘောပေါက်လာခဲ့ပြီး၊ “ရူပါရုံ” ကိုလည်း သိမြင်နားလည်ခြင်း ရရှိခဲ့သည်။ “အရာ” က ကိုယ်စားပြုသော အမှန်တရားသည် ဝမ်းနည်းညည်းတွားခြင်း၏ နေ့ရက်များအတွင်း ဒံယေလအား ထင်ရှားဖော်ပြပေးခဲ့သည်။ ဘုရားသခင်၏ လူမျိုးတော်ကို ပြုပြင်ပြောင်းလဲရေးလိုင်းများ၌ သန်းခေါင်ယံအော်ဟစ်သံ မတိုင်မီ အနည်းငယ်အချိန်က “ဝမ်းနည်းညည်းတွား” နေကြသူများအဖြစ် ကိုယ်စားပြုထားသည်။ ထိုဝမ်းနည်းညည်းတွားခြင်းကို အောင်မြင်စွာ ဝင်ရောက်တော်မူခြင်း မတိုင်မီ အနည်းငယ်အချိန်က လာဇရုအတွက် ဝမ်းနည်းညည်းတွားနေသော မာသနှင့် မာရိတို့အားဖြင့် ကိုယ်စားပြုထားသည်။ ထိုအရာကို မီလာရိုက်သမိုင်း၌ ပထမဆုံးသော စိတ်ပျက်ခြင်းနောက်ပိုင်း ယေရမိယက ဖော်ပြခဲ့သည့် စိတ်ဓာတ်ကျခြင်းအားဖြင့်လည်း ပုံဖော်ပြသထားခဲ့သည်။</w:t>
      </w:r>
    </w:p>
    <w:p>
      <w:pPr>
        <w:pStyle w:val="ArticleScripture"/>
        <w:jc w:val="left"/>
      </w:pPr>
      <w:r>
        <w:rPr>
          <w:rFonts w:ascii="Myanmar Text" w:hAnsi="Myanmar Text" w:eastAsia="Myanmar Text" w:cs="Myanmar Text"/>
        </w:rPr>
        <w:t>ကိုယ်တော်၏ နှုတ်ကပတ်တော်များကို တွေ့ရသဖြင့် အကျွန်ုပ်သည် စားသုံးခဲ့ပါ၏။ ကိုယ်တော်၏ နှုတ်ကပတ်တော်သည်လည်း အကျွန်ုပ်၏ နှလုံး၏ ဝမ်းမြောက်ခြင်းနှင့် ရွှင်လန်းခြင်း ဖြစ်ပါ၏။ အကြောင်းမူကား၊ အို ဗိုလ်ခြေတော်တို့၏ အရှင် ဘုရားသခင်၊ အကျွန်ုပ်သည် ကိုယ်တော်၏ နာမတော်ဖြင့် ခေါ်ဝေါ်ခြင်းခံရသောသူ ဖြစ်ပါ၏။ အကျွန်ုပ်သည် ကဲ့ရဲ့သူတို့၏ စည်းဝေးရာတွင် မထိုင်ပါ၊ ဝမ်းမြောက်ခြင်းလည်း မပြုပါ။ ကိုယ်တော်၏ လက်တော်ကြောင့် အကျွန်ုပ်သည် တစ်ယောက်တည်း ထိုင်ရပါ၏။ အကြောင်းမူကား၊ ကိုယ်တော်သည် အကျွန်ုပ်ကို အမျက်တော်ဖြင့် ပြည့်စေတော်မူပါ၏။ အဘယ်ကြောင့် အကျွန်ုပ်၏ ဝေဒနာသည် အစဉ်မပြတ် ရှိနေရပါသနည်း။ အကျွန်ုပ်၏ ဒဏ်ရာသည်လည်း ကုသ၍ မရ၊ ပျောက်ကင်းခြင်းကို ငြင်းပယ်နေပါသနည်း။ ကိုယ်တော်သည် အကျွန်ုပ်အဖို့ မုသာပြောသောသူကဲ့သို့၎င်း၊ ခန်းခြောက်သွားသော ရေကဲ့သို့၎င်း အလျှင်းဖြစ်တော်မူမည်လော။ ယေရမိ ၁၅:၁၆–၁၈။</w:t>
      </w:r>
    </w:p>
    <w:p>
      <w:pPr>
        <w:pStyle w:val="ArticleBody"/>
        <w:jc w:val="left"/>
      </w:pPr>
      <w:r>
        <w:rPr>
          <w:rFonts w:ascii="Myanmar Text" w:hAnsi="Myanmar Text" w:eastAsia="Myanmar Text" w:cs="Myanmar Text"/>
        </w:rPr>
        <w:t>ယေရမိသည် ဗျာဒိတ်ကျမ်း အခန်း ၁၁ တွင် ဆိုဒုံနှင့် အဲဂုတ္တုပြည်သားတို့က သက်သေခံနှစ်ပါး၏ သေခြင်းအပေါ်၌ ပြုသကဲ့သို့ “ဝမ်းမြောက်” မနေခဲ့ပေ။ “ဝမ်းမြောက်မနေခြင်း” ဟူသည် ငိုကြွေးမြည်တမ်းခြင်းကို ဆိုလိုသည်။ ဗေလတေရှဇ္ဇာ၏ ငိုကြွေးမြည်တမ်းခြင်းသည် သက်သေခံနှစ်ပါး၏ သေခြင်းနှင့် ဆက်နွယ်သော ငိုကြွေးမြည်တမ်းခြင်းကို ဖော်ထုတ်ပြသသည်။ ၂၀၂၀ ပြည့်နှစ် ဇူလိုင် ၁၈ ရက်နှင့် ၂၀၂၀ ပြည့်နှစ် နိုဝင်ဘာ ၃ ရက်တို့တွင် မြေသားရဲ၏ စစ်မှန်သော ပရိုတက်စတင့် ချိုနှင့် ရီပတ်ဘလီကန် ချိုတို့ဖြစ်သော သက်သေခံနှစ်ပါးသည် ဆိုဒုံနှင့် အဲဂုတ္တု၏ လမ်းမများ၌ သတ်ဖြတ်ခံခဲ့ရကြသည်။ ထိုအရပ်သည်လည်း ကျွန်ုပ်တို့၏ အရှင်ကို လက်ဝါးကပ်တိုင်ပေါ်၌ ရိုက်သတ်ခဲ့ရာအရပ်ဖြစ်သည်။ ကျွန်ုပ်တို့၏ အရှင် လက်ဝါးကပ်တိုင်ပေါ်၌ ရိုက်သတ်ခံရသောအခါ၊ သူ၏ တပည့်တော်များသည် ငိုကြွေးမြည်တမ်းခြင်းကို စတင်ကြသည်။ ထိုသက်သေခံနှစ်ပါးကို ဗျာဒိတ်ကျမ်း အခန်း ၁၁ ၌ မောရှေနှင့် ဧလိယအဖြစ် ကိုယ်စားပြုဖော်ပြထားသည်။</w:t>
      </w:r>
    </w:p>
    <w:p>
      <w:pPr>
        <w:pStyle w:val="ArticleBody"/>
        <w:jc w:val="left"/>
      </w:pPr>
      <w:r>
        <w:rPr>
          <w:rFonts w:ascii="Myanmar Text" w:hAnsi="Myanmar Text" w:eastAsia="Myanmar Text" w:cs="Myanmar Text"/>
        </w:rPr>
        <w:t>သမ္မာကျမ်းစာအတွင်း ခရစ်တော်ကို မိက္ခေလဟူ၍ ရည်ညွှန်းထားသော အကြိမ် ငါးကြိမ်ရှိသည်။ ထိုအနက် သုံးကြိမ်မှာ ဒံယေလကျမ်း၌ဖြစ်ပြီး၊ တစ်ကြိမ်မှာ ယုဒစာ၌ဖြစ်ကာ၊ နောက်တစ်ကြိမ်မှာ ဗျာဒိတ်ကျမ်း၌ ဖြစ်သည်။ ယခုကျွန်ုပ်တို့ ဆင်ခြင်လျက်ရှိသော ဒသမအခန်း၌ မိက္ခေလကို အခန်းငယ် ၁၃ နှင့် ၂၁ တို့တွင် နှစ်ကြိမ်ဖော်ပြထားပြီး၊ ထို့နောက် ဒွါဒသမအခန်း အခန်းငယ် ၁ ၌လည်း ထပ်မံဖော်ပြထားသည်။ ဗျာဒိတ်ကျမ်း ၁၂:၇ ၌ သူကို သတ်မှတ်ဖော်ပြထားသည်။ ယုဒစာ၌ မိက္ခေလကို မောရှေကို ထမြောက်စေသောသူအဖြစ် သတ်မှတ်ဖော်ပြထားပြီး၊ ဗျာဒိတ်ကျမ်း ၁၁ အခန်း၌ မောရှေသည် လမ်းမပေါ်၌ သေဆုံးနေသော သက်သေခံနှစ်ဦးထဲမှ တစ်ဦးဖြစ်သည်။</w:t>
      </w:r>
    </w:p>
    <w:p>
      <w:pPr>
        <w:pStyle w:val="ArticleScripture"/>
        <w:jc w:val="left"/>
      </w:pPr>
      <w:r>
        <w:rPr>
          <w:rFonts w:ascii="Myanmar Text" w:hAnsi="Myanmar Text" w:eastAsia="Myanmar Text" w:cs="Myanmar Text"/>
        </w:rPr>
        <w:t>ထို့ကြောင့် သင်တို့သည် ဤအမှုကို တစ်ကြိမ်သိနှင့်ခဲ့ကြသော်လည်း၊ ငါသည် သင်တို့အား ထပ်မံသတိရစေလိုသည်မှာ၊ သခင်ဘုရားသည် အဲဂုတ္တုပြည်မှ လူမျိုးတော်ကို ကယ်တင်တော်မူပြီးနောက်၊ မယုံကြည်သူတို့ကို ဖျက်ဆီးတော်မူခဲ့သည်ဟူသော အချက်ဖြစ်သည်။ ထို့အပြင် မိမိတို့၏ မူလအဆင့်အတန်းကို မစောင့်ထိန်းဘဲ မိမိတို့၏ နေရာဌာနကို စွန့်ခွာခဲ့သော ကောင်းကင်တမန်တို့ကိုလည်း၊ ကြီးမြတ်သောနေ့၏ တရားစီရင်ခြင်းအတွက်၊ မှောင်မိုက်အောက်၌ ထာဝရချည်နှောင်ခြင်းများဖြင့် ထိန်းသိမ်းထားတော်မူ၏။ ထိုနည်းတူစွာ စောဒုံနှင့် ဂေါမောရ၊ ၎င်းတို့ပတ်လည်ရှိ မြို့များသည်လည်း၊ မတရားမေထုန်၌ ကိုယ်ကိုအပ်နှံ၍ ထူးဆန်းသောအသားကို လိုက်ရှာသဖြင့်၊ ထာဝရမီး၏ အပြစ်ဒဏ်ကို ခံလျက်၊ စံနမူနာအဖြစ် ထင်ရှားစွာ ပြထားခြင်းခံရကြသည်။ ထိုသို့ပင် ဤအိပ်မက်မက်သော ညစ်ညူးသူတို့သည်လည်း ကိုယ်ခန္ဓာကို ညစ်ညူးစေကြ၏၊ အာဏာကို မထီမဲ့မြင်ပြုကြ၏၊ ဂုဏ်အသရေရှိသူတို့ကို ကဲ့ရဲ့ပြောဆိုကြ၏။ သို့သော် ကောင်းကင်ဗိုလ်မိက္ခေလသည် မောရှေ၏ ကိုယ်ခန္ဓာအကြောင်းနှင့်စပ်လျဉ်း၍ မာရ်နတ်နှင့် အငြင်းအခုံပြုသောအခါ၊ သူ့အပေါ်၌ ဆဲရေးပြစ်တင်သော စွပ်စွဲချက်ကို မတင်ဝံ့ဘဲ၊ “သခင်ဘုရားသည် သင့်ကို ဆုံးမတော်မူစေ” ဟုသာ ဆိုခဲ့၏။ ယုဒ ၅–၉။</w:t>
      </w:r>
    </w:p>
    <w:p>
      <w:pPr>
        <w:pStyle w:val="ArticleBody"/>
        <w:jc w:val="left"/>
      </w:pPr>
      <w:r>
        <w:rPr>
          <w:rFonts w:ascii="Myanmar Text" w:hAnsi="Myanmar Text" w:eastAsia="Myanmar Text" w:cs="Myanmar Text"/>
        </w:rPr>
        <w:t>ယုဒ၏စာအုပ်တွင်၊ ဆော်ဒုံနှင့် အဲဂုတ္တုပြည်တို့ နှစ်ခုစလုံး၏ နောက်ခံအခြေအနေအတွင်း၌—ထိုအရာသည် ဗျာဒိတ်ကျမ်း အခန်းကြီး ၁၁ ၌ မောရှေနှင့် ဧလိယ သတ်ဖြတ်ခံရသော မြို့ကြီးကို ကိုယ်စားပြုသည်—မိခေလအဖြစ် ကိုယ်စားပြုခံရသော ခရစ်တော်သည် မောရှေ၏ ကိုယ်ခန္ဓာကို အသက်ပြန်ရှင်စေတော်မူသည်။ ဗျာဒိတ်ကျမ်း အခန်းကြီး ၁၁ ၌ မောရှေနှင့် ဧလိယတို့သည် သင်္ကေတဆိုင်ရာ သုံးရက်ခွဲကြာ သေဆုံးလျက်ရှိခဲ့ကြပြီး၊ မိခေလသည် ကောင်းကင်မှ ဆင်းသက်လာသောအခါ ဘေလတရှဇ္ဇာအတွက် ညည်းတွားသောနေ့ရက်များသည် အဆုံးသို့ ရောက်ကြသည်။ စာကြောင်းပေါ်စာကြောင်းအားဖြင့်၊ ဒါနိယေလ အခန်းကြီး ၁၀ အခန်းငယ် ၁ မှ ၄ အထိသည် သက်သေခံနှစ်ပါးကို မိခေလက အသက်ပြန်ရှင်စေသောအခါ အဆုံးသတ်သွားသော ညည်းတွားကာလကို ဖော်ထုတ်ညွှန်ပြလျက်ရှိသည်။</w:t>
      </w:r>
    </w:p>
    <w:p>
      <w:pPr>
        <w:pStyle w:val="ArticleBody"/>
        <w:jc w:val="left"/>
      </w:pPr>
      <w:r>
        <w:rPr>
          <w:rFonts w:ascii="Myanmar Text" w:hAnsi="Myanmar Text" w:eastAsia="Myanmar Text" w:cs="Myanmar Text"/>
        </w:rPr>
        <w:t>ဤလေ့လာမှုကို နောက်ဆက်တွဲဆောင်းပါးတွင် ဆက်လက်တင်ပြမည်ဖြစ်သည်။</w:t>
      </w:r>
    </w:p>
    <w:p>
      <w:pPr>
        <w:pStyle w:val="ArticleScripture"/>
        <w:jc w:val="left"/>
      </w:pPr>
      <w:r>
        <w:rPr>
          <w:rFonts w:ascii="Myanmar Text" w:hAnsi="Myanmar Text" w:eastAsia="Myanmar Text" w:cs="Myanmar Text"/>
        </w:rPr>
        <w:t>“ခမည်းတော်သည် မောရှေနှင့် ဧလိယကို ခရစ်တော်ထံသို့ မိမိ၏ တမန်များအဖြစ် ရွေးချယ်တော်မူ၍၊ ကောင်းကင်ဘုံ၏ အလင်းတော်ဖြင့် ကိုယ်တော်ကို ဂုဏ်ပြုတော်မူစေကာ၊ ကိုယ်တော်၏ ရောက်လာမည့် ဝေဒနာပြင်းထန်ခြင်းအကြောင်းနှင့် စပ်လျဉ်း၍ ကိုယ်တော်နှင့် ဆက်သွယ်တော်မူစေခဲ့သည်။ အကြောင်းမူကား၊ သူတို့သည် လူသားများအဖြစ် မြေကြီးပေါ်တွင် အသက်ရှင်ခဲ့ကြပြီး၊ လူ့ဝမ်းနည်းခြင်းနှင့် ဆင်းရဲဒုက္ခကို ကိုယ်တိုင်တွေ့ကြုံခဲ့ကြသဖြင့်၊ ယေရှု၏ မြေကြီးအသက်တာအတွင်း ကိုယ်တော် ရင်ဆိုင်ရသည့် စမ်းသပ်ခြင်း၌ ကိုယ်တော်အား စာနာနိုင်ခဲ့ကြသည်။ ဧလိယသည် ဣသရေလအတွက် ပရောဖက်တစ်ဦးအဖြစ် မိမိ၏ အနေအထား၌ ခရစ်တော်ကို ကိုယ်စားပြုခဲ့ပြီး၊ သူ၏ အမှုတော်သည် အတိုင်းအတာတစ်ရပ်အထိ ကယ်တင်ရှင်၏ အမှုတော်နှင့် ဆင်တူခဲ့သည်။ ထို့ပြင် မောရှေသည် ဣသရေလ၏ ခေါင်းဆောင်အဖြစ် ခရစ်တော်၏ နေရာတွင် ရပ်တည်ခဲ့ကာ၊ ကိုယ်တော်နှင့် ဆက်သွယ်လျက် ကိုယ်တော်၏ ညွှန်ကြားချက်များကို လိုက်နာခဲ့သည်။ ထို့ကြောင့် ဘုရားသခင်၏ ပလ္လင်တော်ပတ်လည်၌ စုဝေးခဲ့သော အလုံးအရင်းအပေါင်းတို့ထဲမှ ဤနှစ်ဦးသည်သာ ဘုရားသခင်၏ သားတော်အား အမှုတော်ဆောင်ရန် အထိုက်အလျောက်ဆုံး ဖြစ်ခဲ့ကြသည်။”</w:t>
      </w:r>
    </w:p>
    <w:p>
      <w:pPr>
        <w:pStyle w:val="ArticleScripture"/>
        <w:jc w:val="left"/>
      </w:pPr>
      <w:r>
        <w:rPr>
          <w:rFonts w:ascii="Myanmar Text" w:hAnsi="Myanmar Text" w:eastAsia="Myanmar Text" w:cs="Myanmar Text"/>
        </w:rPr>
        <w:t>“မိုးရှေသည် ဣသရေလအမျိုးသားတို့၏ မယုံကြည်မှုကြောင့် အမျက်ထွက်၍၊ သူတို့တောင်းဆိုခဲ့သော ရေကို ပေးအပ်ရန် အမျက်ဖြင့် ကျောက်ကို ရိုက်ချိန်တွင်၊ ဘုန်းအသရေကို မိမိထံသို့ ယူဆောင်ခဲ့၏။ အကြောင်းမှာ၊ ဣသရေလ၏ ကျေးဇူးမသိခြင်းနှင့် လမ်းမှားလိုက်ခြင်းတို့ကို သူ၏စိတ်သည် အလွန်အမင်း စွဲလန်းနေသဖြင့်၊ ဘုရားသခင်က သူ့အား ပြုရန် အမိန့်ပေးခဲ့သော အမှုကို ဆောင်ရွက်ရာ၌ ဘုရားသခင်ကို ဂုဏ်ပြုရန်နှင့် နာမတော်ကို ချီးမြှောက်ရန် ပျက်ကွက်ခဲ့သောကြောင့် ဖြစ်သည်။ အနန္တတန်ခိုးရှင်၏ အကြံအစည်မှာ ဣသရေလအမျိုးသားတို့ကို မကြာခဏ ကျပ်တည်းသော အခြေအနေများထဲသို့ ရောက်စေပြီး၊ ထို့နောက် သူတို့၏ အလွန်ကြီးမားသော လိုအပ်ချိန်၌ မိမိ၏ တန်ခိုးအားဖြင့် ကယ်လွှတ်တော်မူကာ၊ ထိုသို့ဖြင့် မိမိသည် သူတို့အပေါ် အထူးဂရုစိုက်တော်မူကြောင်းကို သူတို့ သိမှတ်စေ၍ နာမတော်ကို ချီးမြှောက်စေခြင်း ဖြစ်သည်။ သို့ရာတွင် မိုးရှေသည် မိမိနှလုံး၏ သဘာဝဆန်သော လှုံ့ဆော်ချက်များသို့ လိုက်လျောခြင်းအားဖြင့်၊ ဘုရားသခင်နှင့် ဆိုင်သော ဂုဏ်အသရေကို မိမိအတွက် ယူငင်ခဲ့သဖြင့်၊ စာတန်၏ အာဏာအောက်သို့ ကျရောက်သွားကာ၊ ကတိထားရာပြည်သို့ ဝင်ခွင့်မရရန် တားမြစ်ခြင်းကို ခံရလေ၏။ မိုးရှေသည် တည်ကြည်ခိုင်မာလျက် ကျန်ရှိနေခဲ့မည်ဆိုလျှင်၊ သခင်ဘုရားသည် သူ့ကို ကတိထားရာပြည်သို့ ပို့ဆောင်တော်မူမည်ဖြစ်ပြီး၊ ထို့နောက် သေခြင်းကို မမြင်ဘဲ ကောင်းကင်သို့ ပြောင်းရွှေ့တင်ဆောင်တော်မူမည် ဖြစ်သည်။</w:t>
      </w:r>
    </w:p>
    <w:p>
      <w:pPr>
        <w:pStyle w:val="ArticleScripture"/>
        <w:jc w:val="left"/>
      </w:pPr>
      <w:r>
        <w:rPr>
          <w:rFonts w:ascii="Myanmar Text" w:hAnsi="Myanmar Text" w:eastAsia="Myanmar Text" w:cs="Myanmar Text"/>
        </w:rPr>
        <w:t>“ဖြစ်သကဲ့သို့ မောရှေသည် သေခြင်းကို ဖြတ်သန်းခဲ့ရသော်လည်း၊ ဘုရားသခင်၏သားတော်သည် ကောင်းကင်မှ ဆင်းသက်လာ၍ သူ၏ခန္ဓာကိုယ်သည် ပုပ်ပျက်ယိုယွင်းခြင်းကို မမြင်ရမီ သူ့ကို ရှင်ပြန်ထမြောက်စေတော်မူ၏။ စာတန်သည် မိက္ခေလနှင့် မောရှေ၏ခန္ဓာကိုယ်အတွက် အငြင်းပွား၍ ထိုအရာကို မိမိ၏ တရားဝင် လုယူရာအဖြစ် တောင်းဆိုခဲ့သော်လည်း၊ ဘုရားသခင်၏သားတော်ကို မနိုင်မယူနိုင်ခဲ့ပေ။ ထိုကြောင့် မောရှေသည် ရှင်ပြန်ထမြောက်ပြီး ဘုန်းတော်ထင်ရှားစေသော ခန္ဓာကိုယ်ဖြင့် ကောင်းကင်ဘုံ၏ နန်းတော်များသို့ ဆောင်ယူခြင်းခံရကာ၊ ယခုအခါ ခမည်းတော်က မိမိ၏သားတော်အား စောင့်ရှောက်အမှုထမ်းစေခြင်းငှာ တာဝန်ပေးအပ်တော်မူသော ဂုဏ်ပြုခံနှစ်ပါးအနက် တစ်ပါး ဖြစ်လာခဲ့၏။”</w:t>
      </w:r>
    </w:p>
    <w:p>
      <w:pPr>
        <w:pStyle w:val="ArticleScripture"/>
        <w:jc w:val="left"/>
      </w:pPr>
      <w:r>
        <w:rPr>
          <w:rFonts w:ascii="Myanmar Text" w:hAnsi="Myanmar Text" w:eastAsia="Myanmar Text" w:cs="Myanmar Text"/>
        </w:rPr>
        <w:t>“အိပ်ပျော်ခြင်း၏ လွှမ်းမိုးမှုအောက်သို့ ထိုမျှ အားနည်းစွာ မိမိတို့ကိုယ်ကို ခွင့်ပြုခဲ့ကြသဖြင့်၊ တပည့်တော်တို့သည် ကောင်းကင်မှ စေလွှတ်ခံသော သတင်းပေးတော်မူသူတို့နှင့် ဘုန်းတော်ဖြင့် ထင်ရှားတော်မူသော ကယ်တင်ရှင်အကြား ပြုလျက်ရှိသော စကားပြောဆိုခြင်းကို လွဲချော်ခဲ့ကြသည်။ သို့ရာတွင်၊ သူတို့သည် အလွန်နက်ရှိုင်းသော အိပ်မက်လွန်အိပ်စက်ခြင်းမှ ရုတ်တရက် နိုးလာပြီး၊ မိမိတို့ရှေ့၌ ထင်ရှားပေါ်လွင်နေသော အမြင့်မြတ်ဆုံးသော ရူပါရုံကို မြင်ကြသောအခါ၊ ဝမ်းမြောက်ခြင်းနှင့် ကြောက်ရွံ့ရိုသေခြင်းတို့ဖြင့် ပြည့်နှက်သွားကြသည်။ မိမိတို့ ချစ်ခင်မြတ်နိုးသော သခင်၏ ရောင်ခြည်တောက်ပနေသော ပုံသဏ္ဌာန်ကို သူတို့ ကြည့်ရှုကြစဉ်၊ ကိုယ်တော်၏ ပုဂ္ဂိုလ်တော်ကို ဖုံးလွှမ်းလျက်ရှိပြီး နေရောင်ကဲ့သို့ အလင်းရောင်ခြည်များ ထုတ်လွှတ်နေသော ဖော်မပြနိုင်လောက်သည့် ဘုန်းတော်ကို အခြားနည်းဖြင့် မခံနိုင်ကြသဖြင့်၊ မိမိတို့ လက်များဖြင့် မျက်စိတို့ကို ကာကွယ်ထားရမည့် အခြေအနေသို့ ရောက်ကြသည်။ အချိန်တိုတစ်ခဏအတွင်း၊ တပည့်တော်တို့သည် မိမိတို့၏ သခင်ကို မိမိတို့ မျက်စိရှေ့၌ ဘုန်းတော်ထင်ရှား၍ မြှောက်တင်ခံတော်မူလျက်၊ သူတို့က ဘုရားသခင်၏ မျက်နှာသာရသူများဖြစ်ကြောင်း သိမှတ်ကြသော ရောင်ခြည်တောက်ပသည့် သတ္တဝါတို့၏ ဂုဏ်ပြုခြင်းကို ခံတော်မူလျက် ရှုမြင်ကြသည်။” The Spirit of Prophecy, volume 2, 329, 330.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ဒံယေလကျမ်း - တစ်ရာ့ငါးဆယ့်ခုနစ်ကြိမ်မြောက်</dc:title>
  <dc:subject>ဒေဗီယယ်ကျမ်း၌ ကုရု၏ ပရောဖက်ဆန်သော သင်္ကေတအနက်ကို ဖော်ထုတ်ခြင်း</dc:subject>
  <dc:creator>Jeff Pippenger</dc:creator>
  <cp:keywords/>
  <dc:description>Generated by ArticleDigger from daniel\157_daniel.json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