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တစ်ရာငါးဆယ့်ရှစ်</w:t>
      </w:r>
      <w:r>
        <w:rPr>
          <w:rFonts w:ascii="Microsoft YaHei" w:hAnsi="Microsoft YaHei" w:eastAsia="Microsoft YaHei" w:cs="Microsoft YaHei"/>
        </w:rPr>
        <w:t>号</w:t>
      </w:r>
    </w:p>
    <w:p>
      <w:pPr>
        <w:pStyle w:val="ArticleSubtitle"/>
        <w:jc w:val="left"/>
      </w:pPr>
      <w:r>
        <w:rPr>
          <w:rFonts w:ascii="Myanmar Text" w:hAnsi="Myanmar Text" w:eastAsia="Myanmar Text" w:cs="Myanmar Text"/>
        </w:rPr>
        <w:t>ဒံယေလကျမ်း၌ ဝမ်းနည်းခြင်း၏ နေ့ရက်များကို နားလည်သဘောပေါက်ခြင်း—ဗျာဒိတ်ရူပါရုံကို ဖွင့်လှစ်ဖော်ထုတ်ခြင်း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2024-03-25</w:t>
      </w:r>
    </w:p>
    <w:p>
      <w:pPr>
        <w:pStyle w:val="ArticleScripture"/>
        <w:jc w:val="left"/>
      </w:pPr>
      <w:r>
        <w:rPr>
          <w:rFonts w:ascii="Myanmar Text" w:hAnsi="Myanmar Text" w:eastAsia="Myanmar Text" w:cs="Myanmar Text"/>
        </w:rPr>
        <w:t>ပေရရှားမင်းကြီး ကိုရု၏ နန်းတက်သည့် တတိယနှစ်တွင်၊ ဗေလတရှာဇာဟု ခေါ်ဝေါ်ခြင်းခံရသော ဒံယေလအား အရာတစ်ခု ဖွင့်ပြတော်မူ၏။ ထိုအရာသည် မှန်ကန်သောအရာဖြစ်သော်လည်း၊ ချိန်းထားသောအချိန်ကာလမှာ ရှည်လျား၏။ ထိုအရာကို သူ နားလည်၍၊ ထိုမြင်ကွင်း၏ အနက်ကိုလည်း သိမြင်နားလည်လေ၏။ ထိုနေ့ရက်များတွင် ငါ ဒံယေလသည် သုံးပတ်လုံးလုံး ဝမ်းနည်းပူဆွေးလျက်ရှိ၏။ ငါသည် အရသာရှိသော မုန့်ကို မစား၊ အသားနှင့် စပျစ်ရည်တို့လည်း ငါ့နှုတ်ထဲသို့ မဝင်စေ၊ သုံးပတ်ပြည့်မီတိုင်အောင် ငါကိုယ်ကို ဆီမလိမ်းမကပ်ခဲ့။ ပထမလ၏ နှစ်ဆယ့်လေးရက်နေ့တွင်၊ ငါသည် ဟိဒ္ဒေကေလဟု ခေါ်သော မြစ်ကြီး၏ ကမ်းနား၌ ရှိနေစဉ်။ ဒံယေလ ၁၀:၁–၄။</w:t>
      </w:r>
    </w:p>
    <w:p>
      <w:pPr>
        <w:pStyle w:val="ArticleBody"/>
        <w:jc w:val="left"/>
      </w:pPr>
      <w:r>
        <w:rPr>
          <w:rFonts w:ascii="Myanmar Text" w:hAnsi="Myanmar Text" w:eastAsia="Myanmar Text" w:cs="Myanmar Text"/>
        </w:rPr>
        <w:t>ဗျာဒိတ်ကျမ်း အခန်း ၁၁ ၌ ဖော်ပြထားသော သင်္ကေတဆန်သော သုံးရက်ခွဲကာလအတွင်း၊ သက်သေခံနှစ်ပါးသည် လမ်းမပေါ်၌ သေဆုံးလျက်ရှိနေစဉ်၊ ဗေလတေရှဇ္ဇာထံသို့ “အရာတစ်ခု” ကို ထုတ်ဖော်ပြသသည်။ ထိုမတိုင်မီ သူသည် “ရူပါရုံ” (mareh) ကို နားလည်ခဲ့ပြီးဖြစ်သည်၊ အကြောင်းမူကား အခန်း ၉ ၌ ဂါဗြေလသည် ယခင်ကပင် လာရောက်၍ ထိုရူပါရုံကို နားလည်စေခဲ့ပြီးဖြစ်သောကြောင့် ဖြစ်သည်။</w:t>
      </w:r>
    </w:p>
    <w:p>
      <w:pPr>
        <w:pStyle w:val="ArticleScripture"/>
        <w:jc w:val="left"/>
      </w:pPr>
      <w:r>
        <w:rPr>
          <w:rFonts w:ascii="Myanmar Text" w:hAnsi="Myanmar Text" w:eastAsia="Myanmar Text" w:cs="Myanmar Text"/>
        </w:rPr>
        <w:t>ထိုသို့ ငါသည် ဆုတောင်းလျက် ပြောဆိုနေစဉ်၊ အစအဦး၌ ငါမြင်ခဲ့သော ရူပါရုံအတွင်းမှ လူရုပ်သဏ္ဌာန်ရှိသော ဂါဗြေလသည် အလွန်လျင်မြန်စွာ ပျံသန်းလာစေခြင်းခံရ၍ ညနေပူဇော်သက္ကာဆက်သချိန်ခန့်၌ ငါ့ကို ထိမိလေ၏။ ထိုသူသည် ငါ့အား အသိပေး၍ စကားပြောလျက်၊ “အို ဒံယေလ၊ ယခု ငါသည် သင့်အား ပညာနှင့် နားလည်ခြင်းကို ပေးရန် ထွက်လာပြီ။ သင်၏ ပဌနာတောင်းလျှောက်ခြင်းများ၏ အစ၌ အမိန့်တော် ထွက်လာပြီး၊ ငါသည် သင့်အား ပြသရန် ရောက်လာပြီ။ အကြောင်းမူကား သင်သည် အလွန်ချစ်မြတ်နိုးခြင်းခံရသောသူ ဖြစ်၏။ ထို့ကြောင့် ဤအရာကို နားလည်လော့၊ ရူပါရုံကို ဆင်ခြင်လော့” ဟုဆိုလေ၏။ ဒံယေလ ၉:၂၁–၂၃။</w:t>
      </w:r>
    </w:p>
    <w:p>
      <w:pPr>
        <w:pStyle w:val="ArticleBody"/>
        <w:jc w:val="left"/>
      </w:pPr>
      <w:r>
        <w:rPr>
          <w:rFonts w:ascii="Myanmar Text" w:hAnsi="Myanmar Text" w:eastAsia="Myanmar Text" w:cs="Myanmar Text"/>
        </w:rPr>
        <w:t>“အစ၌ ရူပါရုံ၌ မိမိမြင်တွေ့ခဲ့သော” “ဂါဗြေလ လူ” ဟူသောစကားသည် “chazon” ဟူသော ပရောဖက်ပြုသမိုင်းဆိုင်ရာ ရူပါရုံကို ရည်ညွှန်းခြင်းဖြစ်ပြီး၊ ထိုသည် သတ္တမအခန်း၌ သမ္မာကျမ်းပရောဖက်ပြုချက်၏ နိုင်ငံများအကြောင်း ရူပါရုံကို ဒံယေလအား ဂါဗြေလက အနက်ဖော်ပြခဲ့ခြင်းကို ရည်ညွှန်းနေသည်။ သို့သော် ဒံယေလသည် ထိုနောက် ကိုးမအခန်း၌ ဆင်ခြင်ရမည့် “ရူပါရုံ” သည် “mareh” ဟူသော အသွင်သဏ္ဌာန်၏ ရူပါရုံ ဖြစ်သည်။ ထို့နောက် ဂါဗြေလသည် အနှစ် နှစ်ထောင်သုံးရာ ပရောဖက်ပြုချက်၏ သမိုင်းဆိုင်ရာ ခွဲခြမ်းဖော်ပြချက်ကို ဒံယေလအား ပေးသည်။</w:t>
      </w:r>
    </w:p>
    <w:p>
      <w:pPr>
        <w:pStyle w:val="ArticleBody"/>
        <w:jc w:val="left"/>
      </w:pPr>
      <w:r>
        <w:rPr>
          <w:rFonts w:ascii="Myanmar Text" w:hAnsi="Myanmar Text" w:eastAsia="Myanmar Text" w:cs="Myanmar Text"/>
        </w:rPr>
        <w:t>ကိုးခန်းသည် ဒါရိယု၏ ပထမနှစ်တွင် ပြည့်စုံခဲ့သည်။ ဗေလတရှာဇာသည် “ကုရု၏ တတိယနှစ်တွင်” မိမိ “ရူပါရုံကို နားလည်ခဲ့သည်” ဟု ဆိုသောအခါ၊ သူသည် “mareh” ဟုခေါ်သော ရူပါရုံကို နှစ်နှစ်ကြာ နားလည်ထားပြီးဖြစ်သည်။ ဗေလတရှာဇာက ဝမ်းနည်းမြည်တမ်းသော “ထိုနေ့ရက်များ၌” နားလည်သဘောပေါက်လာခဲ့သောအရာမှာ “thing” ဖြစ်ပြီး၊ ၎င်းမှာ ဟေဗြဲစကားလုံး “dabar” ကို ဆိုလိုသည်။ ထိုအရာသည် ရှည်လျားသောအရာဖြစ်၏၊ အကြောင်းမူကား သတ်မှတ်ထားသောကာလသည် နှစ်ပေါင်း နှစ်ထောင့်ငါးရာနှစ်ဆယ် ဖြစ်သောကြောင့်တည်း။</w:t>
      </w:r>
    </w:p>
    <w:p>
      <w:pPr>
        <w:pStyle w:val="ArticleBody"/>
        <w:jc w:val="left"/>
      </w:pPr>
      <w:r>
        <w:rPr>
          <w:rFonts w:ascii="Myanmar Text" w:hAnsi="Myanmar Text" w:eastAsia="Myanmar Text" w:cs="Myanmar Text"/>
        </w:rPr>
        <w:t>ဒန်နီယေလသည် “အရာ” အချို့ကို ယခင်ကတည်းက နားလည်ထားပြီးဖြစ်သည်။ အကြောင်းမူကား သူသည် အခန်းကိုးတွင် လေဝိဝတ္တု နှစ်ဆယ့်ခြောက်၏ ဆုတောင်းချက်ကို ဆောင်ရွက်နေခဲ့သဖြင့်၊ ထိုဆုတောင်းချက်သည် “အရာ” ၏ ဆုတောင်းချက်ဖြစ်သည်။ “ခုနစ်ကြိမ်” အပေါ် အလင်းတိုးပွားလာခဲ့ပြီး၊ ထိုအရာကို ဗေလတရှဇ်သည် ငိုကြွေးမြည်တမ်းခြင်း နှစ်ဆယ့်တစ်ရက်အတွင်း နားလည်လာခဲ့သည်။ ထို့ပြင် ငိုကြွေးမြည်တမ်းသော ထိုရက်များအတွင်း “ခုနစ်ကြိမ်” အပေါ် အလင်းတိုးပွားလာခြင်းသည် ၁၈၅၆ ခုနှစ်တွင် “ခုနစ်ကြိမ်” အပေါ် အလင်းတိုးပွားလာခြင်းကို ပုံဆောင်ပြသခဲ့သည်။ မီလာရိုက်များသည်လည်း “ခုနစ်ကြိမ်” အကြောင်းကို ယခင်ကတည်းက သိရှိခဲ့ကြသည်။ အကြောင်းမူကား သူတို့သည် ထိုအရာကို ကြေညာခဲ့ကြသောကြောင့်ဖြစ်သည်။ သို့ရာတွင် ဖီလဒဲလ်ဖိယာလှုပ်ရှားမှုမှ လာအိုဒိကဲယာလှုပ်ရှားမှုသို့ ပြောင်းရွှေ့ဝင်ရောက်ခဲ့သော သူတို့၏ သမိုင်းကာလအတိအကျ၌၊ သူတို့ကို စမ်းသပ်ရန် ထပ်တိုးပေးမည့် အလင်းတစ်ရပ်လည်း ရှိခဲ့သည်။</w:t>
      </w:r>
    </w:p>
    <w:p>
      <w:pPr>
        <w:pStyle w:val="ArticleBody"/>
        <w:jc w:val="left"/>
      </w:pPr>
      <w:r>
        <w:rPr>
          <w:rFonts w:ascii="Myanmar Text" w:hAnsi="Myanmar Text" w:eastAsia="Myanmar Text" w:cs="Myanmar Text"/>
        </w:rPr>
        <w:t>ဗေလတရှာဇာ၏ ဝမ်းနည်းငိုကြွေးသော နေ့ရက်များသည် ဖိလဒယ်ဖိယ လှုပ်ရှားမှုမှ လော်ဒီကိယ လှုပ်ရှားမှုသို့ 1856 ခုနှစ်တွင် ပြောင်းရွှေ့သွားခြင်းနှင့်၊ ထို့နောက် 1863 ခုနှစ်တွင် လော်ဒီကိယ အက်ဒ်ဗင့်တစ် အသင်းတော်သို့ ရောက်ရှိသွားခြင်းတို့၏ ပရောဖက်ပြုသမိုင်းနှင့် ပြိုင်ညီနေသည်။ “ခုနစ်ကာလ” အပေါ် တိုးမြှင့်သော အလင်းရရှိလာခြင်းနှင့် ဆိုင်သော ဗေလတရှာဇာ၏ သမိုင်းနှင့် မီလာရိုက်တို့၏ သမိုင်းနှစ်ရပ်လုံးသည်၊ တတိယကောင်းကင်တမန်၏ လော်ဒီကိယ လှုပ်ရှားမှုမှ တစ်ရာလေးဆယ့်လေးထောင်တို့၏ ဖိလဒယ်ဖိယ လှုပ်ရှားမှုသို့ ကူးပြောင်းသည့် အခြေအနေနှင့် ကိုက်ညီသကဲ့သို့၊ “ခုနစ်ကာလ” အပေါ် တိုးမြှင့်သော အလင်းကို ဖွင့်ပြရမည့် အချိန်ဖြစ်သော စောင့်ဆိုင်းကာလအတွင်းရှိ ဝမ်းနည်းငိုကြွေးရာ နေ့ရက်များနှင့်လည်း ကိုက်ညီလျက်ရှိသည်။</w:t>
      </w:r>
    </w:p>
    <w:p>
      <w:pPr>
        <w:pStyle w:val="ArticleBody"/>
        <w:jc w:val="left"/>
      </w:pPr>
      <w:r>
        <w:rPr>
          <w:rFonts w:ascii="Myanmar Text" w:hAnsi="Myanmar Text" w:eastAsia="Myanmar Text" w:cs="Myanmar Text"/>
        </w:rPr>
        <w:t>ဗေလတရှာဇာသည် တမန်တော်တစ်ပါးကိုလည်းကောင်း၊ လှုပ်ရှားမှုတစ်ရပ်ကိုလည်းကောင်း ကိုယ်စားပြုသည်။ သူ၏ ဝမ်းနည်းမြည်တမ်းရာနေ့ရက်များ၌ ထိုတမန်တော်သည် “အရာ” ကို—အမှန်တရားဖြစ်သောအရာကို—နားလည်ရမည်ဖြစ်ပြီး၊ ထို့နောက် ၂၀၂၃ ခုနှစ်တွင် မိက္ခေလသည် သက်သေခံနှစ်ပါးကို ပြန်လည်အသက်ရှင်စေသောအခါ၊ ထို “အရာ” ကို လှုပ်ရှားမှုတစ်ရပ်ထံ တင်ပြရမည်ဖြစ်သည်။</w:t>
      </w:r>
    </w:p>
    <w:p>
      <w:pPr>
        <w:pStyle w:val="ArticleBody"/>
        <w:jc w:val="left"/>
      </w:pPr>
      <w:r>
        <w:rPr>
          <w:rFonts w:ascii="Myanmar Text" w:hAnsi="Myanmar Text" w:eastAsia="Myanmar Text" w:cs="Myanmar Text"/>
        </w:rPr>
        <w:t>ဟီဗြဲစကားလုံး “mareh” (ခရစ်တော်၏ ပေါ်ထွန်းသဏ္ဌာန်ကို မြင်တွေ့ရသော ဗျာဒိတ်) ကို ဒံယေလသည် ပထမပိုဒ်တွင် နားလည်ခဲ့သည်ဟု ဖော်ပြထားပြီး၊ ထိုစကားလုံးကို ဒံယေလ၏ နောက်ဆုံးဗျာဒိတ်၌ လေးကြိမ် တင်ပြထားသည်။ ထိုအနက် နှစ်ကြိမ်ကို “ဗျာဒိတ်” ဟု ဘာသာပြန်ထားပြီး၊ နှစ်ကြိမ်ကို “ပေါ်ထွန်းသဏ္ဌာန်” ဟု ဘာသာပြန်ထားသည်။ ပထမပိုဒ်၌ ဒံယေလက ထိုစကားလုံးကို ပထမအကြိမ် အသုံးပြုသောအခါ၊ သူသည် “ဗျာဒိတ်” ကို နားလည်ခဲ့ကြောင်း ဖော်ပြနေသော်လည်း၊ ကျန်သော သုံးကြိမ်သော ရည်ညွှန်းချက်များက ဒံယေလသည် ထိုဗျာဒိတ်ကို တွေ့ကြုံခံစားနေခြင်းကို ဖော်ပြထားသည်။ ခြောက်ပိုဒ်၌ ခရစ်တော်၏ မျက်နှာတော်သည် “လျှပ်စစ်၏ ‘ပေါ်ထွန်းသဏ္ဌာန်’ ကဲ့သို့” ဖြစ်၏။</w:t>
      </w:r>
    </w:p>
    <w:p>
      <w:pPr>
        <w:pStyle w:val="ArticleScripture"/>
        <w:jc w:val="left"/>
      </w:pPr>
      <w:r>
        <w:rPr>
          <w:rFonts w:ascii="Myanmar Text" w:hAnsi="Myanmar Text" w:eastAsia="Myanmar Text" w:cs="Myanmar Text"/>
        </w:rPr>
        <w:t>ပထမလ၏ နှစ်ဆယ့်လေးရက်နေ့တွင်၊ ငါသည် ဟိဒ္ဒကေလဟုခေါ်သော မြစ်ကြီး၏ နံဘေး၌ ရှိနေစဉ်၊ ထို့နောက် ငါသည် မျက်စိကို မြှောက်၍ ကြည့်လိုက်ရာ၊ ပိတ်ချောဝတ်ရုံကို ဝတ်ဆင်လျက်၊ ဥဖတ်ရွှေသန့်ဖြင့် ခါးကို ချည်နှောင်ထားသော လူတစ်ဦးကို မြင်ရ၏။ သူ၏ ကိုယ်ခန္ဓာသည် ဘေရလ်ကျောက်ကဲ့သို့ ဖြစ်၍၊ သူ၏ မျက်နှာသည် လျှပ်စစ်ရောင်ခြည်၏ အသွင်ကဲ့သို့လည်းကောင်း၊ သူ၏ မျက်စိတို့သည် မီးတိုင်များကဲ့သို့လည်းကောင်း၊ သူ၏ လက်မောင်းနှင့် ခြေတို့သည် တောက်ပြောင်စွာ ပွတ်တိုက်ထားသော ကြေးဝါရောင်ကဲ့သို့လည်းကောင်း၊ သူ၏ စကားသံသည် လူအစုအဝေးကြီး၏ အသံကဲ့သို့လည်းကောင်း ဖြစ်၏။ ဤရူပါရုံကို ငါ ဒံယေလတစ်ယောက်တည်းသာ မြင်ရ၏။ အဘယ်ကြောင့်ဆိုသော် ငါနှင့်အတူ ရှိသော သူတို့သည် ရူပါရုံကို မမြင်ကြသော်လည်း၊ ကြီးမားသော တုန်လှုပ်ခြင်းသည် သူတို့အပေါ် ကျရောက်သဖြင့်၊ ပုန်းကွယ်ရန် ပြေးသွားကြသောကြောင့် ဖြစ်၏။ ထို့ကြောင့် ငါသည် တစ်ယောက်တည်း ကျန်ရစ်လျက် ဤကြီးမြတ်သော ရူပါရုံကို မြင်ရ၏။ ငါ၌ ခွန်အားတစ်စုံတစ်ရာမျှ မကျန်ရစ်တော့။ အကြောင်းမူကား၊ ငါ၏ အလှအပသည် ငါ့အတွင်း၌ ပျက်စီးခြင်းသို့ ပြောင်းလဲသွား၍၊ ငါသည် ခွန်အားကို မထိန်းသိမ်းနိုင်တော့။ ဒံယေလ ၁၀:၄–၈။</w:t>
      </w:r>
    </w:p>
    <w:p>
      <w:pPr>
        <w:pStyle w:val="ArticleBody"/>
        <w:jc w:val="left"/>
      </w:pPr>
      <w:r>
        <w:rPr>
          <w:rFonts w:ascii="Myanmar Text" w:hAnsi="Myanmar Text" w:eastAsia="Myanmar Text" w:cs="Myanmar Text"/>
        </w:rPr>
        <w:t>“ဗျာဒိတ်” ဟု ဘာသာပြန်ထားသော ဟီဘရူးစကားလုံးတစ်လုံး ထပ်မံရှိသေးသည်။ ဟီဘရူးစကားလုံး “mareh” ၏ လက္ခဏာအချို့ကို ပထမဦးစွာ ဖော်ပြပြီးနောက်၊ ထိုစကားလုံးကို ကျွန်ုပ်တို့ ဆွေးနွေးမည်။ ယခင်အခန်းငယ်များတွင် “appearance” ဟူသော စကားလုံးသည် ဟီဘရူးစကားလုံး “mareh” ကို ဆိုလိုသည်။ ထိုစကားလုံးတူညီသော စကားလုံးကို အခန်းငယ် ဆယ့်ခြောက်၌ “vision” ဟု ဘာသာပြန်ထားသည်။ အခန်းငယ် ဆယ့်ခြောက်၌ ခရစ်တော်၏ ဗျာဒိတ်ကြောင့် ဒန်ယေလသည် ဝမ်းနည်းခြင်းသို့ ရောက်လေ၏။</w:t>
      </w:r>
    </w:p>
    <w:p>
      <w:pPr>
        <w:pStyle w:val="ArticleScripture"/>
        <w:jc w:val="left"/>
      </w:pPr>
      <w:r>
        <w:rPr>
          <w:rFonts w:ascii="Myanmar Text" w:hAnsi="Myanmar Text" w:eastAsia="Myanmar Text" w:cs="Myanmar Text"/>
        </w:rPr>
        <w:t>ထို့နောက်၊ လူသားတို့၏သားများ၏ ပုံသဏ္ဍာန်နှင့် တူသောသူတစ်ဦးသည် ငါ၏နှုတ်ခမ်းတို့ကို ထိတော်မူ၏။ ထိုအခါ ငါသည် နှုတ်ကိုဖွင့်၍ စကားပြောကာ၊ ငါ့ရှေ့၌ ရပ်နေသောသူအား “အရှင်မင်းကြီး၊ ဤဗျာဒိတ်ကြောင့် ငါ၏ဝေဒနာတို့သည် ငါ့အပေါ်သို့ ပြန်လှည့်ရောက်လာကြပြီး၊ ငါသည် အင်အားတစ်စုံတစ်ရာမျှ မကျန်ရှိတော့ပါ” ဟုဆိုလေ၏။ ဒံယေလ ၁၀:၁၆။</w:t>
      </w:r>
    </w:p>
    <w:p>
      <w:pPr>
        <w:pStyle w:val="ArticleBody"/>
        <w:jc w:val="left"/>
      </w:pPr>
      <w:r>
        <w:rPr>
          <w:rFonts w:ascii="Myanmar Text" w:hAnsi="Myanmar Text" w:eastAsia="Myanmar Text" w:cs="Myanmar Text"/>
        </w:rPr>
        <w:t>“sorrows” ဟု ဘာသာပြန်ထားသော ဟေဗြဲစကားလုံးသည် အဓိပ္ပာယ်အားဖြင့် “ပတ္တာ” ဖြစ်ပြီး၊ ထိုကျမ်းပိုဒ်တွင် ဒါနိယေလမြင်ခဲ့သော ခရစ်တော်၏ ပေါ်ထွန်းခြင်းဆိုင်ရာ “ရူပါရုံ” သည် ပတ္တာတစ်ခုပြောင်းလဲလှည့်သကဲ့သို့ ဖြစ်ခဲ့သည်။ ပရောဖက်ပြုချက်၌ “ပတ္တာ” သည် အလှည့်အပြောင်းအမှတ်ကို ကိုယ်စားပြုသည်။</w:t>
      </w:r>
    </w:p>
    <w:p>
      <w:pPr>
        <w:pStyle w:val="ArticleScripture"/>
        <w:jc w:val="left"/>
      </w:pPr>
      <w:r>
        <w:rPr>
          <w:rFonts w:ascii="Myanmar Text" w:hAnsi="Myanmar Text" w:eastAsia="Myanmar Text" w:cs="Myanmar Text"/>
        </w:rPr>
        <w:t>“အတိတ်သမိုင်းမှ သင်ယူရမည့် သင်ခန်းစာများ ရှိကြ၏။ လူအားလုံးသည် ဘုရားသခင်သည် ယခင်က အစဉ်အမြဲ ပြုတော်မူခဲ့သည့် နည်းလမ်းတူအတိုင်း ယခုလည်း လုပ်ဆောင်တော်မူကြောင်းကို နားလည်စေရန် ဤအရာများကို အလေးထား၍ ဂရုပြုစေခြင်းဖြစ်၏။ ဧဒင်ဥယျာဉ်၌ အာဒံအား ဝိညာဉ်တော်သတင်းကောင်းကို ပထမဆုံး ကြေညာခဲ့သည့် အချိန်မှစ၍ အစဉ်အဆက် ဖြစ်သကဲ့သို့ပင်၊ ယနေ့လည်း ကိုယ်တော်၏ လက်တော်သည် ကိုယ်တော်၏ အမှုတော်၌လည်းကောင်း၊ လူမျိုးအပေါင်းတို့အလယ်၌လည်းကောင်း ထင်ရှားစွာ မြင်ရ၏။”</w:t>
      </w:r>
    </w:p>
    <w:p>
      <w:pPr>
        <w:pStyle w:val="ArticleScripture"/>
        <w:jc w:val="left"/>
      </w:pPr>
      <w:r>
        <w:rPr>
          <w:rFonts w:ascii="Myanmar Text" w:hAnsi="Myanmar Text" w:eastAsia="Myanmar Text" w:cs="Myanmar Text"/>
        </w:rPr>
        <w:t>“လူမျိုးနိုင်ငံများ၏ သမိုင်းတွင်လည်းကောင်း၊ အသင်းတော်၏ သမိုင်းတွင်လည်းကောင်း လမ်းခွဲမှတ်များဖြစ်သော ကာလအပိုင်းအခြားများ ရှိကြသည်။ ဘုရားသခင်၏ အုပ်ထိန်းတော်မူခြင်းအောက်၌ ဤကဲ့သို့သော အကျပ်အတည်းအခြေအနေမျိုးများ ရောက်ရှိလာသောအခါ ထိုအချိန်အတွက် အလင်းကို ပေးတော်မူသည်။ ထိုအလင်းကို လက်ခံလျှင် ဝိညာဉ်ရေးရာ တိုးတက်မှု ရှိလာသည်။ ထိုအလင်းကို ပယ်ချလျှင် ဝိညာဉ်ရေးရာ ကျဆင်းယိုယွင်းမှုနှင့် သင်္ဘောပျက်သကဲ့သို့ ပျက်စီးခြင်းတို့သည် နောက်တော်လိုက်လာကြသည်။ သခင်သည် မိမိ၏ နှုတ်ကပတ်တော်၌ သတင်းကောင်း၏ တိုက်စစ်ဆင်သော လုပ်ငန်းကို၊ အတိတ်ကာလ၌ မည်သို့ ဆောင်ရွက်ခဲ့သည်ကိုလည်းကောင်း၊ အနာဂတ်ကာလ၌ မည်သို့ ဖြစ်လိမ့်မည်ကိုလည်းကောင်း၊ စာတန်၏ ကိုယ်စားလှယ်အင်အားများက မိမိတို့၏ နောက်ဆုံး အံ့ဖွယ်လှုပ်ရှားမှုကို ပြုလုပ်မည့် အဆုံးသတ်ပဋိပက္ခအထိပင် ဖွင့်လှစ်ပြတော်မူခဲ့သည်။” Bible Echo, August 26, 1895.</w:t>
      </w:r>
    </w:p>
    <w:p>
      <w:pPr>
        <w:pStyle w:val="ArticleBody"/>
        <w:jc w:val="left"/>
      </w:pPr>
      <w:r>
        <w:rPr>
          <w:rFonts w:ascii="Myanmar Text" w:hAnsi="Myanmar Text" w:eastAsia="Myanmar Text" w:cs="Myanmar Text"/>
        </w:rPr>
        <w:t>အခန်းငယ် ဆယ့်ခြောက်သည် ဗေလတရှာဇာ ကိုယ်စားပြုနေသော သမိုင်း၌ လှည့်ပြောင်းမှတ်တိုင်တစ်ခုကို ဖော်ပြသည်။ ၎င်းသည် ရီပဘလီကန် ချိုင့် (နိုင်ငံ) အတွက်လည်းကောင်း၊ ပရိုတက်စတင့် ချိုင့် (အသင်းတော်) အတွက်လည်းကောင်း လှည့်ပြောင်းမှတ်တိုင်တစ်ခုဖြစ်သည်။ ၎င်းသည် အကျပ်အတည်းတစ်ခုကို ကိုယ်စားပြုသကဲ့သို့၊ ထိုသမိုင်းအတွက် အထူးအလင်း ပေးအပ်ခံရသော အချက်အဖြစ်လည်း ကိုယ်စားပြုသည်။ ဒန်နီယယ်အတွက် လှည့်ပြောင်းမှတ်တိုင်သည် ဒန်နီယယ် “ထိတွေ့” ခံရသောအခါ ဖြစ်ပေါ်ခဲ့ပြီး၊ ထိုသည် သုံးကြိမ်အနက် ဒုတိယအကြိမ်ဖြစ်သည်။ ဒန်နီယယ်သည် သုံးကြိမ် ထိတွေ့ခံရမည်ဖြစ်ပြီး၊ သူ ထိတွေ့ခံရသော ဒုတိယအကြိမ်သည် ဒန်နီယယ်အတွက် လှည့်ပြောင်းမှတ်တိုင်တစ်ခုဖြစ်ခဲ့သည်။ ထိုလှည့်ပြောင်းမှတ်တိုင်သည် ဒန်နီယယ်က “mareh” ရူပါရုံကို မြင်ခဲ့သော သုံးကြိမ်အနက် ဒုတိယအကြိမ်လည်းဖြစ်သည်။</w:t>
      </w:r>
    </w:p>
    <w:p>
      <w:pPr>
        <w:pStyle w:val="ArticleScripture"/>
        <w:jc w:val="left"/>
      </w:pPr>
      <w:r>
        <w:rPr>
          <w:rFonts w:ascii="Myanmar Text" w:hAnsi="Myanmar Text" w:eastAsia="Myanmar Text" w:cs="Myanmar Text"/>
        </w:rPr>
        <w:t>ထိုနောက်၊ လူသားတို့၏သဏ္ဍာန်နှင့်တူသောသူတစ်ဦးသည် ငါ၏နှုတ်ခမ်းကို ထိတော်မူ၏။ ထိုအခါ ငါသည် ငါ၏နှုတ်ကို ဖွင့်၍ ပြောဆိုလျက်၊ ငါ့ရှေ့၌ ရပ်နေသောသူအား “အို၊ အရှင်၊ ဤရူပါရုံကြောင့် ငါ၏ဝမ်းနည်းပူဆွေးမှုများသည် ငါ့အပေါ်သို့ ပြန်လှည့်ရောက်လာပြီး၊ ငါသည် ခွန်အားမရှိတော့ပါ” ဟု လျှောက်ဆို၏။ ဒံယေလ ၁၀း၁၆။</w:t>
      </w:r>
    </w:p>
    <w:p>
      <w:pPr>
        <w:pStyle w:val="ArticleBody"/>
        <w:jc w:val="left"/>
      </w:pPr>
      <w:r>
        <w:rPr>
          <w:rFonts w:ascii="Myanmar Text" w:hAnsi="Myanmar Text" w:eastAsia="Myanmar Text" w:cs="Myanmar Text"/>
        </w:rPr>
        <w:t>“mareh” ဟူသော စကားလုံးကို ဒံယေလက အသုံးပြုထားသော အကြိမ်လေးကြိမ်အနက် ပထမအကြိမ်မှာ သူသည် ထိုရူပါရုံကို နားလည်ကြောင်း မိမိ၏သက်သေခံချက် ဖြစ်သည်ဟု မကြာမီ ကျွန်ုပ်တို့သည် ထိုထိတွေ့ခြင်း သုံးကြိမ်ကို ဆွေးနွေးမည်ဖြစ်သည်။ နောက်ဆုံး သုံးကြိမ်သော ရည်ညွှန်းချက်များမှာ သူသည် ထိုပုံပန်းသဏ္ဌာန်ကို အမှန်တကယ် မြင်တွေ့သောအခါ သူ၏အတွေ့အကြုံကို ဖော်ပြထားသည်။ တတိယအကြိမ်တွင် သူသည် ထိုပုံပန်းသဏ္ဌာန်၏ ရူပါရုံကို အခန်းငယ် ၁၈ ၌ သတ်မှတ်ဖော်ပြထားပြီး၊ ထိုနေရာတွင် သူသည် တတိယအကြိမ်အဖြစ် ထိတွေ့ခံရသည်။</w:t>
      </w:r>
    </w:p>
    <w:p>
      <w:pPr>
        <w:pStyle w:val="ArticleScripture"/>
        <w:jc w:val="left"/>
      </w:pPr>
      <w:r>
        <w:rPr>
          <w:rFonts w:ascii="Myanmar Text" w:hAnsi="Myanmar Text" w:eastAsia="Myanmar Text" w:cs="Myanmar Text"/>
        </w:rPr>
        <w:t>ထိုနောက် လူတစ်ယောက်၏ ပုံသဏ္ဍာန်နှင့်တူသောသူ တစ်ပါးသည် တဖန်လာ၍ ကျွန်ုပ်ကို ထိတို့ပြီး၊ ကျွန်ုပ်အား ခွန်အားပေးလေ၏။ ဒံယေလ ၁၀:၁၈။</w:t>
      </w:r>
    </w:p>
    <w:p>
      <w:pPr>
        <w:pStyle w:val="ArticleBody"/>
        <w:jc w:val="left"/>
      </w:pPr>
      <w:r>
        <w:rPr>
          <w:rFonts w:ascii="Myanmar Text" w:hAnsi="Myanmar Text" w:eastAsia="Myanmar Text" w:cs="Myanmar Text"/>
        </w:rPr>
        <w:t>တစ်ဆယ့်ခြောက်မြောက်အခန်းငယ်၌ ဖော်ပြထားသော ဒုတိယအကြိမ်ထိတွေ့မှု၊ အတိအကျဆိုလျှင် “marah” ရူပါရုံကို ဒုတိယအကြိမ် ရည်ညွှန်းထားခြင်းတွင် သူ၏ခွန်အားသည် ကုန်သွားသော်လည်း၊ တတိယအကြိမ် ထိတွေ့မှု၌ သူ၏ခွန်အားသည် ပြန်လည်ရရှိလာသည်။ အခန်းငယ် ၁၀၊ ၁၆ နှင့် ၁၈ တို့၌ ဒန်နီယေလကို ထိတွေ့ခြင်းရှိသည်။ အခန်းငယ် ၆ ၌ ဒန်နီယေလသည် ခရစ်တော်၏ အသွင်အပြင်ကို မြင်ပြီးနောက် ဂါဘရီယေလကိုလည်း မြင်ရသည်။ ထို့နောက် အခန်းငယ် ၁၀ ၌ ဂါဘရီယေလသည် ဒန်နီယေလကို ပထမအကြိမ် ထိတွေ့သည်။</w:t>
      </w:r>
    </w:p>
    <w:p>
      <w:pPr>
        <w:pStyle w:val="ArticleScripture"/>
        <w:jc w:val="left"/>
      </w:pPr>
      <w:r>
        <w:rPr>
          <w:rFonts w:ascii="Myanmar Text" w:hAnsi="Myanmar Text" w:eastAsia="Myanmar Text" w:cs="Myanmar Text"/>
        </w:rPr>
        <w:t>ထို့နောက် အကျွန်ုပ်သည် မျက်စိကိုမြှောက်၍ ကြည့်လျှင်၊ ပိတ်ချောအဝတ်ကို ဝတ်ဆင်၍ ဥဖတ်၏ ရွှေသန့်ဖြင့် ခါးပတ်စည်းထားသော လူတစ်ဦးကို မြင်ရ၏။ သူ၏ကိုယ်ခန္ဓာသည် ကျောက်မျက်ဗေရယ်နှင့်တူ၏။ သူ၏မျက်နှာသည် လျှပ်စီးထင်ရှားသကဲ့သို့ဖြစ်၏။ သူ၏မျက်လုံးတို့သည် မီးခွက်များကဲ့သို့ဖြစ်၏။ သူ၏လက်မောင်းနှင့် ခြေတို့သည် တောက်ပြောင်စွာ ချောမွတ်ထားသော ကြေးဝါအရောင်နှင့်တူ၏။ သူ၏စကားသံသည် လူအစုအဝေးကြီး၏အသံကဲ့သို့ဖြစ်၏။ ထိုရူပါရုံကို အကျွန်ုပ် ဒံယေလတစ်ဦးတည်းသာ မြင်ရ၏။ အကျွန်ုပ်နှင့်အတူရှိသော လူတို့မူကား ထိုရူပါရုံကို မမြင်ကြသော်လည်း၊ ကြီးမားသော တုန်လှုပ်ခြင်းသည် သူတို့အပေါ်သို့ ကျရောက်သဖြင့်၊ ပုန်းအောင်းရန် ထွက်ပြေးကြ၏။ ထို့ကြောင့် အကျွန်ုပ်တစ်ဦးတည်းသာ ကျန်ရစ်၍ ဤကြီးမားသော ရူပါရုံကို မြင်ရ၏။ အကျွန်ုပ်၌ ခွန်အားမကျန်တော့ဘဲ၊ အကျွန်ုပ်၏ အဆင်းလှပမှုသည် အကျွန်ုပ်အတွင်း၌ ပျက်ယွင်းခြင်းသို့ ပြောင်းလဲသွား၍၊ အကျွန်ုပ်သည် ခွန်အားကို မထိန်းသိမ်းနိုင်တော့။</w:t>
      </w:r>
    </w:p>
    <w:p>
      <w:pPr>
        <w:pStyle w:val="ArticleScripture"/>
        <w:jc w:val="left"/>
      </w:pPr>
      <w:r>
        <w:rPr>
          <w:rFonts w:ascii="Myanmar Text" w:hAnsi="Myanmar Text" w:eastAsia="Myanmar Text" w:cs="Myanmar Text"/>
        </w:rPr>
        <w:t>သို့ရာတွင် သူ၏စကားသံကို ငါကြားရ၏။ သူ၏စကားသံကို ငါကြားသောအခါ၊ ငါသည် မျက်နှာမှောက်လျက် မြေသို့မျက်နှာချ၍ နက်ရှိုင်းသောအိပ်ပျော်ခြင်းသို့ ကျရောက်လေ၏။ ထို့နောက် ကြည့်ရှုလော့၊ လက်တစ်ဖက်က ငါ့ကိုထိ၍ ငါ့ကို ဒူးပေါ်၌လည်းကောင်း၊ လက်ဖဝါးများပေါ်၌လည်းကောင်း ထားလေ၏။ ထို့နောက် သူက ငါ့အား၊ အလွန်ချစ်မြတ်နိုးခြင်းခံရသောသူ ဒံယေလ၊ ငါသည် သင့်အား ပြောသောစကားများကို နားလည်လော့၊ တည့်တည့်ရပ်လော့။ အကြောင်းမူကား ယခု ငါသည် သင့်ထံသို့ စေလွှတ်ခြင်းခံရသောသူဖြစ်၏ ဟုဆို၏။ ထိုစကားကို ငါ့အား ပြောပြီးသောအခါ၊ ငါသည် တုန်လှုပ်လျက် ရပ်လေ၏။ ထို့နောက် သူက ငါ့အား၊ ဒံယေလ၊ မကြောက်နှင့်။ အကြောင်းမူကား သင်သည် နားလည်ရန် စိတ်နှလုံးကိုထား၍ သင်၏ဘုရားသခင်ရှေ့၌ ကိုယ်ကိုနှိမ့်ချဆုံးမရန် အစပြုသော ပထမနေ့မှစ၍ သင်၏စကားများကို ကြားနာပြီးဖြစ်၏။ ငါသည်လည်း သင်၏စကားများကြောင့် ရောက်လာခြင်းဖြစ်၏။ သို့ရာတွင် ပေရရှားနိုင်ငံ၏ မင်းသားသည် ငါ့ကို နှစ်ဆယ့်တစ်ရက်တိုင်တိုင် ဆီးတားလေ၏။ သို့သော် ကြည့်ရှုလော့၊ အကြီးတန်းမင်းသားတို့တွင် တစ်ပါးဖြစ်သော မိက္ခေလသည် ငါ့ကို ကူညီရန် လာလေ၏။ ထိုအခါ ငါသည် ပေရရှားမင်းတို့နှင့်အတူ ထိုအရပ်၌ ကျန်နေလေ၏။ ယခုမူကား နောက်ဆုံးသောနေ့ရက်များ၌ သင်၏လူမျိုးအပေါ်၌ ဖြစ်ပေါ်မည့်အရာကို သင့်အား နားလည်စေခြင်းငှာ ငါရောက်လာပြီ။ အကြောင်းမူကား ထိုရူပါရုံသည် နေ့ရက်များစွာအတွက် ဖြစ်သေး၏။ ဒံယေလ 10:5–14။</w:t>
      </w:r>
    </w:p>
    <w:p>
      <w:pPr>
        <w:pStyle w:val="ArticleBody"/>
        <w:jc w:val="left"/>
      </w:pPr>
      <w:r>
        <w:rPr>
          <w:rFonts w:ascii="Myanmar Text" w:hAnsi="Myanmar Text" w:eastAsia="Myanmar Text" w:cs="Myanmar Text"/>
        </w:rPr>
        <w:t>ထို့နောက်၊ အခန်းငယ် ၁၆ တွင် ဒန်နီယေလသည် ခရစ်တော်၏ ဗျာဒိတ်ရူပါရုံကို မြင်သောအခါ ဒုတိယအကြိမ် ထိတွေ့ခံရ၏။</w:t>
      </w:r>
    </w:p>
    <w:p>
      <w:pPr>
        <w:pStyle w:val="ArticleScripture"/>
        <w:jc w:val="left"/>
      </w:pPr>
      <w:r>
        <w:rPr>
          <w:rFonts w:ascii="Myanmar Text" w:hAnsi="Myanmar Text" w:eastAsia="Myanmar Text" w:cs="Myanmar Text"/>
        </w:rPr>
        <w:t>ထိုသို့သောစကားများကို ကိုယ်တော်သည် အကျွန်ုပ်အား မိန့်တော်မူပြီးနောက်၊ အကျွန်ုပ်သည် မျက်နှာကို မြေသို့ငုံ့၍ စကားမပြောနိုင်သောသူဖြစ်လေ၏။ ထိုအခါ လူသားတို့၏ ပုံသဏ္ဍာန်နှင့်တူသောသူတစ်ပါးသည် အကျွန်ုပ်၏နှုတ်ခမ်းတို့ကို ထိလေ၏။ ထို့နောက် အကျွန်ုပ်သည် နှုတ်ကိုဖွင့်၍ စကားပြောကာ၊ အကျွန်ုပ်ရှေ့၌ ရပ်နေသောသူအား၊ အရှင်ကျွန်ုပ်၊ ဤရူပါရုံကြောင့် အကျွန်ုပ်၏ဝေဒနာများသည် အကျွန်ုပ်အပေါ်သို့ ပြန်ရောက်လာ၍၊ အကျွန်ုပ်၌ ခွန်အားမကျန်ရစ်တော့ပါ။ အကြောင်းမူကား၊ ဤအရှင်ကျွန်ုပ်၏ ကျွန်သည် ဤအရှင်ကျွန်ုပ်နှင့် မည်သို့စကားပြောနိုင်မည်နည်း။ အကျွန်ုပ်အဖို့မူ၊ ချက်ချင်းပင် အကျွန်ုပ်၌ ခွန်အားမကျန်ရစ်တော့သကဲ့သို့၊ အကျွန်ုပ်၌ အသက်ရှူခြင်းလည်း မကျန်ရစ်တော့ပါဟု လျှောက်ဆိုလေ၏။ ဒံယေလ ၁၀:၁၅–၁၇။</w:t>
      </w:r>
    </w:p>
    <w:p>
      <w:pPr>
        <w:pStyle w:val="ArticleBody"/>
        <w:jc w:val="left"/>
      </w:pPr>
      <w:r>
        <w:rPr>
          <w:rFonts w:ascii="Myanmar Text" w:hAnsi="Myanmar Text" w:eastAsia="Myanmar Text" w:cs="Myanmar Text"/>
        </w:rPr>
        <w:t>ထိုနောက် ဒန်နိယေလသည် ခရစ်တော်မဟုတ်ဘဲ ဂဗြေလ ပေါ်လာသောအခါ တတိယအကြိမ် ထိတွေ့ခံရသည်။</w:t>
      </w:r>
    </w:p>
    <w:p>
      <w:pPr>
        <w:pStyle w:val="ArticleScripture"/>
        <w:jc w:val="left"/>
      </w:pPr>
      <w:r>
        <w:rPr>
          <w:rFonts w:ascii="Myanmar Text" w:hAnsi="Myanmar Text" w:eastAsia="Myanmar Text" w:cs="Myanmar Text"/>
        </w:rPr>
        <w:t>ထိုနောက် လူတစ်ယောက်၏ အသွင်သဏ္ဌာန်ကဲ့သို့သောသူတစ်ဦးသည် တဖန်လာ၍ အကျွန်ုပ်ကိုထိလျက်၊ အကျွန်ုပ်အား ခွန်အားပေး၏။ ထို့နောက် သူက၊ “အလွန်ချစ်ခင်မြတ်နိုးခြင်းခံရသောသူ၊ မကြောက်နှင့်။ သင်၌ ငြိမ်သက်ခြင်းရှိစေသတည်း။ အားယူလော့၊ ဟုတ်ပေ၏၊ အားယူလော့” ဟုဆို၏။ သူက အကျွန်ုပ်အား ထိုသို့ပြောပြီးသောအခါ အကျွန်ုပ်သည် ခွန်အားရလာ၍၊ “အကျွန်ုပ်၏သခင်၊ မိန့်တော်မူပါ။ အကြောင်းမူကား ကိုယ်တော်သည် အကျွန်ုပ်အား ခွန်အားပေးတော်မူပြီ” ဟု လျှောက်၏။ ထို့နောက် သူက၊ “ငါသည် အဘယ်ကြောင့် သင့်ထံသို့လာသည်ကို သင်သိသလော။ ယခု ငါသည် ပါရှားမင်း၏ အရာရှိနှင့် တိုက်ခိုက်ရန် ပြန်သွားမည်။ ငါထွက်သွားပြီးနောက်၊ ကြည့်လော့၊ ဂရိမင်း၏ အရာရှိသည် လာလိမ့်မည်။ သို့ရာတွင် မှန်ကန်သောကျမ်းစာ၌ မှတ်တမ်းတင်ထားသောအရာကို သင့်အား ငါပြမည်။ ဤအမှုတို့၌ ငါနှင့်အတူ ရပ်တည်သောသူတစ်ဦးမျှ မရှိ၊ သင်တို့၏မင်း မိက္ခေလမှတစ်ပါး” ဟုဆို၏။ ဒံယေလ ၁၀း၁၈–၂၁။</w:t>
      </w:r>
    </w:p>
    <w:p>
      <w:pPr>
        <w:pStyle w:val="ArticleBody"/>
        <w:jc w:val="left"/>
      </w:pPr>
      <w:r>
        <w:rPr>
          <w:rFonts w:ascii="Myanmar Text" w:hAnsi="Myanmar Text" w:eastAsia="Myanmar Text" w:cs="Myanmar Text"/>
        </w:rPr>
        <w:t>ဒံယေလသည် သုံးကြိမ် ထိတွေ့ခံရ၏၊ ပထမအကြိမ်နှင့် တတိယအကြိမ်တွင် သူ့ကို ထိတွေ့ခဲ့သူမှာ ကောင်းကင်တမန် ဂါဗြေလ ဖြစ်၏။ ဒုတိယအကြိမ်တွင် သူ့ကို ထိတွေ့ခဲ့သူမှာ ခရစ်တော် ဖြစ်၏။ ဒံယေလသည် ဟေဗြဲစကားလုံးတစ်လုံးကို လေးကြိမ် အသုံးပြုခဲ့၏။ သို့ရာတွင် ထိုလေးကြိမ်အနက် ပထမအကြိမ်မှာ အခန်းငယ် ၁ တွင် ဖြစ်ပြီး၊ ထိုနေရာ၌ သူသည် “ရူပါရုံ” ကို နားလည်ခဲ့ကြောင်း ဖော်ပြခဲ့၏။ အမှန်တရားတစ်ရပ်ကို နားလည်ခြင်းသည် အရေးကြီးသော်လည်း၊ အခြားသုံးကြိမ်တွင် သူ ကြုံတွေ့ခဲ့သကဲ့သို့၊ ထိုအမှန်တရားကို ကိုယ်တိုင် တွေ့ကြုံခံစားခြင်းနှင့် တူညီသည်မဟုတ်။</w:t>
      </w:r>
    </w:p>
    <w:p>
      <w:pPr>
        <w:pStyle w:val="ArticleBody"/>
        <w:jc w:val="left"/>
      </w:pPr>
      <w:r>
        <w:rPr>
          <w:rFonts w:ascii="Myanmar Text" w:hAnsi="Myanmar Text" w:eastAsia="Myanmar Text" w:cs="Myanmar Text"/>
        </w:rPr>
        <w:t>ဒါနိယေလ၏ ဝမ်းနည်းညည်းတွားသောနေ့ရက်များ အဆုံးသတ်သွားသောအခါ၊ သူသည် မိမိ၏ ဝမ်းနည်းညည်းတွားခြင်း၏ နေ့ရက်များ မပြီးဆုံးမီကတည်းက နားလည်မှုရှိနှင့်ပြီးဖြစ်သော ထိုရူပါရုံကို အတွေ့အကြုံအားဖြင့် ခံစားရရှိစေခြင်းခံရ၏။ ထိုအတွေ့အကြုံသည် ထိတွေ့ခြင်း သုံးကြိမ်ဖြင့် ကိုယ်စားပြုထားသော အဆင့် သုံးဆင့်ဖြင့် ဖွဲ့စည်းထားသည်။ ပထမနှင့် နောက်ဆုံး ထိတွေ့ခြင်းတို့ကို ဂါဗြေလက ဆောင်ရွက်ခဲ့ပြီး၊ အလယ်ထိတွေ့ခြင်းကိုမူ ခရစ်တော်က ဆောင်ရွက်ခဲ့သည်။ ပထမနှင့် နောက်ဆုံး ထိတွေ့ခြင်းတို့သည် ဟေဗြဲ အက္ခရာစဉ်၏ ပထမနှင့် နောက်ဆုံး အက္ခရာတို့ ဖြစ်ကြသည်။ ဒုတိယအဆင့်၌ ဒါနိယေလသည် မိမိ၏ သခင်နှင့် ဆက်စပ်၍ မိမိအခြေအနေကို ပုန်ကန်သော အပြစ်သားတစ်ဦးအဖြစ် သိမြင်လက်ခံသဖြင့်၊ အလယ်ထိတွေ့ခြင်းသည် ဟေဗြဲ အက္ခရာစဉ်၏ ဆယ့်သုံးမြောက် အက္ခရာဖြင့် ကိုယ်စားပြုထားသကဲ့သို့ ပုန်ကန်ခြင်းကို ကိုယ်စားပြုသည်။</w:t>
      </w:r>
    </w:p>
    <w:p>
      <w:pPr>
        <w:pStyle w:val="ArticleScripture"/>
        <w:jc w:val="left"/>
      </w:pPr>
      <w:r>
        <w:rPr>
          <w:rFonts w:ascii="Myanmar Text" w:hAnsi="Myanmar Text" w:eastAsia="Myanmar Text" w:cs="Myanmar Text"/>
        </w:rPr>
        <w:t>“သို့ရာတွင် ပေတရုသည် ယခုအခါ လှေများကိုသော်လည်းကောင်း၊ တင်ဆောင်ထားသောဝန်များကိုသော်လည်းကောင်း မသတိပြုမိတော့ပေ။ ဤအံ့ဖွယ်ရာသည် သူမြင်တွေ့ဖူးသမျှ အခြားအံ့ဖွယ်ရာအားလုံးထက် ပို၍ ဘုရားသခင်ဆိုင်ရာ တန်ခိုးတော်၏ ထင်ရှားပြသခြင်းတစ်ရပ်ဖြစ်သည်ဟု သူအဖို့ ဖြစ်လာခဲ့သည်။ ယေရှု၌ သူသည် သဘာဝအရာအားလုံးကို မိမိ၏ ထိန်းချုပ်မှုအောက်တွင် ထားရှိတော်မူသော အရှင်တစ်ပါးကို မြင်ခဲ့သည်။ ဘုရားသဘောတရား၏ ထင်ရှားခြင်းသည် သူ၏ ကိုယ်ပိုင် မသန့်ရှင်းခြင်းကို ထုတ်ဖော်ပြသလေသည်။ မိမိဆရာအပေါ်ထားသော ချစ်ခြင်းမေတ္တာ၊ မိမိ၏ မယုံကြည်ခြင်းအတွက် ရှက်ရွံ့ခြင်း၊ ခရစ်တော်၏ ကိုယ်တော်တိုင် နိမ့်ချ၍ ဆင်းသက်တော်မူခြင်းအတွက် ကျေးဇူးတင်ခြင်း၊ အထူးသဖြင့် အဆုံးမဲ့ သန့်ရှင်းစင်ကြယ်ခြင်း၏ မျက်မှောက်တော်တွင် မိမိ၏ မစင်ကြယ်ခြင်းကို သိမြင်သော ခံစားချက်တို့သည် သူ့ကို လွှမ်းမိုးသွားလေသည်။ သူ၏ အဖော်များသည် ပိုက်အတွင်းရှိ အရာများကို လုံခြုံအောင် စီမံနေစဉ်တွင် ပေတရုသည် ကယ်တင်ရှင်၏ ခြေတော်ရင်း၌ လဲကျလျက်၊ ‘အကျွန်ုပ်ထံမှ ထွက်ခွာတော်မူပါ; အကြောင်းမူကား အကျွန်ုပ်သည် အပြစ်ရှိသော လူဖြစ်ပါ၏၊ အို သခင်’ ဟု ကြွေးကြော်လေသည်။”</w:t>
      </w:r>
    </w:p>
    <w:p>
      <w:pPr>
        <w:pStyle w:val="ArticleScripture"/>
        <w:jc w:val="left"/>
      </w:pPr>
      <w:r>
        <w:rPr>
          <w:rFonts w:ascii="Myanmar Text" w:hAnsi="Myanmar Text" w:eastAsia="Myanmar Text" w:cs="Myanmar Text"/>
        </w:rPr>
        <w:t>“ဘုရားသခင်၏ သန့်ရှင်းမြတ်နိုးခြင်းတော်၏ ထိုတူညီသော မျက်မှောက်တော်ပင်သည် ပရောဖက် ဒံယေလကိုလည်း ဘုရားသခင်၏ ကောင်းကင်တမန်ရှေ့၌ သေသူကဲ့သို့ လဲကျစေခဲ့သည်။ သူက ‘ငါ၏ လှပတင့်တယ်ခြင်းသည် ငါ့အတွင်း၌ ပျက်စီးခြင်းသို့ ပြောင်းလဲသွား၍၊ ငါသည် ခွန်အားမကျန်တော့’ ဟု ဆိုခဲ့သည်။ ထိုနည်းတူ၊ ဟေရှာယသည်လည်း ထာဝရဘုရား၏ ဘုန်းအသရေတော်ကို မြင်သောအခါ၊ ‘ငါ့အတွက် အမင်္ဂလာရှိ၏။ အကြောင်းမူကား ငါသည် ပျက်စီးရသောသူဖြစ်၏။ ငါသည် မစင်ကြယ်သော နှုတ်ခမ်းရှိသောသူ ဖြစ်၍၊ မစင်ကြယ်သော နှုတ်ခမ်းရှိသော လူမျိုးအလယ်၌ နေထိုင်သောသူ ဖြစ်၏။ အကြောင်းမူကား ငါ၏ မျက်စိတို့သည် ဗိုလ်ခြေတော်အရှင် ဘုရင်ကို မြင်ရပြီ’ ဟု ကြွေးကြော်ခဲ့သည်။ ဒံယေလ ၁၀:၈; ဟေရှာယ ၆:၅။ လူသားသည် မိမိ၏ အားနည်းခြင်းနှင့် အပြစ်နှင့်တကွ ဘုရားသဘောတရား၏ ပြည့်စုံစံပြခြင်းနှင့် နှိုင်းယှဉ်ထင်ရှားစေခြင်းခံရသောအခါ၊ သူသည် မိမိကိုယ်ကို လုံးလုံးလျားလျား မပြည့်စုံသူ၊ မသန့်ရှင်းသူအဖြစ် ခံစားရလေ၏။ ထိုသို့ပင်၊ ဘုရားသခင်၏ ကြီးမြတ်ခြင်းနှင့် ဘုန်းအာနုဘော်တော်ကို မြင်ခွင့်ရရှိခဲ့ကြသူ အပေါင်းတို့အပေါ်၌ ဖြစ်လာခဲ့လေသည်။</w:t>
      </w:r>
    </w:p>
    <w:p>
      <w:pPr>
        <w:pStyle w:val="ArticleScripture"/>
        <w:jc w:val="left"/>
      </w:pPr>
      <w:r>
        <w:rPr>
          <w:rFonts w:ascii="Myanmar Text" w:hAnsi="Myanmar Text" w:eastAsia="Myanmar Text" w:cs="Myanmar Text"/>
        </w:rPr>
        <w:t>“ပေတရုက ‘ကျွန်ုပ်ထံမှ ထွက်သွားတော်မူပါ; အကြောင်းမူကား ကျွန်ုပ်သည် အပြစ်ရှိသောလူဖြစ်ပါသည်’ ဟု ကြွေးကြော်ပြောဆိုခဲ့၏; သို့ရာတွင် သူသည် ယေရှု၏ခြေတော်ကို တင်းကျပ်စွာ ဖက်တွယ်နေခဲ့ပြီး၊ မိမိသည် ကိုယ်တော်နှင့် ခွဲခွာ၍ မနေနိုင်ကြောင်း ခံစားလျက်ရှိခဲ့၏။ ကယ်တင်ရှင်က ‘မကြောက်နှင့်; ယခုမှစ၍ သင်သည် လူများကို ဖမ်းယူရလိမ့်မည်’ ဟု ပြန်လည်မိန့်တော်မူ၏။ ဟေရှာယသည် ဘုရားသခင်၏ သန့်ရှင်းတော်မူခြင်းနှင့် မိမိ၏ မထိုက်တန်မှုကို မြင်တွေ့ပြီးနောက်မှသာ၊ ဘုရားသခင်ထံမှ လာသော သတင်းစကားကို အပ်နှင်းခြင်းခံရ၏။ ပေတရုသည်လည်း မိမိကိုယ်ကို ငြင်းပယ်ခြင်းနှင့် ဘုရားသခင်၏ တန်ခိုးတော်အပေါ် မှီခိုအားထားခြင်းသို့ ဦးဆောင်ခြင်းခံရပြီးနောက်မှသာ၊ ခရစ်တော်အတွက် မိမိ၏ အမှုတော်သို့ ခေါ်ခြင်းကို လက်ခံရရှိခဲ့၏။” The Desire of Ages, 246.</w:t>
      </w:r>
    </w:p>
    <w:p>
      <w:pPr>
        <w:pStyle w:val="ArticleBody"/>
        <w:jc w:val="left"/>
      </w:pPr>
      <w:r>
        <w:rPr>
          <w:rFonts w:ascii="Myanmar Text" w:hAnsi="Myanmar Text" w:eastAsia="Myanmar Text" w:cs="Myanmar Text"/>
        </w:rPr>
        <w:t>“mareh” ရူပါရုံသည် ခရစ်တော်၏ ပေါ်ထွန်းခြင်းနှင့်ဆိုင်သော ရူပါရုံဖြစ်သည်။ သို့ရာတွင် ဒံယေလသည် ထိုစကားလုံးကို အသုံးပြုသော ဒုတိယအကြိမ်နှင့် စတုတ္ထအကြိမ်တွင် ကောင်းကင်တမန် ဂါဗြေလကို ရည်ညွှန်းထားသည်။ ပထမအကြိမ်တွင် ဗေလတေရှဇ္ဇာရ်သည် ထိုရူပါရုံကို နားလည်ခဲ့ကြောင်း ဖော်ပြချက်ဖြစ်သော်လည်း၊ နောက်ဆုံး သုံးကြိမ်မှာ ဒံယေလကိုယ်တိုင် ထိုရူပါရုံကို တွေ့ကြုံခံစားရခြင်းကို ရည်ညွှန်းသည်။ ဒံယေလသည် ထိုရူပါရုံကို တွေ့ကြုံခံစားရသော သုံးကြိမ်လုံး၌လည်း ထိတွေ့ခံရသည်။</w:t>
      </w:r>
    </w:p>
    <w:p>
      <w:pPr>
        <w:pStyle w:val="ArticleBody"/>
        <w:jc w:val="left"/>
      </w:pPr>
      <w:r>
        <w:rPr>
          <w:rFonts w:ascii="Myanmar Text" w:hAnsi="Myanmar Text" w:eastAsia="Myanmar Text" w:cs="Myanmar Text"/>
        </w:rPr>
        <w:t>ဂါဗြေလက သူ့ကို ပထမအကြိမ် ထိတွေ့ခဲ့သောအချိန်မှာ၊ သူသည် ဂုဏ်တော်ဖြင့် ဘုန်းထင်ရှားစွာ ပြုပြင်တော်မူခြင်းခံရသော ခရစ်တော်၏ ပုံရိပ်သဏ္ဌာန်ကို မြင်တွေ့ပြီးနောက် ဖြစ်ခဲ့သည်။ ထိုအတွေ့အကြုံကြောင့် သူသည် “ငါသည် မျက်နှာကို မြေသို့လှည့်လျက်၊ ငါ့မျက်နှာပေါ်၌ နက်ရှိုင်းသော အိပ်ပျော်ခြင်း” ထဲသို့ ကျရောက်သွားခဲ့သည်။ ထိုရူပါရုံသည် ခွဲခွာခြားနားမှုတစ်ရပ်ကို ဖြစ်ပေါ်စေခဲ့သည်။ အကြောင်းမှာ သူနှင့်အတူရှိနေကြသူတို့သည် “ရူပါရုံကို မမြင်ကြ; သို့သော်လည်း အလွန်ပြင်းစွာ တုန်လှုပ်ခြင်းသည် သူတို့အပေါ်သို့ ကျရောက်သဖြင့်၊ သူတို့သည် ကိုယ်ကိုဝှက်ရန် ပြေးလွှားကြ” သောကြောင့် ဖြစ်သည်။ ပထမအကြိမ် စိတ်ပျက်ခြင်း၌ ယေရမိသည် “ဘုရားသခင်၏ လက်တော်ကြောင့်” “တစ်ယောက်တည်း ထိုင်နေ” ခဲ့ရပြီး၊ ဗေလတရှာဇာ၌လည်း “ခွန်အားမကျန်” ခဲ့ပေ။ “အကြောင်းမူကား” သူ၏ “လှပသန့်ရှင်းခြင်းသည် ငါ့အတွင်း၌ ပျက်စီးယိုယွင်းခြင်းသို့ ပြောင်းလဲသွားပြီး၊” သူသည် “ခွန်အားကို မထိန်းသိမ်းနိုင်” ခဲ့သောကြောင့် ဖြစ်သည်။</w:t>
      </w:r>
    </w:p>
    <w:p>
      <w:pPr>
        <w:pStyle w:val="ArticleBody"/>
        <w:jc w:val="left"/>
      </w:pPr>
      <w:r>
        <w:rPr>
          <w:rFonts w:ascii="Myanmar Text" w:hAnsi="Myanmar Text" w:eastAsia="Myanmar Text" w:cs="Myanmar Text"/>
        </w:rPr>
        <w:t>ဂါဗြေလသည် သူ့ကို ပထမအကြိမ် ထိတွေ့ပြီးနောက်၊ ဒံယေလကို မိမိဒူးများပေါ်နှင့် မိမိလက်ဖဝါးများပေါ်၌ ထိုင်စေတော်မူ၏။ ထို့နောက် မိမိပြောသောစကားတို့ကို နားလည်၍ ထလော့ဟု ဒံယေလအား အမိန့်ပေးတော်မူရာ၊ ဒံယေလသည် တုန်လှုပ်နေသော်လည်း ထလေ၏။ ထို့နောက် ဂါဗြေလသည် ဒံယေလ၏ ငိုကြွေးမြည်တမ်းခြင်း အနှစ်နှစ်ဆယ့်တစ်ရက်အတွင်း ဖြစ်ပျက်ခဲ့သောအရာများကို ဒံယေလအား အဆင့်လိုက် ရှင်းပြတော်မူ၏။ ပါရှားဘုရင်တို့နှင့် အနှစ်နှစ်ဆယ့်တစ်ရက်ကြာ တိုက်ခိုက်လွန်ဆွဲပြီးနောက် မိက္ခေလသည် ကောင်းကင်မှ ဆင်းလာ၍ ထိုစစ်ပွဲ၌ ပါဝင်တိုက်ခိုက်ခဲ့ကြောင်းကိုလည်းကောင်း၊ ထို့နောက် ဂါဗြေလသည် ဒံယေလ၏ ဆုတောင်းချက်များကို ဖြေကြားရန်နှင့် “နောက်ဆုံးသောနေ့ရက်တို့၌ သင်၏လူမျိုးအပေါ် ဖြစ်ပျက်လာမည့်အရာ” ကို ဒံယေလအား ရှင်းလင်းပြောကြားရန် လာခဲ့ကြောင်းကိုလည်းကောင်း ဖော်ပြတော်မူ၏။ မိက္ခေလသည် ကောင်းကင်မှ ဆင်းလာသောအခါ၊ ဂါဗြေလကို နောက်ဆုံးသောနေ့ရက်များအကြောင်း ဒံယေလအား ရှင်းပြစေရန် စေလွှတ်ခဲ့၏။</w:t>
      </w:r>
    </w:p>
    <w:p>
      <w:pPr>
        <w:pStyle w:val="ArticleBody"/>
        <w:jc w:val="left"/>
      </w:pPr>
      <w:r>
        <w:rPr>
          <w:rFonts w:ascii="Myanmar Text" w:hAnsi="Myanmar Text" w:eastAsia="Myanmar Text" w:cs="Myanmar Text"/>
        </w:rPr>
        <w:t>ဂါဗြေလ၏ ရှင်းလင်းချက်ကို ဒံယေလအား ဝမ်းနည်းခြင်း နှစ်ဆယ့်တစ်ရက်ကာလ၏ အဆုံးတွင် ပေးခဲ့သည်။ ဗျာဒိတ်ကျမ်း အခန်း ၁၁ ကို “တစ်ကြောင်းပေါ် တစ်ကြောင်း” အလျောက် သက်ဆိုင်စွာ အသုံးချသောအခါ၊ ထိုကာလသည် အခန်း ၃၇ တွင် ယေဇကျေလအား သေသောအရိုးတို့အား နှစ်ကြိမ် ပရောဖက်ပြုရန် အမိန့်ပေးခြင်းကို ကိုယ်စားပြု၍၊ သင်္ချိုင်းများထဲမှ ပရောဖက်နှစ်ပါးကို ထမြောက်စေရန် ဖြစ်သည်။ ထိုအဖြစ်သည် ယုဒကျမ်း၌ စာတန်နှင့် အပြန်အလှန် မဆက်ဆံရန် ငြင်းဆိုလျက် မိက္ခေလသည် ကောင်းကင်မှ ဆင်းသက်လာ၍ မောရှေ၏ ကိုယ်ခန္ဓာကို ရှင်ပြန်ထမြောက်စေသောအခါ၌ ဖြစ်ပေါ်သည်။ ဂါဗြေလသည် ဝမ်းနည်းခြင်းကာလ၏ နေ့ရက်များအကြောင်း အကျဉ်းချုပ်ဖော်ပြပြီးနောက်တွင်ပင် ဒံယေလသည် နောက်ထပ် နှစ်ကြိမ် ထိတွေ့ခံရဦးမည် ဖြစ်သည်။</w:t>
      </w:r>
    </w:p>
    <w:p>
      <w:pPr>
        <w:pStyle w:val="ArticleBody"/>
        <w:jc w:val="left"/>
      </w:pPr>
      <w:r>
        <w:rPr>
          <w:rFonts w:ascii="Myanmar Text" w:hAnsi="Myanmar Text" w:eastAsia="Myanmar Text" w:cs="Myanmar Text"/>
        </w:rPr>
        <w:t>ဂါဗြေလပြီးဆုံးသွားသောနောက် ဒံယေလသည် “မြေသို့ မျက်နှာမူလျက်နေလေ၍၊ စကားမပြောနိုင်သောသူ ဖြစ်လေ၏” ဟူ၍၊ ထို့နောက် ခရစ်တော်ကိုယ်တိုင် ဒံယေလ၏ “နှုတ်ခမ်းတို့ကို ထိတော်မူ” သဖြင့်၊ ဒံယေလသည် မိမိ၏ “နှုတ်ကိုဖွင့်၍ ပြောဆိုကာ၊ ငါ့ရှေ့၌ ရပ်နေသောအရှင်အား၊ အို အရှင်၊ ဤဗျာဒိတ်ကြောင့် ကျွန်ုပ်၏ ဝမ်းနည်းခြင်းများသည် ကျွန်ုပ်အပေါ်သို့ ပြန်လှည့်လာသဖြင့်၊ ကျွန်ုပ်၌ အားမရှိတော့ပါ။ အကြောင်းမူကား ဤအရှင်၏ ကျွန်သည် ဤအရှင်နှင့် မည်သို့ ပြောဆိုနိုင်ပါမည်နည်း။ အကြောင်းမူကား ကျွန်ုပ်၌ ချက်ချင်းပင် အားတစ်စုံတစ်ရာမျှ မကျန်ရစ်တော့ဘဲ၊ ကျွန်ုပ်အတွင်း အသက်ရှူခြင်းတိုင် မကျန်ရှိတော့ပါ” ဟု ဆိုလေ၏။</w:t>
      </w:r>
    </w:p>
    <w:p>
      <w:pPr>
        <w:pStyle w:val="ArticleBody"/>
        <w:jc w:val="left"/>
      </w:pPr>
      <w:r>
        <w:rPr>
          <w:rFonts w:ascii="Myanmar Text" w:hAnsi="Myanmar Text" w:eastAsia="Myanmar Text" w:cs="Myanmar Text"/>
        </w:rPr>
        <w:t>ခရစ်တော်ကို မြင်တွေ့၍ ထိုသူနှင့် စကားပြောရသည့် အတွေ့အကြုံသည် ဒံယေလကို မြေမှုန့်သို့တိုင် နှိမ့်ချစေ၏။ သူသည် နှုတ်ဆိတ်လျက်နေခဲ့ပြီး၊ ယဇ်ပလ္လင်မှ မီးညှိတောက်ဖြင့် ဟေရှာယ၏ နှုတ်ခမ်းတို့ကို တို့ထိခဲ့သကဲ့သို့၊ ခရစ်တော်သည် သူ၏ နှုတ်ခမ်းတို့ကို မတို့ထိခဲ့လျှင် ထိုသို့ပင် ဆက်လက်နေမည်ဖြစ်၏။</w:t>
      </w:r>
    </w:p>
    <w:p>
      <w:pPr>
        <w:pStyle w:val="ArticleBody"/>
        <w:jc w:val="left"/>
      </w:pPr>
      <w:r>
        <w:rPr>
          <w:rFonts w:ascii="Myanmar Text" w:hAnsi="Myanmar Text" w:eastAsia="Myanmar Text" w:cs="Myanmar Text"/>
        </w:rPr>
        <w:t>ဤလေ့လာမှုကို နောက်ဆက်တွဲ ဆောင်းပါးတွင် ဆက်လက်တင်ပြသွားမည်။</w:t>
      </w:r>
    </w:p>
    <w:p>
      <w:pPr>
        <w:pStyle w:val="ArticleScripture"/>
        <w:jc w:val="left"/>
      </w:pPr>
      <w:r>
        <w:rPr>
          <w:rFonts w:ascii="Myanmar Text" w:hAnsi="Myanmar Text" w:eastAsia="Myanmar Text" w:cs="Myanmar Text"/>
        </w:rPr>
        <w:t>ဟေရှာယသည် မိမိ၏သခင်တော်၏ ဘုန်းတော်နှင့် အာဏာတော်၏ ဤဖော်ပြချက်ကို မြင်တွေ့သောအခါ၊ ဘုရားသခင်၏ သန့်ရှင်းစင်ကြယ်ခြင်းနှင့် သန့်ရှင်းတော်မူခြင်းကို ပြင်းပြသောအသိဖြင့် လုံးဝလွှမ်းမိုးခံရလေ၏။ မိမိကို ဖန်ဆင်းတော်မူသောအရှင်၏ နှိုင်းမမီသော ပြည့်စုံစင်ကြယ်ခြင်းနှင့်၊ မိမိကိုယ်တိုင်အပါအဝင် အစ္စရေးနှင့် ယုဒ၏ ရွေးချယ်ခံပြည်သူတို့တွင် ကြာမြင့်စွာ ရေတွက်ခံခဲ့ရသူများ၏ အပြစ်နှင့်ပြည့်သော လမ်းစဉ်တို့အကြားရှိ ကွာခြားချက်မှာ မည်မျှ ထင်ရှားပြတ်သားလှသနည်း။ “အို ငါသည် အမင်္ဂလာရှိ၏” ဟု သူက ကြွေးကြော်လေ၏။ “အကြောင်းမူကား ငါသည် ပျက်စီးခြင်းသို့ ရောက်လေပြီ။ ငါသည် မစင်ကြယ်သော နှုတ်ခမ်းရှိသော လူဖြစ်၍၊ မစင်ကြယ်သော နှုတ်ခမ်းရှိသော လူမျိုး၏ အလယ်၌ နေထိုင်လျက်ရှိ၏။ အကြောင်းမူကား ငါ့မျက်စိတို့သည် ဘုရင်တည်းဟူသော ကောင်းကင်ဗိုလ်ခြေတို့၏ ထာဝရဘုရားကို မြင်ကြပြီ။” အခန်းငယ် ၅။ အတွင်းတော်သန့်ရှင်းရာဌာန၌ ဘုရားသခင်၏ မျက်မှောက်တော်အလင်းတော် အပြည့်အဝအတွင်း၌ ရပ်တည်နေသကဲ့သို့ ဖြစ်လျက်၊ မိမိ၏ မပြည့်စုံခြင်းနှင့် မလုံလောက်ခြင်းအတိုင်းသာ ထားလျှင် မိမိအား ခေါ်တော်မူခဲ့သော တာဝန်ကို အပြီးအပိုင် ဆောင်ရွက်နိုင်မည်မဟုတ်ကြောင်းကို သူသည် သိမြင်လေ၏။ သို့ရာတွင် သူ၏ စိတ်ပူပန်ဆင်းရဲခြင်းကို သက်သာစေ၍ သူ၏ ကြီးမြတ်သော တာဝန်အတွက် ပြင်ဆင်စေရန် စေရပ်တစ်ပါးကို စေလွှတ်တော်မူ၏။ ယဇ်ပလ္လင်မှ ယူလာသော အသက်ရှင်သော မီးခဲတစ်လုံးကို သူ၏ နှုတ်ခမ်းပေါ်၌ တင်ထားပြီး၊ “ကြည့်ရှုလော့၊ ဤအရာသည် သင်၏ နှုတ်ခမ်းကို ထိတွေ့ပြီ။ ထို့ကြောင့် သင်၏ ဒုစရိုက်ကို ဖယ်ရှားပြီး၊ သင်၏ အပြစ်ကို သန့်စင်စေပြီ” ဟူသော စကားကို ပြောလေ၏။ ထို့နောက် “ငါသည် အဘယ်သူကို စေလွှတ်ရမည်နည်း၊ ငါတို့အတွက် အဘယ်သူ သွားမည်နည်း” ဟူသော ဘုရားသခင်၏ အသံတော်ကို ကြားရပြီး၊ ဟေရှာယက “ဤအရပ်၌ ကျွန်ုပ်ရှိပါ၏။ ကျွန်ုပ်ကို စေလွှတ်တော်မူပါ” ဟု ပြန်လည် ဖြေကြားလေ၏။ အခန်းငယ် ၇၊ ၈။</w:t>
      </w:r>
    </w:p>
    <w:p>
      <w:pPr>
        <w:pStyle w:val="ArticleScripture"/>
        <w:jc w:val="left"/>
      </w:pPr>
      <w:r>
        <w:rPr>
          <w:rFonts w:ascii="Myanmar Text" w:hAnsi="Myanmar Text" w:eastAsia="Myanmar Text" w:cs="Myanmar Text"/>
        </w:rPr>
        <w:t>“ကောင်းကင်မှလာသော ဧည့်သည်က စောင့်ဆိုင်းလျက်ရှိသော သံတမန်အား ဤသို့ မိန့်တော်မူ၏— ‘သင် သွား၍ ဤလူမျိုးအား ပြောလော့။ သင်တို့သည် အမှန်ပင် ကြားကြလိမ့်မည်၊ သို့သော် နားမလည်ကြ။ သင်တို့သည် အမှန်ပင် မြင်ကြလိမ့်မည်၊ သို့သော် မသဘောပေါက်ကြ။ ဤလူမျိုး၏ စိတ်နှလုံးကို အဆီပြန်စေလော့။ သူတို့၏ နားများကို လေးစေလော့။ သူတို့၏ မျက်စိများကို ပိတ်လော့။ ထိုသို့မဟုတ်လျှင် သူတို့သည် မိမိတို့၏ မျက်စိများဖြင့် မြင်ကြမည်၊ မိမိတို့၏ နားများဖြင့် ကြားကြမည်၊ မိမိတို့၏ စိတ်နှလုံးဖြင့် နားလည်ကြမည်၊ ပြန်လှည့်ကြမည်၊ အနာရောဂါပျောက်ကင်းခြင်းကို ရကြမည်။’ အခန်းငယ် ၉၊ ၁၀။</w:t>
      </w:r>
    </w:p>
    <w:p>
      <w:pPr>
        <w:pStyle w:val="ArticleScripture"/>
        <w:jc w:val="left"/>
      </w:pPr>
      <w:r>
        <w:rPr>
          <w:rFonts w:ascii="Myanmar Text" w:hAnsi="Myanmar Text" w:eastAsia="Myanmar Text" w:cs="Myanmar Text"/>
        </w:rPr>
        <w:t>ပရောဖက်၏ တာဝန်မှာ ထင်ရှားပြတ်သားလှ၏။ သူသည် အများအပြားတွင် လွှမ်းမိုးနေသော မကောင်းမှုများကို ဆန့်ကျင်ကန့်ကွက်၍ မိမိ၏အသံကို မြှင့်တင်ရမည်ဖြစ်၏။ သို့ရာတွင် မျှော်လင့်ခြင်းအချို့ကို အာမခံပေးသော အချက်တစ်စုံတစ်ရာမရှိဘဲ ထိုအမှုကို ထမ်းဆောင်ရန် သူသည် ကြောက်ရွံ့နေခဲ့၏။ “အရှင်ဘုရား၊ အဘယ်မျှကြာမည်နည်း” ဟု သူ မေးမြန်းခဲ့၏။ အခန်းငယ် ၁၁။ ကိုယ်တော်ရွေးချယ်ထားတော်မူသော လူမျိုးထဲမှ တစ်ဦးတစ်ယောက်မျှပင် နားလည်၍ နောင်တရကာ ကုသခြင်းခံရမည့်သူ မရှိတော့သလော။</w:t>
      </w:r>
    </w:p>
    <w:p>
      <w:pPr>
        <w:pStyle w:val="ArticleScripture"/>
        <w:jc w:val="left"/>
      </w:pPr>
      <w:r>
        <w:rPr>
          <w:rFonts w:ascii="Myanmar Text" w:hAnsi="Myanmar Text" w:eastAsia="Myanmar Text" w:cs="Myanmar Text"/>
        </w:rPr>
        <w:t>“လွဲမှားသွားသော ယုဒအမျိုးအတွက် သူ၏ စိတ်ဝိညာဉ်၏ ဝန်ထုပ်ဝန်ပိုးသည် အချည်းနှီး မဖြစ်ရ။ သူ၏ အမှုတော်သည်လည်း လုံးလုံးလျားလျား အသီးမသီးဘဲ မနေရာ။ သို့ရာတွင် မျိုးဆက်အများအပြားတစ်လျှောက် တိုးပွားလာခဲ့သော မကောင်းမှုများကို သူ၏ ခေတ်ကာလအတွင်း ဖယ်ရှားပစ်၍ မရနိုင်။ သူသည် မိမိအသက်တာတစ်လျှောက်လုံး စိတ်ရှည်၍ ရဲရင့်သော ဆရာတစ်ပါး—ပျက်စီးခြင်းကို ကြေညာသော ပရောဖက်တစ်ပါးသာမက မျှော်လင့်ခြင်းကိုလည်း ကြေညာသော ပရောဖက်တစ်ပါး—ဖြစ်ရမည်။ နောက်ဆုံးတွင် ဘုရားသခင်၏ ရည်ရွယ်တော်မူချက် ပြည့်စုံလာသောအခါ၊ သူ၏ ကြိုးပမ်းအားထုတ်မှုများ၏ ပြည့်စုံသော အသီးအပွင့်နှင့် ဘုရားသခင်၏ သစ္စာရှိ သံတမန်အပေါင်းတို့၏ အလုပ်ပင်ပန်းမှုများ၏ အသီးအပွင့်တို့သည် ထင်ရှားပေါ်လွင်လာမည်။ ကျန်ကြွင်းသော အစုတစ်စုသည် ကယ်တင်ခြင်းကို ခံရမည်။ ဤအရာ ဖြစ်ပေါ်လာစေရန်အတွက်၊ သတိပေးခြင်းနှင့် တိုက်တွန်းတောင်းပန်ခြင်း၏ သတင်းစကားများကို ပုန်ကန်သော လူမျိုးထံသို့ ပို့ဆောင်ရမည်ဟု ထာဝရဘုရားက မိန့်တော်မူသည်မှာ—‘မြို့များသည် လူမရှိဘဲ ပျက်စီးသွားသည်တိုင်အောင်၊ အိမ်များသည် လူသူမရှိဘဲ ကျန်ရစ်သည်တိုင်အောင်၊ ပြည်တော်သည် အလွန်တရာ သုတ်သင်ရှင်းလင်းခြင်းကို ခံရသည်တိုင်အောင်၊ ထာဝရဘုရားသည် လူများကို အဝေးသို့ ဖယ်ရှားတော်မူ၍၊ ပြည်တော်အလယ်၌ ကြီးစွာသော စွန့်ပစ်ခြင်း ရှိလာသည်တိုင်အောင်။’ အခန်းငယ် ၁၁၊ ၁၂။</w:t>
      </w:r>
    </w:p>
    <w:p>
      <w:pPr>
        <w:pStyle w:val="ArticleScripture"/>
        <w:jc w:val="left"/>
      </w:pPr>
      <w:r>
        <w:rPr>
          <w:rFonts w:ascii="Myanmar Text" w:hAnsi="Myanmar Text" w:eastAsia="Myanmar Text" w:cs="Myanmar Text"/>
        </w:rPr>
        <w:t>“နောင်တမရသောသူတို့အပေါ်သို့ ကျရောက်မည့် လေးနက်သော တရားစီရင်ချက်များ—စစ်ပွဲ၊ ပြည်နှင်ဒဏ်၊ ဖိနှိပ်အုပ်ချုပ်ခြင်း၊ လူမျိုးများအကြား အာဏာနှင့် ဂုဏ်သိက္ခာ ဆုံးရှုံးခြင်း—ဤအရာအားလုံးသည် မကျေနပ်တော်မူသော ဘုရားသခင်၏ လက်တော်ကို ထိုအမှုများထဲတွင် သိမြင်မည့်သူတို့ကို နောင်တသို့ ပို့ဆောင်နိုင်ရန်အလို့ငှာ ရောက်လာရမည်ဖြစ်သည်။ မြောက်နိုင်ငံတော်၏ အမျိုးဆယ်စုတို့သည် မကြာမီ လူမျိုးများအကြားသို့ ကွဲပြားစွာ ပြန့်နှံ့သွားရမည်ဖြစ်ပြီး၊ သူတို့၏ မြို့များသည်လည်း လူသူကင်းမဲ့၍ ပျက်စီးလျက် ကျန်ရစ်မည်ဖြစ်သည်။ ရန်သူလူမျိုးတို့၏ ဖျက်ဆီးတတ်သော စစ်တပ်များသည် သူတို့၏ပြည်ကို တစ်ကြိမ်ပြီးတစ်ကြိမ် လွှမ်းမိုးတိုက်ခိုက်သွားရမည်ဖြစ်သည်။ အဆုံး၌ ယေရုရှလင်မြို့ပင်လျှင် ကျဆုံးရမည်ဖြစ်ပြီး၊ ယုဒသည်လည်း သိမ်းသွားခြင်းခံရမည်ဖြစ်သော်လည်း၊ ကတိတော်ထားသောပြည်သည် အစဉ်အမြဲ လုံးဝ စွန့်ပစ်ထားခြင်းကို ခံရမည်မဟုတ်။ ကောင်းကင်မှလာသော အာရှယအား လာရောက်တွေ့ဆုံသူ၏ အာမခံချက်မှာ ဤသို့ဖြစ်သည်။ ‘ထိုပြည်၌ တစ်ဆယ်ပုံတစ်ပုံ ကျန်ရှိလိမ့်မည်။ ထိုအရာသည် ပြန်လာ၍ ထပ်မံ လောင်ကျွမ်းဖျက်ဆီးခြင်းကို ခံရလိမ့်မည်။ သို့သော် သစ်ရေစွယ်နှင့် သစ်သပိတ်တို့သည် အရွက်ကျသွားသောအခါ၌ပင် အပင်ရင်း အနှစ်သာရ ကျန်ရှိသကဲ့သို့၊ သန့်ရှင်းသော အမျိုးအနွယ်သည် ထိုပြည်၏ အနှစ်သာရ ဖြစ်လိမ့်မည်။’ အခန်းငယ် ၁၃။</w:t>
      </w:r>
    </w:p>
    <w:p>
      <w:pPr>
        <w:pStyle w:val="ArticleScripture"/>
        <w:jc w:val="left"/>
      </w:pPr>
      <w:r>
        <w:rPr>
          <w:rFonts w:ascii="Myanmar Text" w:hAnsi="Myanmar Text" w:eastAsia="Myanmar Text" w:cs="Myanmar Text"/>
        </w:rPr>
        <w:t>“ဘုရားသခင်၏ ရည်ရွယ်ချက် နောက်ဆုံးပြည့်စုံမည့်အကြောင်း ဤအာမခံချက်သည် ဟေရှာယ၏နှလုံးသားထဲသို့ သတ္တိကို ဆောင်ခဲ့လေ၏။ လောကီအာဏာများ ယုဒပြည်ကို ဆန့်ကျင်၍ တပ်ဖြန့်စီတန်းနေကြသော်လည်း မည်သို့နည်း။ ထာဝရဘုရား၏ သံတမန်သည် ဆန့်ကျင်မှုနှင့် ခုခံငြင်းပယ်မှုတို့ကို ကြုံရသော်လည်း မည်သို့နည်း။ ဟေရှာယသည် ရှင်ဘုရင်တော်၊ ဗိုလ်ခြေများ၏ အရှင်ကို မြင်ခဲ့ရပြီဖြစ်၏။ ‘မြေကြီးတစ်ပြင်လုံးသည် ကိုယ်တော်၏ ဘုန်းတော်နှင့် ပြည့်လျက်ရှိ၏’ ဟု စေရ</w:t>
      </w:r>
      <w:r>
        <w:rPr>
          <w:rFonts w:ascii="Sylfaen" w:hAnsi="Sylfaen" w:eastAsia="Sylfaen" w:cs="Sylfaen"/>
        </w:rPr>
        <w:t>აფ</w:t>
      </w:r>
      <w:r>
        <w:rPr>
          <w:rFonts w:ascii="Myanmar Text" w:hAnsi="Myanmar Text" w:eastAsia="Myanmar Text" w:cs="Myanmar Text"/>
        </w:rPr>
        <w:t>ိမ်တို့၏ သီချင်းသံကို သူကြားခဲ့ရပြီ။ ယေဟောဝါ၏ နောက်ပြန်လှည့်သွားသော ယုဒပြည်သို့ ပေးပို့သည့် သတင်းစကားများသည် သန့်ရှင်းသော ဝိညာဉ်တော်၏ အပြစ်ဖော်ပြစေသော တန်ခိုးနှင့်အတူ လိုက်ပါမည်ဟူသော ကတိတော်ကိုလည်း သူရရှိထားခဲ့၏။ ထိုကြောင့် ပရောဖက်သည် မိမိရှေ့၌ ရှိသော အမှုတော်အတွက် အားသစ်လျက် ခိုင်မာစေခြင်းကို ခံရလေ၏။ အခန်းငယ် ၃။ မိမိ၏ ရှည်လျား၍ ပင်ပန်းခက်ခဲသော တာဝန်ထမ်းဆောင်မှု တစ်လျှောက်လုံးတွင် သူသည် ဤရူပါရုံ၏ အမှတ်တရကို မိမိနှင့်အတူ သယ်ဆောင်ခဲ့လေ၏။ နှစ်ပေါင်း ခြောက်ဆယ် သို့မဟုတ် ထိုထက်ပို၍ သူသည် ယုဒအမျိုးသားတို့ရှေ့၌ မျှော်လင့်ခြင်း၏ ပရောဖက်တစ်ပါးအဖြစ် ရပ်တည်ခဲ့ပြီး၊ အသင်းတော်၏ အနာဂတ်အောင်မြင်ခြင်းအကြောင်း မိမိ၏ ကြိုတင်ဟောပြောချက်များတွင် ပို၍ရဲရင့်လာကာ၊ ထိုထက်ပင် ပို၍ရဲရင့်လာလေ၏။”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တစ်ရာငါးဆယ့်ရှစ်号</dc:title>
  <dc:subject>ဒံယေလကျမ်း၌ ဝမ်းနည်းခြင်း၏ နေ့ရက်များကို နားလည်သဘောပေါက်ခြင်း—ဗျာဒိတ်ရူပါရုံကို ဖွင့်လှစ်ဖော်ထုတ်ခြင်း</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