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ဒန်နီယယ်ကျမ်း - တစ်ရာ့ငါးဆယ့်ကိုး</w:t>
      </w:r>
      <w:r>
        <w:rPr>
          <w:rFonts w:ascii="Malgun Gothic" w:hAnsi="Malgun Gothic" w:eastAsia="Malgun Gothic" w:cs="Malgun Gothic"/>
        </w:rPr>
        <w:t>번째</w:t>
      </w:r>
    </w:p>
    <w:p>
      <w:pPr>
        <w:pStyle w:val="ArticleSubtitle"/>
        <w:jc w:val="left"/>
      </w:pPr>
      <w:r>
        <w:rPr>
          <w:rFonts w:ascii="Myanmar Text" w:hAnsi="Myanmar Text" w:eastAsia="Myanmar Text" w:cs="Myanmar Text"/>
        </w:rPr>
        <w:t>ဒန်ယေလ၏ ရူပါရုံ၌ ကောင်းကင်တမန်သုံးပါး၏ ထိတွေ့မှုများကို ဖော်ထုတ်ခြင်း — ပရောဖက်ပြု ဗျာဒိတ်ဖွင့်ပြချက်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2024-03-26</w:t>
      </w:r>
    </w:p>
    <w:p>
      <w:pPr>
        <w:pStyle w:val="ArticleBody"/>
        <w:jc w:val="left"/>
      </w:pPr>
      <w:r>
        <w:rPr>
          <w:rFonts w:ascii="Myanmar Text" w:hAnsi="Myanmar Text" w:eastAsia="Myanmar Text" w:cs="Myanmar Text"/>
        </w:rPr>
        <w:t>ဒန်နီယေလအခန်းဆယ်တွင် ဒန်နီယေလသည် သုံးကြိမ် ထိတွေ့ခြင်းကို ခံရပြီး၊ ထိုသုံးကြိမ်သော ထိတွေ့မှုတို့သည် ဒန်နီယေလကိုယ်တိုင် “mareh” ဟူသော ရူပါရုံကို အတွေ့အကြုံခံစားရသော သုံးကြိမ်နှင့် ကိုက်ညီသည်။ ပထမနှင့် နောက်ဆုံးသော ပေါ်ထွန်းမှုများမှာ ယေရှုခရစ်၏ ဗျာဒိတ်တော်၏ သတင်းစကားဆောင် ဂါဗြေလ၏ ပေါ်ထွန်းမှုများ ဖြစ်သည်။ ဂါဗြေလသည် ခမည်းတော်ထံမှ ကိုယ်တော်အား ပေးအပ်ထားသော ခရစ်တော်၏ သတင်းစကားကို ယူဆောင်ကာ၊ ၎င်းကို အသင်းတော်များထံ ပို့ရန် ဖြစ်သော ပရောဖက်ထံသို့ ပေးပို့သူ ဖြစ်သည်။</w:t>
      </w:r>
    </w:p>
    <w:p>
      <w:pPr>
        <w:pStyle w:val="ArticleScripture"/>
        <w:jc w:val="left"/>
      </w:pPr>
      <w:r>
        <w:rPr>
          <w:rFonts w:ascii="Myanmar Text" w:hAnsi="Myanmar Text" w:eastAsia="Myanmar Text" w:cs="Myanmar Text"/>
        </w:rPr>
        <w:t>သို့ရာတွင် ငါသည် သင့်အား သမ္မာတရား၏ကျမ်းစာ၌ မှတ်တမ်းတင်ထားသောအရာကို ပြမည်။ ဤအမှုအရာတို့၌ ငါနှင့်အတူ အခိုင်အမာရပ်တည်သူ တစ်ဦးမျှ မရှိ၊ သင်တို့၏မင်းသား မိက္ခေလသာ ရှိ၏။ ဒံယေလ ၁၀:၂၁။</w:t>
      </w:r>
    </w:p>
    <w:p>
      <w:pPr>
        <w:pStyle w:val="ArticleBody"/>
        <w:jc w:val="left"/>
      </w:pPr>
      <w:r>
        <w:rPr>
          <w:rFonts w:ascii="Myanmar Text" w:hAnsi="Myanmar Text" w:eastAsia="Myanmar Text" w:cs="Myanmar Text"/>
        </w:rPr>
        <w:t>ဂါဗြေလသည် မိမိသည် ဖန်ဆင်းခံ သတ္တဝါတစ်ပါးဖြစ်ကြောင်း သိရှိ၏။ ထို့ကြောင့်ပင် ဗျာဒိတ်ကျမ်း၌ သူ့ကို မကိုးကွယ်ရန် ယောဟန်အား တိုက်ရိုက် အသိပေးခဲ့၏။</w:t>
      </w:r>
    </w:p>
    <w:p>
      <w:pPr>
        <w:pStyle w:val="ArticleScripture"/>
        <w:jc w:val="left"/>
      </w:pPr>
      <w:r>
        <w:rPr>
          <w:rFonts w:ascii="Myanmar Text" w:hAnsi="Myanmar Text" w:eastAsia="Myanmar Text" w:cs="Myanmar Text"/>
        </w:rPr>
        <w:t>ထိုအခါ ငါသည် သူ့ကို ကိုးကွယ်ရန် သူ၏ခြေရင်း၌ ပြပ်ဝပ်လဲကျ၏။ သို့ရာတွင် သူက ငါ့အား၊ “မပြုလော့။ ငါသည် သင်နှင့်တကွ အမှုထမ်းသောသူဖြစ်၏။ ယေရှု၏ သက်သေခံချက်ကို ကိုင်စွဲထားသော သင်၏ညီအစ်ကိုတို့နှင့်လည်း တူညီသော အမှုထမ်းဖြစ်၏။ ဘုရားသခင်ကိုသာ ကိုးကွယ်လော့။ အကြောင်းမူကား ယေရှု၏ သက်သေခံချက်သည် ပရောဖက်ပြုခြင်း၏ ဝိညာဉ်ဖြစ်၏” ဟု ဆို၏။ ဗျာဒိတ် ၁၉:၁၀။</w:t>
      </w:r>
    </w:p>
    <w:p>
      <w:pPr>
        <w:pStyle w:val="ArticleBody"/>
        <w:jc w:val="left"/>
      </w:pPr>
      <w:r>
        <w:rPr>
          <w:rFonts w:ascii="Myanmar Text" w:hAnsi="Myanmar Text" w:eastAsia="Myanmar Text" w:cs="Myanmar Text"/>
        </w:rPr>
        <w:t>ထို့ကြောင့် ပရောဖက်ပြုချက်ကို လေ့လာသူသည် “အမှန်တရား၏ ကျမ်းစာ၌ မှတ်သားထားသောအရာ” နှင့် ဆက်စပ်၍ ဂါဗြေလက မိမိအထက်၌ မည်သူမျှ မရှိကြောင်း ဖော်ပြသည့် အကြောင်းရင်းမှာ သီးသန့် ပရောဖက်ပြုချက်ဆိုင်ရာ ရည်ရွယ်ချက်တစ်ရပ်ရှိကြောင်းကို နားလည်ရမည်။ သူသည် မိမိထက် ကျမ်းစာများကို ပိုမိုနားလည်တတ်သူမှာ ခရစ်တော်တော်သာဖြစ်ကြောင်းကို ဖော်ပြသည့်အခါ၊ ခရစ်တော်ကို “သင်တို့၏ မင်းသား မိက္ခေလ” ဟု သတ်မှတ်ဖော်ပြလေသည်။ သို့ရာတွင် မိက္ခေလသည် မင်းသားတစ်ပါးသာ မဟုတ်ဘဲ၊ ကောင်းကင်တမန်မင်းလည်း ဖြစ်သည်။</w:t>
      </w:r>
    </w:p>
    <w:p>
      <w:pPr>
        <w:pStyle w:val="ArticleScripture"/>
        <w:jc w:val="left"/>
      </w:pPr>
      <w:r>
        <w:rPr>
          <w:rFonts w:ascii="Myanmar Text" w:hAnsi="Myanmar Text" w:eastAsia="Myanmar Text" w:cs="Myanmar Text"/>
        </w:rPr>
        <w:t>သို့ရာတွင် ကောင်းကင်တမန်မင်း မိခေလသည် မောရှေ၏အလောင်းအကြောင်းကြောင့် မာရ်နတ်နှင့် အငြင်းပွားလျက်ရှိစဉ်၌ပင်၊ သူ့အပေါ် ကဲ့ရဲ့စွပ်စွဲသောစကားကို မပြောဝံ့ဘဲ၊ “ထာဝရဘုရားသည် သင့်ကို ဆုံးမတော်မူစေ” ဟုသာ ဆိုခဲ့သည်။ ယုဒ ၇။</w:t>
      </w:r>
    </w:p>
    <w:p>
      <w:pPr>
        <w:pStyle w:val="ArticleBody"/>
        <w:jc w:val="left"/>
      </w:pPr>
      <w:r>
        <w:rPr>
          <w:rFonts w:ascii="Myanmar Text" w:hAnsi="Myanmar Text" w:eastAsia="Myanmar Text" w:cs="Myanmar Text"/>
        </w:rPr>
        <w:t>ထို့ကြောင့် ထိတွေ့ခြင်း သုံးကြိမ်လုံးသည် ကောင်းကင်တမန်ဆိုင်ရာ ထိတွေ့ခြင်းများဖြစ်ကြပြီး၊ ဒန်နီယေလသည် “mareh” ဟူသော ရူပါရုံကို တွေ့ကြုံရသော သုံးကြိမ်စလုံး၌လည်း ကောင်းကင်တမန်ဆိုင်ရာ ဖြစ်သည်။ ဒန်နီယေလသည် တတိယအကြိမ် ထိတွေ့ခြင်းကို ခံရသောအခါ၊ ယခင် ဒုတိယအကြိမ် ထိတွေ့ခြင်း၌ သူ၏ခွန်အား ပျောက်ဆုံးသွားခဲ့သောကြောင့်၊ ထိုအကြိမ်၌ ခွန်အားပေးခြင်းခံရရန် ဖြစ်သည်။</w:t>
      </w:r>
    </w:p>
    <w:p>
      <w:pPr>
        <w:pStyle w:val="ArticleScripture"/>
        <w:jc w:val="left"/>
      </w:pPr>
      <w:r>
        <w:rPr>
          <w:rFonts w:ascii="Myanmar Text" w:hAnsi="Myanmar Text" w:eastAsia="Myanmar Text" w:cs="Myanmar Text"/>
        </w:rPr>
        <w:t>ထိုနောက် လူတစ်ဦး၏အသွင်အပြင်နှင့်တူသောသူသည် တဖန်လာ၍ ငါ့ကို ထိတွေ့သဖြင့် ငါ့ကို အားပေးတော်မူ၏။ ထိုသူကလည်း၊ အလွန်ချစ်ခြင်းခံရသော လူသားအို၊ မကြောက်နှင့်။ ငြိမ်သက်ခြင်းသည် သင်၌ ဖြစ်ပါစေ။ အားရှိလော့၊ ဟုတ်ပေ၏၊ အားရှိလော့ဟု ဆို၏။ ထိုသူသည် ငါ့အား ပြောပြီးသောအခါ ငါသည် အားရလာ၍၊ အကျွန်ုပ်၏အရှင်သည် မိန့်တော်မူပါစေ။ အရှင်သည် အကျွန်ုပ်ကို အားပေးတော်မူပြီဟု လျှောက်ဆို၏။ ထိုနောက် ထိုသူက၊ ငါသည် သင့်ထံသို့ အဘယ်ကြောင့် ရောက်လာသည်ကို သင်သိသလော။ ယခု ငါသည် ပါရှားမင်းသားနှင့် စစ်တိုက်ရန် ပြန်သွားမည်။ ငါထွက်သွားသောအခါ ကြည့်ရှုလော့၊ ဂရိမင်းသားသည် လာမည်။ ဒံယေလ ၁၀:၁၈–၂၀။</w:t>
      </w:r>
    </w:p>
    <w:p>
      <w:pPr>
        <w:pStyle w:val="ArticleBody"/>
        <w:jc w:val="left"/>
      </w:pPr>
      <w:r>
        <w:rPr>
          <w:rFonts w:ascii="Myanmar Text" w:hAnsi="Myanmar Text" w:eastAsia="Myanmar Text" w:cs="Myanmar Text"/>
        </w:rPr>
        <w:t>ဂါဗြေလသည် ဒံယေလအား “ငါသည် အဆုံးကာလ၌ သင်၏လူမျိုးအပေါ် သက်ရောက်မည့်အရာကို သင်နားလည်စေရန် လာခဲ့ပြီ” ဟု သတိပေး၍၊ ထို့နောက် “ငါသည် သင့်ထံသို့ အဘယ်ကြောင့် လာသည်ကို သင်သိသလော” ဟု ဒံယေလအား မေးမြန်း၏။ အဆုံးကာလနှင့်စပ်လျဉ်း၍ ဒံယေလအား သူသင်ကြားခဲ့သောအရာနှင့် ကိုက်ညီစွာ၊ ဂါဗြေလက ထို့နောက် “ပါးရှားမင်းသားနှင့် စစ်တိုက်ရန် ငါပြန်သွားမည်။ ငါထွက်သွားသောအခါ၊ ကြည့်လော့၊ ဂရိမင်းသားသည် လာမည်” ဟု ဆို၏။ ထို့နောက် သူသည် အဆုံးကာလ၌ တစ်သိန်းလေးသောင်းလေးထောင်အပေါ် သက်ရောက်မည့်အရာကို ဖော်ပြသော အခန်းကြီး ၁၁ ၏ ပရောဖက်ပြုချက်ဆိုင်ရာ ဇာတ်ကြောင်းကို စတင်လေသည်။ ထိုပရောဖက်ပြုချက်ဆိုင်ရာ ဇာတ်ကြောင်းကို “ပါးရှားမင်းသား” နှင့် “ဂရိမင်းသား” တို့နှင့်သော စစ်ပွဲ၏ နောက်ခံအတွင်း၌ တင်ထားလေသည်။</w:t>
      </w:r>
    </w:p>
    <w:p>
      <w:pPr>
        <w:pStyle w:val="ArticleBody"/>
        <w:jc w:val="left"/>
      </w:pPr>
      <w:r>
        <w:rPr>
          <w:rFonts w:ascii="Myanmar Text" w:hAnsi="Myanmar Text" w:eastAsia="Myanmar Text" w:cs="Myanmar Text"/>
        </w:rPr>
        <w:t>မဟာကုရုနှင့် မဟာအလက်ဇန္ဒားအကြားရှိ အမှန်တကယ်သော သမိုင်းကာလသည် နှစ်ရာကျော်ကြာခဲ့သည်။ သို့သော် ဗျာဒိတ်ကျမ်း အခန်း ၁၁ တွင် ဖော်ပြထားသော မြေငလျင်ကြီးအတွင်း၌ နောက်ဆုံးလှုပ်ရှားမှုများသည် လျင်မြန်သော လှုပ်ရှားမှုများဖြစ်ကြပြီး၊ ဆဋ္ဌမနိုင်ငံတော်ကို အတုအယောင် မြောက်ဘက်၏ဘုရင်က သိမ်းပိုက်သည့်အခါ ချက်ချင်းပင်၊ ဂရိနိုင်ငံဖြင့် ကိုယ်စားပြုထားသော ဆဋ္ဌမနိုင်ငံတော်ဖြစ်သည့် ဘုရင်ဆယ်ပါးသည် မိမိတို့၏နိုင်ငံတော်ကို သားရဲထံ အပ်နှံပေးရန် ချက်ချင်း သဘောတူကြသည်။</w:t>
      </w:r>
    </w:p>
    <w:p>
      <w:pPr>
        <w:pStyle w:val="ArticleBody"/>
        <w:jc w:val="left"/>
      </w:pPr>
      <w:r>
        <w:rPr>
          <w:rFonts w:ascii="Myanmar Text" w:hAnsi="Myanmar Text" w:eastAsia="Myanmar Text" w:cs="Myanmar Text"/>
        </w:rPr>
        <w:t>အဆင့်တစ်ခု၌ “mareh” ရူပါရုံကို ဒံယေလ အခန်းကြီး ၁၀ တွင် ခုနစ်ကြိမ် အသုံးပြုထားသည်။ ထိုခုနစ်ကြိမ်ထဲမှ လေးကြိမ်ကို ကျွန်ုပ်တို့ သုံးသပ်ခဲ့ပြီးဖြစ်ကာ၊ ပထမဆုံးသော ကိုးကားချက်သည် ကုရုမင်း နန်းစံသက္ကရာဇ် တတိယနှစ် မတိုင်မီ ဒံယေလသည် ထိုရူပါရုံကို နားလည်ခဲ့ကြောင်း ဒံယေလက ဖော်ပြခြင်းဖြစ်သည်ဟု သတ်မှတ်ခဲ့သည်။ နောက်တစ်ဆက်တည်းဖြစ်သော ကိုးကားချက် သုံးကြိမ်တွင် ရူပါရုံတစ်ခုစီ၌ ဖြစ်ပေါ်သော ထိတွေ့မှု သုံးကြိမ်သည် ဒံယေလသည် နှစ်ဆယ့်တစ်ရက်ကြာ ဝမ်းနည်းညည်းတွားခြင်းမှ နိုးထလာသောအခါ တွေ့ကြုံရသည့် အတွေ့အကြုံကို ဖော်ထုတ်ပြသည်။ ပြန်လည်အသက်သွင်းခြင်းအဖြစ် သူ၏ နိုးထမှုကို ထာဝရ ဧဝံဂေလိတရား၏ အဆင့်သုံးဆင့် လုပ်ငန်းစဉ်အပေါ် မူတည်၍ ဖွဲ့စည်းထားပြီး၊ ထိုအဆင့်သုံးဆင့်ကို ကောင်းကင်တမန်များက ကိုယ်စားပြုထားသော်လည်း၊ ဒုတိယအဆင့်မှာ သေခြင်းမှ မောရှေကို ထမြောက်စေ၍ ကောင်းကင်သို့ ပြောင်းရွှေ့တော်မူသော အရှင်ဖြစ်သည့် ကောင်းကင်တမန်မင်း မိက္ခေလပင် ဖြစ်သည်။</w:t>
      </w:r>
    </w:p>
    <w:p>
      <w:pPr>
        <w:pStyle w:val="ArticleBody"/>
        <w:jc w:val="left"/>
      </w:pPr>
      <w:r>
        <w:rPr>
          <w:rFonts w:ascii="Myanmar Text" w:hAnsi="Myanmar Text" w:eastAsia="Myanmar Text" w:cs="Myanmar Text"/>
        </w:rPr>
        <w:t>“vision” ဟူသော စကားလုံးသည် အခန်း ၁၀ တွင် တွေ့ရသော အခြားသုံးကြိမ်၌ “mareh” မဟုတ်ဘဲ “marah” ဖြစ်သည်။ “Marah” သည် “mareh” ၏ မိန်းမလိင်ပုံစံ ဖြစ်သည်။ ၎င်းသည် ရူပါရုံတစ်ခုကို ဆိုလိုပြီး၊ အကြောင်းပြုသဘောအရ “မှန်” သို့မဟုတ် “ကြည့်မှန်” ကိုလည်း ဆိုလိုသည်။ ၎င်း၏ အဓိပ္ပါယ်ဖွင့်ဆိုချက်အတွက် သော့ချက်မှာ ၎င်းသည် “အကြောင်းပြု” သဘောရှိခြင်းပင် ဖြစ်သည်။ ၎င်းမှာ “the appearance” ၏ ရူပါရုံဖြစ်သော်လည်း၊ ၎င်း၏ လိင်အမျိုးအစားကွာခြားမှုကြောင့် အခြားသော ပရောဖက်ပြု သတင်းစကားတစ်ရပ်ကို ခွဲခြားဖော်ပြနေသည်။ ၎င်း၏ အဓိပ္ပါယ်အရ “မှန်” ဟူသော သဘောသည် ရူပါရုံကို မြင်သူတို့သည် တစ်စုံတစ်ရာသော ရောင်ပြန်ဟပ်မှုမျိုးကို မြင်ရကြောင်းကို ရည်ညွှန်းသည်။ ဤအရာပင် စကားလုံး၏ “အကြောင်းပြု” သဘောဆိုင်ရာ အစိတ်အပိုင်း ဖြစ်သည်။ “marah” ၏ အခြေအနေအတွင်း “causative” စကားလုံးတစ်လုံး၏ အဓိပ္ပါယ်ဖွင့်ဆိုချက်သည် အလွန် နက်နဲလှသည်။</w:t>
      </w:r>
    </w:p>
    <w:p>
      <w:pPr>
        <w:pStyle w:val="ArticleBody"/>
        <w:jc w:val="left"/>
      </w:pPr>
      <w:r>
        <w:rPr>
          <w:rFonts w:ascii="Myanmar Text" w:hAnsi="Myanmar Text" w:eastAsia="Myanmar Text" w:cs="Myanmar Text"/>
        </w:rPr>
        <w:t>“Causative” ဟူသော ဝေါဟာရသည် အကြောင်းပြုမှု၏ အယူအဆ သို့မဟုတ် တစ်စုံတစ်ရာ ဖြစ်ပေါ်စေရန် အကြောင်းပြုသော လုပ်ဆောင်မှုနှင့် ဆက်စပ်သည်။ ဘာသာဗေဒ၌၊ အထူးသဖြင့် ကြိယာပုံသဏ္ဌာန်ဗေဒတွင်၊ causative form သည် ကြိယာ၏ ကတ္တားသည် ထိုကြိယာက ဖော်ပြသော လုပ်ဆောင်မှုကို အခြားလူတစ်ဦး သို့မဟုတ် အရာဝတ္ထုတစ်ခုအား လုပ်ဆောင်စေရန် အကြောင်းပြုနေကြောင်း ဖော်ညွှန်းသည့် သဒ္ဒါဖွဲ့စည်းပုံတစ်ရပ် ဖြစ်သည်။ ဥပမာအားဖြင့်၊ အင်္ဂလိပ်ဘာသာတွင် “to read” ဟူသော ကြိယာသည် “to make someone read” ဟု ဆိုသောအခါ causative အဖြစ် ပြောင်းလဲသွားသည်။ ဤနေရာတွင် ကတ္တားသည် ဖတ်ခြင်းဆိုသော လုပ်ဆောင်မှုကို အခြားသူတစ်ဦးအား လုပ်ဆောင်စေရန် အကြောင်းပြုနေသည်။</w:t>
      </w:r>
    </w:p>
    <w:p>
      <w:pPr>
        <w:pStyle w:val="ArticleBody"/>
        <w:jc w:val="left"/>
      </w:pPr>
      <w:r>
        <w:rPr>
          <w:rFonts w:ascii="Myanmar Text" w:hAnsi="Myanmar Text" w:eastAsia="Myanmar Text" w:cs="Myanmar Text"/>
        </w:rPr>
        <w:t>အကြောင်းပြုရုပ်သည် ဝါကျ၏ကတိကဝတ်ပုဒ်က ကြိယာက ဖော်ပြထားသော လုပ်ဆောင်မှုကို ဖြစ်ပေါ်စေခြင်းအတွက် တာဝန်ရှိကြောင်းကို ညွှန်ပြသည်။ “Causative” ဟူသည် လုပ်ဆောင်မှုတစ်ရပ် သို့မဟုတ် ဖြစ်ရပ်တစ်ခု ဖြစ်ပေါ်လာစေရန် အကြောင်းပြုသည့် နည်းလမ်းကို ရည်ညွှန်းသည်။ ဒံယေလက ဟီဘရူးစကားလုံး “marah” ကို အသုံးပြုသော အကြိမ်သုံးကြိမ်လုံးတွင်၊ ကြည့်ရှုခံရသော ရူပါရုံသည် ၎င်းကို ကြည့်ရှုနေသူအား မိမိကြည့်ရှုနေသော ပုံသဏ္ဍာန်အတိုင်း ပြောင်းလဲသွားစေသည်။</w:t>
      </w:r>
    </w:p>
    <w:p>
      <w:pPr>
        <w:pStyle w:val="ArticleScripture"/>
        <w:jc w:val="left"/>
      </w:pPr>
      <w:r>
        <w:rPr>
          <w:rFonts w:ascii="Myanmar Text" w:hAnsi="Myanmar Text" w:eastAsia="Myanmar Text" w:cs="Myanmar Text"/>
        </w:rPr>
        <w:t>ထိုနောက် ပထမလ၏ နှစ်ဆယ့်လေးရက်နေ့၌ ငါသည် ဟိဒ္ဒေကေလဟု ခေါ်သော မြစ်ကြီး၏ ကမ်းနား၌ ရှိနေစဉ်၊ ငါသည် မျက်စိကို မြှောက်၍ ကြည့်သောအခါ၊ ကြည့်ရှုလော့၊ ပိတ်ချောဝတ်ကို ဝတ်ဆင်၍ ခါး၌ ဥဖတ်၏ ရွှေသန့်ဖြင့် ခါးပတ်ဆင်ထားသော လူတစ်ဦးကို မြင်ရ၏။ သူ၏ ကိုယ်ခန္ဓာသည် ဘေရိလကျောက်ကဲ့သို့ ဖြစ်၍၊ သူ၏ မျက်နှာသည် လျှပ်စီး၏ အသွင်အပြင် (mareh) ကဲ့သို့ ဖြစ်၏။ သူ၏ မျက်စိတို့သည် မီးခွက်များကဲ့သို့ ဖြစ်၍၊ သူ၏ လက်မောင်းနှင့် ခြေတို့သည် တောက်ပြောင်စွာ ပွတ်တိုက်ထားသော ကြေးဝါရောင်ကဲ့သို့ ဖြစ်၏။ သူ၏ စကားသံသည် လူအစုအဝေးကြီး၏ အသံကဲ့သို့ ဖြစ်၏။ ငါ ဒံယေလတစ်ဦးတည်းသာ ထိုရူပါရုံကို (marah) မြင်ရ၏။ ငါနှင့်အတူရှိသော လူတို့မူကား ထိုရူပါရုံကို (marah) မမြင်ကြသော်လည်း၊ ကြီးမားသော တုန်လှုပ်ခြင်းသည် သူတို့အပေါ်သို့ ကျရောက်သဖြင့်၊ သူတို့သည် ကိုယ်ကိုဝှက်ရန် ပြေးကြ၏။ ထို့ကြောင့် ငါတစ်ဦးတည်းသာ ကျန်ရစ်၍ ဤကြီးမားသော ရူပါရုံကို (marah) မြင်ရ၏။ ငါ၌ ခွန်အားမကျန်တော့။ အကြောင်းမူကား ငါ၏ အလှအသွင်သည် ငါအတွင်း၌ ပျက်စီးခြင်းသို့ ပြောင်းလဲသွား၍၊ ငါသည် ခွန်အားကို မထိန်းသိမ်းနိုင်တော့။ သို့ရာတွင် သူ၏ စကားသံကို ငါကြားရ၏။ သူ၏ စကားသံကို ငါကြားသောအခါ၊ ငါသည် မျက်နှာချ၍ မြေသို့ မျက်နှာမူလျက် အိပ်မောကျသကဲ့သို့ နက်ရှိုင်းသော အိပ်ပျော်ခြင်းအတွင်းသို့ ဝင်ရောက်သွား၏။ ဒံယေလ ၁၀:၄–၉။</w:t>
      </w:r>
    </w:p>
    <w:p>
      <w:pPr>
        <w:pStyle w:val="ArticleBody"/>
        <w:jc w:val="left"/>
      </w:pPr>
      <w:r>
        <w:rPr>
          <w:rFonts w:ascii="Myanmar Text" w:hAnsi="Myanmar Text" w:eastAsia="Myanmar Text" w:cs="Myanmar Text"/>
        </w:rPr>
        <w:t>နောက်ဆုံးကာလ၌ လမ်းမပေါ်၌ သက်သေခံနှစ်ပါး သေဆုံးလျက်ရှိသော သုံးရက်ခွဲကာလနှင့် ကိုက်ညီသော ဝမ်းနည်းညည်းတွားခြင်း နှစ်ဆယ့်တစ်ရက်ကာလ၏ အဆုံးတွင်၊ ဒန်ယေလသည် ခရစ်တော်၏ ပုံပန်းသဏ္ဍာန်ကို ရုတ်တရက် မြင်စေခြင်းခံရ၍၊ ထိုသူ၏ ပုံပန်းသဏ္ဍာန်သည် “မိုးကြိုးလျှပ်စီး၏ ပုံပန်းသဏ္ဍာန် (mareh) ကဲ့သို့” ဖြစ်၏။ ဗျာဒိတ်ကျမ်း အခန်းကြီး ၁၁ ၌ ဖော်ပြထားသော သုံးရက်ခွဲကာလ၏ အဆုံးတွင် ဖြစ်ပေါ်သော ထိုဖြစ်ရပ်သည် ခွဲခြားမှုတစ်ရပ်ကို ဖြစ်စေသည်။ အကြောင်းမူကား “ဒန်ယေလနှင့်အတူ ရှိခဲ့သော လူတို့သည် ဗျာဒိတ်ရူပါရုံ (marah) ကို မမြင်ရကြသော်လည်း၊ ကြောက်မက်ဖွယ် တုန်ခါမှုကြီးတစ်ရပ်သည် သူတို့အပေါ်သို့ ကျရောက်သဖြင့်၊ မိမိတို့ကိုယ်ကို ဝှက်ရန် ထွက်ပြေးကြ၏။ ထို့ကြောင့်” ဒန်ယေလသည် “တစ်ယောက်တည်း ကျန်ရစ်ခဲ့၏”။ သို့သော် “ငါနှင့်အတူ ရှိခဲ့သော လူတို့သည် ဗျာဒိတ်ရူပါရုံ (marah) ကို မမြင်ရကြသော်လည်း၊ ကြောက်မက်ဖွယ် တုန်ခါမှုကြီးတစ်ရပ်သည် သူတို့အပေါ်သို့ ကျရောက်သဖြင့်၊ မိမိတို့ကိုယ်ကို ဝှက်ရန် ထွက်ပြေးကြ၏”။</w:t>
      </w:r>
    </w:p>
    <w:p>
      <w:pPr>
        <w:pStyle w:val="ArticleBody"/>
        <w:jc w:val="left"/>
      </w:pPr>
      <w:r>
        <w:rPr>
          <w:rFonts w:ascii="Myanmar Text" w:hAnsi="Myanmar Text" w:eastAsia="Myanmar Text" w:cs="Myanmar Text"/>
        </w:rPr>
        <w:t>ဒန်နီယယ်သည် တစ်ယောက်တည်းရှိစဉ် မြင်တွေ့ခဲ့သော ထိုရူပါရုံသည်၊ ဒန်နီယယ်ကို ထိုရူပါရုံ၏ ပုံသဏ္ဍာန်သို့ ပြောင်းလဲစေသော မိန်းမဆန်သော၊ အကြောင်းဖြစ်စေသော ရူပါရုံဖြစ်သည်။ ထိုပြောင်းလဲမှုသည် ဒန်နီယယ်၏ လူသားဆန်သော ခွန်အားကို ဖယ်ရှားပစ်ခြင်းဖြင့်လည်းကောင်း၊ သူ၏ အလှအပကို ပုပ်ပျက်ယိုယွင်းခြင်းသို့ ပြောင်းလဲစေခြင်းဖြင့်လည်းကောင်း ပြီးစီးခဲ့သည်။</w:t>
      </w:r>
    </w:p>
    <w:p>
      <w:pPr>
        <w:pStyle w:val="ArticleScripture"/>
        <w:jc w:val="left"/>
      </w:pPr>
      <w:r>
        <w:rPr>
          <w:rFonts w:ascii="Myanmar Text" w:hAnsi="Myanmar Text" w:eastAsia="Myanmar Text" w:cs="Myanmar Text"/>
        </w:rPr>
        <w:t>ဝိညာဉ်သည် တဲကဲ့သို့ အမှီပြုနေ၍ ၎င်းမှတစ်ဆင့် လုပ်ဆောင်သော ကိုယ်ခန္ဓာအသားတည်းဟူသော အရာပင်လျှင် သခင်ဘုရား၏အရာဖြစ်၏။ အသက်ရှင်သော ယန္တရားတစ်ရပ်၏ မည်သည့်အစိတ်အပိုင်းကိုမျှ လျစ်လျူရှုရန် ကျွန်ုပ်တို့၌ အခွင့်အရေးမရှိ။ အသက်ရှင်သော ကိုယ်ခန္ဓာဖွဲ့စည်းပုံ၏ အစိတ်အပိုင်းတိုင်းသည် သခင်ဘုရား၏အရာဖြစ်၏။ ကျွန်ုပ်တို့၏ ကိုယ်ခန္ဓာဖွဲ့စည်းပုံအကြောင်း သိကျွမ်းမှုသည် အင်္ဂါအစိတ်အပိုင်းအသီးသီးသည် ဖြောင့်မတ်ခြင်း၏ ကိရိယာအဖြစ် ဘုရားသခင်၏ အမှုတော်ကို ဆောင်ရွက်ရမည်ဟု ကျွန်ုပ်တို့အား သင်ကြားပေးသင့်၏။</w:t>
      </w:r>
    </w:p>
    <w:p>
      <w:pPr>
        <w:pStyle w:val="ArticleScripture"/>
        <w:jc w:val="left"/>
      </w:pPr>
      <w:r>
        <w:rPr>
          <w:rFonts w:ascii="Myanmar Text" w:hAnsi="Myanmar Text" w:eastAsia="Myanmar Text" w:cs="Myanmar Text"/>
        </w:rPr>
        <w:t>“လူ၏နှလုံးသား၌ရှိသော မာနကို ဘုရားသခင်မှတစ်ပါး အဘယ်သူမျှ နှိမ့်ချမအောင် မပြုနိုင်။ ကျွန်ုပ်တို့သည် ကိုယ်ကိုကိုယ် မကယ်တင်နိုင်ကြ။ ကိုယ်ကိုကိုယ် အသစ်ဖြစ်စေမနိုင်ကြ။ ကောင်းကင်တရားရုံးတော်များ၌ ‘ကိုယ်ကိုကိုယ် ချစ်ခဲ့သော ငါ့အား၊ ကိုယ်ကိုကိုယ် ဆေးကြောသန့်စင်ခဲ့သော ငါ့အား၊ ကိုယ်ကိုကိုယ် ရွေးနုတ်ခဲ့သော ငါ့အား၊ ဘုန်းအသရေ၊ ဂုဏ်အသရေ၊ ကောင်းချီးမင်္ဂလာနှင့် ချီးမွမ်းခြင်း ရှိစေသတည်း’ ဟူသော သီချင်းကို မည်သည့်အခါမျှ မဆိုကြလိမ့်မည်။ သို့ရာတွင် ဤကမ္ဘာ၌ ဤနေရာတွင် လူအများက ဆိုနေကြသော သီချင်း၏ အဓိကသံစဉ်သည် ထိုသို့ပင် ဖြစ်လျက်ရှိ၏။ သူတို့သည် နှလုံးသား၌ နူးညံ့သိမ်မွေ့၍ နှိမ့်ချခြင်းရှိရန် ဆိုသည်မှာ အဘယ်သို့ဖြစ်သည်ကို မသိကြ။ ထိုသို့သိရန်လည်း၊ ရှောင်လွှဲနိုင်သမျှ ရှောင်လွှဲနိုင်လျှင်၊ သူတို့အနေဖြင့် မရည်ရွယ်ကြ။ ဧဝံဂေလိတရားတော်၏ အလုံးစုံသည် ခရစ်တော်ထံမှ သင်ယူခြင်း၊ ထိုသခင်၏ နူးညံ့သိမ်မွေ့ခြင်းနှင့် နှိမ့်ချခြင်းတို့ကို သင်ယူခြင်း၌ပင် ပါဝင်လျက်ရှိ၏။”</w:t>
      </w:r>
    </w:p>
    <w:p>
      <w:pPr>
        <w:pStyle w:val="ArticleScripture"/>
        <w:jc w:val="left"/>
      </w:pPr>
      <w:r>
        <w:rPr>
          <w:rFonts w:ascii="Myanmar Text" w:hAnsi="Myanmar Text" w:eastAsia="Myanmar Text" w:cs="Myanmar Text"/>
        </w:rPr>
        <w:t>“ယုံကြည်ခြင်းအားဖြင့် ဖြောင့်မတ်ရာသို့ ရောက်ခြင်းဆိုသည်မှာ အဘယ်နည်း။ ၎င်းသည် လူ၏ဘုန်းဂုဏ်ကို မြေမှုန့်ထဲသို့ ချ၍၊ မိမိကိုယ်တိုင်ပြုလုပ်နိုင်စွမ်းမရှိသော အရာကို လူအတွက် ဘုရားသခင်ပြုတော်မူသော အမှုဖြစ်သည်။” Testimonies to Ministers, 456.</w:t>
      </w:r>
    </w:p>
    <w:p>
      <w:pPr>
        <w:pStyle w:val="ArticleBody"/>
        <w:jc w:val="left"/>
      </w:pPr>
      <w:r>
        <w:rPr>
          <w:rFonts w:ascii="Myanmar Text" w:hAnsi="Myanmar Text" w:eastAsia="Myanmar Text" w:cs="Myanmar Text"/>
        </w:rPr>
        <w:t>ယုံကြည်ခြင်းအားဖြင့် ဖြောင့်မတ်ရာသို့ သတ်မှတ်ခြင်းအတွေ့အကြုံသည် လူ၏ဘုန်းအသရေကို မြေမှုန့်ထဲသို့ချ၍ ဖျက်သိမ်းတော်မူသော ဘုရားသခင်၏အမှုဖြစ်သည်။ ဒံယေလနှင့်အတူရှိနေခဲ့သော လူတို့ကို ထွက်ပြေးစေခဲ့သည့် ရူပါရုံမှာ ခရစ်တော် ပေါ်ထွန်းတော်မူခြင်းနှင့်ဆိုင်သော “causative” အမျိုးသမီးရူပါရုံ ဖြစ်ခဲ့သည်။ ဒံယေလ၏ ကိုယ်တိုင်ဖြောင့်မတ်ခြင်းကို မြေမှုန့်ထဲသို့ချပြီးနောက် ချက်ချင်းပင် သတင်းစကားကို သယ်ဆောင်နိုင်ရန် ဒံယေလအား အဆုံးတွင် တန်ခိုးပေးစွမ်းစေသော ကောင်းကင်တမန်ဆိုင်ရာ ထိတွေ့မှု သုံးကြိမ်ကို အသုံးချခဲ့ကြသည်။</w:t>
      </w:r>
    </w:p>
    <w:p>
      <w:pPr>
        <w:pStyle w:val="ArticleBody"/>
        <w:jc w:val="left"/>
      </w:pPr>
      <w:r>
        <w:rPr>
          <w:rFonts w:ascii="Myanmar Text" w:hAnsi="Myanmar Text" w:eastAsia="Myanmar Text" w:cs="Myanmar Text"/>
        </w:rPr>
        <w:t>၁၈၈၈ ခုနှစ်တွင်၊ အင်အားကြီးသော ကောင်းကင်တမန်သည် ဂျုံးစ်နှင့် ဝက်ဂိုနာ အကြီးအကဲတို့က တင်ပြခဲ့သကဲ့သို့ ယုံကြည်ခြင်းအားဖြင့် ဖြောင့်မတ်ရာသို့ သတ်မှတ်ခံရခြင်း၏ သတင်းစကားနှင့်အတူ ဆင်းသက်လာခဲ့သည်။ ထိုတမန်တော်အတူတူပင် ၂၀၀၁ ခုနှစ်၊ စက်တင်ဘာ ၁၁ ရက်နေ့တွင်လည်း ယုံကြည်ခြင်းအားဖြင့် ဖြောင့်မတ်ရာသို့ သတ်မှတ်ခံရခြင်း၏ ထိုသတင်းစကားတူတူနှင့်အတူ တစ်ဖန် ဆင်းသက်လာခဲ့သည်။ ထိုအဖြစ်အပျက်သည် တစ်သိန်းလေးသောင်းလေးထောင်ကို တံဆိပ်ခတ်ခြင်း၏ အစပြုခြင်းကို မှတ်သားစေခဲ့သည်။ တစ်သိန်းလေးသောင်းလေးထောင်ကို တံဆိပ်ခတ်ခြင်း၏ အဆုံးသတ်၌၊ အစ၌ရှိခဲ့သော သတင်းစကားကို ထပ်မံကြေညာရ၏၊ အကြောင်းမူကား ယေရှုသည် အရာတစ်ခု၏ အဆုံးကို အရာတစ်ခု၏ အစနှင့်အတူ အမြဲဖော်ပြတော်မူသောကြောင့် ဖြစ်သည်။</w:t>
      </w:r>
    </w:p>
    <w:p>
      <w:pPr>
        <w:pStyle w:val="ArticleBody"/>
        <w:jc w:val="left"/>
      </w:pPr>
      <w:r>
        <w:rPr>
          <w:rFonts w:ascii="Myanmar Text" w:hAnsi="Myanmar Text" w:eastAsia="Myanmar Text" w:cs="Myanmar Text"/>
        </w:rPr>
        <w:t>1840 ခုနှစ် ဩဂုတ်လ 11 ရက်နေ့တွင် ထိုတူညီသော ကောင်းကင်တမန်သည် ဆင်းသက်လာ၍ 1840 ခုနှစ်မှ 1844 ခုနှစ်အထိ ပြီးမြောက်ခဲ့သော အဆင့်သုံးဆင့်ကို စတင်လေ၏။ ထိုအဆင့်သုံးဆင့်သည် 1840 ခုနှစ် ဩဂုတ်လ 11 ရက်နေ့တွင် ပထမကောင်းကင်တမန်အား အာဏာပေးခြင်းဖြင့် စတင်ပြီး၊ 1844 ခုနှစ် ဧပြီလ 19 ရက်နေ့တွင် ဒုတိယကောင်းကင်တမန် ရောက်ရှိလာခြင်းနှင့် 1844 ခုနှစ် အောက်တိုဘာလ 22 ရက်နေ့တွင် တတိယကောင်းကင်တမန် ရောက်ရှိလာခြင်းတို့ဖြင့် ဖြစ်ပေါ်လာခဲ့သည်။ ထိုသမိုင်းသည် 2001 ခုနှစ် စက်တင်ဘာလ 11 ရက်နေ့တွင် ကောင်းကင်တမန်သုံးပါးအနက် ပထမတပါး ဆင်းသက်လာခြင်းကို ကြိုတင်အရိပ်ပြခဲ့ပြီး၊ ထို့နောက် 2020 ခုနှစ် ဇူလိုင်လ 18 ရက်နေ့၏ စိတ်ပျက်ဖွယ်အတွေ့အကြုံအချိန်တွင် ဒုတိယကောင်းကင်တမန် ရောက်ရှိလာခြင်းဖြင့် ဆက်လက်ခဲ့ကာ၊ မကြာမီ ရောက်လာမည့် တနင်္ဂနွေနေ့ပညတ်တရားအချိန်တွင် တတိယကောင်းကင်တမန် ရောက်ရှိလာခြင်းနှင့်အတူ အဆုံးသတ်လေသည်။</w:t>
      </w:r>
    </w:p>
    <w:p>
      <w:pPr>
        <w:pStyle w:val="ArticleBody"/>
        <w:jc w:val="left"/>
      </w:pPr>
      <w:r>
        <w:rPr>
          <w:rFonts w:ascii="Myanmar Text" w:hAnsi="Myanmar Text" w:eastAsia="Myanmar Text" w:cs="Myanmar Text"/>
        </w:rPr>
        <w:t>ထိုသမိုင်း၏ အဆုံး၌၊ ဗျာဒိတ်ကျမ်း အခန်းကြီး ၁၁ တွင် ဖော်ပြထားသကဲ့သို့ လမ်းမများပေါ်တွင် သုံးရက်ခွဲကြာ သေဆုံးပြီးနောက် မိုရှေနှင့် ဧလိယကို ထမြောက်စေရန် မိက္ခေလ် ဆင်းသက်လာသောအခါ၊ ထို့ပြင် ဒံယေလ၏ နှစ်ဆယ့်တစ်ရက်ကြာ ငိုကြွေးမြည်တမ်းခြင်းအားဖြင့်လည်း ပုံဆောင်ဖော်ပြထားသကဲ့သို့၊ ခရစ်တော်သည်လည်း တစ်ဖန် ဆင်းသက်တော်မူသည်။ ပထမဦးစွာ ကိုယ်တော်သည် မိမိ၏ ဘုန်းအသရေကို မြင်ကွင်းအဖြစ် ပြတော်မူ၏။ ထိုမြင်ကွင်းသည် လူ၏ ဘုန်းအသရေကို မြေမှုန့်အောက်သို့ ချ၍ ခွဲခြားခြင်းကို ဖြစ်ပေါ်စေသော မြင်ကွင်းဖြစ်၏။ ဒံယေလသည် မြေမှုန့်ထဲ၌ ရောက်ရှိနေပြီးနောက်၊ “causative” ဟု ခေါ်သော မိန်းမလိင်ဆန်သည့် မြင်ကွင်းကို ရှုမြင်ခြင်းအားဖြင့် ပြောင်းလဲခံရပြီးနောက်၊ ဂါဗြေလက သူ့ကို ပထမအကြိမ် ထိတော်မူ၍ တုန်လှုပ်နေသော သူ၏ခြေများပေါ်၌ ရပ်တည်စေ၏။</w:t>
      </w:r>
    </w:p>
    <w:p>
      <w:pPr>
        <w:pStyle w:val="ArticleBody"/>
        <w:jc w:val="left"/>
      </w:pPr>
      <w:r>
        <w:rPr>
          <w:rFonts w:ascii="Myanmar Text" w:hAnsi="Myanmar Text" w:eastAsia="Myanmar Text" w:cs="Myanmar Text"/>
        </w:rPr>
        <w:t>ထို့နောက် ကောင်းကင်တမန်မင်း မိက္ခေလသည် “မောရှေကို ရှင်ပြန်ထမြောက်စေရန်” ဆင်းသက်လာ၍ ဒံယေလကို ဒုတိယအကြိမ် ထိတွေ့တော်မူသည်။ ထိုကြောင့် မိမိသည် အမှန်တကယ် မိမိ၏ အရှင်နှင့် စကားပြောနေကြောင်း အမှန်တရား၏ ပြင်းထန်သော သဘောတရားကြောင့် ဒံယေလသည် အင်အားချို့ယွင်းသွားလေသည်။ ထို့နောက် ဂဗြေလသည် လာ၍ သူ့ကို တတိယအကြိမ် ထိတွေ့ကာ မကြာမီ ရောက်လာမည့် တနင်္ဂနွေနေ့ ဥပဒေ၌ အလံတော်ဖြစ်ရမည့် အမှုတော်အတွက် သူ့ကို ခွန်အားပေးလေသည်။ ထိုသုံးကြိမ်သော ထိတွေ့မှုများသည် တစ်နေ့တည်းအတွင်း ဖြစ်ပေါ်သော်လည်း၊ ဗျာဒိတ်ကျမ်း အခန်းကြီး ၁၄ ပါ ကောင်းကင်တမန် သုံးပါး၏ သင်္ကေတများ ဖြစ်ကြသည်။</w:t>
      </w:r>
    </w:p>
    <w:p>
      <w:pPr>
        <w:pStyle w:val="ArticleBody"/>
        <w:jc w:val="left"/>
      </w:pPr>
      <w:r>
        <w:rPr>
          <w:rFonts w:ascii="Myanmar Text" w:hAnsi="Myanmar Text" w:eastAsia="Myanmar Text" w:cs="Myanmar Text"/>
        </w:rPr>
        <w:t>ပထမကောင်းကင်တမန်၏ အတွေ့အကြုံတွင် မိုးကြိုးလက်သကဲ့သို့ ခရစ်တော်၏ ပေါ်ထွန်းခြင်း၊ ခွဲထုတ်စေသော “အကြောင်းဖြစ်စေသော” ရူပါရုံ၊ ထို့ပြင် ဒန်နီယေလကို သူ၏ လူ့ဘုန်းအသရေ၏ ဖုန်မှုန့်ထဲမှ ထမြောက်စေသော ပထမအထိအတွေ့တို့ ပါဝင်သည်။ ပထမကောင်းကင်တမန်သည် ပထမသတင်းစကားကို ကိုယ်စားပြုသောကြောင့်၊ ပထမ၌ ပါဝင်သော အဆင့်သုံးဆင့်လုံးကို ပိုင်ဆိုင်ထားသည်။ ပထမအထိအတွေ့ကို အခန်းငယ် ကိုး မှ ဆယ့်တစ် အထိတွင် မှတ်တမ်းတင်ထားခြင်းသည် မတော်တဆ မဟုတ်ပါ။</w:t>
      </w:r>
    </w:p>
    <w:p>
      <w:pPr>
        <w:pStyle w:val="ArticleScripture"/>
        <w:jc w:val="left"/>
      </w:pPr>
      <w:r>
        <w:rPr>
          <w:rFonts w:ascii="Myanmar Text" w:hAnsi="Myanmar Text" w:eastAsia="Myanmar Text" w:cs="Myanmar Text"/>
        </w:rPr>
        <w:t>သို့ရာတွင် သူ၏စကားသံကို ငါကြားရ၏။ သူ၏စကားသံကို ငါကြားသောအခါ ငါသည် မျက်နှာမြေသို့လှဲလျက် နက်ရှိုင်းသောအိပ်မောကျခြင်းသို့ ရောက်လေ၏။ ထိုအခါ လက်တစ်ဖက်သည် ငါကို ထိ၍ ငါ့အား ဒူးပေါ်နှင့် လက်ဖဝါးပေါ်၌ ထောက်ထားစေ၏။ ထိုသူကလည်း၊ အလွန်ချစ်မြတ်နိုးခြင်းခံရသောသူ ဒံယေလအို၊ ငါသည် သင့်ထံသို့ ပြောသောစကားများကို နားလည်လော့၊ ထ၍ တည့်မတ်စွာရပ်လော့။ အကြောင်းမူကား ယခု ငါသည် သင့်ထံသို့ စေလွှတ်ခြင်းခံရပြီဟု ငါ့အား ဆို၏။ ထိုစကားကို ငါ့အား ပြောပြီးသောအခါ ငါသည် တုန်လှုပ်လျက် ရပ်နေ၏။ ဒံယေလ ၁၀:၉–၁၁။</w:t>
      </w:r>
    </w:p>
    <w:p>
      <w:pPr>
        <w:pStyle w:val="ArticleBody"/>
        <w:jc w:val="left"/>
      </w:pPr>
      <w:r>
        <w:rPr>
          <w:rFonts w:ascii="Myanmar Text" w:hAnsi="Myanmar Text" w:eastAsia="Myanmar Text" w:cs="Myanmar Text"/>
        </w:rPr>
        <w:t>ခရစ်တော်ကိုယ်တော်တိုင် ပေးအပ်တော်မူသော ဒုတိယအကြိမ်ထိတွေ့ခြင်း၏ အတွေ့အကြုံသည် ဒန်နီယေလကို စကားမပြောနိုင်သောအခြေအနေမှ မိမိ၏သခင်နှင့် စကားပြောနိုင်သောအခြေအနေသို့ ပြောင်းလဲစေသည်။ ဒုတိယအကြိမ်ထိတွေ့ခြင်း၌ ဒန်နီယေလတွင် အသက်ရှူမရှိသေးသဖြင့်၊ ဤနေရာ၌ သူသည် အခန်း သုံးဆယ့်ခုနစ်ရှိ ယေဇကျေလ၏ ပထမသတင်းစကား၌ ဖော်ပြထားသောအမှတ်သို့ ရောက်ရှိနေသူအဖြစ် ကိုယ်စားပြုဖော်ပြထားသည်။</w:t>
      </w:r>
    </w:p>
    <w:p>
      <w:pPr>
        <w:pStyle w:val="ArticleScripture"/>
        <w:jc w:val="left"/>
      </w:pPr>
      <w:r>
        <w:rPr>
          <w:rFonts w:ascii="Myanmar Text" w:hAnsi="Myanmar Text" w:eastAsia="Myanmar Text" w:cs="Myanmar Text"/>
        </w:rPr>
        <w:t>ထိုသို့သောစကားများကို သူသည် အကျွန်ုပ်အား ပြောပြီးသောအခါ၊ အကျွန်ုပ်သည် မျက်နှာကို မြေသို့ ငုံ့ထား၍ စကားမပြောနိုင်သောသူ ဖြစ်လေ၏။ ထို့နောက် လူသားတို့၏ သဏ္ဍာန်နှင့်တူသောသူတစ်ပါးသည် အကျွန်ုပ်၏ နှုတ်ခမ်းတို့ကို ထိလေ၏။ ထို့အခါ အကျွန်ုပ်သည် ပါးစပ်ကိုဖွင့်၍ စကားပြောလျက်၊ အကျွန်ုပ်၏ရှေ့၌ ရပ်နေသောသူအား၊ အို အကျွန်ုပ်၏သခင်၊ ဗျာဒိတ်တော်ကြောင့် အကျွန်ုပ်၏ ဝေဒနာတို့သည် အကျွန်ုပ်အပေါ်သို့ ပြန်လည်ကျရောက်လာပြီဖြစ်၍၊ အကျွန်ုပ်၌ ခွန်အားမကျန်ရှိတော့ပါ။ အကြောင်းမူကား၊ ဤအကျွန်ုပ်၏သခင်၏ ကျွန်သည် ဤအကျွန်ုပ်၏သခင်နှင့် မည်သို့ စကားပြောနိုင်မည်နည်း။ အကျွန်ုပ်အတွက်မူ ချက်ချင်းပင် အကျွန်ုပ်၌ ခွန်အားမကျန်ရှိတော့သကဲ့သို့၊ အကျွန်ုပ်၌ အသက်ရှူခြင်းပင် မကျန်ရှိတော့ပါဟု ဆိုလေ၏။ ဒံယေလ ၁၀း၁၅–၁၇။</w:t>
      </w:r>
    </w:p>
    <w:p>
      <w:pPr>
        <w:pStyle w:val="ArticleBody"/>
        <w:jc w:val="left"/>
      </w:pPr>
      <w:r>
        <w:rPr>
          <w:rFonts w:ascii="Myanmar Text" w:hAnsi="Myanmar Text" w:eastAsia="Myanmar Text" w:cs="Myanmar Text"/>
        </w:rPr>
        <w:t>ဟေဇကေလ၏ ဒုတိယသတင်းစကား၌၊ အရိုးများသည် အသက်ရှင်၍ အလွန်တန်ခိုးကြီးသော စစ်တပ်တစ်ခုအဖြစ် ထ၍ ရပ်နိုင်ရန်အလို့ငှာ၊ လေမုန်တိုင်းလေးမျက်နှာမှလာသော သတင်းစကားတစ်ရပ်ကို ထိုအရိုးများအပေါ်၌ အသက်ရှူပေးရမည်ဖြစ်သည်။ ထိုစစ်တပ်၏ တန်ခိုးခွန်အားဖြင့် ပြည့်စုံစေခြင်းကို တတိယအထိအတွေ့အားဖြင့် ကိုယ်စားပြုထားသည်။</w:t>
      </w:r>
    </w:p>
    <w:p>
      <w:pPr>
        <w:pStyle w:val="ArticleScripture"/>
        <w:jc w:val="left"/>
      </w:pPr>
      <w:r>
        <w:rPr>
          <w:rFonts w:ascii="Myanmar Text" w:hAnsi="Myanmar Text" w:eastAsia="Myanmar Text" w:cs="Myanmar Text"/>
        </w:rPr>
        <w:t>ထိုနောက် လူတစ်ယောက်၏အသွင်သဏ္ဌာန်နှင့်တူသောသူတစ်ပါးသည် ထပ်မံ၍လာကာ အကျွန်ုပ်ကို ထိတွေ့၍ အားပေး၏။ ထို့နောက် သူက၊ “အလွန်ချစ်မြတ်နိုးခြင်းခံရသော လူသားအို၊ မကြောက်နှင့်။ သင်၌ ငြိမ်သက်ခြင်းရှိစေသတည်း။ အားယူလော့၊ ဟုတ်ကဲ့၊ အားယူလော့” ဟု ဆို၏။ သူသည် အကျွန်ုပ်အား ထိုသို့ ပြောပြီးနောက် အကျွန်ုပ်သည် အားရလာသဖြင့်၊ “အရှင်သည် မိန့်တော်မူပါစေ။ အရှင်သည် အကျွန်ုပ်ကို အားပေးတော်မူပြီးဖြစ်သောကြောင့် ဖြစ်ပါသည်” ဟု ဆို၏။ ထို့နောက် သူက၊ “ငါသည် သင့်ထံသို့ အဘယ်ကြောင့် လာသည်ကို သင်သိသလော။ ယခု ငါသည် ပါရှားမင်းသားနှင့် စစ်တိုက်ရန် ပြန်သွားမည်။ ငါ ထွက်ခွာပြီးသောအခါ၊ ကြည့်ရှုလော့၊ ဂရိမင်းသားသည် လာလိမ့်မည်။ သို့သော် အမှန်တရား၏ ကျမ်းစာ၌ မှတ်တမ်းတင်ထားသော အရာကို ငါသည် သင့်အား ပြမည်။ ထိုအမှုများ၌ ငါနှင့်အတူ ရပ်တည်သူမရှိ၊ သင်တို့၏ မင်းသား မိက္ခေလသာ ရှိ၏။ ထို့ပြင် မေဒိအမျိုးသား ဒါရိ၏ ပထမနှစ်တွင်လည်း ငါသည် သူ့ကို ခိုင်ခံ့စေရန်နှင့် အားပေးရန် ရပ်တည်ခဲ့၏။ ယခုလည်း ငါသည် အမှန်တရားကို သင့်အား ပြမည်။ ကြည့်ရှုလော့၊ ပါရှားပြည်၌ မင်းကြီးသုံးပါး ထပ်မံ ပေါ်ထွန်းလိမ့်မည်။ စတုတ္ထမင်းကြီးသည် သူတို့အားလုံးထက် များစွာ ချမ်းသာလိမ့်မည်။ သူသည် မိမိ၏ ချမ်းသာကြွယ်ဝမှုအားဖြင့် ခွန်အားရသောအခါ ဂရိနိုင်ငံတော်ကို ဆန့်ကျင်ရန် လူအပေါင်းတို့ကို လှုံ့ဆော်လိမ့်မည်။ ဒံယေလ ၁၀:၁၈–၁၁:၂။</w:t>
      </w:r>
    </w:p>
    <w:p>
      <w:pPr>
        <w:pStyle w:val="ArticleBody"/>
        <w:jc w:val="left"/>
      </w:pPr>
      <w:r>
        <w:rPr>
          <w:rFonts w:ascii="Myanmar Text" w:hAnsi="Myanmar Text" w:eastAsia="Myanmar Text" w:cs="Myanmar Text"/>
        </w:rPr>
        <w:t>ဧဇကေလ အခန်း သုံးဆယ့်ခုနစ်၌ သက်သေခံသူ နှစ်ဦးကို အသက်ရှင်စေသော သတင်းစကားသည် တတိယအမင်္ဂလာ၏ အစ္စလာမ်သတင်းစကား ဖြစ်သည်။ သို့ရာတွင် စည်းတစ်စည်းအပေါ် စည်းတစ်စည်းအတိုင်း၊ မိုက်ကယ်က မောရှေကို ထမြောက်စေ၍ အလံတော်အဖြစ် ကောင်းကင်သို့ ယူဆောင်တင်မြှောက်သည့် ပုံဥပမာ၌ ဂါဗြေလ်က သတ်မှတ်ဖော်ပြသော သတင်းစကားသည် အမေရိကန်ပြည်ထောင်စု၏ နောက်ဆုံးသမ္မတနှင့် သက်ဆိုင်သော သတင်းစကား ဖြစ်သည်။ ထိုသတင်းစကားသည် ၂၀၂၀ ခုနှစ်တွင် သတ်ဖြတ်ခံခဲ့ရသည့် ဆဋ္ဌမသမ္မတ (ရီပတ်ဘလီကန် ဦးချို) ၏ သတင်းစကား ဖြစ်ပြီး၊ ထိုနည်းတူ စစ်မှန်သော ပရိုတက်စတင့် ဦးချိုလည်း သတ်ဖြတ်ခံခဲ့ရသည်။ ဒံယေလ၏ ဇာတ်ကြောင်း၌ စစ်မှန်သော ပရိုတက်စတင့် ဦးချိုအတွက် ငိုကြွေးရသော နေ့ရက်များမှ ထမြောက်ခြင်းသည် ရီပတ်ဘလီကန် ဦးချို၏ ထမြောက်ခြင်းကို သတ်မှတ်ဖော်ထုတ်ခြင်းသို့ ဦးတည်သွားခဲ့သည်။</w:t>
      </w:r>
    </w:p>
    <w:p>
      <w:pPr>
        <w:pStyle w:val="ArticleBody"/>
        <w:jc w:val="left"/>
      </w:pPr>
      <w:r>
        <w:rPr>
          <w:rFonts w:ascii="Myanmar Text" w:hAnsi="Myanmar Text" w:eastAsia="Myanmar Text" w:cs="Myanmar Text"/>
        </w:rPr>
        <w:t>ဒန်ယေလ အခန်းကြီး ၁၀ တွင် “ဗျာဒိတ်” သို့မဟုတ် “ပေါ်ထွန်းခြင်း” ဟူသောစကားလုံးကို ခုနစ်ကြိမ် အသုံးပြုထားသည်။ ထိုကိုးကားချက်ခုနစ်ချက်ကို ဟေဗြဲစကားလုံးတစ်လုံးတည်းဖြင့် ဖော်ပြထားပြီး၊ ခြားနားချက်မှာ ထိုအသုံးအနှုန်းတို့အနက် သုံးကြိမ်တွင် ထိုစကားလုံးသည် မိန်းမလိင်ပုံစံဖြစ်ပြီး ကျန်သော လေးကြိမ်တွင် ယောက်ျားလိင်ပုံစံဖြစ်နေခြင်းသာ ဖြစ်သည်။ ခုနစ်သည် ပြည့်စုံခြင်း၏ ဂဏန်းဖြစ်သကဲ့သို့၊ ခုနစ်နှင့် ညီမျှသော သုံး-လေး ပေါင်းစပ်မှုသည် ဗျာဒိတ်ကျမ်း၏ အဓိကလက္ခဏာတစ်ရပ်ဖြစ်သည်။ အကြောင်းမူကား၊ အသင်းတော်ခုနစ်ပါးအနက် နောက်ဆုံးသုံးပါး၊ တံဆိပ်ခုနစ်လုံးအနက် နောက်ဆုံးသုံးလုံး၊ တံပိုးခုနစ်လုံးအနက် နောက်ဆုံးသုံးလုံးတို့ကို ပထမလေးခုမှ အထူးတလည် ခွဲခြားဖော်ပြထားသောကြောင့် ဖြစ်သည်။</w:t>
      </w:r>
    </w:p>
    <w:p>
      <w:pPr>
        <w:pStyle w:val="ArticleBody"/>
        <w:jc w:val="left"/>
      </w:pPr>
      <w:r>
        <w:rPr>
          <w:rFonts w:ascii="Myanmar Text" w:hAnsi="Myanmar Text" w:eastAsia="Myanmar Text" w:cs="Myanmar Text"/>
        </w:rPr>
        <w:t>ဒ</w:t>
      </w:r>
      <w:r>
        <w:rPr>
          <w:rFonts w:ascii="Nirmala UI" w:hAnsi="Nirmala UI" w:eastAsia="Nirmala UI" w:cs="Nirmala UI"/>
        </w:rPr>
        <w:t>ാനியல்</w:t>
      </w:r>
      <w:r>
        <w:rPr>
          <w:rFonts w:ascii="Myanmar Text" w:hAnsi="Myanmar Text" w:eastAsia="Myanmar Text" w:cs="Myanmar Text"/>
        </w:rPr>
        <w:t>နှင့် ဗျာဒိတ်ကျမ်းတို့သည် တစ်အုပ်တည်းသော ကျမ်းဖြစ်ကြပြီး၊ ဤအဓိပ္ပါယ်အရ ဒ</w:t>
      </w:r>
      <w:r>
        <w:rPr>
          <w:rFonts w:ascii="Leelawadee UI" w:hAnsi="Leelawadee UI" w:eastAsia="Leelawadee UI" w:cs="Leelawadee UI"/>
        </w:rPr>
        <w:t>ាន</w:t>
      </w:r>
      <w:r>
        <w:rPr>
          <w:rFonts w:ascii="Myanmar Text" w:hAnsi="Myanmar Text" w:eastAsia="Myanmar Text" w:cs="Myanmar Text"/>
        </w:rPr>
        <w:t>ိယေလနှင့် ယောဟန်တို့သည်လည်း နောက်ဆုံးနေ့ရက်များအတွက် တူညီသော သင်္ကေတဖြစ်ကြသည်။ အခန်းကြီး ၁၀ တွင်ပါရှိသော ခရစ်တော်၏ ရူပါရုံသည် ဗျာဒိတ်ကျမ်း အခန်းကြီး ၁ တွင်ပါရှိသော ခရစ်တော်၏ ရူပါရုံပင် ဖြစ်သည်။</w:t>
      </w:r>
    </w:p>
    <w:p>
      <w:pPr>
        <w:pStyle w:val="ArticleBody"/>
        <w:jc w:val="left"/>
      </w:pPr>
      <w:r>
        <w:rPr>
          <w:rFonts w:ascii="Myanmar Text" w:hAnsi="Myanmar Text" w:eastAsia="Myanmar Text" w:cs="Myanmar Text"/>
        </w:rPr>
        <w:t>ဗျာဒိတ်ကျမ်း အခန်း ၁ တွင် ယောဟန်သည် မိမိနောက်ဘက်မှ အသံတစ်သံကို ကြား၍၊ မိမိနှင့် စကားပြောနေသော သူကို မြင်ရရန် လှည့်ကြည့်၏။</w:t>
      </w:r>
    </w:p>
    <w:p>
      <w:pPr>
        <w:pStyle w:val="ArticleScripture"/>
        <w:jc w:val="left"/>
      </w:pPr>
      <w:r>
        <w:rPr>
          <w:rFonts w:ascii="Myanmar Text" w:hAnsi="Myanmar Text" w:eastAsia="Myanmar Text" w:cs="Myanmar Text"/>
        </w:rPr>
        <w:t>ငါသည် သခင်ဘုရား၏နေ့၌ ဝိညာဉ်တော်၌ရှိစဉ်၊ တံပိုးသံကဲ့သို့ ကြီးမားသောအသံတစ်သံကို ငါ့နောက်ဘက်မှ ကြားရ၏။ ထိုအသံက၊ ငါသည် အာလဖနှင့် ဩမေဂဖြစ်၏၊ ပထမနှင့် နောက်ဆုံးဖြစ်၏။ သင်မြင်သောအရာကို စာအုပ်၌ ရေးမှတ်၍ အာရှတွင်ရှိသော အသင်းတော်ခုနစ်ခုထံသို့ ပို့လော့။ အဲဖက်ဆုမြို့ရှိ အသင်းတော်ထံသို့လည်းကောင်း၊ စမုရနမြို့ရှိ အသင်းတော်ထံသို့လည်းကောင်း၊ ပေရဂံမြို့ရှိ အသင်းတော်ထံသို့လည်းကောင်း၊ သွာတိရမြို့ရှိ အသင်းတော်ထံသို့လည်းကောင်း၊ စာဒိမြို့ရှိ အသင်းတော်ထံသို့လည်းကောင်း၊ ဖိလဒေလဖိမြို့ရှိ အသင်းတော်ထံသို့လည်းကောင်း၊ လောဒိကိမြို့ရှိ အသင်းတော်ထံသို့လည်းကောင်း ပို့လော့ဟု ဆို၏။ ဗျာဒိတ်ကျမ်း ၁:၁၀၊ ၁၁။</w:t>
      </w:r>
    </w:p>
    <w:p>
      <w:pPr>
        <w:pStyle w:val="ArticleBody"/>
        <w:jc w:val="left"/>
      </w:pPr>
      <w:r>
        <w:rPr>
          <w:rFonts w:ascii="Myanmar Text" w:hAnsi="Myanmar Text" w:eastAsia="Myanmar Text" w:cs="Myanmar Text"/>
        </w:rPr>
        <w:t>ဒါနိယေလ အခန်းကြီး ၁၀ ၌ရှိသော သုံးကြိမ်ထိတွေ့ခြင်းဖြစ်စေ၊ ဗျာဒိတ်ကျမ်း အခန်းကြီး ၁ ၌ရှိသော ထိုတူညီသော ရူပါရုံဖြစ်စေ၊ ယေဇကျေလ အခန်းကြီး ၃၇ ၌ရှိသော သတင်းစကားနှစ်ပါးဖြစ်စေ၊ သို့မဟုတ် ယေရှယသည် ယဇ်ပလ္လင်ပေါ်မှ မီးခဲရှင်ဖြင့် ထိတွေ့ခံရခြင်းဖြစ်စေ၊ ထိုအတွေ့အကြုံသည် နောက်ဆုံးသတိပေးသတင်းစကားကို တန်ခိုးပေးအပ်ခြင်းကို ဖော်ညွှန်းလျက်ရှိပြီး၊ ထိုသတင်းစကားသည် ၂၀၂၃ ခုနှစ်၊ ဇူလိုင်လ၌ သက်သေခံနှစ်ပါး၏ ရှင်ပြန်ထမြောက်ခြင်း၌ အစပြုသည်။ ဒါနိယေလ၊ ယောဟန်၊ ယေဇကျေလနှင့် ယေရှယတို့အားလုံးသည် မိမိ၏နောက်၌ရှိသော “ရှေးဟောင်းလမ်းကြောင်းများ” မှ “အသံ” ကို ကြားရသော သတင်းတမန်တစ်ပါးကို ကိုယ်စားပြုကြပြီး၊ ထိုအသံက “ငါသည် အဘယ်သူကို စေလွှတ်ရမည်နည်း” ဟု မေးသည်။ ထိုသတင်းတမန်က “ဤမှာ ကျွန်ုပ်ရှိပါ၏၊ ကျွန်ုပ်ကို စေလွှတ်တော်မူပါ” ဟု ပြန်လည်တုံ့ပြန်သောအခါ၊ သူသည် အားဖြည့်ခံရပြီး၊ တော၌ ကြွေးကြော်သောသူတစ်ပါးကဲ့သို့ မိမိအသံကို မြှောက်တင်လေသည်။ “နားရှိသောသူသည် ဝိညာဉ်တော်က အသင်းတော်တို့အား မိန့်တော်မူသောစကားကို ကြားပါစေ။”</w:t>
      </w:r>
    </w:p>
    <w:p>
      <w:pPr>
        <w:pStyle w:val="ArticleBody"/>
        <w:jc w:val="left"/>
      </w:pPr>
      <w:r>
        <w:rPr>
          <w:rFonts w:ascii="Myanmar Text" w:hAnsi="Myanmar Text" w:eastAsia="Myanmar Text" w:cs="Myanmar Text"/>
        </w:rPr>
        <w:t>ဤလေ့လာချက်ကို နောက်လာမည့် ဆောင်းပါးတွင် ဆက်လက်ဖော်ပြသွားမည်။</w:t>
      </w:r>
    </w:p>
    <w:p>
      <w:pPr>
        <w:pStyle w:val="ArticleScripture"/>
        <w:jc w:val="left"/>
      </w:pPr>
      <w:r>
        <w:rPr>
          <w:rFonts w:ascii="Myanmar Text" w:hAnsi="Myanmar Text" w:eastAsia="Myanmar Text" w:cs="Myanmar Text"/>
        </w:rPr>
        <w:t>အထက်တွင်ဖော်ပြခဲ့သော အခါအခင်းတွင် ကောင်းကင်တမန် ဂါဗြေလသည် ဒံယေလအား ထိုအချိန်၌ သူလက်ခံနိုင်သမျှသော ညွှန်ကြားချက်အလုံးစုံကို ပေးအပ်ခဲ့သည်။ သို့ရာတွင် နှစ်အနည်းငယ်ကြာပြီးနောက် ပရောဖက်သည် မပြည့်စုံသေးဘဲ ရှင်းလင်းမခံရသေးသော အကြောင်းအရာများကို ပိုမိုသိရှိလို၍ နောက်တစ်ဖန် ဘုရားသခင်ထံမှ အလင်းနှင့် ဉာဏ်ပညာကို ရှာဖွေရန် မိမိကိုယ်ကို အပ်နှံပြန်သည်။ “ထိုနေ့ရက်များ၌ ငါ ဒံယေလသည် သုံးပတ်တိုင်တိုင် ဝမ်းနည်းညည်းတွားလျက်နေ၏။ အရသာရှိသော မုန့်ကို ငါမစား၊ အသားနှင့် စပျစ်ရည်လည်း ငါ၏ ပါးစပ်သို့ မဝင်၊ ငါသည် ကိုယ်ကို ဆီမလိမ်းဘဲ နေ၏…. ထို့နောက် ငါသည် မျက်စိကို မြှောက်၍ ကြည့်ရာ၊ ကြည့်လော့၊ ပိတ်ချောကို ဝတ်ဆင်၍ ဥဖတ်ရွှေစင်ဖြင့် ခါးကို ချည်နှောင်ထားသော လူတစ်ဦးကို မြင်ရ၏။ သူ၏ကိုယ်သည် ပြောင်လက်သော ကျောက်မျက်နှင့် တူ၏။ သူ၏မျက်နှာသည် လျှပ်စီး၏ အသွင်အပြင်နှင့် တူ၏။ သူ၏မျက်စိတို့သည် မီးအိမ်တို့ကဲ့သို့ ဖြစ်၏။ သူ၏လက်မောင်းနှင့် ခြေတို့သည် တိုက်ချွတ်ထားသော ကြေးဝါရောင်နှင့် တူ၏။ သူ၏စကားသံသည် လူအစုအဝေးကြီး၏ အသံကဲ့သို့ ဖြစ်၏” (Daniel 10:2–6).</w:t>
      </w:r>
    </w:p>
    <w:p>
      <w:pPr>
        <w:pStyle w:val="ArticleScripture"/>
        <w:jc w:val="left"/>
      </w:pPr>
      <w:r>
        <w:rPr>
          <w:rFonts w:ascii="Myanmar Text" w:hAnsi="Myanmar Text" w:eastAsia="Myanmar Text" w:cs="Myanmar Text"/>
        </w:rPr>
        <w:t>“ဤဖော်ပြချက်သည် ပတ်မော့ကျွန်းပေါ်၌ ခရစ်တော်ကို မိမိအား ထင်ရှားပြသသောအခါ ယောဟန်က ပေးထားသော ဖော်ပြချက်နှင့် ဆင်တူသည်။ ဘုရားသခင်၏ သားတော်ကိုယ်တိုင်တော်မူသော ပုဂ္ဂိုလ်တော်က ဒံယေလထံသို့ ထင်ရှားတော်မူခဲ့သည်။ ကျွန်ုပ်တို့၏ အရှင်သည် ကောင်းကင်ဆိုင်ရာ သံတမန်တစ်ပါးနှင့်အတူ ကြွလာတော်မူ၍ နောက်ဆုံးသောကာလများ၌ ဖြစ်ပျက်လာမည့်အရာများကို ဒံယေလအား သွန်သင်တော်မူသည်။”</w:t>
      </w:r>
    </w:p>
    <w:p>
      <w:pPr>
        <w:pStyle w:val="ArticleScripture"/>
        <w:jc w:val="left"/>
      </w:pPr>
      <w:r>
        <w:rPr>
          <w:rFonts w:ascii="Myanmar Text" w:hAnsi="Myanmar Text" w:eastAsia="Myanmar Text" w:cs="Myanmar Text"/>
        </w:rPr>
        <w:t>“လောက၏ ရွေးနုတ်ရှင်က ထုတ်ဖော်ပြသတော်မူသော ကြီးမြတ်သည့် သမ္မာတရားများသည် ဝှက်ထားသော ဘဏ္ဍာများကဲ့သို့ သမ္မာတရားကို ရှာဖွေသူတို့အတွက် ဖြစ်ကြသည်။ ဒံယေလသည် အသက်ကြီးသော လူဖြစ်၏။ သူ၏အသက်တာသည် အယူမှားသူတို့၏ နန်းတော်တစ်ခု၏ ဆွဲဆောင်မှုများအလယ်၌ ကုန်လွန်ခဲ့ရပြီး၊ သူ၏စိတ်သည် ကြီးမားသော အင်ပါယာတစ်ခု၏ ရေးရာကိစ္စများဖြင့် ပင်ပန်းရှုပ်ထွေးလျက်ရှိ၏။ သို့ရာတွင် သူသည် ဤအရာအလုံးစုံမှ လှည့်၍ ဘုရားသခင်ရှေ့တော်၌ မိမိ၏ဝိညာဉ်ကို နှိမ့်ချဆင်းရဲစေကာ အမြင့်ဆုံးသောအရှင်၏ အကြံအစည်များကို သိကျွမ်းခြင်းကို ရှာဖွေလေ၏။ ထိုသို့ သူ၏ ဆုတောင်းပန်ကြားမှုများကို တုံ့ပြန်တော်မူသဖြင့် နောက်ဆုံးသောနေ့ရက်များ၌ အသက်ရှင်မည့်သူတို့အတွက် ကောင်းကင်တရားရုံးများမှ အလင်းကို ဆက်သွယ်ပေးတော်မူခဲ့၏။ ထိုသို့ဖြစ်လျှင် ကောင်းကင်မှ ကျွန်ုပ်တို့ထံ ယူဆောင်လာသော သမ္မာတရားများကို နားလည်သဘောပေါက်နိုင်ရန်၊ ကိုယ်တော်သည် ကျွန်ုပ်တို့၏ဉာဏ်ကို ဖွင့်လှစ်တော်မူစေခြင်းငှာ၊ ကျွန်ုပ်တို့သည် ဘုရားသခင်ကို မည်မျှလေးနက်စွာ ရှာဖွေသင့်ကြသနည်း။”</w:t>
      </w:r>
    </w:p>
    <w:p>
      <w:pPr>
        <w:pStyle w:val="ArticleScripture"/>
        <w:jc w:val="left"/>
      </w:pPr>
      <w:r>
        <w:rPr>
          <w:rFonts w:ascii="Myanmar Text" w:hAnsi="Myanmar Text" w:eastAsia="Myanmar Text" w:cs="Myanmar Text"/>
        </w:rPr>
        <w:t>“‘ငါ ဒံယေလတစ်ဦးတည်းသာ ထိုရူပါရုံကို မြင်ခဲ့၏။ ငါနှင့်အတူ ရှိကြသောသူတို့မူကား ထိုရူပါရုံကို မမြင်ကြ။ သို့ရာတွင် သူတို့အပေါ် ကြီးမားသော တုန်လှုပ်ခြင်းတစ်ရပ် ကျရောက်သဖြင့်၊ သူတို့သည် မိမိတို့ကိုယ်ကို ဝှက်ရန် ထွက်ပြေးကြ၏…. ထို့နောက် ငါ၌ ခွန်အားမကျန်ရစ်တော့။ အကြောင်းမူကား၊ ငါ၏ တင့်တယ်လှပမှုသည် ငါ့အတွင်း၌ ယိုယွင်းပျက်စီးခြင်းသို့ ပြောင်းလဲသွား၍၊ ငါသည် ခွန်အားတစ်စုံတစ်ရာမျှ မထိန်းသိမ်းနိုင်ခဲ့’ (အခန်းငယ် 7, 8)။ အမှန်တကယ် သန့်ရှင်းခြင်းခံရသူ အားလုံးသည် ဤနှင့်ဆင်တူသော အတွေ့အကြုံတစ်ရပ်ကို ရကြလိမ့်မည်။ ခရစ်တော်၏ ကြီးမြတ်ခြင်း၊ ဘုန်းအသရေ၊ ပြည့်စုံခြင်းတို့ကို သူတို့ ပိုမိုရှင်းလင်းစွာ မြင်လေလေ၊ မိမိတို့၏ အားနည်းချက်နှင့် မပြည့်စုံခြင်းတို့ကို ပိုမိုထင်ရှားစွာ မြင်ကြလိမ့်မည်။ သူတို့သည် မိမိတို့၌ အပြစ်ကင်းသော သဘောသဘာဝရှိသည်ဟု ဆိုရန် စိတ်သဘောထား မရှိကြလိမ့်မည်။ မိမိတို့အတွင်း၌ မှန်ကန်၍ တင့်တယ်လှပသည်ဟု ထင်ရှားခဲ့သောအရာသည် ခရစ်တော်၏ သန့်ရှင်းစင်ကြယ်မှုနှင့် ဘုန်းအသရေနှင့် နှိုင်းယှဉ်လျှင် မတန်တဆဖြစ်၍ ယိုယွင်းပျက်စီးတတ်သော အရာအဖြစ်သာ ထင်ရှားလာလိမ့်မည်။ လူတို့သည် ဘုရားသခင်နှင့် ကွာဝေးကွာစေခြင်းခံရ၍၊ ခရစ်တော်အပေါ် အလွန်မရှင်းလင်းသော အမြင်များသာ ရှိကြသောအခါ၌ပင်၊ ‘ငါသည် အပြစ်ကင်း၏။ ငါသည် သန့်ရှင်းခြင်းခံရပြီ’ ဟု ဆိုကြ၏။”</w:t>
      </w:r>
    </w:p>
    <w:p>
      <w:pPr>
        <w:pStyle w:val="ArticleScripture"/>
        <w:jc w:val="left"/>
      </w:pPr>
      <w:r>
        <w:rPr>
          <w:rFonts w:ascii="Myanmar Text" w:hAnsi="Myanmar Text" w:eastAsia="Myanmar Text" w:cs="Myanmar Text"/>
        </w:rPr>
        <w:t>“ထို့နောက် ဂါဗြေလသည် ပရောဖက်ထံ ပေါ်ထင်လာ၍ ဤသို့ ဆို၏။ ‘အလွန်ချစ်ခင်မြတ်နိုးခြင်းခံရသောသူ ဒံယေလ၊ ငါသည် သင့်အား ပြောသောစကားတို့ကို နားလည်လော့၊ မတ်တပ်ရပ်လော့။ အကြောင်းမူကား ယခု ငါသည် သင့်ထံသို့ စေလွှတ်ခြင်းခံရသောသူ ဖြစ်၏။’ ထိုစကားကို ငါအား ပြောပြီးသောအခါ ငါသည် တုန်လှုပ်လျက် မတ်တပ်ရပ်၏။ ထို့နောက် သူက ငါအား ဆိုပြန်သည်ကား၊ ‘ဒံယေလ၊ မကြောက်နှင့်။ အကြောင်းမူကား သင်သည် နားလည်ရန် စိတ်နှလုံးကို ထား၍ သင်၏ ဘုရားသခင်ရှေ့တော်၌ ကိုယ်ကို နှိမ့်ချရန် အစပြုသော ပထမနေ့မှစ၍ သင်၏ စကားများကို ကြားတော်မူပြီ။ ငါသည်လည်း သင်၏ စကားများကြောင့် ရောက်လာခြင်း ဖြစ်၏’ (အခန်းငယ် ၁၁၊ ၁၂)။”</w:t>
      </w:r>
    </w:p>
    <w:p>
      <w:pPr>
        <w:pStyle w:val="ArticleScripture"/>
        <w:jc w:val="left"/>
      </w:pPr>
      <w:r>
        <w:rPr>
          <w:rFonts w:ascii="Myanmar Text" w:hAnsi="Myanmar Text" w:eastAsia="Myanmar Text" w:cs="Myanmar Text"/>
        </w:rPr>
        <w:t>“ကောင်းကင်၏ ဘုန်းတန်ခိုးအရှင်သည် ဒံယေလအား မည်မျှကြီးမားသော ဂုဏ်ပြုခြင်းကို ပြသတော်မူသနည်း။ တုန်လှုပ်နေသော မိမိ၏အစေခံအား ကိုယ်တော် နှစ်သိမ့်အားပေးတော်မူ၍၊ သူ၏ဆုတောင်းခြင်းကို ကောင်းကင်၌ ကြားနာခြင်းခံရပြီးဖြစ်ကြောင်း အာမခံတော်မူ၏။ ထိုစိတ်အားထက်သန်သော တောင်းလျှောက်ခြင်းအား ပြန်လည်ဖြေကြားရာ၌၊ ပါရှန်းဘုရင်၏ စိတ်နှလုံးကို လှုံ့ဆော်ရန် ကောင်းကင်တမန် ဂါဗြေလကို စေလွှတ်တော်မူခဲ့သည်။ ဒံယေလသည် အစာရှောင်၍ ဆုတောင်းနေခဲ့သော ထိုသုံးပတ်ကာလအတွင်း ဘုရင်သည် ဘုရားသခင်၏ ဝိညာဉ်တော်၏ လှုံ့ဆော်တော်မူခြင်းများကို ဆန့်ကျင်လျက်ရှိခဲ့သော်လည်း၊ ဒံယေလ၏ ဆုတောင်းချက်ကို ဖြေကြားရန် တိကျသေချာသော အရေးယူဆောင်ရွက်မှုတစ်ရပ်ကို ပြုစေရန် ထိုခေါင်းမာသော ဘုရင်၏ စိတ်နှလုံးကို လှည့်ပြောင်းတော်မူဖို့ ကောင်းကင်၏ မင်းသား၊ ကောင်းကင်ဗိုလ်ချုပ် မိက္ခေလကို စေလွှတ်တော်မူခဲ့သည်။”</w:t>
      </w:r>
    </w:p>
    <w:p>
      <w:pPr>
        <w:pStyle w:val="ArticleScripture"/>
        <w:jc w:val="left"/>
      </w:pPr>
      <w:r>
        <w:rPr>
          <w:rFonts w:ascii="Myanmar Text" w:hAnsi="Myanmar Text" w:eastAsia="Myanmar Text" w:cs="Myanmar Text"/>
        </w:rPr>
        <w:t>“‘ထိုသို့သော စကားများကို သူသည် ကျွန်ုပ်အား ပြောဆိုပြီးသောအခါ၊ ကျွန်ုပ်သည် မျက်နှာကို မြေသို့ငုံ့၍ စကားမပြောနိုင်သောသူ ဖြစ်သွား၏။ ထိုအခါ၊ လူသားတို့၏ ပုံသဏ္ဍာန်နှင့် ဆင်တူသောသူတစ်ဦးသည် ကျွန်ုပ်၏ နှုတ်ခမ်းကို ထိတော်မူ၏။ … ထိုနောက်၊ အလွန်ချစ်မြတ်နိုးခြင်းကို ခံရသော လူသား၊ မကြောက်နှင့်။ ငြိမ်သက်ခြင်းသည် သင်၌ ရှိစေသတည်း။ အားယူလော့၊ ဟုတ်ပေ၏၊ အားယူလော့ဟု မိန့်တော်မူ၏။ ထိုသို့ ကျွန်ုပ်အား မိန့်တော်မူပြီးသောအခါ၊ ကျွန်ုပ်သည် ခွန်အားရရှိလာ၍၊ အရှင်သည် ကျွန်ုပ်အား ခွန်အားပေးတော်မူပြီဖြစ်သောကြောင့်၊ အရှင်မိန့်တော်မူပါစေဟု လျှောက်ဆို၏’ (အခန်းငယ် ၁၅–၁၉)။ ဒ</w:t>
      </w:r>
      <w:r>
        <w:rPr>
          <w:rFonts w:ascii="Nirmala UI" w:hAnsi="Nirmala UI" w:eastAsia="Nirmala UI" w:cs="Nirmala UI"/>
        </w:rPr>
        <w:t>ැන</w:t>
      </w:r>
      <w:r>
        <w:rPr>
          <w:rFonts w:ascii="Myanmar Text" w:hAnsi="Myanmar Text" w:eastAsia="Myanmar Text" w:cs="Myanmar Text"/>
        </w:rPr>
        <w:t>ီယေလအား ထုတ်ဖော်ပြသခဲ့သော ဘုရားသခင့် ဘုန်းတော်သည် အလွန်ကြီးမြတ်လှသဖြင့်၊ သူသည် ထိုအရာကို ကြည့်ရှု၍ မခံမရပ်နိုင်ခဲ့ချေ။ ထို့နောက် ကောင်းကင်တမန်တော်သည် မိမိအထံရှိ တောက်ပသော ဘုန်းရောင်ကို ဖုံးကွယ်၍ ပရောဖက်ထံသို့ ‘လူသားတို့၏ ပုံသဏ္ဍာန်နှင့် ဆင်တူသောသူတစ်ဦး’ (အခန်းငယ် ၁၆) အဖြစ် ပေါ်ထွန်းလာ၏။ မိမိ၏ ဘုရားသခင့် တန်ခိုးအားဖြင့်၊ သူသည် ဖြောင့်မတ်ခြင်းနှင့် ယုံကြည်ခြင်းရှိသော ဤလူအား ခွန်အားပေးတော်မူ၍၊ ဘုရားသခင်ထံမှ မိမိထံသို့ ပို့ဆောင်ခံရသော သတင်းစကားကို နားထောင်နိုင်စေတော်မူ၏။”</w:t>
      </w:r>
    </w:p>
    <w:p>
      <w:pPr>
        <w:pStyle w:val="ArticleScripture"/>
        <w:jc w:val="left"/>
      </w:pPr>
      <w:r>
        <w:rPr>
          <w:rFonts w:ascii="Myanmar Text" w:hAnsi="Myanmar Text" w:eastAsia="Myanmar Text" w:cs="Myanmar Text"/>
        </w:rPr>
        <w:t>“ဒံယေလသည် အမြင့်ဆုံးသောဘုရား၏ သစ္စာရှိသော အမှုထမ်းတစ်ဦးဖြစ်ခဲ့သည်။ သူ၏ ရှည်လျားသောအသက်တာသည် မိမိသခင်အတွက် မြင့်မြတ်သော အမှုဆောင်ခြင်းများဖြင့် ပြည့်နှက်လျက်ရှိခဲ့သည်။ သူ၏ စရိုက်လက္ခဏာသန့်ရှင်းမှုနှင့် မလှုပ်မရှားသော သစ္စာစောင့်သိမှုသည်၊ သူ၏ နှလုံးစိတ်၏ နှိမ့်ချမှုနှင့် ဘုရားရှေ့၌ နောင်တရသော စိတ်ထားတို့နှင့်သာ တန်းတူနိုင်သည်။ ကျွန်ုပ်တို့ ထပ်မံ၍ဆိုရသော်၊ ဒံယေလ၏ အသက်တာသည် စစ်မှန်သော သန့်ရှင်းခြင်းအကြောင်းကို ဘုရားသခင်မှ အသက်သွင်းပေးထားသော သရုပ်ဖော်ပုံတစ်ခုဖြစ်သည်။”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ဒန်နီယယ်ကျမ်း - တစ်ရာ့ငါးဆယ့်ကိုး번째</dc:title>
  <dc:subject>ဒန်ယေလ၏ ရူပါရုံ၌ ကောင်းကင်တမန်သုံးပါး၏ ထိတွေ့မှုများကို ဖော်ထုတ်ခြင်း — ပရောဖက်ပြု ဗျာဒိတ်ဖွင့်ပြချက်</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