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တစ်ဆယ့်ငါး</w:t>
      </w:r>
    </w:p>
    <w:p>
      <w:pPr>
        <w:pStyle w:val="ArticleSubtitle"/>
        <w:jc w:val="left"/>
      </w:pPr>
      <w:r>
        <w:rPr>
          <w:rFonts w:ascii="Myanmar Text" w:hAnsi="Myanmar Text" w:eastAsia="Myanmar Text" w:cs="Myanmar Text"/>
        </w:rPr>
        <w:t>ဒန်ယေလ အခန်းကြီး ၂ — အကျဉ်းချုပ်နှင့် နိဂုံး အပိုင်း ၂</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2023-12-10</w:t>
      </w:r>
    </w:p>
    <w:p>
      <w:pPr>
        <w:pStyle w:val="ArticleBody"/>
        <w:jc w:val="left"/>
      </w:pPr>
      <w:r>
        <w:rPr>
          <w:rFonts w:ascii="Myanmar Text" w:hAnsi="Myanmar Text" w:eastAsia="Myanmar Text" w:cs="Myanmar Text"/>
        </w:rPr>
        <w:t>၂၀၂၃ ခုနှစ်၊ ဇူလိုင်လ အဆုံးပိုင်းတွင် တောကန္တာရ၌ အသံတော်သည် သေ၍ ခြောက်သွေ့နေသော အရိုးများထံသို့ အော်ဟစ်ခေါ်ဆိုခြင်းကို စတင်ခဲ့သည်။ ၎င်းကို ဒံယေလသည် အာရိအောက်ထံသို့ သွား၍ မိမိသည် “လျှို့ဝှက်ချက်” ကို နားလည်ကြောင်း အသိပေးခဲ့ခြင်းဖြင့် ကိုယ်စားပြုထားသည်။ ဒံယေလသည် ဟာနနိ၊ မိရှေလနှင့် အဇရိတို့နှင့် ဆက်စပ်လျက် ဧလိယ သတင်းဆောင်ကို ကိုယ်စားပြုသည်။ ထိုဧလိယ သတင်းစကားကလည်း ဘုရားသခင်၏ လူတို့သည် ၎င်းကို နားလည်သည်ဖြစ်စေ လက်ခံသည်ဖြစ်စေ မဟုတ်သည်ဖြစ်စေ၊ သူတို့သည် ယခုတည်းကပင် ကျိန်ခြင်းအောက်၌ ရှိနေကြပြီးဖြစ်ကြောင်း ဖော်ထုတ်ပြသသည်။</w:t>
      </w:r>
    </w:p>
    <w:p>
      <w:pPr>
        <w:pStyle w:val="ArticleScripture"/>
        <w:jc w:val="left"/>
      </w:pPr>
      <w:r>
        <w:rPr>
          <w:rFonts w:ascii="Myanmar Text" w:hAnsi="Myanmar Text" w:eastAsia="Myanmar Text" w:cs="Myanmar Text"/>
        </w:rPr>
        <w:t>ယခုအခါ အို ယဇ်ပုရောဟိတ်တို့၊ ဤပညတ်ချက်သည် သင်တို့အတွက် ဖြစ်၏။ ကောင်းကင်ဗိုလ်ခြေအရှင် ထာဝရဘုရား မိန့်တော်မူသည်ကား၊ သင်တို့သည် နားမထောင်လျှင်၎င်း၊ ငါ၏နာမတော်အား ဘုန်းတော်ပေးရန် စိတ်နှလုံးထဲသို့ မသွင်းမထားလျှင်၎င်း၊ ငါသည် သင်တို့အပေါ် ကျိန်ခြင်းကိုပင် စေလွှတ်မည်။ သင်တို့၏ ကောင်းချီးမင်္ဂလာများကိုလည်း ငါ ကျိန်မည်။ အကယ်စင်စစ်၊ သင်တို့သည် ထိုအရာကို စိတ်နှလုံးထဲသို့ မသွင်းမထားသောကြောင့်၊ ငါသည် ထိုကောင်းချီးများကို ယခုပင် ကျိန်ပြီးဖြစ်၏။ မာလခိ ၂:၁၊ ၂။</w:t>
      </w:r>
    </w:p>
    <w:p>
      <w:pPr>
        <w:pStyle w:val="ArticleBody"/>
        <w:jc w:val="left"/>
      </w:pPr>
      <w:r>
        <w:rPr>
          <w:rFonts w:ascii="Myanmar Text" w:hAnsi="Myanmar Text" w:eastAsia="Myanmar Text" w:cs="Myanmar Text"/>
        </w:rPr>
        <w:t>ပေတရု၏အဆိုအရ၊ နောက်ဆုံးကာလ၏ “ယဇ်ပုရောဟိတ်များ” သည် ယခင်က ဘုရားသခင်၏ ပဋိညာဉ်လူမျိုးမဟုတ်ခဲ့သော်လည်း ယခု ဘုရားသခင်၏ ပဋိညာဉ်လူမျိုးဖြစ်လာသူများပင် ဖြစ်ကြသည်။ သူတို့သည် ဗျာဒိတ်ကျမ်း ဆယ့်ရှစ်တွင် ဖော်ပြထားသော အင်အားကြီးကောင်းကင်တမန်သည် ၂၀၀၁ ခုနှစ်၊ စက်တင်ဘာလ ၁၁ ရက်နေ့တွင် ဆင်းသက်လာသောအခါ “ဝှက်ထားသော စာအုပ်” ကို စားခဲ့သူများဖြစ်ကြသည်။ သို့ရာတွင် မာလခိ၏အဆိုအရ၊ သူတို့သည် ကျိန်ဆဲခြင်းကို ခံထားရကြသည်။</w:t>
      </w:r>
    </w:p>
    <w:p>
      <w:pPr>
        <w:pStyle w:val="ArticleScripture"/>
        <w:jc w:val="left"/>
      </w:pPr>
      <w:r>
        <w:rPr>
          <w:rFonts w:ascii="Myanmar Text" w:hAnsi="Myanmar Text" w:eastAsia="Myanmar Text" w:cs="Myanmar Text"/>
        </w:rPr>
        <w:t>သခင်သည် ကျေးဇူးတော်ပြုတတ်သောအရှင်ဖြစ်တော်မူကြောင်းကို သင်တို့ မြည်းစမ်းသိခဲ့ကြလျှင်၊ လူတို့က ပယ်ထားကြသော်လည်း ဘုရားသခင်ရွေးချယ်၍ အဖိုးတန်တော်မူသော အသက်ရှင်သောကျောက်တုံးထံသို့ လာကြလော့။ သင်တို့လည်း အသက်ရှင်သောကျောက်များကဲ့သို့ ဝိညာဉ်ရေးအိမ်တော်အဖြစ် တည်ဆောက်ခြင်းခံရ၍ သန့်ရှင်းသော ယဇ်ပုရောဟိတ်အဖွဲ့ဖြစ်ကာ ယေရှုခရစ်အားဖြင့် ဘုရားသခင်လက်ခံတော်မူနိုင်သော ဝိညာဉ်ရေးပူဇော်သက္ကာများကို ပူဇော်ရကြ၏။ ထို့ကြောင့်လည်း ကျမ်းစာ၌ ပါရှိသည်မှာ၊ “ကြည့်ရှုလော့၊ ငါသည် ဇိအုန်၌ အဓိကထောင့်ကျောက်တုံးကို ချထား၏။ ထိုကျောက်သည် ရွေးချယ်ထားသောအဖိုးတန်သောကျောက်ဖြစ်၏။ ထိုသူကို ယုံကြည်သောသူသည် အရှက်ကွဲခြင်းမရှိရ။” သို့ဖြစ်၍ ယုံကြည်သော သင်တို့အတွက် ထိုအရှင်သည် အဖိုးတန်တော်မူ၏။ သို့သော် မနာခံသောသူတို့အတွက်ကား “ဆောက်လုပ်သူတို့ ပယ်ထားသောကျောက်တုံးသည် ထောင့်အဓိကကျောက်တုံးဖြစ်လာ၏” ဟူ၍၎င်း၊ “ထိမိ၍ လဲစေသောကျောက်တုံး၊ မှားယွင်းစေသော ကျောက်ဆောင်” ဟူ၍၎င်း ဖြစ်၏။ သူတို့သည် နှုတ်ကပတ်တော်ကြောင့် ထိမိလဲကြ၏။ အကြောင်းမူကား သူတို့သည် မနာခံသောသူများဖြစ်ကြ၍ ထိုသို့ဖြစ်ရန် ခန့်ထားခြင်းခံရကြ၏။ သင်တို့မူကား ရွေးချယ်တော်မူသော အမျိုးအနွယ်၊ တော်ဝင်ယဇ်ပုရောဟိတ်အဖွဲ့၊ သန့်ရှင်းသောလူမျိုး၊ ကိုယ်ပိုင်တော်မူသောလူမျိုးဖြစ်ကြ၏။ အကြောင်းမူကား သင်တို့ကို မှောင်မိုက်ထဲမှ ခေါ်ထုတ်၍ အံ့ဖွယ်သော အလင်းတော်ထဲသို့ သွင်းတော်မူသောသူ၏ ဂုဏ်တော်များကို ထုတ်ဖော်ကြေညာစေရန်ဖြစ်၏။ သင်တို့သည် ယခင်က လူမျိုးမဟုတ်ကြသော်လည်း ယခုမှာ ဘုရားသခင်၏လူမျိုးဖြစ်ကြပြီ။ ယခင်က ကရုဏာတော်ကို မရရှိခဲ့ကြသော်လည်း ယခုမှာ ကရုဏာတော်ကို ရရှိကြပြီ။ ၁ ပေတရု ၂:၃–၁၀။</w:t>
      </w:r>
    </w:p>
    <w:p>
      <w:pPr>
        <w:pStyle w:val="ArticleBody"/>
        <w:jc w:val="left"/>
      </w:pPr>
      <w:r>
        <w:rPr>
          <w:rFonts w:ascii="Myanmar Text" w:hAnsi="Myanmar Text" w:eastAsia="Myanmar Text" w:cs="Myanmar Text"/>
        </w:rPr>
        <w:t>နောက်ဆုံးသောနေ့ရက်များ၏ “ယဇ်ပုရောဟိတ်များ” ဟူသည် “သခင်သည် ကောင်းမြတ်တော်မူကြောင်းကို မြည်းစမ်းသိရှိခဲ့ကြ” သူများဖြစ်ကြသည်။ “အရင်ကာလများ၌” သူတို့သည် “လူမျိုးမဟုတ်ခဲ့ကြသော်လည်း၊ ယခုမူ ဘုရားသခင်၏ လူမျိုးဖြစ်ကြ” သောသူများဖြစ်ကြသည်။ သူတို့သည် “အသက်ရှင်သောကျောက်” ကို တွေ့ရှိခဲ့ကြသူများဖြစ်ကြသည်။ ထိုကျောက်သည် “လူတို့အားဖြင့် အမှန်ပယ်ချခြင်းကိုခံရသော်လည်း၊ ဘုရားသခင်၏ ရွေးချယ်ခြင်းခံရ၍ အဖိုးတန်သော” ကျောက်ဖြစ်သည်။ ထိုကျောက်သည် ဝတ်ပြုရာကျမ်း နှစ်ဆယ့်ခြောက်၌ပါသော “ခုနစ်ကာလ” ဖြစ်ပြီး၊ ထိုအရာကို မီလာရိုက်လှုပ်ရှားမှု၏ “ဆောက်လုပ်သူများ” က ၁၈၆၃ ခုနှစ်တွင် “ပယ်ချ” ခဲ့ကြသည်။ မီလာရိုက် “ဆောက်လုပ်သူများ” သည် ၁၇၉၈ ခုနှစ်မှ ၁၈၄၄ ခုနှစ်အထိ လေးဆယ့်ခြောက်နှစ်အတွင်း ဗိမာန်တော်တစ်ဆောင်ကို တည်ဆောက်ခဲ့ကြသော်လည်း၊ ထို့နောက် ၁၈၅၆ ခုနှစ်တွင် ရောက်ရှိလာသော “ခုနစ်ကာလ” နှင့်ဆိုင်သည့် “အသိပညာတိုးပွားခြင်း” ကို ငြင်းပယ်ရွေးချယ်ခဲ့ကြသည်။</w:t>
      </w:r>
    </w:p>
    <w:p>
      <w:pPr>
        <w:pStyle w:val="ArticleScripture"/>
        <w:jc w:val="left"/>
      </w:pPr>
      <w:r>
        <w:rPr>
          <w:rFonts w:ascii="Myanmar Text" w:hAnsi="Myanmar Text" w:eastAsia="Myanmar Text" w:cs="Myanmar Text"/>
        </w:rPr>
        <w:t>“ငါ၏လူမျိုးသည် အသိပညာမရှိသောကြောင့် ပျက်စီးခြင်းသို့ရောက်ကြ၏။ သင်သည် အသိပညာကိုပယ်ရှားခဲ့သောကြောင့်၊ သင်သည် ငါ့ရှေ့၌ ယဇ်ပုရောဟိတ်မဖြစ်ရအောင် ငါလည်း သင့်ကိုပယ်ရှားမည်။ သင်၏ဘုရားသခင်၏တရားကို သင်မေ့လျော့ခဲ့သောကြောင့်၊ ငါလည်း သင်၏သားသမီးတို့ကို မေ့လျော့မည်။ သူတို့သည် တိုးပွားလာသမျှအတိုင်း ငါ့ကိုပြစ်မှားကြ၏။ ထို့ကြောင့် သူတို့၏ဘုန်းအသရေကို အရှက်ကွဲခြင်းသို့ ငါပြောင်းလဲမည်။” ဟောရှေ ၄:၆၊ ၇။</w:t>
      </w:r>
    </w:p>
    <w:p>
      <w:pPr>
        <w:pStyle w:val="ArticleBody"/>
        <w:jc w:val="left"/>
      </w:pPr>
      <w:r>
        <w:rPr>
          <w:rFonts w:ascii="Myanmar Text" w:hAnsi="Myanmar Text" w:eastAsia="Myanmar Text" w:cs="Myanmar Text"/>
        </w:rPr>
        <w:t>နောက်ဆုံးသောကာလ၏ “ယဇ်ပုရောဟိတ်များ” သည် ၂၀၀၁ ခုနှစ်၊ စက်တင်ဘာ ၁၁ ရက် နောက်ပိုင်းတွင် အဒ္ဗင်တစ်ဝါဒ၏ ရှေးဟောင်းလမ်းခရီးများသို့ ပြန်လည်ပို့ဆောင်ခံရသောအခါ “ခုနစ်ကြိမ်” ၏ သတင်းစကားကို လက်ခံခဲ့ကြသည်။ သူတို့သည် ဝှက်ထားသောစာအုပ်၏ သတင်းစကားကို မြည်းစမ်းခဲ့ကြပြီး၊ ထိုအရာသည် “အဖိုးတန်” ခဲ့သည်။ သို့ရာတွင် မာလာခိက နောက်ဆုံးသောကာလ၏ ယဇ်ပုရောဟိတ်များသည် “ကျိန်ခြင်းခံရသောသူများ” ဖြစ်ကြသည်ဟု ဆိုပြီး၊ အမှန်ပင် “ခုနစ်ကြိမ်” သည်လည်း ကျိန်ခြင်းတစ်ရပ်ပင် ဖြစ်သည်။ သူတို့သည် မိမိတို့၏ ဘိုးဘေးများ၏ အပြစ်များကို ထပ်မံပြုမိကြသဖြင့် “ခုနစ်ကြိမ်” ၏ ကျိန်ခြင်းအောက်၌ ရှိနေကြသည်။ မာလာခိက ယဇ်ပုရောဟိတ်များသည် “မသန့်ရှင်းသော ပူဇော်သက္ကာ” ကို ပူဇော်ခြင်းအားဖြင့် ဘုရားသခင်၏ နာမတော်ကို မရိုမသေ ပြုကြသည်ဟု ဆိုသည်။ ထိုပူဇော်သက္ကာသည် ၂၀၂၀ ခုနှစ်၊ ဇူလိုင် ၁၈ ရက်၏ ကြိုတင်ဟောကိန်းပင် ဖြစ်သည်။</w:t>
      </w:r>
    </w:p>
    <w:p>
      <w:pPr>
        <w:pStyle w:val="ArticleScripture"/>
        <w:jc w:val="left"/>
      </w:pPr>
      <w:r>
        <w:rPr>
          <w:rFonts w:ascii="Myanmar Text" w:hAnsi="Myanmar Text" w:eastAsia="Myanmar Text" w:cs="Myanmar Text"/>
        </w:rPr>
        <w:t>“နေထွက်ရာမှနေဝင်ရာတိုင်အောင် ငါ၏နာမတော်သည် တပါးအမျိုးသားတို့အလယ်၌ ကြီးမြတ်လိမ့်မည်။ အရပ်ရပ်၌ ငါ၏နာမတော်အတွက် နံ့သာပေါင်းကို ပူဇော်ကြလိမ့်မည်။ စင်ကြယ်သော ပူဇော်သက္ကာကိုလည်း ပူဇော်ကြလိမ့်မည်။ အကြောင်းမူကား ငါ၏နာမတော်သည် တပါးအမျိုးသားတို့အလယ်၌ ကြီးမြတ်လိမ့်မည်ဟု ဗိုလ်ခြေအရှင် ထာဝရဘုရား မိန့်တော်မူ၏။ သို့ရာတွင် သင်တို့က၊ ‘ထာဝရဘုရား၏ စားပွဲတော်သည် ညစ်ညူး၏’ ဟုဆို၍၎င်း၊ ‘ထိုစားပွဲတော်၏အသီး၊ အစားအစာသည် မထိုက်တန်၊ မထီမဲ့မြင်ပြုစရာဖြစ်၏’ ဟုဆို၍၎င်း၊ ထိုနာမတော်ကို ညစ်ညူးစေကြပြီ။ သင်တို့ကလည်း၊ ‘ကြည့်လော့၊ ဤအရာသည် မည်မျှပင် ပင်ပန်းငြီးငွေ့ဖွယ်ကောင်းသနည်း’ ဟုဆိုကြ၍၊ ထိုအရာကို မထီမဲ့မြင်ပြုကြ၏ဟု ဗိုလ်ခြေအရှင် ထာဝရဘုရား မိန့်တော်မူ၏။ သင်တို့သည် ဆုတ်ဖြဲခံရသောအရာ၊ ခြေဆွံ့သောအရာ၊ နာမကျန်းသောအရာတို့ကို ယူဆောင်လာ၍ ပူဇော်သက္ကာပြုကြသည်။ ထိုသို့သော ပူဇော်သက္ကာကို သင်တို့လက်မှ ငါလက်ခံရမည်လောဟု ထာဝရဘုရား မိန့်တော်မူ၏။ သို့ရာတွင် မိမိ၏နွားသိုးအုပ်ထဲ၌ အထီးကောင်းတစ်ကောင်ရှိလျက်နှင့် သစ္စာကတိပြု၍၊ ထာဝရဘုရားအား ချွတ်ယွင်းသောအရာကို ယဇ်ပူဇော်သော လှည့်စားသူသည် ကျိန်ခြင်းခံရစေ။ အကြောင်းမူကား ငါသည် ကြီးမြတ်သော မင်းကြီးဖြစ်၏ဟု ဗိုလ်ခြေအရှင် ထာဝရဘုရား မိန့်တော်မူ၏။ ငါ၏နာမတော်သည် တပါးအမျိုးသားတို့အလယ်၌ ကြောက်မက်ဖွယ်ဖြစ်၏။ ယခုမူကား၊ အို ယဇ်ပုရောဟိတ်တို့၊ ဤပညတ်သည် သင်တို့အတွက်ဖြစ်၏။ ဗိုလ်ခြေအရှင် ထာဝရဘုရား မိန့်တော်မူသည်ကား၊ ငါ၏နာမတော်အား ဘုန်းအသရေပေးရန် နားမထောင်ကြလျှင်၊ စိတ်နှလုံး၌ မထားကြလျှင်၊ ငါသည် သင်တို့အပေါ် ကျိန်ခြင်းကို ပို့လွှတ်မည်။ သင်တို့၏ ကောင်းချီးမင်္ဂလာများကိုလည်း ကျိန်ဆဲမည်။ အမှန်ပင် သင်တို့သည် စိတ်နှလုံး၌ မထားကြသောကြောင့်၊ ငါသည် ထိုအရာတို့ကို ကျိန်ဆဲပြီးဖြစ်၏။ ကြည့်လော့၊ ငါသည် သင်တို့၏ မျိုးစေ့ကို ဖျက်ဆီးမည်။ သင်တို့၏ မျက်နှာပေါ်သို့ အညစ်အကြေး၊ အထူးသဖြင့် သင်တို့၏ ဓမ္မပွဲတော်တို့၏ ချေးညစ်ကို ပက်ချမည်။ ထိုအညစ်နှင့်အတူ သင်တို့ကိုလည်း ယူသွားကြလိမ့်မည်။ ထိုအခါ ငါ၏ ပဋိညာဉ်သည် လေဝိနှင့်အတူ တည်စေရန် ဤပညတ်ကို သင်တို့ထံ ငါစေလွှတ်ခဲ့ကြောင်းကို သင်တို့ သိကြလိမ့်မည်ဟု ဗိုလ်ခြေအရှင် ထာဝရဘုရား မိန့်တော်မူ၏။” မာလခိ ၁:၁၁–၂:၄။</w:t>
      </w:r>
    </w:p>
    <w:p>
      <w:pPr>
        <w:pStyle w:val="ArticleBody"/>
        <w:jc w:val="left"/>
      </w:pPr>
      <w:r>
        <w:rPr>
          <w:rFonts w:ascii="Myanmar Text" w:hAnsi="Myanmar Text" w:eastAsia="Myanmar Text" w:cs="Myanmar Text"/>
        </w:rPr>
        <w:t>လေဝိနှင့် ချုပ်ဆိုထားသော ပဋိညာဉ်သည် အာရုန်၏ ရွှေနွားကလေးပုန်ကန်မှုအတွင်း သားရဲ၏ပုံရိပ်ဆိုင်ရာ စမ်းသပ်မှု၌ လေဝိအမျိုးသားတို့၏ သစ္စာရှိခြင်းကို သင်္ကေတပြုသောအရာဖြစ်သည်။ ပဋိညာဉ်၏ သံတမန်အားဖြင့် သန့်စင်ခြင်းကိုခံရသော မာလခိကျမ်းပါ လေဝိအမျိုးသားတို့သည် “ပူဇော်သက္ကာတစ်ပါး” ကို ဖြောင့်မတ်ခြင်းအတွင်း ပူဇော်နိုင်ရန်အတွက် သန့်စင်ခံရကြသည်။ ထိုပူဇော်သက္ကာသည် ခရစ်တော်၏ အမည်တော်ဆိုင်ရာ သတင်းစကားဖြစ်ပြီး၊ ထိုအမည်တော်သည် ကိုယ်တော်၏ စရိုက်လက္ခဏာတော်ပင်ဖြစ်သည်။</w:t>
      </w:r>
    </w:p>
    <w:p>
      <w:pPr>
        <w:pStyle w:val="ArticleScripture"/>
        <w:jc w:val="left"/>
      </w:pPr>
      <w:r>
        <w:rPr>
          <w:rFonts w:ascii="Myanmar Text" w:hAnsi="Myanmar Text" w:eastAsia="Myanmar Text" w:cs="Myanmar Text"/>
        </w:rPr>
        <w:t>“လောကကို ဖုံးလွှမ်းလျက်ရှိသောအရာမှာ ဘုရားသခင်ကို မှားယွင်းစွာ နားလည်သဘောပေါက်ခြင်း၏ မှောင်မိုက်ခြင်းပင် ဖြစ်သည်။ လူတို့သည် ကိုယ်တော်၏ စရိုက်လက္ခဏာအကြောင်း သိကျွမ်းမှုကို ဆုံးရှုံးလျက်ရှိကြသည်။ ထိုအရာသည် မှားယွင်းစွာ နားလည်ခံရပြီး၊ မှားယွင်းစွာ အနက်ဖွင့်ဆိုခံရလေပြီ။ ယခုအချိန်တွင် ဘုရားသခင်ထံမှ သတင်းစကားတစ်ရပ်ကို ကြေညာရမည်ဖြစ်သည်။ ထိုသတင်းစကားသည် ၎င်း၏ သက်ရောက်မှုအားဖြင့် အလင်းပေးသော သတင်းစကားဖြစ်၍၊ ၎င်း၏ တန်ခိုးအားဖြင့် ကယ်တင်သော သတင်းစကားလည်း ဖြစ်သည်။ ကိုယ်တော်၏ စရိုက်လက္ခဏာကို ထင်ရှားစေရမည်။ လောက၏ မှောင်မိုက်ထဲသို့ ကိုယ်တော်၏ ဘုန်းတော်၏ အလင်း၊ ကိုယ်တော်၏ ကောင်းမြတ်ခြင်း၊ ကရုဏာတော်၊ နှင့် သမ္မာတရား၏ အလင်းကို ဖြန့်ကျက်ထွန်းလင်းစေရမည်။”</w:t>
      </w:r>
    </w:p>
    <w:p>
      <w:pPr>
        <w:pStyle w:val="ArticleScripture"/>
        <w:jc w:val="left"/>
      </w:pPr>
      <w:r>
        <w:rPr>
          <w:rFonts w:ascii="Myanmar Text" w:hAnsi="Myanmar Text" w:eastAsia="Myanmar Text" w:cs="Myanmar Text"/>
        </w:rPr>
        <w:t>“ဤသည်မှာ ပရောဖက် ဟေရှာယက အောက်ပါစကားများဖြင့် ဖော်ပြထားသော အမှုတော်ဖြစ်သည်။ ‘အို သတင်းကောင်းကို ဆောင်ယူလာသော ယေရုရှလင်မြို့၊ သင်၏အသံကို ခွန်အားနှင့် မြှင့်လော့။ မြှင့်လော့၊ မကြောက်ရွံ့နှင့်။ ယုဒမြို့များအား၊ “သင်တို့၏ဘုရားသခင်ကို ကြည့်ရှုလော့။ ကြည့်ရှုလော့၊ အရှင်ထာဝရဘုရားသည် တန်ခိုးကြီးသော လက်တော်ဖြင့် ကြွလာတော်မူမည်။ ကိုယ်တော်၏ လက်ရုံးသည် ကိုယ်တော်အတွက် အုပ်စိုးလိမ့်မည်။ ကြည့်ရှုလော့၊ ကိုယ်တော်၏ အကျိုးဆုသည် ကိုယ်တော်နှင့်အတူ ရှိ၏။ ကိုယ်တော်၏ အမှုတော်သည်လည်း ကိုယ်တော်၏ ရှေ့တော်၌ ရှိ၏။”’ ဟေရှာယ ၄၀:၉၊ ၁၀။”</w:t>
      </w:r>
    </w:p>
    <w:p>
      <w:pPr>
        <w:pStyle w:val="ArticleScripture"/>
        <w:jc w:val="left"/>
      </w:pPr>
      <w:r>
        <w:rPr>
          <w:rFonts w:ascii="Myanmar Text" w:hAnsi="Myanmar Text" w:eastAsia="Myanmar Text" w:cs="Myanmar Text"/>
        </w:rPr>
        <w:t>“သတို့သားတော်၏ ကြွလာခြင်းကို စောင့်မျှော်နေကြသောသူတို့သည် လူများအား ‘သင်တို့၏ ဘုရားသခင်ကို ကြည့်ရှုလော့’ ဟု ပြောကြရမည်။ ကရုဏာပြည့်သော အလင်း၏ နောက်ဆုံးရောင်ခြည်များ၊ လောကသို့ ပေးအပ်ရမည့် ကရုဏာ၏ နောက်ဆုံးသတင်းစကားသည်၊ သူ၏ ချစ်ခြင်းမေတ္တာတော်၏ အကျင့်စရိုက်ကို ဖော်ပြသည့် ထုတ်ဖော်ပြသခြင်းပင် ဖြစ်သည်။ ဘုရားသခင်၏ သားသမီးတို့သည် သူ၏ ဘုန်းတော်ကို ထင်ရှားစေရမည်။ မိမိတို့၏ အသက်တာနှင့် အကျင့်စရိုက်၌ ဘုရားသခင်၏ ကျေးဇူးတော်က မိမိတို့အတွက် မည်သို့ပြုခဲ့သည်ကို ဖော်ထုတ်ပြသကြရမည်။” Christ’s Object Lessons, 415.</w:t>
      </w:r>
    </w:p>
    <w:p>
      <w:pPr>
        <w:pStyle w:val="ArticleBody"/>
        <w:jc w:val="left"/>
      </w:pPr>
      <w:r>
        <w:rPr>
          <w:rFonts w:ascii="Myanmar Text" w:hAnsi="Myanmar Text" w:eastAsia="Myanmar Text" w:cs="Myanmar Text"/>
        </w:rPr>
        <w:t>မာလခိခေတ်၏ ယဇ်ပုရောဟိတ်တို့သည် ဘုရားသခင်၏ နာမတော်ကို ညစ်ညမ်းစေသော ပူဇော်သက္ကာတစ်ရပ်ကို ဆက်သခဲ့ကြသည်။ ထိုပူဇော်သက္ကာသည် သတင်းစကားကို ကိုယ်စားပြု</w:t>
      </w:r>
      <w:r>
        <w:rPr>
          <w:rFonts w:ascii="Malgun Gothic" w:hAnsi="Malgun Gothic" w:eastAsia="Malgun Gothic" w:cs="Malgun Gothic"/>
        </w:rPr>
        <w:t>하며</w:t>
      </w:r>
      <w:r>
        <w:rPr>
          <w:rFonts w:ascii="Myanmar Text" w:hAnsi="Myanmar Text" w:eastAsia="Myanmar Text" w:cs="Myanmar Text"/>
        </w:rPr>
        <w:t>၊ ၂၀၂၀ ခုနှစ်၊ ဇူလိုင် ၁၈ ရက်နေ့တွင် Nashville ၏ သတင်းစကားသည်လည်း ညစ်ညမ်းသွားသော ပူဇော်သက္ကာတစ်ရပ် ဖြစ်ခဲ့သည်။ ထိုသတင်းစကားသည် ဗျာဒိတ်ကျမ်း အခန်း ၁၀ တွင် ခရစ်တော်ကိုယ်တိုင် ပေးတော်မူခဲ့သော “ကာလမရှိတော့ရ” ဟူသည့် ပရောဖက်ပြုအမိန့်ကို လျစ်လျူရှုသော ပုန်ကန်မှုကြောင့် ညစ်ညမ်းသွားခဲ့သည်။</w:t>
      </w:r>
    </w:p>
    <w:p>
      <w:pPr>
        <w:pStyle w:val="ArticleScripture"/>
        <w:jc w:val="left"/>
      </w:pPr>
      <w:r>
        <w:rPr>
          <w:rFonts w:ascii="Myanmar Text" w:hAnsi="Myanmar Text" w:eastAsia="Myanmar Text" w:cs="Myanmar Text"/>
        </w:rPr>
        <w:t>ထို့နောက် ပင်လယ်ပေါ်၌လည်းကောင်း၊ မြေပေါ်၌လည်းကောင်း ရပ်လျက်ရှိသည်ကို ငါမြင်ခဲ့သော ကောင်းကင်တမန်သည် မိမိလက်ကို ကောင်းကင်သို့မြှောက်၍၊ ကောင်းကင်နှင့် ထိုအထဲရှိသမျှအရာများကိုလည်းကောင်း၊ မြေကြီးနှင့် ထိုအထဲရှိသမျှအရာများကိုလည်းကောင်း၊ ပင်လယ်နှင့် ထိုအထဲရှိသမျှအရာများကိုလည်းကောင်း ဖန်ဆင်းတော်မူသော၊ ကာလအစဉ်အမြဲ အသက်ရှင်တော်မူသောသူကိုတိုင်တည်၍ ကျိန်ဆိုသည်မှာ၊ အချိန်ကာလသည် နောက်ထပ်မရှိတော့ဟူ၍ ဖြစ်၏။ ဗျာဒိတ်ကျမ်း ၁၀:၅၊ ၆။</w:t>
      </w:r>
    </w:p>
    <w:p>
      <w:pPr>
        <w:pStyle w:val="ArticleBody"/>
        <w:jc w:val="left"/>
      </w:pPr>
      <w:r>
        <w:rPr>
          <w:rFonts w:ascii="Myanmar Text" w:hAnsi="Myanmar Text" w:eastAsia="Myanmar Text" w:cs="Myanmar Text"/>
        </w:rPr>
        <w:t>မာလခိအခန်း ၃ ၌ လေဝိအမျိုးသားတို့အားဖြင့် ကိုယ်စားပြုထားသော “ဖြောင့်မတ်ခြင်း၏ ပူဇော်သက္ကာ” သည် ရှေးကာလတို့၌ရှိခဲ့သကဲ့သို့သော ပူဇော်သက္ကာတစ်ရပ်ဖြစ်ပြီး၊ ၎င်းသည် သတင်းစကားတစ်ရပ်ကို ကိုယ်စားပြုသည်။ “ယခင်နှစ်များ” သည် မီလာရိုက်သမိုင်း၌ ပထမဆုံးစိတ်ပျက်ခြင်းကို ဖြစ်ပေါ်စေခဲ့သော သတင်းစကား၏ သန့်ရှင်းစင်ကြယ်မှုကို ကိုယ်စားပြုသည်။ ပျက်စီးယိုယွင်းသွားသော ပူဇော်သက္ကာသည် ၂၀၂၀ ခုနှစ်၊ ဇူလိုင် ၁၈ ရက်၏ ပျက်စီးယိုယွင်းသွားသော သတင်းစကားကို ကိုယ်စားပြုသော်လည်း၊ ၎င်းသည် ဆင်တူဖြစ်ရပ်တစ်ခုအဖြစ် ရှိနေဆဲဖြစ်သည်။</w:t>
      </w:r>
    </w:p>
    <w:p>
      <w:pPr>
        <w:pStyle w:val="ArticleScripture"/>
        <w:jc w:val="left"/>
      </w:pPr>
      <w:r>
        <w:rPr>
          <w:rFonts w:ascii="Myanmar Text" w:hAnsi="Myanmar Text" w:eastAsia="Myanmar Text" w:cs="Myanmar Text"/>
        </w:rPr>
        <w:t>သူသည် ငွေကို သန့်စင်သူ၊ စစ်ထုတ်သန့်ရှင်းစေသူအဖြစ် ထိုင်၍နေလိမ့်မည်။ သူသည် လေဝိသားတို့ကို သန့်ရှင်းစေ၍ ရွှေနှင့် ငွေကို စစ်ထုတ်သန့်စင်သကဲ့သို့ သူတို့ကို စစ်ထုတ်သန့်စင်လိမ့်မည်။ ထိုသို့ဖြစ်၍ သူတို့သည် ထာဝရဘုရားထံ ဖြောင့်မတ်ခြင်းနှင့်ပြည့်စုံသော ပူဇော်သက္ကာကို ဆက်ကပ်နိုင်ကြလိမ့်မည်။ ထိုအခါ ယုဒနှင့် ယေရုရှလင်၏ ပူဇော်သက္ကာသည် ရှေးကာလနေ့ရက်များ၌ကဲ့သို့၊ ရှေးနှစ်များ၌ကဲ့သို့ ထာဝရဘုရားရှေ့တော်၌ နှစ်သက်ဖွယ်ဖြစ်လိမ့်မည်။ မာလခိ ၃:၃၊ ၄။</w:t>
      </w:r>
    </w:p>
    <w:p>
      <w:pPr>
        <w:pStyle w:val="ArticleBody"/>
        <w:jc w:val="left"/>
      </w:pPr>
      <w:r>
        <w:rPr>
          <w:rFonts w:ascii="Myanmar Text" w:hAnsi="Myanmar Text" w:eastAsia="Myanmar Text" w:cs="Myanmar Text"/>
        </w:rPr>
        <w:t>မာလခိ၌ သတ်မှတ်ဖော်ပြထားသော “ကျိန်စာ” သည် ဧလိယသည် ကိုယ်စားပြုသည့်အရာကို အသိအမှတ်ပြုခြင်းရှိမရှိ စမ်းသပ်မှုတစ်ရပ်ကို ဖော်ပြသည်။ ယခု နိုးထလာလျက်ရှိသော ကျွန်ုပ်တို့သည် ၂၀၂၀ ခုနှစ်၊ ဇူလိုင် ၁၈ ရက်၏ အပြစ်ရှိသော ခန့်မှန်းချက်ကို ပြုလုပ်ရာ၌ ကျွန်ုပ်တို့ ထင်ရှားစွာ ဖော်ပြခဲ့သော ပုန်ကန်မှုအပေါ် “ခုနစ်ကြိမ်” ဆိုသော ကျိန်စာ၏ အမှန်တကယ်ဖြစ်ရပ်သည် ကျွန်ုပ်တို့အပေါ် ပြည့်စုံလာခဲ့ပြီးဖြစ်ကြောင်းကို နားလည်ရမည်။ ထို့ပြင် ပရောဖက်ဆိုင်ရာ နည်းလမ်းဗေဒအနက် မည်သည့်အရာကို ကျွန်ုပ်တို့ ရွေးချယ်၍ စားမည်နည်း ဆိုသည်ကိုလည်း တစ်ဖန်ပြန်၍ ဆုံးဖြတ်ရမည်။ ဤအချက်အတွက် သက်သေခံနှစ်ဦး—အခြားသူများလည်း ရှိသော်လည်း—ကို မာလခိက တင်ပြထားသော လာမည့် ဧလိယအကြောင်း၌လည်းကောင်း၊ ဧလိယ၏ ကိုယ်ပိုင် သမိုင်းကြောင်းမှလည်းကောင်း တွေ့ရှိနိုင်သည်။ ဧလိယက မှန်ကန်သော သတင်းစကားနှင့် နည်းလမ်းဗေဒသည် တစ်ခုတည်းသာ ရှိမည်ဖြစ်ကြောင်းကို ရှင်းလင်းစွာ ဖော်ထုတ်ခဲ့သည်။</w:t>
      </w:r>
    </w:p>
    <w:p>
      <w:pPr>
        <w:pStyle w:val="ArticleScripture"/>
        <w:jc w:val="left"/>
      </w:pPr>
      <w:r>
        <w:rPr>
          <w:rFonts w:ascii="Myanmar Text" w:hAnsi="Myanmar Text" w:eastAsia="Myanmar Text" w:cs="Myanmar Text"/>
        </w:rPr>
        <w:t>ဂိလဒ်ပြည်တွင် နေထိုင်သော တိရှဘီလူ ဧလိယက အာဟပ်အား မိန့်တော်မူသည်မှာ၊ “ငါ ရပ်တည်၍ အမှုတော်ကို ခံသော ဣသရေလအမျိုး၏ ဘုရားသခင် ထာဝရဘုရား အသက်ရှင်တော်မူသကဲ့သို့၊ ဤနှစ်များအတွင်း ငါ့စကားအတိုင်း မဟုတ်လျှင် နှင်းမကျ၊ မိုးလည်း မရွာရ။” ၁ ရာဇဝင်ချုပ် ၁၇:၁</w:t>
      </w:r>
    </w:p>
    <w:p>
      <w:pPr>
        <w:pStyle w:val="ArticleBody"/>
        <w:jc w:val="left"/>
      </w:pPr>
      <w:r>
        <w:rPr>
          <w:rFonts w:ascii="Myanmar Text" w:hAnsi="Myanmar Text" w:eastAsia="Myanmar Text" w:cs="Myanmar Text"/>
        </w:rPr>
        <w:t>မလာခိသည် ဘုရားသခင်၏ ဒသမအလှူနှင့် ဆက်စပ်သော ကျိန်ခြင်းတစ်ရပ်နှင့်ပတ်သက်၍ နောက်ဆုံး ဧလိယ ပေါ်ထွန်းလာသော ကာလအတွင်း ဘုရားသခင်၏ ယဇ်ပုရောဟိတ်များသည် ကျိန်ခြင်းတစ်ရပ်အောက်၌ ရှိနေကြောင်း ဖော်ပြခဲ့သည်။ မလာခိကျမ်းတွင် ဖော်ပြထားသော ဒသမအလှူ၏ “ကျိန်ခြင်း” သည် ဘုရားသခင်၏ လူမျိုးတော်ဘက်မှ ပြုရမည့် ဆုံးဖြတ်ချက်တစ်ရပ်ကို ကိုယ်စားပြုသည်။ အကြောင်းမှာ သူတို့သည် မိမိတို့အပေါ် ရောက်ရှိနေပြီးသား ကျိန်ခြင်းကို ဖယ်ရှားနိုင်ရန် “ဘဏ္ဍာတိုက်” သည် မည်သည့်နေရာဖြစ်သည်၊ အဘယ်အရာဖြစ်သည်ကို ဆုံးဖြတ်ရမည်ဖြစ်သောကြောင့် ဖြစ်သည်။</w:t>
      </w:r>
    </w:p>
    <w:p>
      <w:pPr>
        <w:pStyle w:val="ArticleScripture"/>
        <w:jc w:val="left"/>
      </w:pPr>
      <w:r>
        <w:rPr>
          <w:rFonts w:ascii="Myanmar Text" w:hAnsi="Myanmar Text" w:eastAsia="Myanmar Text" w:cs="Myanmar Text"/>
        </w:rPr>
        <w:t>ကြည့်ရှုလော့၊ ငါသည် ငါ၏သတင်းပို့သူကို စေလွှတ်မည်။ သူသည် ငါ့ရှေ့၌ လမ်းကို ပြင်ဆင်မည်။ သင်တို့ရှာဖွေလျက်ရှိသော သခင်သည် မိမိ၏ဗိမာန်တော်သို့ ရုတ်တရက်ကြွလာမည်။ သင်တို့နှစ်သက်သော ပဋိညာဉ်၏သတင်းပို့သူလည်း ကြွလာမည်။ ကြည့်ရှုလော့၊ သူသည် အကယ်စင်စစ် ကြွလာမည်ဟု ကောင်းကင်ဗိုလ်ခြေအရှင် ထာဝရဘုရား မိန့်တော်မူ၏။ သို့ရာတွင် သူကြွလာသောနေ့ကို အဘယ်သူသည် ခံနိုင်မည်နည်း။ သူပေါ်ထွန်းတော်မူသောအခါ အဘယ်သူသည် ရပ်တည်နိုင်မည်နည်း။ အကြောင်းမူကား၊ သူသည် သန့်စင်စေသောမီးကဲ့သို့၎င်း၊ အဝတ်လျှော်သူတို့၏ ဆပ်ပြာကဲ့သို့၎င်း ဖြစ်တော်မူ၏။ သူသည် ငွေကိုသန့်စင်၍ စင်ကြယ်စေသောသူကဲ့သို့ ထိုင်လျက်၊ လေဝိသားတို့ကို သန့်စင်စေမည်။ သူတို့ကို ရွှေနှင့်ငွေကဲ့သို့ စင်ကြယ်စေတော်မူမည်။ ထိုအခါ သူတို့သည် ထာဝရဘုရားအား ဖြောင့်မတ်ခြင်းဖြင့် ပူဇော်သက္ကာကို ဆက်သနိုင်ကြမည်။ ထိုနောက် ယုဒနှင့် ယေရုရှလင်၏ ပူဇော်သက္ကာသည် ရှေးကာလ၌ရှိသကဲ့သို့၊ အရင်နှစ်များ၌ရှိသကဲ့သို့၊ ထာဝရဘုရားရှေ့တော်၌ နှစ်သက်ဖွယ် ဖြစ်လိမ့်မည်။ ထို့ပြင် ငါသည် တရားစီရင်ခြင်းအတွက် သင်တို့အနီးသို့ ချဉ်းကပ်မည်။ ငါသည် မန္တန်သမားတို့ကိုလည်းကောင်း၊ အိမ်ထောင်ရေးဖောက်ပြန်သူတို့ကိုလည်းကောင်း၊ မမှန်သော ကျိန်ဆိုခြင်းပြုသူတို့ကိုလည်းကောင်း၊ အခကြေးငွေတွင် အလုပ်သမားကို နှိပ်စက်သူတို့ကိုလည်းကောင်း၊ မုတ်ဆိုးမနှင့် မိဘမဲ့ကိုလည်းကောင်း၊ တပါးအမျိုးသားကို သူ၏အခွင့်အရေးမှ လွှဲဖယ်သူတို့ကိုလည်းကောင်း၊ ငါ့ကို မကြောက်ရွံ့သောသူတို့ကိုလည်းကောင်း အလျင်အမြန် သက်သေခံ၍ အပြစ်တင်မည်ဟု ကောင်းကင်ဗိုလ်ခြေအရှင် ထာဝရဘုရား မိန့်တော်မူ၏။ အကြောင်းမူကား ငါသည် ထာဝရဘုရားဖြစ်၍ မပြောင်းလဲ။ ထို့ကြောင့် ယာကုပ်၏သားတို့၊ သင်တို့သည် မဖျက်ဆီးခြင်းသို့ မရောက်ကြ။ သင်တို့ဘိုးဘေးတို့၏ လက်ထက်မှစ၍ပင် သင်တို့သည် ငါ၏စည်းမျဉ်းတော်များမှ လွဲချော်သွားကြပြီး၊ ထိုအရာတို့ကို မစောင့်ရှောက်ကြ။ ငါ့ထံသို့ ပြန်လာကြလော့၊ ထိုအခါ ငါလည်း သင်တို့ထံသို့ ပြန်လာမည်ဟု ကောင်းကင်ဗိုလ်ခြေအရှင် ထာဝရဘုရား မိန့်တော်မူ၏။ သို့သော် သင်တို့က၊ “အဘယ်အရာတွင် ကျွန်ုပ်တို့ ပြန်လာရမည်နည်း” ဟု ဆိုကြ၏။ လူသည် ဘုရားသခင်ကို လုယူလိမ့်မည်လော။ သို့ရာတွင် သင်တို့သည် ငါ့ကို လုယူကြပြီ။ သို့သော် သင်တို့က၊ “အဘယ်အရာတွင် ကျွန်ုပ်တို့သည် ကိုယ်တော်ကို လုယူခဲ့သနည်း” ဟု ဆိုကြ၏။ ဆယ်ဖို့နှင့် ပူဇော်သက္ကာတို့၌ ဖြစ်၏။ သင်တို့သည် ကျိန်ခြင်းကို ခံရကြ၏။ အကြောင်းမူကား သင်တို့သည် ငါ့ကို လုယူကြပြီ။ ဤတစ်နိုင်ငံလုံးပင် ထိုသို့ပြုကြပြီ။ ဆယ်ဖို့အလုံးစုံကို ဘဏ္ဍာတိုက်ထဲသို့ ဆောင်ခဲ့ကြလော့၊ သို့မှသာ ငါ၏အိမ်တော်၌ အစာရှိမည်။ ထိုအမှုဖြင့် ယခု ငါ့ကို စမ်းသပ်ကြလော့ဟု ကောင်းကင်ဗိုလ်ခြေအရှင် ထာဝရဘုရား မိန့်တော်မူ၏။ ငါသည် ကောင်းကင်ပြတင်းပေါက်တို့ကို သင်တို့အတွက် ဖွင့်၍ ခံယူရန် နေရာမလုံလောက်အောင် ကောင်းချီးမင်္ဂလာကို သွန်းလောင်းမည် မဟုတ်သလော။ ထို့ပြင် ငါသည် သင်တို့အတွက် ဖျက်ဆီးစားသောက်သောအရာကို ဆုံးမတားမြစ်မည်။ ထိုအရာသည် သင်တို့မြေ၏ အသီးအနှံကို မဖျက်ဆီးရ။ လယ်ပြင်၌ရှိသော သင်တို့၏ စပျစ်နွယ်ပင်လည်း အချိန်မတိုင်မီ အသီးကို မကျစေရဟု ကောင်းကင်ဗိုလ်ခြေအရှင် ထာဝရဘုရား မိန့်တော်မူ၏။ မာလခိ ၃:၁–၁၁။</w:t>
      </w:r>
    </w:p>
    <w:p>
      <w:pPr>
        <w:pStyle w:val="ArticleBody"/>
        <w:jc w:val="left"/>
      </w:pPr>
      <w:r>
        <w:rPr>
          <w:rFonts w:ascii="Myanmar Text" w:hAnsi="Myanmar Text" w:eastAsia="Myanmar Text" w:cs="Myanmar Text"/>
        </w:rPr>
        <w:t>ထာဝရဘုရားသည် မပြောင်းလဲတော်မူသကဲ့သို့၊ ကိုယ်တော်၏ နည်းလမ်းတော်လည်း မပြောင်းလဲပေ။ “ကျိန်စာ” သည် မည်သို့ပင် ဖြစ်စေ၊ သို့မဟုတ် မဖြစ်စေကာမူ၊ ထိုအရာကို မာလခိ၏ “ဆယ်ဖို့တစ်ဖို့” ဆိုင်ရာ ကျိန်စာအားဖြင့် ကိုယ်စားပြုထားသည်။ ဆယ်ဖို့တစ်ဖို့ကို ဘုရားသခင်၏ အိမ်တော်၌ “အစာ” ရှိစေရန် ရည်ရွယ်ချက်ဖြင့် ဘဏ္ဍာတိုက်ထဲသို့ ယူဆောင်လာရမည်။ ထိုအချက်ကြောင့် “ဘဏ္ဍာတိုက်” သည် အဘယ်အရာဖြစ်သည်ကိုလည်းကောင်း၊ ပထမကောင်းကင်တမန်၏ လှုပ်ရှားမှု၌ ဝီလျံ မီလာအားဖြင့် ကိုယ်စားပြုခဲ့သော အစားအစာသည် တတိယကောင်းကင်တမန်၏ လှုပ်ရှားမှု၌ စားသုံးရမည့် အစားအစာကို ပုံဆောင်ထားခြင်းဖြစ်သဖြင့်၊ ထိုအစားအစာသည် အဘယ်အရာဖြစ်သည်ကိုလည်းကောင်း ဆုံးဖြတ်ရမည်ဟု တောင်းဆိုသည်။ ထိုအစားအစာ၏ သင်္ကေတများအနက် တစ်ခုမှာ “မိုး” နှင့် “နှင်း” ဖြစ်သည်။</w:t>
      </w:r>
    </w:p>
    <w:p>
      <w:pPr>
        <w:pStyle w:val="ArticleScripture"/>
        <w:jc w:val="left"/>
      </w:pPr>
      <w:r>
        <w:rPr>
          <w:rFonts w:ascii="Myanmar Text" w:hAnsi="Myanmar Text" w:eastAsia="Myanmar Text" w:cs="Myanmar Text"/>
        </w:rPr>
        <w:t>အို မိုးကောင်းကင်တို့၊ နားထောင်ကြလော့၊ ငါပြောမည်။ အို မြေကြီး၊ ငါ၏နှုတ်ထွက်စကားများကို ကြားလော့။ ငါ၏သွန်သင်ချက်သည် မိုးရေကဲ့သို့ ကျလာလိမ့်မည်။ ငါ၏စကားသည် နှင်းကဲ့သို့ ကျဆင်းလိမ့်မည်။ နုနယ်သော မြက်ပင်ပေါ်သို့ ရွာသော မိုးဖွဲကဲ့သို့လည်းကောင်း၊ မြက်ပေါ်သို့ ရွာသော မိုးသဲသဲကဲ့သို့လည်းကောင်း ဖြစ်လိမ့်မည်။ အကြောင်းမူကား၊ ငါသည် ထာဝရဘုရား၏ နာမတော်ကို ကြေညာမည်။ ငါတို့၏ဘုရားသခင်အား ကြီးမြတ်ခြင်းကို ချီးမွမ်းကြလော့။ ကိုယ်တော်သည် ကျောက်ဖြစ်တော်မူ၏။ ကိုယ်တော်၏အမှုတော်သည် စုံလင်၏။ အကြောင်းမူကား၊ ကိုယ်တော်၏ လမ်းခရီးတော်အလုံးစုံသည် တရားသဖြင့် ဖြစ်၏။ ကိုယ်တော်သည် သစ္စာတော်ရှိ၍ မတရားမှုကင်းသော ဘုရားသခင်ဖြစ်တော်မူ၏။ ကိုယ်တော်သည် ဖြောင့်မတ်၍ မှန်ကန်တော်မူ၏။ တရားဟောရာကျမ်း ၃၂:၁–၄။</w:t>
      </w:r>
    </w:p>
    <w:p>
      <w:pPr>
        <w:pStyle w:val="ArticleBody"/>
        <w:jc w:val="left"/>
      </w:pPr>
      <w:r>
        <w:rPr>
          <w:rFonts w:ascii="Myanmar Text" w:hAnsi="Myanmar Text" w:eastAsia="Myanmar Text" w:cs="Myanmar Text"/>
        </w:rPr>
        <w:t>ဧလိယာသည် အာဟပ်အား မိန့်ဆိုခဲ့သည့်အရာကို အမှန်တကယ် ဆိုလိုခဲ့ပါသလော။ အမှန်စင်စစ်၊ ဧလိယာ၏ လှုပ်ရှားမှုနှင့် သတင်းစကား၏ စုံလင်ပြည့်စုံသော ပြည့်မီခြင်း ဖြစ်ပေါ်မည့် နောက်ဆုံးကာလများ၌၊ “ငါ့စကားမရှိလျှင် ဤနှစ်များအတွင်း နှင်းမကျ၊ မိုးမရွာရ” ဟု သူဆိုခဲ့သည်မှာ ထိုသို့ပင် အမှန်တကယ် ဆိုလိုခဲ့သည်ဟု ဆိုနိုင်ပါသလော။ ဧလိယာက မိမိစကားအားဖြင့်သာ ပိတ်ထားမည်ဟု ဆိုသော “မိုး” သည်၊ မာလခိက ကောင်းချီးမင်္ဂလာအဖြစ် ကတိပြုထားသော “မိုး” နှင့် ကိုက်ညီပါသလော။</w:t>
      </w:r>
    </w:p>
    <w:p>
      <w:pPr>
        <w:pStyle w:val="ArticleScripture"/>
        <w:jc w:val="left"/>
      </w:pPr>
      <w:r>
        <w:rPr>
          <w:rFonts w:ascii="Myanmar Text" w:hAnsi="Myanmar Text" w:eastAsia="Myanmar Text" w:cs="Myanmar Text"/>
        </w:rPr>
        <w:t>ဆယ်ဖို့တစ်ဖို့အားလုံးကို ဘဏ္ဍာတိုက်ထဲသို့ ဆောင်ခဲ့ကြလော့။ ထို့ကြောင့် ငါ့အိမ်တော်၌ အစာရှိစေမည်။ ကောင်းကင်ဗိုလ်ခြေအရှင် ထာဝရဘုရား မိန့်တော်မူသည်ကား၊ ဤအမှု၌ ယခု ငါ့ကို စမ်းသပ်ကြလော့။ ငါသည် ကောင်းကင်ပြတင်းပေါက်များကို သင်တို့အတွက် ဖွင့်၍ လက်ခံရန် နေရာမလုံလောက်အောင် ကောင်းကြီးမင်္ဂလာကို သင်တို့အပေါ် သွန်းလောင်းမည် မဟုတ်လော။ မာလခိ ၃:၁၀။</w:t>
      </w:r>
    </w:p>
    <w:p>
      <w:pPr>
        <w:pStyle w:val="ArticleBody"/>
        <w:jc w:val="left"/>
      </w:pPr>
      <w:r>
        <w:rPr>
          <w:rFonts w:ascii="Myanmar Text" w:hAnsi="Myanmar Text" w:eastAsia="Myanmar Text" w:cs="Myanmar Text"/>
        </w:rPr>
        <w:t>သန့်ရှင်းစေခြင်းမခံရသော “ယဇ်ပူဇော်သက္ကာ” အပေါ် “ယဇ်ပုရောဟိတ်များ” ၏ “ကျိန်ခြင်း” နှင့်၊ ယခင်ကပင် ဖြစ်ပေါ်စေပြီးဖြစ်သော “ဆယ်ဖို့တစ်ဖို့” ကို အလွဲသုံးစားပြုခြင်းသည်လည်း “ခုနစ်ကြိမ်” ၏ “ကျိန်ခြင်း” ကို ကိုယ်စားပြုသလော?</w:t>
      </w:r>
    </w:p>
    <w:p>
      <w:pPr>
        <w:pStyle w:val="ArticleBody"/>
        <w:jc w:val="left"/>
      </w:pPr>
      <w:r>
        <w:rPr>
          <w:rFonts w:ascii="Myanmar Text" w:hAnsi="Myanmar Text" w:eastAsia="Myanmar Text" w:cs="Myanmar Text"/>
        </w:rPr>
        <w:t>၂၀၂၃ ခုနှစ်၊ ဇူလိုင်လ အဆုံးပိုင်း၌၊ ကျွန်ုပ်တို့သည် *Habakkuk’s Tables* ဟုခေါ်သော လေ့လာမှုစီးရီးတွင် တွေ့ရှိရသည့် သတင်းစကားကို အခြေခံအားဖြင့် ပြန်လည်ဖော်ပြသော ဆောင်းပါးများကို စတင်ထုတ်ဝေခဲ့သည်။ လက်ရှိတင်ပြချက်၌ ကွာခြားချက်မှာ ၂၀၂၀ ခုနှစ်၊ ဇူလိုင်လ ၁၈ ရက် နောက်ပိုင်းတွင်၊ ထာဝရဘုရားသည် ရှေးဟောင်းသင်ကြားချက်အချို့ကို အလင်းသစ်တစ်မျိုးဖြင့် ထင်ရှားစေတော်မူခြင်း ဖြစ်သည်။</w:t>
      </w:r>
    </w:p>
    <w:p>
      <w:pPr>
        <w:pStyle w:val="ArticleBody"/>
        <w:jc w:val="left"/>
      </w:pPr>
      <w:r>
        <w:rPr>
          <w:rFonts w:ascii="Myanmar Text" w:hAnsi="Myanmar Text" w:eastAsia="Myanmar Text" w:cs="Myanmar Text"/>
        </w:rPr>
        <w:t>သူသည် ကျွန်ုပ်အတွက် အလွန်နက်နဲသောအရာများဟု ထင်ရှားလာသည့် အရာများကို စတင်ဖွင့်လှစ်ပြသခဲ့သော်လည်း၊ ယခင်က ကျွန်ုပ်အား ဆောင်ရွက်ပြီးစီးစေရန် ပေးအပ်ထားခဲ့သော အမှုတော်နှင့် ပတ်သက်၍ ကျွန်ုပ်ကိုယ်တိုင်သည် အဆက်အသွယ်ကင်းကွာနေခဲ့ပြီး၊ ထိုအမှုတော်နှင့် ပြန်လည်ဆက်သွယ်လိုသည့် ဆန္ဒလည်း မရှိခဲ့ပါ။ ၂၀၂၀ ခုနှစ်၊ ဇူလိုင် ၁၉ ရက်နေ့မှစ၍ ယခင်နေ့၏ ကြိုတင်ဟောကိန်းသည် မှားယွင်းကြောင်းကို ကျွန်ုပ်နားလည်ခဲ့ပြီး၊ ထိုအပြစ်ရှိသော ဟောကိန်းနှင့် ယင်း၏ ကြောက်မက်ဖွယ်ကောင်းသော နောက်ဆက်တွဲအကျိုးဆက်များအတွက် ကျွန်ုပ်ကိုယ်တိုင်သည် အခြားမည်သူတစ်ဦးတစ်ယောက်ထက်မဆို ပို၍ တာဝန်ရှိကြောင်းကိုလည်း နားလည်ခဲ့သည်။</w:t>
      </w:r>
    </w:p>
    <w:p>
      <w:pPr>
        <w:pStyle w:val="ArticleBody"/>
        <w:jc w:val="left"/>
      </w:pPr>
      <w:r>
        <w:rPr>
          <w:rFonts w:ascii="Myanmar Text" w:hAnsi="Myanmar Text" w:eastAsia="Myanmar Text" w:cs="Myanmar Text"/>
        </w:rPr>
        <w:t>ထို့နောက် ၂၀၂၃ ခုနှစ်၊ ဇူလိုင်လတွင်၊ ဘုရားသခင်၏ တတိယကောင်းကင်တမန်၏ လှုပ်ရှားမှု၌ ဦးဆောင်သူတစ်ဦးအနေဖြင့် မိမိသည် လုံးလုံးလျားလျား ကျရှုံးခဲ့သော်လည်း၊ အနည်းဆုံး ၂၀၂၀ ခုနှစ်၊ ဇူလိုင်လမှစ၍ မိမိ နားလည်သဘောပေါက်လာခဲ့သမျှကို စတင်၍ ရေးသားမှတ်တမ်းတင်သင့်ကြောင်း ခိုင်မာသော စိတ်ယုံကြည်ချက်တစ်ရပ်က မိမိကို လွှမ်းမိုးခဲ့သည်။ ၂၀၂၀ ခုနှစ်၊ ဇူလိုင် ၁၈ ရက်၏ အပြစ်နောက်ပိုင်း မိမိအား ဖွင့်လှစ်ပြသပေးခဲ့သမျှကို စာဖြင့် ရေးသားမှတ်တမ်းတင်ပြီးနောက်၊ မိမိကို အနားယူစေခြင်းမပြုမီ အများပြည်သူဆိုင်ရာ မှတ်တမ်းထဲသို့ ထည့်သွင်းထားရန် မိမိ ဆုံးဖြတ်ခဲ့သည်။</w:t>
      </w:r>
    </w:p>
    <w:p>
      <w:pPr>
        <w:pStyle w:val="ArticleBody"/>
        <w:jc w:val="left"/>
      </w:pPr>
      <w:r>
        <w:rPr>
          <w:rFonts w:ascii="Myanmar Text" w:hAnsi="Myanmar Text" w:eastAsia="Myanmar Text" w:cs="Myanmar Text"/>
        </w:rPr>
        <w:t>ဇူလိုင်လမှစ၍ သုံးလအတွင်း ယခုအခါ ကမ္ဘာတစ်ဝန်းရှိ နိုင်ငံ ခုနစ်ဆယ်ကျော်တွင် ဤဆောင်းပါးများကို လိုက်နာစောင့်ကြည့်နေကြသည်။ ဟုတ်ကဲ့၊ အချို့မှာ သန့်ရှင်းမဟုတ်သော ရည်ရွယ်ချက်များနှင့် အကြံအစည်များကြောင့် လိုက်နာနေကြသည်မှာ သံသယမရှိပါ၊ သို့သော် အားလုံးမဟုတ်ပါ။ ယခုအချိန်တွင် ထိုနိုင်ငံ ခုနစ်ဆယ်ကျော်သည် ဤအမှန်တရားများကို အင်္ဂလိပ်ဘာသာဖြင့်သာ သုံးသပ်စဉ်းစားရရန် အတင်းအကျပ် ဖြစ်နေကြသဖြင့်၊ ဤဆောင်းပါးများကို ကမ္ဘာမြေပေါ်ရှိ အဓိက ဘာသာစကားများအားလုံးသို့ တင်ပို့ပေးမည့် အစီအစဉ်တစ်ရပ်ကို စတင်ဖွင့်လှစ်ရန် ကျွန်ုပ်တို့သည် အလွန်နီးစပ်သော အခြေအနေသို့ ရောက်ရှိနေကြသည်။</w:t>
      </w:r>
    </w:p>
    <w:p>
      <w:pPr>
        <w:pStyle w:val="ArticleBody"/>
        <w:jc w:val="left"/>
      </w:pPr>
      <w:r>
        <w:rPr>
          <w:rFonts w:ascii="Myanmar Text" w:hAnsi="Myanmar Text" w:eastAsia="Myanmar Text" w:cs="Myanmar Text"/>
        </w:rPr>
        <w:t>ကျွန်ုပ်တို့သည် ဤသမ္မာတရားများနှင့်ဆိုင်၍ များစွာပြုလုပ်ရန် နည်းလမ်းနှင့် အရင်းအမြစ်မရှိကြသော ကမ္ဘာအနှံ့ရှိ လူအချို့ကို ကူညီရန် အလုပ်လုပ်လျက်ရှိပြီးဖြစ်သည်။ ထို့ကြောင့် ဘုရားသခင်၏ အိမ်တော်၌ “အစာ” ကို ပံ့ပိုးပေးရန် သတ်မှတ်ထားသော ရည်ရွယ်ချက်ရှိသည့် မာလခိ၏ “သိုလှောင်တိုက်” သည် ၂၀၂၃ ခုနှစ် ဇူလိုင်လမှစ၍ ဤဆောင်းပါးများမှ ဆက်လက်ဖြန့်ဝေလာသော သမ္မာတရား ဖြန့်ချိရေးအမှုတော်ကို ရည်ညွှန်းနေခြင်း မဟုတ်နိုင်ပါသလောဟု ကျွန်ုပ် စဉ်းစားမိပါသည်။</w:t>
      </w:r>
    </w:p>
    <w:p>
      <w:pPr>
        <w:pStyle w:val="ArticleBody"/>
        <w:jc w:val="left"/>
      </w:pPr>
      <w:r>
        <w:rPr>
          <w:rFonts w:ascii="Myanmar Text" w:hAnsi="Myanmar Text" w:eastAsia="Myanmar Text" w:cs="Myanmar Text"/>
        </w:rPr>
        <w:t>ဒန်နီယေလ အခန်း ၃ ကို ဆက်လက်သုံးသပ်ခြင်းကို နောက်လာမည့် ဆောင်းပါးတွင် စတင်မည်။</w:t>
      </w:r>
    </w:p>
    <w:p>
      <w:pPr>
        <w:pStyle w:val="ArticleScripture"/>
        <w:jc w:val="left"/>
      </w:pPr>
      <w:r>
        <w:rPr>
          <w:rFonts w:ascii="Myanmar Text" w:hAnsi="Myanmar Text" w:eastAsia="Myanmar Text" w:cs="Myanmar Text"/>
        </w:rPr>
        <w:t>“ကျွန်ုပ်တို့သည် ဤကမ္ဘာမြေ၏ သမိုင်းကြောင်းအတွင်း ထူးခြားသောကာလတစ်ခုတွင် အသက်ရှင်လျက်ရှိကြသည်။ အလွန်တိုတောင်းသောအချိန်အတွင်း အလွန်ကြီးမားသောအမှုတစ်ရပ်ကို ဆောင်ရွက်ရမည်ဖြစ်ပြီး၊ ခရစ်ယာန်တစ်ဦးစီတိုင်းသည် ဤအမှုကို ထောက်မပံ့ပိုးရာတွင် မိမိ၏အခန်းကဏ္ဍကို ထမ်းဆောင်ရမည်ဖြစ်သည်။ ဘုရားသခင်သည် ဝိညာဉ်များကို ကယ်တင်ခြင်းအမှုအတွက် မိမိတို့ကိုယ်ကို အပြည့်အဝ ဆက်ကပ်အပ်နှံမည့်သူတို့ကို ခေါ်တော်မူလျက်ရှိသည်။ ပျက်စီးလျက်ရှိသောကမ္ဘာကို ကယ်တင်ရန် ခရစ်တော်သည် မည်မျှကြီးမားသော ယဇ်ပူဇော်ခြင်းကို ပြုတော်မူခဲ့ကြောင်း ကျွန်ုပ်တို့ နားလည်သဘောပေါက်လာကြသောအခါ၊ ဝိညာဉ်များကို ကယ်တင်ရန် အားကြီးသော ရုန်းကန်ကြိုးပမ်းမှုတစ်ရပ် ပေါ်ထွန်းလာမည်ဖြစ်သည်။ အို၊ ကျွန်ုပ်တို့၏ အသင်းတော်များအားလုံးသည် ခရစ်တော်၏ အဆုံးမဲ့သော ယဇ်ပူဇော်ခြင်းကို မြင်တွေ့၍ သိမြင်နားလည်နိုင်ကြပါစေ!”</w:t>
      </w:r>
    </w:p>
    <w:p>
      <w:pPr>
        <w:pStyle w:val="ArticleScripture"/>
        <w:jc w:val="left"/>
      </w:pPr>
      <w:r>
        <w:rPr>
          <w:rFonts w:ascii="Myanmar Text" w:hAnsi="Myanmar Text" w:eastAsia="Myanmar Text" w:cs="Myanmar Text"/>
        </w:rPr>
        <w:t>“ညအိပ်မက်ရူပါရုံများ၌ ဘုရားသခင်၏လူမျိုးတော်အကြား ကြီးမြတ်သော ပြုပြင်ပြောင်းလဲရေးလှုပ်ရှားမှုတစ်ရပ်၏ ပုံရိပ်များသည် ကျွန်ုပ်ရှေ့မှ ဖြတ်သန်းသွားကြသည်။ လူအများသည် ဘုရားသခင်ကို ချီးမွမ်းလျက်ရှိကြသည်။ နာမကျန်းသူများသည် ကုသပျောက်ကင်းကြပြီး၊ အခြားသော အံ့ဖွယ်အမှုများလည်း ပြုလုပ်ခံခဲ့ရသည်။ ကြီးမြတ်သော ပင်တေကုတ္တေ၏နေ့မတိုင်မီ ပေါ်ထွန်းခဲ့သကဲ့သို့ပင်၊ ကြားဝင်တောင်းလျှောက်ခြင်း၏ ဝိညာဉ်တစ်ရပ် ပေါ်လွင်နေသည်ကို မြင်ရသည်။ ရာနှင့်ထောင်ချီသောသူတို့သည် မိသားစုများထံ သွားရောက်လည်ပတ်ကြပြီး၊ ဘုရားသခင်၏နှုတ်ကပတ်တော်ကို သူတို့ရှေ့၌ ဖွင့်လှစ်ပြသကြသည်ကို မြင်ရသည်။ သန့်ရှင်းသောဝိညာဉ်တော်၏ တန်ခိုးအားဖြင့် စိတ်နှလုံးများသည် အပြစ်ကို သဘောပေါက်ခံယူလာကြပြီး၊ စစ်မှန်သော ပြောင်းလဲခြင်း၏ ဝိညာဉ်တော်လည်း ထင်ရှားပေါ်လွင်နေသည်။ အမှန်တရားကို ကြေညာဟောပြောရန်အတွက် အရပ်ရပ်၌ တံခါးများ ဖွင့်လှစ်ထားကြသည်။ ကမ္ဘာကြီးသည် ကောင်းကင်ဆိုင်ရာ သြဇာလွှမ်းမိုးမှုဖြင့် အလင်းရရှိလာသကဲ့သို့ ထင်ရသည်။ စစ်မှန်၍ နှိမ့်ချသော ဘုရားသခင်၏လူမျိုးတော်တို့သည် ကြီးစွာသော ကောင်းချီးမင်္ဂလာများကို ခံယူရရှိကြသည်။ ကျွန်ုပ်သည် ကျေးဇူးတင်ခြင်းနှင့် ချီးမွမ်းခြင်း၏ အသံများကို ကြားရပြီး၊ ၁၈၄၄ ခုနှစ်တွင် ကျွန်ုပ်တို့ မြင်တွေ့ခဲ့ရသော အရာမျိုးကဲ့သို့သော ပြုပြင်ပြောင်းလဲခြင်းတစ်ရပ် ရှိနေသကဲ့သို့ ထင်ရသည်။”</w:t>
      </w:r>
    </w:p>
    <w:p>
      <w:pPr>
        <w:pStyle w:val="ArticleScripture"/>
        <w:jc w:val="left"/>
      </w:pPr>
      <w:r>
        <w:rPr>
          <w:rFonts w:ascii="Myanmar Text" w:hAnsi="Myanmar Text" w:eastAsia="Myanmar Text" w:cs="Myanmar Text"/>
        </w:rPr>
        <w:t>“သို့ရာတွင် အချို့သောသူတို့သည် ပြောင်းလဲခြင်းကို လက်မခံကြ။ သူတို့သည် ဘုရားသခင်၏ လမ်းတော်၌ လျှောက်လှမ်းရန် ဆန္ဒမရှိကြဘဲ၊ ဘုရားသခင်၏ အမှုတော် တိုးတက်ဆောင်ရွက်နိုင်ရန်အလို့ငှာ စေတနာအလျောက် ပူဇော်သက္ကာများကို တောင်းခံသည့်အခါ၌ အချို့သည် မိမိတို့၏ မြေကြီးဆိုင်ရာ ပစ္စည်းဥစ္စာများကို ကိုယ်ကျိုးရှာစွာ ဖက်တွယ်ထားကြ၏။ ထိုလောဘကြီးသောသူတို့သည် ယုံကြည်သူများ၏ အဖွဲ့အစည်းမှ ခွဲထွက်သွားကြ၏။”</w:t>
      </w:r>
    </w:p>
    <w:p>
      <w:pPr>
        <w:pStyle w:val="ArticleScripture"/>
        <w:jc w:val="left"/>
      </w:pPr>
      <w:r>
        <w:rPr>
          <w:rFonts w:ascii="Myanmar Text" w:hAnsi="Myanmar Text" w:eastAsia="Myanmar Text" w:cs="Myanmar Text"/>
        </w:rPr>
        <w:t>“ဘုရားသခင်၏ တရားစီရင်ခြင်းများသည် မြေကြီးပေါ်၌ ရှိနေကြ၏။ သန့်ရှင်းသော ဝိညာဉ်တော်၏ သက်ရောက်မှုအောက်တွင်၊ ကိုယ်တော်သည် ကျွန်ုပ်တို့အား အပ်နှင်းထားတော်မူသော သတိပေးခြင်း၏ သတင်းစကားကို ကျွန်ုပ်တို့သည် ကြေညာပေးရမည်။ ဤသတင်းစကားကိုလည်း လျင်မြန်စွာ၊ အကြောင်းအရာတစ်ကြောင်းပြီးတစ်ကြောင်း၊ ပညတ်တစ်ပါးပြီးတစ်ပါးအလိုက် ကြေညာပေးရမည်။ လူတို့သည် မကြာမီ အရေးကြီးသော ဆုံးဖြတ်ချက်များကို ချမှတ်ရန် အတင်းအကျပ် ရောက်ရှိလာကြမည်ဖြစ်သဖြင့်၊ သူတို့အား အမှန်တရားကို နားလည်ရန် အခွင့်အရေး ပေးအပ်ရမည်မှာ ကျွန်ုပ်တို့၏ တာဝန်ဖြစ်သည်၊ ထိုသို့ဖြင့် သူတို့သည် မှန်ကန်သောဘက်၌ ဉာဏ်ပညာရှိစွာ မိမိတို့ရပ်တည်ရာကို ရွေးချယ်နိုင်ကြလိမ့်မည်။ စမ်းသပ်ကာလ ဆက်လက်တည်ရှိနေသေးစဉ်၊ သခင်ဘုရားသည် မိမိ၏ လူမျိုးတော်ကို အလုပ်လုပ်ကြရန်—အလေးအနက်ထား၍ ပညာရှိစွာ အလုပ်လုပ်ကြရန်—ခေါ်တော်မူသည်။” Testimonies,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တစ်ဆယ့်ငါး</dc:title>
  <dc:subject>ဒန်ယေလ အခန်းကြီး ၂ — အကျဉ်းချုပ်နှင့် နိဂုံး အပိုင်း ၂</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