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အမှတ် တစ်ရာခြောက်ဆယ်</w:t>
      </w:r>
    </w:p>
    <w:p>
      <w:pPr>
        <w:pStyle w:val="ArticleSubtitle"/>
        <w:jc w:val="left"/>
      </w:pPr>
      <w:r>
        <w:rPr>
          <w:rFonts w:ascii="Myanmar Text" w:hAnsi="Myanmar Text" w:eastAsia="Myanmar Text" w:cs="Myanmar Text"/>
        </w:rPr>
        <w:t>ဒန်ယေလ၏ နောက်ဆုံးရူပါရုံ၏ ပရောဖက်ပြုဆိုင်ရာ အရေးပါမှု — နောက်ဆုံးသောနေ့ရက်များအတွက် အမှန်တရားကို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2024-03-26</w:t>
      </w:r>
    </w:p>
    <w:p>
      <w:pPr>
        <w:pStyle w:val="ArticleBody"/>
        <w:jc w:val="left"/>
      </w:pPr>
      <w:r>
        <w:rPr>
          <w:rFonts w:ascii="Myanmar Text" w:hAnsi="Myanmar Text" w:eastAsia="Myanmar Text" w:cs="Myanmar Text"/>
        </w:rPr>
        <w:t>ဒန်ယေလသည် အခန်း ၁၀ တွင်၊ ထာဝရဝင်ကြားသတင်း၏ အဆင့်သုံးဆင့်လုပ်ငန်းစဉ်အားဖြင့် ငိုကြွေးမြည်တမ်းရာကာလမှ ပြန်လည်ထမြောက်စေခံရသူအဖြစ် ဖော်ပြထားသည်။ ထို့နောက် ဂါဗြေလသည် ဒန်ယေလအား အခန်း ၁၁ ၏ ပရောဖက်ပြုသမိုင်းကို ပေးအပ်၍၊ ထိုသို့အားဖြင့် ဟိဒ္ဒေကေလ မြစ်ကြီး၏ အလင်းနှင့်ဆိုင်သော သမိုင်းကို ဖော်ထုတ်ပြသသည်။</w:t>
      </w:r>
    </w:p>
    <w:p>
      <w:pPr>
        <w:pStyle w:val="ArticleScripture"/>
        <w:jc w:val="left"/>
      </w:pPr>
      <w:r>
        <w:rPr>
          <w:rFonts w:ascii="Myanmar Text" w:hAnsi="Myanmar Text" w:eastAsia="Myanmar Text" w:cs="Myanmar Text"/>
        </w:rPr>
        <w:t>“ဘုရားသခင်၏ နှုတ်ကပတ်တော်ကို ယခင်ထက် များစွာ ပိုမိုနီးကပ်စွာ လေ့လာသုံးသပ်ရန် လိုအပ်နေသည်။ အထူးသဖြင့် ဒန်ယေလကျမ်းနှင့် ဗျာဒိတ်ကျမ်းတို့သည် ကျွန်ုပ်တို့၏ အမှုတော်သမိုင်းတစ်လျှောက်၌ မည်သည့်အချိန်ကမျှ မရှိခဲ့ဖူးသကဲ့သို့ အထူးအာရုံစိုက်ခံရသင့်သည်။ ရောမအာဏာစက်နှင့် ပုပ်ရဟန်းမင်းစနစ်နှင့်စပ်လျဉ်း၍ အချို့သော အကြောင်းအရာပိုင်းများ၌ ကျွန်ုပ်တို့ ပြောဆိုရမည့် အရာသည် နည်းနိုင်သော်လည်း၊ ဘုရားသခင်၏ ဝိညာဉ်တော်၏ လှုံ့ဆော်မှုအောက်၌ ပရောဖက်များနှင့် တမန်တော်များ ရေးသားထားသောအရာများကို ကျွန်ုပ်တို့ အာရုံစိုက်စေရမည်။ သန့်ရှင်းသော ဝိညာဉ်တော်သည် ပရောဖက်ပြုချက်ကို ပေးအပ်ရာ၌လည်းကောင်း၊ ဖော်ပြထားသော အဖြစ်အပျက်များ၌လည်းကောင်း၊ အရာရာကို ဤသို့ စီမံပုံသွင်းတော်မူခဲ့သည်မှာ လူသားအေးဂျင့်ကို မျက်မှောက်မှ ဖယ်ထား၍၊ ခရစ်တော်အတွင်း၌ ဝှက်ကွယ်ထားစေပြီး၊ ကောင်းကင်ဘုံ၏ အရှင်ထာဝရဘုရားနှင့် ကိုယ်တော်၏ ပညတ်တရားကို ချီးမြှောက်စေရန် ဖြစ်သည်။”</w:t>
      </w:r>
    </w:p>
    <w:p>
      <w:pPr>
        <w:pStyle w:val="ArticleScripture"/>
        <w:jc w:val="left"/>
      </w:pPr>
      <w:r>
        <w:rPr>
          <w:rFonts w:ascii="Myanmar Text" w:hAnsi="Myanmar Text" w:eastAsia="Myanmar Text" w:cs="Myanmar Text"/>
        </w:rPr>
        <w:t>“ဒံယေလ၏ကျမ်းကို ဖတ်ကြလော့။ ထိုကျမ်း၌ ကိုယ်စားပြုဖော်ပြထားသော နိုင်ငံတော်များ၏ သမိုင်းကို အချက်အလက်တစ်ချက်ချင်းစီအလိုက် ပြန်လည်ခေါ်ယူကြလော့။ နိုင်ငံရေးပညာရှင်များ၊ အကြံပေးကောင်စီများ၊ အင်အားကြီးမားသော စစ်တပ်များကို ကြည့်ရှုကြလော့။ လူတို့၏ မာနထောင်လွှားခြင်းကို နှိမ့်ချရန်နှင့် လူ့ဘုန်းအသရေကို မြေမှုန့်ထဲသို့ ချရန် ဘုရားသခင် မည်သို့ ဆောင်ရွက်တော်မူခဲ့ကြောင်းကို မြင်ကြလော့။ ကြီးမြတ်တော်မူသောအရှင်အဖြစ် ကိုယ်စားပြုဖော်ပြခြင်းခံရသည်မှာ ဘုရားသခင်တော်တစ်ပါးတည်းသာ ဖြစ်တော်မူ၏။ ပရောဖက်၏ ရူပါရုံထဲ၌ ကိုယ်တော်သည် အင်အားကြီးမားသော အုပ်စိုးရှင်တစ်ဦးကို ချတော်မူ၍ အခြားတစ်ဦးကို ထူထောင်တင်မြှောက်တော်မူသည့်အရှင်အဖြစ် မြင်ရ၏။ ကိုယ်တော်သည် စကြဝဠာ၏ မင်းမြတ်အဖြစ် ထင်ရှားပြသခံရတော်မူ၏။ ထာဝရတည်မည့် မိမိ၏ နိုင်ငံတော်ကို တည်ထောင်တော်မူရန် နီးကပ်လျက်ရှိတော်မူသောအရှင်—နေ့ရက်တို့၏ ရှေးဟောင်းတော်မူသောအရှင်၊ အသက်ရှင်တော်မူသော ဘုရားသခင်၊ ပညာရှိသမျှ၏ အရင်းအမြစ်တော်၊ ပစ္စုပ္ပန်ကာလကို အုပ်စိုးတော်မူသောအရှင်၊ အနာဂတ်ကို ဖော်ပြတော်မူသောအရှင် ဖြစ်တော်မူ၏။ လူသည် အချည်းနှီးသောအရာသို့ မိမိစိတ်ဝိညာဉ်ကို မြှောက်တင်သောအခါ မည်မျှ ဆင်းရဲနိမ့်ပါးသည်၊ မည်မျှ အားနည်းဖောက်ပြန်လွယ်သည်၊ မည်မျှ ခဏတာသာတည်သည်၊ မည်မျှ မှားယွင်းတတ်သည်၊ မည်မျှ အပြစ်ရှိသည်ကို ဖတ်၍ နားလည်ကြလော့။”</w:t>
      </w:r>
    </w:p>
    <w:p>
      <w:pPr>
        <w:pStyle w:val="ArticleScripture"/>
        <w:jc w:val="left"/>
      </w:pPr>
      <w:r>
        <w:rPr>
          <w:rFonts w:ascii="Myanmar Text" w:hAnsi="Myanmar Text" w:eastAsia="Myanmar Text" w:cs="Myanmar Text"/>
        </w:rPr>
        <w:t>“ဟောရှာယအားဖြင့် သန့်ရှင်းသောဝိညာဉ်တော်သည် ကျွန်ုပ်တို့၏အာရုံစူးစိုက်မှု၏ အဓိကပစ်မှတ်အဖြစ် ဘုရားသခင်၊ အသက်ရှင်တော်မူသော ဘုရားသခင်ထံသို့—ခရစ်တော်၌ ဖော်ပြတော်မူသော ဘုရားသခင်ထံသို့—ကျွန်ုပ်တို့ကို ညွှန်ပြတော်မူသည်။ ‘အကြောင်းမူကား ငါတို့အတွက် ကလေးတစ်ယောက် မွေးဖွားခြင်းခံရပြီ၊ ငါတို့အတွက် သားတစ်ပါး ပေးသနားတော်မူပြီ။ အုပ်စိုးခြင်းအာဏာသည် ကိုယ်တော်၏ပခုံးပေါ်၌ ရှိလိမ့်မည်။ ကိုယ်တော်၏နာမကို အံ့ဖွယ်တော်၊ အတိုင်ပင်ခံတော်၊ တန်ခိုးကြီးသော ဘုရားသခင်၊ ထာဝရအဘ၊ ငြိမ်သက်ခြင်း၏ မင်းသားဟု ခေါ်ဝေါ်ကြလိမ့်မည်’ [Isaiah 9:6]။”</w:t>
      </w:r>
    </w:p>
    <w:p>
      <w:pPr>
        <w:pStyle w:val="ArticleScripture"/>
        <w:jc w:val="left"/>
      </w:pPr>
      <w:r>
        <w:rPr>
          <w:rFonts w:ascii="Myanmar Text" w:hAnsi="Myanmar Text" w:eastAsia="Myanmar Text" w:cs="Myanmar Text"/>
        </w:rPr>
        <w:t>“ဒံယေလသည် ဘုရားသခင်ထံမှ တိုက်ရိုက်လက်ခံရရှိခဲ့သော အလင်းကို အထူးသဖြင့် ဤနောက်ဆုံးသောနေ့ရက်များအတွက် ပေးအပ်ထားခြင်းဖြစ်သည်။ သူသည် ရှိနာ၏ မြစ်ကြီးများဖြစ်သော ဥလိုင်နှင့် ဟိဒ္ဒေကေလ်၏ ကမ်းနံဘေးများ၌ မြင်တွေ့ခဲ့သော ရူပါရုံများသည် ယခု အကောင်အထည်ပေါ်လျက်ရှိနေပြီး၊ ကြိုတင်ဟောထားသော အဖြစ်အပျက်အလုံးစုံတို့သည် မကြာမီ ဖြစ်ပျက်ပြီးစီးလာကြလိမ့်မည်။” Manuscript Releases, volume 16, 333, 334.</w:t>
      </w:r>
    </w:p>
    <w:p>
      <w:pPr>
        <w:pStyle w:val="ArticleBody"/>
        <w:jc w:val="left"/>
      </w:pPr>
      <w:r>
        <w:rPr>
          <w:rFonts w:ascii="Myanmar Text" w:hAnsi="Myanmar Text" w:eastAsia="Myanmar Text" w:cs="Myanmar Text"/>
        </w:rPr>
        <w:t>ပရောဖက်ပြုချက်ကို ပေးအပ်ရာ၌လည်းကောင်း၊ ဒန်နီယေလ၏ နောက်ဆုံးရူပါရုံနှင့်ဆိုင်သော “အဖြစ်အပျက်များ” ၌လည်းကောင်း၊ သန့်ရှင်းသောဝိညာဉ်တော်သည် “အရာရာကို ထိုသို့ပုံသွင်းတော်မူ” သဖြင့်၊ ပထမအခန်း (ဆယ်) သည် နောက်ဆုံးနေ့ရက်များ၌ ဘုရားသခင်၏လူမျိုးတို့၏ အတွေ့အကြုံကို ကိုယ်စားပြုသကဲ့သို့၊ နောက်ဆုံးအခန်း (တစ်ဆယ့်နှစ်) သည်လည်း ထိုနည်းတူ ကိုယ်စားပြုသည်။ “ဤနောက်ဆုံးနေ့ရက်များအတွက် အထူးပေးအပ်ထားသော” ဟိဒ္ဒေကယ်မြစ်၏အလင်းကို ဖွဲ့စည်းထားသည့် ထိုအခန်းသုံးခန်း၏ ပုံသွင်းဖွဲ့စည်းမှုသည် “သမ္မာတရား” ၏ အဆင့်သုံးဆင့်ပါသော အဓိပ္ပာယ်ဖွင့်ဆိုချက်ကို ဆောင်ယူရန် ရည်ရွယ်ထားခဲ့သည်။ ပထမသည် နောက်ဆုံးနှင့် ကိုက်ညီပြီး၊ အလယ်သည် ပုန်ကန်ခြင်းကို ကိုယ်စားပြုနေသဖြင့်၊ ကျွန်ုပ်တို့သည် ဟေဗြဲအက္ခရာ၏ ပထမ၊ ဆယ့်သုံးမြောက်နှင့် နောက်ဆုံးအက္ခရာတို့ဖြင့် ဖွဲ့စည်းထားသည့် ဟေဗြဲစကားလုံး “သမ္မာတရား” ၏ ဖွဲ့စည်းပုံကိုသာမက၊ အာလဖနှင့် အိုမီဂါ၏ လက်မှတ်တော်ကိုလည်း မြင်တွေ့ရသည်။</w:t>
      </w:r>
    </w:p>
    <w:p>
      <w:pPr>
        <w:pStyle w:val="ArticleBody"/>
        <w:jc w:val="left"/>
      </w:pPr>
      <w:r>
        <w:rPr>
          <w:rFonts w:ascii="Myanmar Text" w:hAnsi="Myanmar Text" w:eastAsia="Myanmar Text" w:cs="Myanmar Text"/>
        </w:rPr>
        <w:t>ဒံယေလအခန်း ၁၀ သည် နှစ်ပေါင်း နှစ်ထောင်ငါးရာနှစ်ဆယ်၏ “chazon” ရူပါရုံနှင့် နှစ်ပေါင်း နှစ်ထောင်သုံးရာ၏ “mareh” ရူပါရုံတို့ကို နှစ်မျိုးစလုံး နားလည်သဘောပေါက်သော တစ်သိန်းလေးသောင်းလေးထောင်ကို ဖော်ပြထားသည်။ ၎င်းတို့သည် ထိုရူပါရုံနှစ်ခုကိုသာ နားလည်ကြသည်မဟုတ်ဘဲ၊ “the appearance” ဟူသော အဓိပ္ပာယ်ရှိသည့် အမျိုးသမီးလိင်နှင့် အကြောင်းဖြစ်စေသော “marah” ရူပါရုံမှ ဖြစ်ပေါ်လာသော ယုံကြည်ခြင်းအားဖြင့် ဖြောင့်မတ်ခြင်း၏ အတွေ့အကြုံကိုလည်း ပိုင်ဆိုင်ကြသည်။</w:t>
      </w:r>
    </w:p>
    <w:p>
      <w:pPr>
        <w:pStyle w:val="ArticleScripture"/>
        <w:jc w:val="left"/>
      </w:pPr>
      <w:r>
        <w:rPr>
          <w:rFonts w:ascii="Myanmar Text" w:hAnsi="Myanmar Text" w:eastAsia="Myanmar Text" w:cs="Myanmar Text"/>
        </w:rPr>
        <w:t>“စိတ်နှင့်ဝိညာဉ်အတွက်သာမက ကိုယ်ခန္ဓာအတွက်လည်း၊ အားခွန်အားကို ကြိုးပမ်းအားထုတ်မှုအားဖြင့် ရယူရသည်ဟူသော ပညတ်တရားသည် ဘုရားသခင်၏ပညတ်တရားဖြစ်သည်။ ဖွံ့ဖြိုးတိုးတက်စေသည်မှာ လေ့ကျင့်ခြင်းပင်ဖြစ်သည်။ ဤပညတ်တရားနှင့် ကိုက်ညီစွာ၊ ဘုရားသခင်သည် စိတ်ပိုင်းဆိုင်ရာနှင့် ဝိညာဉ်ရေးရာ ဖွံ့ဖြိုးတိုးတက်မှုအတွက် လိုအပ်သော နည်းလမ်းများကို မိမိ၏နှုတ်ကပတ်တော်၌ ပေးတော်မူခဲ့သည်။”</w:t>
      </w:r>
    </w:p>
    <w:p>
      <w:pPr>
        <w:pStyle w:val="ArticleScripture"/>
        <w:jc w:val="left"/>
      </w:pPr>
      <w:r>
        <w:rPr>
          <w:rFonts w:ascii="Myanmar Text" w:hAnsi="Myanmar Text" w:eastAsia="Myanmar Text" w:cs="Myanmar Text"/>
        </w:rPr>
        <w:t>“ဤဘဝအတွက်ဖြစ်စေ၊ ရောက်လာမည့်ဘဝအတွက်ဖြစ်စေ၊ လူသားတို့သည် သင့်လျော်ပြည့်စုံစေရန် နားလည်ရမည့် မူဝါဒအလုံးစုံကို သမ္မာကျမ်းစာ၌ ပါရှိလျက်ရှိသည်။ ထိုမူဝါဒများကိုလည်း လူတိုင်း နားလည်နိုင်ကြသည်။ ၎င်း၏ သွန်သင်ချက်ကို တန်ဖိုးထားလေးစားသော စိတ်ဓာတ်ရှိသူမည်သူမဆို သမ္မာကျမ်းစာမှ အပိုဒ်တစ်ပိုဒ်တည်းကိုပင် ဖတ်ရှုလျှင်၊ ထိုထဲမှ အထောက်အကူပြုသော အတွေးတစ်ရပ်ရပ်ကို မရဘဲ နေမည်မဟုတ်။ သို့သော် သမ္မာကျမ်းစာ၏ အဖိုးတန်ဆုံးသော သွန်သင်ချက်ကို အခါအားလျော်စွာ သို့မဟုတ် အဆက်အစပ်ကင်းမဲ့သော လေ့လာမှုဖြင့် မရရှိနိုင်။ ၎င်း၏ ကြီးမြတ်သော သမ္မာတရားစနစ်ကိုလည်း အလျင်အမြန်ဖတ်ရှုသူ သို့မဟုတ် ဂရုမစိုက်သော ဖတ်ရှုသူက ချက်ချင်းသဘောပေါက်နိုင်အောင် ထုတ်ဖော်တင်ပြထားသည် မဟုတ်။ ၎င်း၏ ဘဏ္ဍာတော်များစွာသည် အပေါ်ယံမျက်နှာပြင်အောက်၌ အလွန်နက်ရှိုင်းစွာ တည်ရှိနေပြီး၊ စူးစမ်းရှာဖွေမှုနှံ့စပ်ခြင်းနှင့် အစဉ်မပြတ် ကြိုးပမ်းအားထုတ်ခြင်းဖြင့်သာ ရရှိနိုင်ကြသည်။ အလုံးစုံသော ကြီးမြတ်မှုကို ဖွဲ့စည်းတည်ဆောက်ပေးသော သမ္မာတရားများကို ‘ဤနေရာတွင် အနည်းငယ်၊ ထိုနေရာတွင် အနည်းငယ်’ ဟူ၍ ရှာဖွေစုဆောင်းရမည်။ ဟေရှာယ 28:10။”</w:t>
      </w:r>
    </w:p>
    <w:p>
      <w:pPr>
        <w:pStyle w:val="ArticleScripture"/>
        <w:jc w:val="left"/>
      </w:pPr>
      <w:r>
        <w:rPr>
          <w:rFonts w:ascii="Myanmar Text" w:hAnsi="Myanmar Text" w:eastAsia="Myanmar Text" w:cs="Myanmar Text"/>
        </w:rPr>
        <w:t>“ဤသို့စူးစမ်းရှာဖွေ၍ အတူတကွစုဆောင်းထားသောအခါ၊ ထိုအရာတို့သည် တစ်ခုနှင့်တစ်ခုအပြည့်အဝကိုက်ညီစွာတပ်ဆင်ထားကြောင်း တွေ့ရှိရလိမ့်မည်။ ဧဝံဂေလိကျမ်းတစ်စောင်စီသည် အခြားဧဝံဂေလိကျမ်းများကို ဖြည့်စွက်ပေးသောအရာဖြစ်၍၊ ပရောဖက်ပြုချက်တစ်ခုစီသည် အခြားတစ်ခု၏ အနက်အဓိပ္ပာယ်ကို ဖွင့်ဆိုပေးသောအရာဖြစ်ကာ၊ သမ္မာတရားတစ်ခုစီသည် အခြားသမ္မာတရားတစ်ခု၏ ဖွံ့ဖြိုးတိုးတက်မှုဖြစ်သည်။ ယုဒအယူဝါဒဆိုင်ရာ စနစ်၏ ပုံရိပ်သင်္ကေတများကို ဧဝံဂေလိတရားအားဖြင့် ထင်ရှားစေသည်။ ဘုရားသခင်၏ နှုတ်ကပတ်တော်၌ အခြေခံသဘောတရားတစ်ရပ်စီတိုင်းသည် မိမိ၏နေရာကို ရရှိထားပြီး၊ အဖြစ်အပျက်တစ်ခုစီတိုင်းသည် မိမိ၏ အဓိပ္ပာယ်ဆိုင်ရာဆက်နွှယ်မှုကို ကိုင်ဆောင်ထားသည်။ ထို့ပြင် အကြံအစည်နှင့် အကောင်အထည်ဖော်ဆောင်မှု နှစ်ရပ်လုံး၌ ပြည့်စုံသော ဤတည်ဆောက်ပုံတစ်ရပ်လုံးသည် မိမိ၏ ဖန်ဆင်းရှင်ကို သက်သေခံလျက်ရှိသည်။ အနန္တတန်ခိုးရှင်၏ စိတ်တော်မှတစ်ပါး အခြားမည်သည့်စိတ်မျှ ထိုသို့သောတည်ဆောက်ပုံကို မစဉ်းစားနိုင်သကဲ့သို့ မဖန်တီးနိုင်ပေ။”</w:t>
      </w:r>
    </w:p>
    <w:p>
      <w:pPr>
        <w:pStyle w:val="ArticleScripture"/>
        <w:jc w:val="left"/>
      </w:pPr>
      <w:r>
        <w:rPr>
          <w:rFonts w:ascii="Myanmar Text" w:hAnsi="Myanmar Text" w:eastAsia="Myanmar Text" w:cs="Myanmar Text"/>
        </w:rPr>
        <w:t>အစိတ်အပိုင်းအမျိုးမျိုးကို စူးစမ်းရှာဖွေ၍ ၎င်းတို့အချင်းချင်းရှိသော ဆက်နွှယ်မှုကို လေ့လာရာတွင် လူ့စိတ်၏ အမြင့်ဆုံးသော ဉာဏ်စွမ်းရည်များသည် အပြင်းအထန် လှုပ်ရှားအသုံးပြုရသည်။ ထိုသို့သော လေ့လာမှုမျိုးတွင် ပါဝင်ဆောင်ရွက်သူ မည်သူမဆို စိတ်ဉာဏ်အင်အား တိုးတက်မဖွံ့ဖြိုးဘဲ မနေနိုင်။</w:t>
      </w:r>
    </w:p>
    <w:p>
      <w:pPr>
        <w:pStyle w:val="ArticleScripture"/>
        <w:jc w:val="left"/>
      </w:pPr>
      <w:r>
        <w:rPr>
          <w:rFonts w:ascii="Myanmar Text" w:hAnsi="Myanmar Text" w:eastAsia="Myanmar Text" w:cs="Myanmar Text"/>
        </w:rPr>
        <w:t>“သမ္မာကျမ်းစာကို လေ့လာခြင်း၏ ဉာဏ်ပိုင်းဆိုင်ရာတန်ဖိုးသည် သမ္မာတရားကို ရှာဖွေဖော်ထုတ်၍ စုစည်းတင်ပြခြင်း၌သာ မတည်ရှိပေ။ တင်ပြထားသော အကြောင်းအရာများကို နားလည်သဘောပေါက်ရန် လိုအပ်သော အားထုတ်မှု၌လည်း ထိုတန်ဖိုးသည် တည်ရှိလေသည်။ သာမန်ရိုးရိုး ကိစ္စရပ်များ၌သာ အမြဲတစေ အလုပ်များနေသော စိတ်သည် သေးငယ်ချုံ့ကျ၍ အင်အားချို့တဲ့လာတတ်၏။ ကြီးမြတ်၍ အကျယ်အဝန်းသို့ ရောက်သော သမ္မာတရားများကို နားလည်သဘောပေါက်ရန် တာဝန်ပေးခြင်း မခံရလျှင်၊ အချိန်ကြာလာသည့်အခါ ၎င်းသည် ကြီးထွားဖွံ့ဖြိုးနိုင်သော အစွမ်းကို ဆုံးရှုံးသွားတတ်၏။ ဤသို့ ယိုယွင်းကျဆင်းခြင်းမှ ကာကွယ်ရာအဖြစ်လည်းကောင်း၊ ဖွံ့ဖြိုးတိုးတက်မှုကို လှုံ့ဆော်ပေးသော အရာအဖြစ်လည်းကောင်း၊ ဘုရားသခင်၏ နှုတ်ကပတ်တော်ကို လေ့လာခြင်းနှင့် တူညီနိုင်သော အခြားအရာ မရှိပေ။ ဉာဏ်ရည်ကို လေ့ကျင့်သင်ကြားပေးသော နည်းလမ်းအဖြစ် သမ္မာကျမ်းစာသည် အခြား မည်သည့်စာအုပ်တစ်အုပ်ထက်မဆို၊ သို့မဟုတ် အခြားစာအုပ်အားလုံးကို ပေါင်းစည်းထားသည်ထက်ပင် ပို၍ ထိရောက်လေသည်။ ၎င်း၏ အကြောင်းအရာများ၏ ကြီးမြတ်မှု၊ ၎င်း၏ မိန့်ဆိုချက်များ၏ ဂုဏ်သိက္ခာရှိသော ရိုးရှင်းမှု၊ ၎င်း၏ ပုံရိပ်ဖော်ပြချက်များ၏ လှပမှုတို့သည် အခြား မည်သည့်အရာကမျှ မပြုနိုင်သကဲ့သို့ အတွေးအခေါ်တို့ကို လျင်မြန်စေ၍ မြင့်မားစေလေသည်။ ဗျာဒိတ်တော်၌ ဖော်ပြထားသော အံ့မခန်း ကြီးကျယ်လှသော သမ္မာတရားများကို နားလည်သဘောပေါက်ရန် ကြိုးပမ်းအားထုတ်ခြင်းက ပေးနိုင်သကဲ့သို့သော စိတ်ဉာဏ်အင်အားကို အခြား မည်သည့်လေ့လာမှုကမျှ ပေးအပ်နိုင်မည်မဟုတ်ပေ။ ဤသို့ အဆုံးမဲ့တော်မူသောအရှင်၏ အတွေးတော်များနှင့် ထိတွေ့စေခြင်းခံရသော စိတ်သည် မကျယ်ပြန့်ဘဲ မနေနိုင်သကဲ့သို့ မခိုင်မာဘဲလည်း မနေနိုင်ပေ။”</w:t>
      </w:r>
    </w:p>
    <w:p>
      <w:pPr>
        <w:pStyle w:val="ArticleScripture"/>
        <w:jc w:val="left"/>
      </w:pPr>
      <w:r>
        <w:rPr>
          <w:rFonts w:ascii="Myanmar Text" w:hAnsi="Myanmar Text" w:eastAsia="Myanmar Text" w:cs="Myanmar Text"/>
        </w:rPr>
        <w:t>“ထို့အပြင် ဝိညာဉ်ရေးသဘာဝ၏ ဖွံ့ဖြိုးတိုးတက်မှုတွင် သမ္မာကျမ်းစာ၏ တန်ခိုးသည် ထို့ထက်ပင် ကြီးမားလှ၏။ ဘုရားသခင်နှင့် မိတ်သဟာယဖွဲ့ရန် ဖန်ဆင်းခံရသော လူသည် ထိုသို့သော မိတ်သဟာယအတွင်း၌သာ မိမိ၏ စစ်မှန်သောအသက်တာနှင့် ဖွံ့ဖြိုးတိုးတက်မှုကို တွေ့ရှိနိုင်၏။ မိမိ၏ အမြင့်ဆုံးသော ဝမ်းမြောက်ခြင်းကို ဘုရားသခင်၌ တွေ့ရှိရန် ဖန်ဆင်းခံရသောကြောင့်၊ နှလုံး၏ တောင့်တမှုများကို ငြိမ်းစေနိုင်သောအရာ၊ ဝိညာဉ်၏ ဆာလောင်ခြင်းနှင့် ရေငတ်ခြင်းကို ပြည့်ဝစေနိုင်သောအရာကို အခြား မည်သည့်အရာ၌မျှ သူ မတွေ့နိုင်။ ရိုးသား၍ သင်ယူခံယူလိုသော စိတ်ဓာတ်ဖြင့် ဘုရားသခင်၏ နှုတ်ကပတ်တော်ကို လေ့လာ၍၊ ၎င်း၏ သမ္မာတရားများကို နားလည်သဘောပေါက်ရန် ရှာဖွေသောသူသည်၊ ထိုနှုတ်ကပတ်တော်၏ ရေးသားတော်မူသောအရှင်နှင့် ထိတွေ့မိလိမ့်မည်။ မိမိကိုယ်တိုင်၏ ရွေးချယ်မှုအားဖြင့်သာ မဟုတ်လျှင်၊ သူ၏ ဖွံ့ဖြိုးတိုးတက်နိုင်ခြေအလားအလာများအတွက် ကန့်သတ်ချက်မရှိချေ။”</w:t>
      </w:r>
    </w:p>
    <w:p>
      <w:pPr>
        <w:pStyle w:val="ArticleScripture"/>
        <w:jc w:val="left"/>
      </w:pPr>
      <w:r>
        <w:rPr>
          <w:rFonts w:ascii="Myanmar Text" w:hAnsi="Myanmar Text" w:eastAsia="Myanmar Text" w:cs="Myanmar Text"/>
        </w:rPr>
        <w:t>“ပုံစံအမျိုးမျိုးနှင့် အကြောင်းအရာအမျိုးမျိုး ကျယ်ပြန့်စွာပါဝင်နေခြင်းအားဖြင့် သမ္မာကျမ်းစာသည် စိတ်အားလုံးကို စိတ်ဝင်စားစေမည့်အရာတစ်ခုခုနှင့် နှလုံးသားအားလုံးကို ထိတွေ့ဆွဲဆောင်မည့်အရာတစ်ခုခုကို ကိုယ်စီပါဝင်လျက်ရှိ၏။ ၎င်း၏ စာမျက်နှာများအတွင်း၌ ရှေးအကျဆုံးသော သမိုင်း၊ အသက်တာနှင့် အညီညွတ်ဆုံးသော အတ္ထုပ္ပတ္တိ၊ နိုင်ငံတော်ကို ထိန်းချုပ်အုပ်ချုပ်ရန်အတွက်နှင့် အိမ်ထောင်စုကို စနစ်တကျ စီမံထိန်းသိမ်းရန်အတွက် အသုံးဝင်သော အုပ်ချုပ်ရေးသဘောတရားများ—လူ့ပညာမည်သို့မျှ မယှဉ်သာခဲ့ဖူးသော သဘောတရားများ—ကို တွေ့ရှိရ၏။ ၎င်းတွင် အလွန်နက်နဲသော ဒဿနိကဗေဒ၊ အချိုမြိန်ဆုံးနှင့် အမြင့်မြတ်ဆုံး၊ အလွန်တက်ကြွရောင်ပြန်သောနှင့် အလွန်နှလုံးနာဖွယ်ကောင်းသော ကဗျာတို့ ပါဝင်၏။ လူရေးသားသူ မည်သူမဆို၏ စာပေလက်ရာများနှင့် နှိုင်းယှဉ်လျှင်၊ ဤသဘောအရသာ ကြည့်ရှုသော်ပင် သမ္မာကျမ်းစာ၏ ရေးသားချက်များသည် တန်ဖိုးအရ အတိုင်းအတာမရှိအောင် မြင့်မားသာလွန်၏။ သို့ရာတွင် ထိုရေးသားချက်များကို ဗဟိုကြီးမားသော အတွေးအခေါ်နှင့် ဆက်နွှယ်မှုအရ ကြည့်မြင်သည့်အခါ၌မူ၊ ၎င်းတို့၏ အကျယ်အဝန်းသည် အနန္တပို၍ ကျယ်ဝန်းသကဲ့သို့၊ ၎င်းတို့၏ တန်ဖိုးလည်း အနန္တပို၍ ကြီးမားလှ၏။ ဤအတွေး၏ အလင်းရောင်ထဲ၌ ကြည့်မြင်သော် အကြောင်းအရာတိုင်းသည် အဓိပ္ပာယ်သစ်တစ်ရပ်ကို ဆောင်ယူလာ၏။ အလွန်ရိုးရှင်းစွာ ဖော်ပြထားသော အမှန်တရားများအတွင်း၌ပင် ကောင်းကင်ကဲ့သို့ မြင့်မား၍ ထာဝရကာလတစ်လျှောက်လုံးကို ဝန်းခြုံလျက်ရှိသော သဘောတရားများ ပါဝင်လျက်ရှိ၏။”</w:t>
      </w:r>
    </w:p>
    <w:p>
      <w:pPr>
        <w:pStyle w:val="ArticleScripture"/>
        <w:jc w:val="left"/>
      </w:pPr>
      <w:r>
        <w:rPr>
          <w:rFonts w:ascii="Myanmar Text" w:hAnsi="Myanmar Text" w:eastAsia="Myanmar Text" w:cs="Myanmar Text"/>
        </w:rPr>
        <w:t>“ကျမ်းစာတစ်အုပ်လုံး၌ ပါဝင်သော အခြားအကြောင်းအရာအပေါင်းတို့ စုဝေးတည်ငြိမ်လျက်ရှိရာ အဓိကအကြောင်းအရာမှာ ရွေးနုတ်ကယ်တင်ခြင်းအစီအစဉ်၊ လူသား၏ဝိညာဉ်အတွင်း၌ ဘုရားသခင်၏ပုံသဏ္ဍာန်ကို ပြန်လည်ထူထောင်ခြင်း ဖြစ်သည်။ ဧဒင်ဥယျာဉ်၌ ကြေညာခံရသော တရားစီရင်ချက်အတွင်း ပါဝင်သည့် မျှော်လင့်ချက်၏ ပထမဆုံးအရိပ်အမြွက်မှစ၍ ဗျာဒိတ်ကျမ်း၌ပါရှိသော ထိုနောက်ဆုံး ဘုန်းအသရေတော်ပြည့်ဝသော ကတိတော်ဖြစ်သည့် ‘သူတို့သည် ကိုယ်တော်၏မျက်နှာတော်ကို မြင်ရကြလိမ့်မည်။ ကိုယ်တော်၏နာမတော်သည်လည်း သူတို့၏ နဖူးများပေါ်၌ ရှိလိမ့်မည်’ (Revelation 22:4) ဟူသည့် စကားတော်အထိ၊ ကျမ်းစာထဲရှိ စာအုပ်တိုင်းနှင့် အပိုဒ်ပိုဒ်တိုင်း၏ အဓိကဝန်ထုပ်ဝန်ပိုးမှာ ဤအံ့ဖွယ်အကြောင်းအရာကို တဖြည်းဖြည်း ဖွင့်လှစ်ပြသခြင်းပင် ဖြစ်သည်—လူသားကို မြှင့်တင်ခြင်း၊ ‘ငါတို့၏သခင် ယေရှုခရစ်အားဖြင့် ငါတို့အား အောင်ခြင်းကို ပေးတော်မူသော’ ဘုရားသခင်၏ တန်ခိုးတော် ဖြစ်သည်။ 1 Corinthians 15:57.” Education, 123–125.</w:t>
      </w:r>
    </w:p>
    <w:p>
      <w:pPr>
        <w:pStyle w:val="ArticleBody"/>
        <w:jc w:val="left"/>
      </w:pPr>
      <w:r>
        <w:rPr>
          <w:rFonts w:ascii="Myanmar Text" w:hAnsi="Myanmar Text" w:eastAsia="Myanmar Text" w:cs="Myanmar Text"/>
        </w:rPr>
        <w:t>အထက်တွင် ကိုးကားခဲ့သော စာပိုဒ်၌ သမ္မာကျမ်းစာသည် စာပေအမျိုးမျိုး၏ မည်သည့်ရှုထောင့်မှမဆို စဉ်းစားလျှင် လူသားတို့၏ မည်သည့်ဖန်တီးထုတ်လုပ်မှုထက်မဆို အလွန်အမင်းသာလွန်ကြောင်း ဖော်ပြထားသည်။ ဆစ်စတာ ဝှိုက်က “၎င်း၏ စာမျက်နှာများအတွင်း၌ အဟောင်းဆုံး သမိုင်းမှတ်တမ်း၊ အသက်ရှင်လျက်ရှိသကဲ့သို့ အမှန်ကန်ဆုံး အတ္ထုပ္ပတ္တိ၊ နိုင်ငံတော်ကို ထိန်းချုပ်ရန်နှင့် အိမ်ထောင်စုကို စီမံခန့်ခွဲရန် အုပ်ချုပ်ရေးမူများ—လူ့ပညာဉာဏ်သည် မည်သည့်အခါမျှ ယှဉ်မမီခဲ့သော မူများ—ကို တွေ့ရသည်။ ၎င်းတွင် အနက်ရှိုင်းဆုံး ဒဿန၊ အချိုမြိန်ဆုံးနှင့် အမြင့်မြတ်ဆုံး ကဗျာ၊ စိတ်အားထက်သန်မှုအပြင်းထန်ဆုံးနှင့် ဝမ်းနည်းကြေကွဲဖွယ်အကောင်းဆုံး အရေးအသားတို့ ပါဝင်လျက်ရှိသည်” ဟုဆိုခဲ့ပြီး၊ ထို့ပြင် “ဤသို့သော ဖွဲ့စည်းတည်ဆောက်မှုမျိုးကို အနန္တဘုရား၏ စိတ်တော်မှတစ်ပါး အခြားမည်သည့်စိတ်မျှ စိတ်ကူးမီနိုင်ခြင်း၊ သို့မဟုတ် ပုံသွင်းဖန်တီးနိုင်ခြင်း မရှိ” ဟုလည်း ဆိုခဲ့သည်။</w:t>
      </w:r>
    </w:p>
    <w:p>
      <w:pPr>
        <w:pStyle w:val="ArticleBody"/>
        <w:jc w:val="left"/>
      </w:pPr>
      <w:r>
        <w:rPr>
          <w:rFonts w:ascii="Myanmar Text" w:hAnsi="Myanmar Text" w:eastAsia="Myanmar Text" w:cs="Myanmar Text"/>
        </w:rPr>
        <w:t>လူသားအပေါင်းတို့ အသိအမှတ်ပြုထားသော စာပေဖွဲ့စည်းပုံကို ပေးစွမ်းသည့် စည်းမျဉ်းများကို သတ်မှတ်ဖော်ပြသော လူ့လောက၏ စည်းကမ်းချက်အလုံးစုံထက် သမ္မာကျမ်းစာသည် သာလွန်လျက်ရှိသည်။ ပျမ်းမျှ သို့မဟုတ် အောက်တန်းကျသော စာပေမှ စ၍ လူ့စာပေ၏ အနုပညာမြောက် အထွတ်အထိပ်လက်ရာများအထိ ကွာခြားချက်ကို သတ်မှတ်ဖော်ပြသော လူ့လောက တက္ကသိုလ်များ၌ တင်ပြသည့် မူဝါဒအလုံးစုံထက်လည်း သမ္မာကျမ်းစာသည် သာလွန်လျက်ရှိသည်။ ထိုအရာကို စိတ်တွင်ထားလျှင်၊ သမ္မာကျမ်းစာတစ်အုပ်လုံး၏ ပရောဖက်ပြု သက်သေခံချက်အလုံးစုံ၏ အထွတ်အထိပ်၊ ကြီးကျယ်ခမ်းနားသော နိဂုံးချုပ်သည် ဒန်ယေလ၏ နောက်ဆုံးရူပါရုံ၌ ကိုယ်စားပြုဖော်ပြထားကြောင်းကို အသိအမှတ်ပြုသင့်သည်။ ယင်းသည် ပရောဖက်ပြု သက်သေခံချက်၏ ထိပ်ကျောက်ဖြစ်ပြီး၊ လူ့စာပေ၌ ရှိသမျှ အထွတ်အထိပ်များအနက် မည်သည့်အရာမျှ ဒန်ယေလ အခန်းကြီး ၁၁ တွင် အခန်းငယ် ၁ မှ စတင်၍ အခန်းကြီး ၁၂ အခန်းငယ် ၄ အထိ ဆက်လက်ဖော်ပြထားသော သက်သေခံချက်နှင့် နီးစပ်လာနိုင်ခြင်းမရှိပေ။</w:t>
      </w:r>
    </w:p>
    <w:p>
      <w:pPr>
        <w:pStyle w:val="ArticleBody"/>
        <w:jc w:val="left"/>
      </w:pPr>
      <w:r>
        <w:rPr>
          <w:rFonts w:ascii="Myanmar Text" w:hAnsi="Myanmar Text" w:eastAsia="Myanmar Text" w:cs="Myanmar Text"/>
        </w:rPr>
        <w:t>ဗျာဒိတ်ကျမ်း၌ သမ္မာကျမ်းစာတစ်အုပ်လုံး၏ ကျမ်းများအားလုံးသည် ဆုံစည်း၍ အဆုံးသတ်ကြပြီး၊ ဗျာဒိတ်၌ ဒံယေလကျမ်းတွင် တွေ့ရသကဲ့သို့ပင် ပရောဖက်ပြုသော လိုင်းများကို တစ်ဖန် ပြန်လည်ယူဆောင်ထားသည်။ သို့ရာတွင် အချင်းချင်း၏ ဆက်နွယ်မှုအရ ဒံယေလကျမ်းသည် ပထမဆုံး ဖော်ပြချက်ဖြစ်၍၊ ဗျာဒိတ်ကျမ်းသည် နောက်ဆုံး ဖော်ပြချက်ဖြစ်သည်။ အရာခပ်သိမ်းသည် ပထမဆုံး ဖော်ပြချက်၌ တည်ရှိသကဲ့သို့၊ အရာခပ်သိမ်းသည် ဒံယေလကျမ်း၌လည်း တည်ရှိနေသည်။ ထိုကျမ်း၏ အထွတ်အထိပ်မှာ ဟိဒ္ဒေကေလမြစ်အနား၌ ပေးအပ်သော ရူပါရုံပင် ဖြစ်သည်။ ထိုရူပါရုံ၌ ကိုယ်စားပြုဖော်ပြထားသော အဖြစ်အပျက်များ၏ အထွတ်အထိပ်သည် အခန်းငယ် လေးဆယ်၌ စတင်၍၊ အခန်းကြီး ၁၂ ၏ အခန်းငယ် ၄ ၌ ကျမ်းတံဆိပ်ခတ်ပိတ်သိမ်းသည့်အထိ ဆက်လက်တည်ရှိသည်။ ထိုအခန်းငယ်များသည် ရှေးကာလ သန့်ရှင်းသူတို့—Sister White ကိုပါ အပါအဝင်—မြွက်ဆိုခဲ့သမျှ သို့မဟုတ် မှတ်တမ်းတင်ခဲ့သမျှ ပရောဖက်ပြုအမှန်တရားတိုင်း၏ ကြီးမြတ်သော နိဂုံးချုပ်ကို ကိုယ်စားပြုဖော်ပြသည်။</w:t>
      </w:r>
    </w:p>
    <w:p>
      <w:pPr>
        <w:pStyle w:val="ArticleBody"/>
        <w:jc w:val="left"/>
      </w:pPr>
      <w:r>
        <w:rPr>
          <w:rFonts w:ascii="Myanmar Text" w:hAnsi="Myanmar Text" w:eastAsia="Myanmar Text" w:cs="Myanmar Text"/>
        </w:rPr>
        <w:t>အခန်း ၁၁ တွင် ထိုနိဂုံးချုပ်သို့ ဦးတည်စေသောအရာများမှာ၊ အခန်းအတွင်းရှိ သမိုင်းဖြစ်ရပ်များပင် ဖြစ်ပြီး၊ ၎င်းတို့သည် အခန်း ၁၁ ၏ နောက်ဆုံး ခြောက်ပိုဒ်ကို မှန်ကန်စွာ နားလည်ရန် သက်သေများကို ပေးစွမ်းနေကြသည်။ ထိုနေရာ၌ နဂါး၊ သားရဲနှင့် မိစ္ဆာပရောဖက် ဟူသော သုံးထပ်တန်း ရန်သူများသည် ယခုတွင် လူသားတို့၏ စမ်းသပ်ကာလ ပိတ်သိမ်းသည့် အဆုံးသို့ ကမ္ဘာကို ဦးဆောင်လျက်ရှိကြသည်။ ဆစ်စတာ ဝှိုက်သည် ဤအတွင်းစည်းမျဉ်းကို တိုက်ရိုက် သတ်မှတ်ဖော်ပြထားသည်။</w:t>
      </w:r>
    </w:p>
    <w:p>
      <w:pPr>
        <w:pStyle w:val="ArticleScripture"/>
        <w:jc w:val="left"/>
      </w:pPr>
      <w:r>
        <w:rPr>
          <w:rFonts w:ascii="Myanmar Text" w:hAnsi="Myanmar Text" w:eastAsia="Myanmar Text" w:cs="Myanmar Text"/>
        </w:rPr>
        <w:t>“ကျွန်ုပ်တို့သည် ဆုံးရှုံးရန် အချိန်မရှိကြပါ။ ဒုက္ခခက်ခဲသော ကာလများသည် ကျွန်ုပ်တို့ရှေ့တွင် ရှိနေကြသည်။ လောကသည် စစ်ပွဲ၏ ဝိညာဉ်ကြောင့် လှုပ်ရှားလျက်ရှိသည်။ မကြာမီ ပရောဖက်ပြုချက်များတွင် ဖော်ပြထားသော ဒုက္ခအခြေအနေများသည် အမှန်တကယ် ဖြစ်ပျက်လာမည်။ ဒံယေလအခန်းကြီး ၁၁ ၌ ပါရှိသော ပရောဖက်ပြုချက်သည် ၎င်း၏ ပြည့်စုံသော အကောင်အထည်ဖော်ခြင်းသို့ နီးကပ်စွာ ရောက်ရှိနေပြီဖြစ်သည်။ ဤပရောဖက်ပြုချက် ပြည့်စုံရာတွင် ဖြစ်ပျက်ခဲ့သော သမိုင်း၏ အများအပြားသည် နောက်တစ်ဖန် ပြန်လည်ဖြစ်ပေါ်လာလိမ့်မည်။ အပိုဒ် ၃၀ ၌ ‘သူသည် စိတ်ညစ်ဝမ်းနည်း၍ ပြန်သွားမည်၊ သန့်ရှင်းသော ပဋိညာဉ်တရားအပေါ် အမျက်ထွက်လိမ့်မည်။ ထိုသို့ပြုမည်။ ထို့ပြင် သူသည် ပြန်လာ၍ သန့်ရှင်းသော ပဋိညာဉ်တရားကို စွန့်ပစ်သောသူတို့နှင့် ပူးပေါင်းဆက်သွယ်မည်။ တပ်မက်များသည် သူ့ဘက်မှ ရပ်တည်ကြလိမ့်မည်။ သူတို့သည် ခံတပ်ဖြစ်သော သန့်ရှင်းရာဌာနကို ညစ်ညမ်းစေကြလိမ့်မည်။ နေ့စဉ်ယဇ်ကို ရပ်စဲစေကြလိမ့်မည်။ ဖျက်ဆီးခြင်းကို ဖြစ်စေသော စက်ဆုပ်ရွံရှာဖွယ်အရာကို တည်ထားကြလိမ့်မည်။ ပဋိညာဉ်တရားကို ဆန့်ကျင်၍ ဆိုးယုတ်စွာ ပြုသူတို့ကို သူသည် ချော့မော့သောစကားများဖြင့် ဖျက်ဆီးပျက်စီးစေလိမ့်မည်။ သို့ရာတွင် မိမိတို့ဘုရားသခင်ကို သိကျွမ်းသော လူမျိုးသည် ခိုင်ခံ့ကြမည်၊ ကြီးမားသော အမှုများကို ဆောင်ရွက်ကြမည်။ လူမျိုးအတွင်း နားလည်သဘောပေါက်သောသူတို့သည် လူအများကို သွန်သင်ပေးကြမည်။ သို့သော် သူတို့သည် ရက်ပေါင်းများစွာ ဓားဖြင့်လည်းကောင်း၊ မီးဖြင့်လည်းကောင်း၊ အကျဉ်းချခံရခြင်းဖြင့်လည်းကောင်း၊ လုယူဖျက်ဆီးခြင်းဖြင့်လည်းကောင်း လဲကျကြလိမ့်မည်။ သူတို့ လဲကျသောအခါ အနည်းငယ်သော အကူအညီဖြင့် ကူညီခြင်းခံရကြလိမ့်မည်။ သို့သော် လူအများသည် ချော့မော့သောစကားများဖြင့် သူတို့ထံ ပူးကပ်ကြလိမ့်မည်။ နားလည်သဘောပေါက်သောသူတို့ထဲမှ အချို့သည် သူတို့ကို စမ်းသပ်ရန်၊ သန့်စင်ရန်၊ ဖြူစင်စေရန်၊ အဆုံးကာလတိုင်အောင် လဲကျကြလိမ့်မည်။ အကြောင်းမူကား၊ ထိုအရာသည် သတ်မှတ်ထားသော အချိန်အတွက်ပင် ဖြစ်သေးသည်။ ထိုမင်းသည် မိမိအလိုအတိုင်း ပြုမည်။ မိမိကိုယ်ကို မြှောက်တင်မည်၊ ဘုရားတိုင်းအထက်၌ မိမိကိုယ်ကို ကြီးမြတ်စေမည်။ ဘုရားတို့၏ ဘုရားကို ဆန့်ကျင်၍ အံ့ဩဖွယ်သော စကားများကို ပြောဆိုမည်။ အမျက်တရား ပြီးစီးသည့်တိုင်အောင် အောင်မြင်ကြီးပွားမည်။ အကြောင်းမူကား သတ်မှတ်ထားသောအရာသည် ပြုလုပ်ပြီးမြောက်ရမည်’ ဟု ဖော်ပြထားသည်။ ဒံယေလ ၁၁:၃၀–၃၆။”</w:t>
      </w:r>
    </w:p>
    <w:p>
      <w:pPr>
        <w:pStyle w:val="ArticleScripture"/>
        <w:jc w:val="left"/>
      </w:pPr>
      <w:r>
        <w:rPr>
          <w:rFonts w:ascii="Myanmar Text" w:hAnsi="Myanmar Text" w:eastAsia="Myanmar Text" w:cs="Myanmar Text"/>
        </w:rPr>
        <w:t>“ဤစကားများ၌ ဖော်ပြထားသကဲ့သို့သော အဖြစ်အပျက်များသည် ဖြစ်ပေါ်လာကြလိမ့်မည်။ ဘုရားသခင်ကို ကြောက်ရွံ့ခြင်းမရှိသော လူတို့၏စိတ်များကို စာတန်သည် အလျင်အမြန် ထိန်းချုပ်အုပ်စိုးလျက်ရှိကြောင်းကို ပြသသော သက်သေအထောက်အထားများကို ကျွန်ုပ်တို့ မြင်တွေ့ရသည်။ ယခုအခါ ကျွန်ုပ်တို့သည် ဖော်ပြထားသော ဆင်းရဲဒုက္ခကာလထဲသို့ ဝင်ရောက်လျက်ရှိကြသောကြောင့်၊ လူအပေါင်းတို့သည် ဤစာအုပ်၏ ပရောဖက်ပြုချက်များကို ဖတ်၍ နားလည်ကြစေ။:”</w:t>
      </w:r>
    </w:p>
    <w:p>
      <w:pPr>
        <w:pStyle w:val="ArticleScripture"/>
        <w:jc w:val="left"/>
      </w:pPr>
      <w:r>
        <w:rPr>
          <w:rFonts w:ascii="Myanmar Text" w:hAnsi="Myanmar Text" w:eastAsia="Myanmar Text" w:cs="Myanmar Text"/>
        </w:rPr>
        <w:t>“‘ထိုအချိန်၌ သင်၏လူမျိုးသားတို့အတွက် ရပ်တည်စောင့်ရှောက်သော မင်းကြီးမိက္ခေလသည် ထ၍ရပ်လိမ့်မည်။ ထိုအချိန်၌ လူမျိုးတစ်မျိုး ဖြစ်ပေါ်လာခဲ့သည့်ကာလမှစ၍ ထိုအချိန်တိုင်အောင် မဖြစ်ဖူးသေးသော ဆင်းရဲဒုက္ခကာလ ဖြစ်လိမ့်မည်။ ထိုအချိန်၌ စာအုပ်၌ ရေးမှတ်ခံထားရသောသူ တစ်ဦးချင်းစီအားဖြင့် သင်၏လူမျိုးတို့သည် ကယ်တင်ခြင်းကို ခံရလိမ့်မည်။ မြေမှုန့်၌ အိပ်ပျော်လျက်ရှိသောသူ အများတို့သည် နိုးထကြလိမ့်မည်။ အချို့သည် ထာဝရအသက်သို့၎င်း၊ အချို့သည် အရှက်ကွဲခြင်းနှင့် ထာဝရမထီမဲ့မြင်ပြုခြင်းသို့၎င်း ဖြစ်ကြလိမ့်မည်။ ပညာရှိသောသူတို့သည် မိုဃ်းကောင်းကင်အကျယ်အဝန်း၏ တောက်ပခြင်းကဲ့သို့ တောက်လောင်ကြလိမ့်မည်။ လူများစွာကို ဖြောင့်မတ်ခြင်းသို့ လှည့်ပြောင်းစေသောသူတို့သည် ကြယ်များကဲ့သို့ ကမ္ဘာအဆက်ဆက် တောက်ပကြလိမ့်မည်။ သို့ရာတွင် ဒန်နေလ၊ သင်သည် အဆုံးကာလတိုင်အောင် ဤစကားများကို ပိတ်ထား၍ စာအုပ်ကို တံဆိပ်ခတ်ထားလော့။ လူအများတို့သည် ဟိုဟိုဒီဒီ ပြေးလွှားကြလိမ့်မည်။ ပညာဗဟုသုတလည်း တိုးပွားလာလိမ့်မည်။’ ဒန်နေလ 12:1–4.” Manuscript Releases, number 13, 394.</w:t>
      </w:r>
    </w:p>
    <w:p>
      <w:pPr>
        <w:pStyle w:val="ArticleBody"/>
        <w:jc w:val="left"/>
      </w:pPr>
      <w:r>
        <w:rPr>
          <w:rFonts w:ascii="Myanmar Text" w:hAnsi="Myanmar Text" w:eastAsia="Myanmar Text" w:cs="Myanmar Text"/>
        </w:rPr>
        <w:t>ဤကျမ်းပိုဒ်၌ Sister White သည် ပထမဦးစွာ Daniel အခန်းကြီး ၁၁ ကို ရည်ညွှန်းပြီးနောက်၊ “ဤပရောဖက်ပြုချက်၏ ပြည့်စုံခြင်းအဖြစ် ဖြစ်ပျက်ခဲ့ပြီးသော သမိုင်းအများစုသည် ထပ်မံဖြစ်ပျက်လာမည်” ဟူသော မူဝါဒကို သတ်မှတ်ဖော်ပြသည်။ ထို့နောက် သူမသည် အပိုဒ် ၃၀ မှ ၃၆ အထိကို တိုက်ရိုက်ကိုးကားပြီး၊ “ဤစကားများ၌ ဖော်ပြထားသည့်အရာများနှင့် ဆင်တူသော ဖြစ်ရပ်များသည် ဖြစ်ပျက်လာမည်” ဟူသော ကြေညာချက်ကို ဆက်လက်ဖော်ပြသည်။ အပိုဒ် ၃၀ မှ ၃၆ အထိကို သတ်မှတ်ဖော်ပြပြီး၊ ထိုအပိုဒ်များနှင့် ဆင်တူသော ဖြစ်ရပ်များသည် ဖြစ်ပျက်လာမည်ဟု ပြောဆိုပြီးနောက်၊ သူမသည် အခန်းကြီး ၁၂ ၏ အပိုဒ် ၁ တွင် Michael ထ၍ ရပ်တည်သည့်အချိန်၊ အစမ်းကာလပိတ်သိမ်းခြင်းကို သတ်မှတ်ဖော်ပြသည်။ ထိုသို့ပြုရာတွင်၊ သူမသည် ထိုအပိုဒ်ခုနစ်ပိုဒ်ကို သီးခြားခွဲထုတ်ထားပြီး၊ ၎င်းတို့ကို Michael ထ၍ ရပ်တည်ခြင်းမတိုင်မီ ချက်ချင်းဖြစ်ပေါ်သော သမိုင်းကာလအတွင်း၌ နေရာချထားသည်။</w:t>
      </w:r>
    </w:p>
    <w:p>
      <w:pPr>
        <w:pStyle w:val="ArticleBody"/>
        <w:jc w:val="left"/>
      </w:pPr>
      <w:r>
        <w:rPr>
          <w:rFonts w:ascii="Myanmar Text" w:hAnsi="Myanmar Text" w:eastAsia="Myanmar Text" w:cs="Myanmar Text"/>
        </w:rPr>
        <w:t>တစ်ကြိမ်ထက်မက ကျွန်ုပ်တို့သည် သုံးဆယ်မှ သုံးဆယ့်ခြောက်အထိသော အခန်းငယ်များ၏ သမိုင်းကိုလည်းကောင်း၊ ၎င်းတို့သည် ဒံယေလ အခန်းကြီး ၁၁ ၏ လေးဆယ်မှ လေးဆယ့်ငါးအထိသော အခန်းငယ်များနှင့် မည်သို့ မျဉ်းပြိုင်နေကြသည်ကိုလည်းကောင်း ဆွေးနွေးခဲ့ပြီးဖြစ်သည်။ ယခုအခါ နောက်ဆုံးသော ထိုခြောက်ပိုဒ်တွင် ထပ်မံဖော်ပြထားသည့် အခန်းကြီး ၁၁ အတွင်းရှိ အခြားသော ပရောဖက်ပြု သမိုင်းကာလများကို စတင်သုံးသပ်မည်ဖြစ်သည်။ သို့ရာတွင် ထိုသို့မပြုမီ၊ သုံးဆယ်မှ သုံးဆယ့်ခြောက်အထိသော အခန်းငယ်များနှင့် လေးဆယ်မှ လေးဆယ့်ငါးအထိသော အခန်းငယ်များ၏ မျဉ်းပြိုင်မှုအကြောင်းကို အကျဉ်းချုပ်တစ်ရပ်အဖြစ် တစ်ဖန် ထပ်မံတင်ပြမည်ဖြစ်သည်။</w:t>
      </w:r>
    </w:p>
    <w:p>
      <w:pPr>
        <w:pStyle w:val="ArticleBody"/>
        <w:jc w:val="left"/>
      </w:pPr>
      <w:r>
        <w:rPr>
          <w:rFonts w:ascii="Myanmar Text" w:hAnsi="Myanmar Text" w:eastAsia="Myanmar Text" w:cs="Myanmar Text"/>
        </w:rPr>
        <w:t>အခန်းငယ် သုံးဆယ်သည် ဘုရားမသိသော ရောမမှ ပုပ်ရဟန်းမင်းဆိုင်ရာ ရောမသို့ ပြောင်းလဲသည့် အကူးအပြောင်းကို မှတ်သားပေးသည်။ ထိုအကူးအပြောင်းဆိုင်ရာ သမိုင်းကို နှစ် 330၊ 508၊ 533 နှင့် 538 ကဲ့သို့သော ရက်စွဲများကို သတ်မှတ်ဖော်ပြသည့် အနာဂတ္တိကျမ်းပိုဒ် အမျိုးမျိုး၌ ကိုင်တွယ်ဖော်ပြထားသည်။ သမ္မာကျမ်းစာအနာဂတ္တိ၏ စတုတ္ထနိုင်ငံမှ ပဉ္စမနိုင်ငံသို့ ကူးပြောင်းရာ၌ အခြားသော အနာဂတ္တိဆိုင်ရာ အမှတ်အသားများလည်း ရှိသော်လည်း၊ အခန်းငယ် သုံးဆယ့်တစ်တွင် ဘုရားမသိသော ရောမသည် ပုပ်ရဟန်းမင်းအဖွဲ့အတွက် ထမြောက်ရပ်တည်လာသည်။ ၎င်းကို နှစ် 496 ၌ ကလိုဗစ်အားဖြင့် ကိုယ်စားပြုဖော်ပြထားသည်။ အခန်းငယ်အတွင်း ကလိုဗစ်အားဖြင့် မူလကိုယ်စားပြုထားသော ဘုရားမသိသော အာဏာများသည် ပုပ်ရဟန်းမင်းအဖွဲ့၏ ထမြောက်လာခြင်းကို ဆန့်ကျင်တားဆီးသော ဘုရားမသိသော အင်အားမှန်သမျှ (“the daily”) ကို ဖယ်ရှားပစ်သည့် အလုပ်ကို နှစ် 508 တွင် ပြီးမြောက်စေသည်။ ထိုကာလများ၏ စစ်ပွဲများသည် “sanctuary of strength” ဟု ကိုယ်စားပြုဖော်ပြထားသော ထိုသမိုင်းအတွင်း ရောမမြို့တော်အပေါ် ဖျက်ဆီးခြင်းကို ကျရောက်စေပြီး၊ နှစ် 538 ရောက်သော် ဘုရားမသိသော အာဏာများသည် ပုပ်ရဟန်းမင်းအဖွဲ့ကို မြေကြီး၏ ရာဇပလ္လင်ပေါ်၌ တင်မြှောက်ကြသည်။ ထို့နောက် သူမသည် Council of Orleans တွင် တနင်္ဂနွေနေ့ ဥပဒေကို ပြဋ္ဌာန်းသည်။</w:t>
      </w:r>
    </w:p>
    <w:p>
      <w:pPr>
        <w:pStyle w:val="ArticleBody"/>
        <w:jc w:val="left"/>
      </w:pPr>
      <w:r>
        <w:rPr>
          <w:rFonts w:ascii="Myanmar Text" w:hAnsi="Myanmar Text" w:eastAsia="Myanmar Text" w:cs="Myanmar Text"/>
        </w:rPr>
        <w:t>အခန်းငယ် ၃၂ မှ ၃၆ အထိတွင် အမှောင်ခေတ်၏ နှစ်တစ်ထောင်နှစ်ရာခြောက်ဆယ်ကာလအတွင်း ပုပ်ရဟန်းမင်းအာဏာစနစ်က ဘုရားသခင်၏ သစ္စာရှိသူများအပေါ် ဆင်နွှဲခဲ့သော သတ်ဖြတ်ညှဉ်းပန်းသော စစ်ပွဲကို ဖော်ထုတ်ပြသထားသည်။ နောက်ဆုံးတွင် အခန်းငယ် ၃၆ ၌ ပုပ်ရဟန်းမင်းအာဏာစနစ်သည် မိမိ၏ အဆုံးသို့ ရောက်ရှိလာသည်။ အခန်းငယ် ၄၀ ၌ Reagan သည် အန္တီခရစ်နှင့် လျှို့ဝှက်မဟာမိတ်ဖွဲ့ခဲ့ပြီး၊ ထိုအရာသည် ၅၀၈ ခုနှစ်အားဖြင့် ကိုယ်စားပြုထားသကဲ့သို့ ပရိုတက်စတင့်ဝါဒ၏ တားဆီးခံနိုင်စွမ်း ပယ်ရှားခံခဲ့ရသည့် အချိန်ကို အမှတ်အသားပြုသည်။ Reagan ၏ ငွေကြေးနှင့် စစ်ရေးအင်အား ကတိကဝတ်ပြုမှုသည် ၄၉၆ ခုနှစ်တွင် ပုပ်ရဟန်းမင်းအာဏာစနစ်အတွက် ထောက်မထူထောင်ပေးသော “လက်နက်အင်အားများ” အားဖြင့် ပုံဆောင်ကြိုတင်ပြထားခဲ့သည်။ ရောမမြို့အားဖြင့် ကိုယ်စားပြုထားသော အယူမှားရောမ၏ ခိုလှုံရာအင်အားတော် သန့်ရှင်းရာဌာန၏ ဖျက်ဆီးခြင်းသည် မကြာမီ ရောက်လာမည့် တနင်္ဂနွေနေ့ဥပဒေ၌ အမေရိကန်ပြည်ထောင်စု ဖွဲ့စည်းပုံအခြေခံဥပဒေ၏ ဖျက်ဆီးခြင်းကို ပုံဆောင်ပြသည်၊ အကြောင်းမူကား ဖွဲ့စည်းပုံအခြေခံဥပဒေသည် အမေရိကန်ပြည်ထောင်စုအတွက် ခိုလှုံရာအင်အားတော် သန့်ရှင်းရာဌာနဖြစ်သောကြောင့် ဖြစ်သည်။ တနင်္ဂနွေနေ့ဥပဒေတွင် ၅၃၈ ခုနှစ်အားဖြင့် ကိုယ်စားပြုထားသကဲ့သို့ ပုပ်ရဟန်းမင်းအာဏာစနစ်သည် ကမ္ဘာမြေ၏ ရာဇပလ္လင်ပေါ်၌ တစ်ဖန် ထားရှိခံရလိမ့်မည်။</w:t>
      </w:r>
    </w:p>
    <w:p>
      <w:pPr>
        <w:pStyle w:val="ArticleBody"/>
        <w:jc w:val="left"/>
      </w:pPr>
      <w:r>
        <w:rPr>
          <w:rFonts w:ascii="Myanmar Text" w:hAnsi="Myanmar Text" w:eastAsia="Myanmar Text" w:cs="Myanmar Text"/>
        </w:rPr>
        <w:t>ထို့နောက် ၅၃၈ မှ ၁၇၉၈ အထိရှိသော အမှောင်ခေတ်ကာလအတွင်း ဖြစ်ပျက်ခဲ့သကဲ့သို့၊ ဘုရားသခင်၏ သစ္စာရှိသူတို့အပေါ် ကျရောက်စေမည့် သတ်ဖြတ်ညှဉ်းပန်းသော ပုပ်ရဟန်းမင်းအာဏာ၏ နောက်ဆုံးကာလသည် စတင်လာလိမ့်မည်။ ဤအရာသည် လူသားတို့၏ စမ်းသပ်ခွင့်ကာလ၏ အဆုံးသို့ ဦးတည်စေလိမ့်မည်။ ထိုအချိန်၌ မိက္ခေလသည် ထမြောက်တော်မူ၏။ ၁၇၉၈ ခုနှစ်က ပုပ်ရဟန်းမင်းအာဏာသည် တစ်ထောင်နှစ်ရာခြောက်ဆယ်နှစ်တိုင်အောင် အောင်မြင်စွာ ရပ်တည်ခဲ့ပြီးနောက် သေစေသော အနာ၏ ဒဏ်ရာကို ခံရသကဲ့သို့၊ ထိုအရာက ထိုအဖြစ်ကို ကိုယ်စားပြုထားသည်။</w:t>
      </w:r>
    </w:p>
    <w:p>
      <w:pPr>
        <w:pStyle w:val="ArticleBody"/>
        <w:jc w:val="left"/>
      </w:pPr>
      <w:r>
        <w:rPr>
          <w:rFonts w:ascii="Myanmar Text" w:hAnsi="Myanmar Text" w:eastAsia="Myanmar Text" w:cs="Myanmar Text"/>
        </w:rPr>
        <w:t>ဤလေ့လာမှုကို နောက်လာမည့် ဆောင်းပါးတွင် ဆက်လက်ဖော်ပြသွားမည်။</w:t>
      </w:r>
    </w:p>
    <w:p>
      <w:pPr>
        <w:pStyle w:val="ArticleScripture"/>
        <w:jc w:val="left"/>
      </w:pPr>
      <w:r>
        <w:rPr>
          <w:rFonts w:ascii="Myanmar Text" w:hAnsi="Myanmar Text" w:eastAsia="Myanmar Text" w:cs="Myanmar Text"/>
        </w:rPr>
        <w:t>“တစ်ခါက၊ နယူးယောက်မြို့၌ ရှိစဉ်၊ ညအချိန်ကာလ၌ မိုးကောင်းကင်သို့ မျက်နှာမူ၍ အထပ်လိုက် အထပ်လိုက် မြင့်တက်နေသော အဆောက်အအုံများကို ကြည့်ရှုရန် ငါ့ကို ခေါ်ဆောင်ခြင်း ခံရ၏။ ဤအဆောက်အအုံများသည် မီးမလောင်နိုင်သော အဆောက်အအုံများဖြစ်သည်ဟု အာမခံထားကြပြီး၊ ၎င်းတို့၏ ပိုင်ရှင်များနှင့် ဆောက်လုပ်သူများ၏ ဘုန်းအသရေကို ဖော်ထုတ်ရန် တည်ဆောက်ထားကြ၏။ ထိုအဆောက်အအုံများသည် ပို၍ မြင့်လျက်၊ ပို၍ မြင့်လျက် တက်သွားကြပြီး၊ ၎င်းတို့အတွင်း၌ အဖိုးတန်ဆုံးသော ပစ္စည်းများကို အသုံးပြုထား၏။ ဤအဆောက်အအုံများ၏ ပိုင်ရှင်များသည် ‘ဘုရားသခင်ကို အကောင်းဆုံး မည်သို့ ဂုဏ်တင်နိုင်မည်နည်း’ ဟု မိမိတို့ကိုယ်ကို မမေးကြ။ ထာဝရဘုရားသည် ၎င်းတို့၏ အတွေးထဲ၌ မရှိခဲ့ပေ။”</w:t>
      </w:r>
    </w:p>
    <w:p>
      <w:pPr>
        <w:pStyle w:val="ArticleScripture"/>
        <w:jc w:val="left"/>
      </w:pPr>
      <w:r>
        <w:rPr>
          <w:rFonts w:ascii="Myanmar Text" w:hAnsi="Myanmar Text" w:eastAsia="Myanmar Text" w:cs="Myanmar Text"/>
        </w:rPr>
        <w:t>“ကျွန်ုပ်သည် စဉ်းစားမိ၏— ‘ဤသို့ မိမိတို့၏ ဥစ္စာပစ္စည်းကို ရင်းနှီးသုံးစွဲနေကြသူတို့သည် မိမိတို့၏ လမ်းစဉ်ကို ဘုရားသခင် မြင်တော်မူသကဲ့သို့ မြင်နိုင်ကြလျှင် ကောင်းလောက်မည်တကား! သူတို့သည် ခမ်းနားထည်ဝါသော အဆောက်အအုံများကို တစ်ခုပြီးတစ်ခု တည်ဆောက်လျက်ရှိကြသော်လည်း၊ စကြဝဠာ၏ အုပ်စိုးရှင်၏ မျက်မှောက်၌ သူတို့၏ စီမံကိန်းများနှင့် ကြံစည်မှုများသည် အလွန် မိုက်မဲလှ၏။ သူတို့သည် ဘုရားသခင်ကို မည်သို့ ဘုန်းတင်ရမည်ကို စိတ်နှလုံးနှင့် ဉာဏ်အင်အား အလုံးစုံဖြင့် ဆည်းပူးမစဉ်းစားကြ။ လူ၏ ပထမတာဝန်ဖြစ်သော ဤအချက်ကို သူတို့သည် မျက်ခြည်ပြတ်သွားကြပြီ။’”</w:t>
      </w:r>
    </w:p>
    <w:p>
      <w:pPr>
        <w:pStyle w:val="ArticleScripture"/>
        <w:jc w:val="left"/>
      </w:pPr>
      <w:r>
        <w:rPr>
          <w:rFonts w:ascii="Myanmar Text" w:hAnsi="Myanmar Text" w:eastAsia="Myanmar Text" w:cs="Myanmar Text"/>
        </w:rPr>
        <w:t>ဤမြင့်မားထည်ဝါသော အဆောက်အအုံများ တည်ဆောက်မြှင့်တင်လျက်ရှိကြစဉ်၊ ၎င်းတို့၏ ပိုင်ရှင်များသည် မိမိတို့၌ ကိုယ်တိုင်ကိုယ်ကျေနပ်စေခြင်းနှင့် အိမ်နီးချင်းတို့၏ မနာလိုမှုကို လှုံ့ဆော်ခြင်းအတွက် အသုံးပြုနိုင်သော ငွေကြေးရှိကြောင်းကြောင့် မာန်မာနပြင်းပြသော အလိုကြီးစိတ်ဖြင့် ဝမ်းမြောက်ကြလေ၏။ ၎င်းတို့ ထိုသို့ ရင်းနှီးမြှုပ်နှံခဲ့သော ငွေကြေးအများစုမှာ အတင်းအကျပ် တောင်းခံယူခြင်းအားဖြင့်လည်းကောင်း၊ ဆင်းရဲသားတို့ကို ဖိနှိပ်ညှဉ်းဆဲ၍ နစ်နာစေခြင်းအားဖြင့်လည်းကောင်း ရရှိခဲ့သော ငွေကြေးဖြစ်သည်။ ကောင်းကင်ဘုံ၌ စီးပွားရေးဆိုင်ရာ အရောင်းအဝယ်အမှုအရာ တစ်ရပ်စီအတွက် စာရင်းမှတ်တမ်းတင်ထားရှိကြောင်း၊ မတရားသော အရောင်းအဝယ်တစ်ခုစီ၊ လိမ်လည်လှည့်ဖြားသော လုပ်ရပ်တစ်ခုစီကိုလည်း ထိုအရပ်၌ မှတ်တမ်းတင်ထားကြောင်းကို သူတို့ မေ့လျော့ခဲ့ကြသည်။ သူတို့၏ လိမ်လည်မှုနှင့် မောက်မာရိုင်းပျမှုတို့ကြောင့် လူတို့သည် ထာဝရဘုရားက ထပ်မံကျော်လွန်ခွင့်မပြုတော့မည့် အဆင့်တစ်ခုသို့ ရောက်ရှိမည့် အချိန်သည် လာနေပြီဖြစ်၏။ ထိုအခါ ယေဟောဝါ၏ သည်းခံခွင့်လွှတ်တော်မူခြင်းသည် အကန့်အသတ်ရှိကြောင်းကို သူတို့ သိရှိလာကြလိမ့်မည်။</w:t>
      </w:r>
    </w:p>
    <w:p>
      <w:pPr>
        <w:pStyle w:val="ArticleScripture"/>
        <w:jc w:val="left"/>
      </w:pPr>
      <w:r>
        <w:rPr>
          <w:rFonts w:ascii="Myanmar Text" w:hAnsi="Myanmar Text" w:eastAsia="Myanmar Text" w:cs="Myanmar Text"/>
        </w:rPr>
        <w:t>“ထို့နောက် ငါ့ရှေ့၌ ပေါ်ထွက်လာသောမြင်ကွင်းမှာ မီးလောင်မှု၏ သတိပေးနှိုးဆော်ချက်တစ်ရပ် ဖြစ်သည်။ လူတို့သည် မြင့်မား၍ မီးမလောင်နိုင်ဟု ထင်မှတ်ထားသော အဆောက်အအုံများကို ကြည့်၍ ‘ဤအဆောက်အအုံများသည် လုံးဝ အန္တရာယ်ကင်းရှင်းကြသည်’ ဟု ဆိုကြသည်။ သို့ရာတွင် ထိုအဆောက်အအုံများသည် ကတ္တရာနှင့် ပြုလုပ်ထားသကဲ့သို့ မီးလောင်ကျွမ်း၍ ပျက်စီးသွားကြသည်။ မီးသတ်ယာဉ်များသည် ထိုပျက်စီးခြင်းကို တားဆီးရန် မည်သည့်အရာမျှ မပြုလုပ်နိုင်ခဲ့ကြ။ မီးသတ်သမားတို့သည်လည်း မီးသတ်စက်များကို မလည်ပတ်နိုင်ကြပေ။”</w:t>
      </w:r>
    </w:p>
    <w:p>
      <w:pPr>
        <w:pStyle w:val="ArticleScripture"/>
        <w:jc w:val="left"/>
      </w:pPr>
      <w:r>
        <w:rPr>
          <w:rFonts w:ascii="Myanmar Text" w:hAnsi="Myanmar Text" w:eastAsia="Myanmar Text" w:cs="Myanmar Text"/>
        </w:rPr>
        <w:t>“ထောင်လွှား၍ မာနကြီးကာ အာဏာရလိုစိတ်ပြင်းပြသော လူသားတို့၏ စိတ်နှလုံး၌ အပြောင်းအလဲတစ်စုံတစ်ရာမျှ မဖြစ်ပေါ်သေးဘဲ ထာဝရဘုရား၏ အချိန်ရောက်လာလျှင်၊ ကယ်တင်ခြင်းအတွက် တန်ခိုးကြီးမားခဲ့သော လက်တော်သည် ဖျက်ဆီးခြင်းအတွက်လည်း တန်ခိုးကြီးမားမည်ကို လူတို့ သိမြင်ရလိမ့်မည်ဟု ကျွန်ုပ်သည် ညွှန်ကြားခံရ၏။ မြေကြီးဆိုင်ရာ အာဏာတစ်စုံတစ်ခုမျှ ဘုရားသခင်၏ လက်တော်ကို တားဆီးမထားနိုင်။ ဘုရားသခင်၏ ပညတ်တရားကို မလေးမစားပြုခြင်းနှင့် မိမိကိုယ်ကျိုးရှာလိုသော ရည်မှန်းချက်ကြောင့် လူတို့အပေါ် အပြစ်ဒဏ်ကို စေလွှတ်ရန် ဘုရားသခင် သတ်မှတ်ထားသော အချိန်ရောက်လာသောအခါ၊ အဆောက်အအုံများကို ဖျက်ဆီးခြင်းမှ ကာကွယ်ထိန်းသိမ်းပေးနိုင်မည့် ဆောက်လုပ်ရေးပစ္စည်း တစ်စုံတစ်ရာမျှ အသုံးပြု၍ မရနိုင်။”</w:t>
      </w:r>
    </w:p>
    <w:p>
      <w:pPr>
        <w:pStyle w:val="ArticleScripture"/>
        <w:jc w:val="left"/>
      </w:pPr>
      <w:r>
        <w:rPr>
          <w:rFonts w:ascii="Myanmar Text" w:hAnsi="Myanmar Text" w:eastAsia="Myanmar Text" w:cs="Myanmar Text"/>
        </w:rPr>
        <w:t>“ပညာသင်ကြားပေးသူများနှင့် နိုင်ငံရေးခေါင်းဆောင်များအတွင်း၌ပင်လျှင် ယနေ့လူမှုအသိုက်အဝန်း၏ အခြေအနေကို အခြေခံလျက်ရှိသော အကြောင်းရင်းများကို နားလည်သဘောပေါက်သူများသည် မများလှပေ။ အုပ်ချုပ်ရေးအာဏာကို လက်ဝယ်ကိုင်ဆောင်ထားသူများသည် ကိုယ်ကျင့်တရားပျက်စီးယိုယွင်းမှု၊ ဆင်းရဲနွမ်းပါးမှု၊ အလွန်အမင်းချို့တဲ့ခြင်းနှင့် တိုးများလာနေသော ရာဇဝတ်မှုတို့၏ ပြဿနာကို မဖြေရှင်းနိုင်ကြပေ။ သူတို့သည် စီးပွားရေးလုပ်ငန်းဆောင်ရွက်မှုများကို ပိုမိုလုံခြုံတည်ငြိမ်သော အခြေခံပေါ်တွင် တင်ထားနိုင်ရန် အချည်းနှီး ရုန်းကန်ကြိုးပမ်းလျက်ရှိကြသည်။ လူတို့သည် ဘုရားသခင်၏ နှုတ်ကပတ်တော်၏ သွန်သင်ချက်ကို ပိုမိုဂရုစိုက်နားထောင်ကြမည်ဆိုလျှင်၊ သူတို့ကို စိတ်ရှုပ်ထွေးစေသော ပြဿနာများ၏ အဖြေကို တွေ့ရှိကြလိမ့်မည်။”</w:t>
      </w:r>
    </w:p>
    <w:p>
      <w:pPr>
        <w:pStyle w:val="ArticleScripture"/>
        <w:jc w:val="left"/>
      </w:pPr>
      <w:r>
        <w:rPr>
          <w:rFonts w:ascii="Myanmar Text" w:hAnsi="Myanmar Text" w:eastAsia="Myanmar Text" w:cs="Myanmar Text"/>
        </w:rPr>
        <w:t>“ခရစ်တော်၏ ဒုတိယအကြိမ် ကြွလာတော်မူခြင်းမတိုင်မီ အလွန်မဝေးသော ကမ္ဘာ၏အခြေအနေကို သမ္မာကျမ်းစာများတွင် ဖော်ပြထား၏။ လုယက်ခြင်းနှင့် အတင်းအဓမ္မယူဆောင်ခြင်းတို့အားဖြင့် ကြီးမားသော စည်းစိမ်ဥစ္စာကို စုဆောင်းနေကြသော လူတို့အကြောင်း၌ ဤသို့ ရေးသားထားသည်— ‘သင်တို့သည် နောက်ဆုံးသောနေ့ရက်များအတွက် ဘဏ္ဍာကို စုပုံထားကြပြီ။ ကြည့်ရှုလော့၊ သင်တို့၏လယ်ကွင်းများကို ရိတ်သိမ်းခဲ့ကြသော အလုပ်သမားတို့၏ အခကြေးငွေကို သင်တို့သည် လှည့်ဖြားမှုဖြင့် ချုပ်ကိုင်ထားကြရာ၊ ထိုအခကြေးငွေသည် အော်ဟစ်လျက်ရှိ၏။ ရိတ်သိမ်းခဲ့ကြသော သူတို့၏ အော်ဟစ်သံသည်လည်း စစ်ဗိုလ်အပေါင်းတို့၏ အရှင်ဘုရား၏ နားတော်သို့ ဝင်ရောက်လေပြီ။ သင်တို့သည် မြေကြီးပေါ်တွင် ပျော်ရွှင်စွာ အသက်ရှင်၍ အလိုလိုက်လျက် နေကြပြီ။ သင်တို့သည် သတ်ဖြတ်ရာနေ့ကဲ့သို့ မိမိတို့၏စိတ်နှလုံးကို အာဟာရကျွေးမွေးကြပြီ။ သင်တို့သည် ဖြောင့်မတ်သောသူကို အပြစ်စီရင်၍ သတ်ကြပြီ။ သူသည် သင်တို့ကို မဆန့်ကျင်ပေ။’ ယာကုပ် ၅:၃–၆။</w:t>
      </w:r>
    </w:p>
    <w:p>
      <w:pPr>
        <w:pStyle w:val="ArticleScripture"/>
        <w:jc w:val="left"/>
      </w:pPr>
      <w:r>
        <w:rPr>
          <w:rFonts w:ascii="Myanmar Text" w:hAnsi="Myanmar Text" w:eastAsia="Myanmar Text" w:cs="Myanmar Text"/>
        </w:rPr>
        <w:t>“သို့ရာတွင် အလျင်အမြန် ပြည့်စုံလျက်ရှိသော ကာလသင်္ကေတများက ပေးနေသော သတိပေးချက်များကို မည်သူ ဖတ်ရှုသနည်း။ လောကီသားတို့အပေါ် မည်သို့သော ထင်မြင်ချက် ထွက်ပေါ်လာသနည်း။ သူတို့၏ သဘောထား၌ မည်သို့သော အပြောင်းအလဲကို တွေ့မြင်ရသနည်း။ နောဧခေတ်လောက၌ နေထိုင်သူတို့၏ သဘောထား၌ တွေ့မြင်ရသကဲ့သို့သာ ဖြစ်၏။ လောကီလုပ်ငန်းများနှင့် ပျော်ရွှင်မှုများတွင် နစ်မြုပ်လျက်၊ ရေလွှမ်းမိုးမလာမီခေတ်သားတို့သည် ‘ရေလွှမ်းမိုးခြင်း ရောက်လာ၍ သူတို့အားလုံးကို ဆောင်သွားသည်တိုင်အောင် မသိကြ’ ဟု ဆိုထားသည်။ မဿဲ 24:39။ သူတို့သည် ကောင်းကင်မှ ပေးပို့သော သတိပေးချက်များကို ရရှိခဲ့ကြသော်လည်း၊ နားထောင်ရန် ငြင်းဆန်ခဲ့ကြသည်။ ယနေ့တွင်လည်း လောကသည် ဘုရားသခင်၏ သတိပေးအသံကို လုံးဝ လျစ်လျူရှုလျက် ထာဝရပျက်စီးခြင်းသို့ အလျင်အမြန် တိုးဝင်လျက်ရှိသည်။”</w:t>
      </w:r>
    </w:p>
    <w:p>
      <w:pPr>
        <w:pStyle w:val="ArticleScripture"/>
        <w:jc w:val="left"/>
      </w:pPr>
      <w:r>
        <w:rPr>
          <w:rFonts w:ascii="Myanmar Text" w:hAnsi="Myanmar Text" w:eastAsia="Myanmar Text" w:cs="Myanmar Text"/>
        </w:rPr>
        <w:t>“ကမ္ဘာသည် စစ်၏ဝိညာဉ်ကြောင့် လှုပ်ရှားလျက်ရှိ၏။ ဒံယေလအခန်းကြီး ၁၁ ၌ ပါရှိသော ပရောဖက်ပြုချက်သည် ၎င်း၏ ပြည့်စုံမှုအပြည့်အစုံနီးပါးသို့ ရောက်ရှိလာပြီ။ မကြာမီ ပရောဖက်ပြုချက်များ၌ ဖော်ပြထားသော ဒုက္ခဆင်းရဲမှု၏ မြင်ကွင်းများသည် ဖြစ်ပေါ်လာတော့မည်။” Testimonies, volume 9, 12–14.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အမှတ် တစ်ရာခြောက်ဆယ်</dc:title>
  <dc:subject>ဒန်ယေလ၏ နောက်ဆုံးရူပါရုံ၏ ပရောဖက်ပြုဆိုင်ရာ အရေးပါမှု — နောက်ဆုံးသောနေ့ရက်များအတွက် အမှန်တရားကို ဖော်ထုတ်ခြင်း</dc:subject>
  <dc:creator>Jeff Pippenger</dc:creator>
  <cp:keywords/>
  <dc:description>Generated by ArticleDigger from daniel\160_daniel.json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