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ဒန်ယေလကျမ်း - အမှတ် တစ်ရာခြောက်ဆယ့်ရှစ်</w:t>
      </w:r>
    </w:p>
    <w:p>
      <w:pPr>
        <w:pStyle w:val="ArticleSubtitle"/>
        <w:jc w:val="left"/>
      </w:pPr>
      <w:r>
        <w:rPr>
          <w:rFonts w:ascii="Myanmar Text" w:hAnsi="Myanmar Text" w:eastAsia="Myanmar Text" w:cs="Myanmar Text"/>
        </w:rPr>
        <w:t>ပရောဖက်ပြုထားသော အမှန်တရားကို ဖော်ထုတ်ခြင်း - ကိုယ်စားစစ်ပွဲများ၏ ဒုတိယတိုက်ပွဲနှင့် ၁၄၄,၀၀၀ တို့ကို တံဆိပ်ခတ်ခြင်း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2024-03-30</w:t>
      </w:r>
    </w:p>
    <w:p>
      <w:pPr>
        <w:pStyle w:val="ArticleBody"/>
        <w:jc w:val="left"/>
      </w:pPr>
      <w:r>
        <w:rPr>
          <w:rFonts w:ascii="Myanmar Text" w:hAnsi="Myanmar Text" w:eastAsia="Myanmar Text" w:cs="Myanmar Text"/>
        </w:rPr>
        <w:t>ယခု ကျွန်ုပ်တို့သည် ဒန်နီယေလ အခန်းကြီး ၁၁၊ အခန်းငယ် ၁၁ နှင့် ၁၂ တို့၌ ပုံဖော်ပြသထားသော ကိုယ်စားစစ်ပွဲများ၏ ဒုတိယမြောက် တိုက်ပွဲကို ဆွေးနွေးလျက်ရှိကြသည်။ ထိုအခန်းငယ်များတွင် ဖော်ထုတ်ထားသော ဒုတိယတိုက်ပွဲသည် ဘုရားမရှိဟု ယူဆသော ရုရှားအာဏာနှင့် ယူကရိန်းနိုင်ငံအကြားရှိ ယူကရိန်းစစ်ပွဲကို ညွှန်ပြသည်။ ထိုအခန်းငယ်များအရ ပူတင်သည် ပတိုလမီ ၄ ကဲ့သို့ အောင်မြင်မည်ဖြစ်သော်လည်း၊ သူ၏အောင်ပွဲနောက်တွင် မိမိ၏စိတ်နှလုံးထဲ၌ မြင့်တက်လာမည်ဖြစ်ပြီး၊ မိမိကိုယ်ကို အစွန်းရောက် ချီးမြှောက်တတ်သော နာဆစ်စစ်ဆန်မှုသည် သူ၏ဝါတာလူးဖြစ်စေမည့် နည်းလမ်းဖြစ်လာမည်။ ယခုလက်ရှိသမိုင်း၏ သမိုင်းဆိုင်ရာ ပုံရိပ်တင်ပြမှုသည်၊ ယခုလက်ရှိသမိုင်းက ဝိညာဉ်ရေးအရ မည်သည်ကို ကိုယ်စားပြုသည်ကို နားလည်သူတို့အတွက်သာ အကျိုးရှိသည်။</w:t>
      </w:r>
    </w:p>
    <w:p>
      <w:pPr>
        <w:pStyle w:val="ArticleBody"/>
        <w:jc w:val="left"/>
      </w:pPr>
      <w:r>
        <w:rPr>
          <w:rFonts w:ascii="Myanmar Text" w:hAnsi="Myanmar Text" w:eastAsia="Myanmar Text" w:cs="Myanmar Text"/>
        </w:rPr>
        <w:t>အခန်း ၁၀ ၏ ပထမပိုဒ်တွင်၊ ဘုရားသခင်၏ နောက်ဆုံးကာလ လူမျိုးတော်ကို ကိုယ်စားပြုသော ဒံယေလသည် “vision” နှင့် “thing” နှစ်မျိုးစလုံးကို နားလည်သောသူအဖြစ် ဖော်ပြထားသည်။ vision နှင့် thing တို့သည် အမှန်တရား၏ တစ်ကြောင်းတည်းအဖြစ် အကြိမ်ကြိမ် အတူတကွ ကိုယ်စားပြုဖော်ပြခံရသော်လည်း၊ တစ်ခုနှင့်တစ်ခု မတူကွဲပြားသည့်အရာများဖြစ်ကြသည်။ ၎င်းတို့သည် Ulai နှင့် Hiddekel မြစ်များ ဖြစ်ကြသည်။ ၎င်းတို့သည် “mareh” နှင့် “chazon” ဗျာဒိတ်ရူပါရုံများ ဖြစ်ကြသည်။ ၎င်းတို့သည် အနှစ် နှစ်ထောင်ငါးရာနှစ်ဆယ်၏ ပရောဖက်ပြုချက်နှင့် ဆက်စပ်လျက်ရှိသော အနှစ် နှစ်ထောင်သုံးရာ၏ ပရောဖက်ပြုချက် ဖြစ်ကြသည်။ ၎င်းတို့သည် ဘုရားသခင်၏ လူမျိုးတော်၏ အတွင်းသက်သေခံချက်နှင့် အပြင်သက်သေခံချက် ဖြစ်ကြသည်။ အရေးမပါသော အရာများကို သခင်သည် ထပ်မံမပြောတတ်။ ပထမအကြိမ် ဖော်ပြခြင်းဆိုင်ရာ စည်းမျဉ်းသည် ဤအချက်ကို ဖော်ထုတ်ပြသသည်။ အကြောင်းမှာ ဒံယေလ၏ နောက်ဆုံးဗျာဒိတ်ရူပါရုံထဲတွင်၊ ဒံယေလအကြောင်း ကျွန်ုပ်တို့အား ပထမဦးစွာ ပြောကြားထားသောအရာမှာ သူသည် “chazon” နှင့် “mareh” နှစ်မျိုးစလုံးကို နားလည်သော ဘုရားသခင်၏ နောက်ဆုံးကာလ လူမျိုးတော်ကို ကိုယ်စားပြုသည်ဟူသော အချက်ဖြစ်သောကြောင့် ဖြစ်သည်။ ထို့ကြောင့် ပိုဒ် ၁၁ နှင့် ၁၂ တို့၏ ပရောဖက်ဆိုင်ရာ သမိုင်းကို မှန်ကန်စွာ နားလည်နိုင်ရန်အတွက် vision နှင့် thing ကို မြင်တွေ့သိမြင်ခြင်းသည် အလွန်အရေးကြီးသည်။</w:t>
      </w:r>
    </w:p>
    <w:p>
      <w:pPr>
        <w:pStyle w:val="ArticleBody"/>
        <w:jc w:val="left"/>
      </w:pPr>
      <w:r>
        <w:rPr>
          <w:rFonts w:ascii="Myanmar Text" w:hAnsi="Myanmar Text" w:eastAsia="Myanmar Text" w:cs="Myanmar Text"/>
        </w:rPr>
        <w:t>ဒ</w:t>
      </w:r>
      <w:r>
        <w:rPr>
          <w:rFonts w:ascii="Nirmala UI" w:hAnsi="Nirmala UI" w:eastAsia="Nirmala UI" w:cs="Nirmala UI"/>
        </w:rPr>
        <w:t>ാന</w:t>
      </w:r>
      <w:r>
        <w:rPr>
          <w:rFonts w:ascii="Myanmar Text" w:hAnsi="Myanmar Text" w:eastAsia="Myanmar Text" w:cs="Myanmar Text"/>
        </w:rPr>
        <w:t>ီယေလသည် ဗျာဒိတ်ကျမ်း အခန်း ၁၁ ထဲရှိ တစ်သိန်းလေးသောင်းလေးထောင်ကို ကိုယ်စားပြုသည်။ ထိုသူတို့သည် မီလာရိုက်တို့၏ သမိုင်းတွင် ပြည့်စုံခဲ့သော သတို့သမီးကညာဆယ်ဦး၏ ဥပမာကို ပြီးပြည့်စုံစွာ ထပ်မံပြုခဲ့ကြသည်။ ထိုသူတို့သည် မီလာရိုက်တို့ကဲ့သို့ပင် ပထမအကြိမ် စိတ်ပျက်ခြင်းကို ခံစားခဲ့ကြရပြီး၊ ဗျာဒိတ်ကျမ်း အခန်း ၁၁ ၌ ထိုအရာကို အနက်မရှိသောတွင်းမှ တက်လာသော ဘုရားမဲ့ဝါဒဆန်သည့် “woke” သားရဲက သူတို့ကို သတ်ဖြတ်သကဲ့သို့ ကိုယ်စားပြုဖော်ပြထားသည်။ ထို့နောက် သူတို့သည် ခရစ်တော်လည်း လက်ဝါးကပ်တိုင်တင်ခံခဲ့ရသော အီဂျစ်နှင့် သောဒုံဟု ခေါ်သော မြို့ကြီး၏ လမ်းမပေါ်၌ သေဆုံးလျက် လဲနေရကြသည်။ သူတို့၏ သေခြင်းသည် နဂါးကို လိုက်နာသူတို့အတွက် “ဝမ်းမြောက်ခြင်း” ကို ဖြစ်ပေါ်စေသော်လည်း၊ ဒါနီယေလအတွက်မူ ငိုကြွေးခြင်းကို ဖြစ်ပေါ်စေခဲ့သည်။</w:t>
      </w:r>
    </w:p>
    <w:p>
      <w:pPr>
        <w:pStyle w:val="ArticleBody"/>
        <w:jc w:val="left"/>
      </w:pPr>
      <w:r>
        <w:rPr>
          <w:rFonts w:ascii="Myanmar Text" w:hAnsi="Myanmar Text" w:eastAsia="Myanmar Text" w:cs="Myanmar Text"/>
        </w:rPr>
        <w:t>တစ်သိန်းလေးသောင်းလေးထောင်ကို တံဆိပ်ခတ်ခြင်း၏ သမိုင်းကိုလည်း လာဇရု၏ ရှင်ပြန်ထမြောက်ခြင်းအားဖြင့် ကိုယ်စားပြုဖော်ပြခဲ့သည်။ ထိုရှင်ပြန်ထမြောက်ခြင်းကို ခရစ်တော်၏ အမှုတော်၌ တံဆိပ်ခတ်ခြင်းဆိုင်ရာ လုပ်ဆောင်ချက်အဖြစ် သတ်မှတ်ဖော်ပြထားပြီး၊ ခရစ်တော်က တံဆိပ်ခတ်တော်မူသောသူတို့၏ သင်္ကေတအဖြစ် ရပ်တည်သော သူသည် ယေရုရှလင်မြို့သို့ အောင်ပွဲခံ ဝင်ရောက်ခြင်းကို ဦးဆောင်ခဲ့သည်။ ထိုအဖြစ်အပျက်သည် မီလာရိုက် သမိုင်း၌ သန်းခေါင်ယံ ကြွေးကြော်သံ လှုပ်ရှားမှုကို ပုံရိပ်ဖော်ခဲ့သကဲ့သို့၊ တစ်သိန်းလေးသောင်းလေးထောင်၏ သမိုင်း၌လည်း ထိုနည်းတူ ပုံရိပ်ဖော်ထားသည်။ လာဇရု၏ ရှင်ပြန်ထမြောက်ခြင်းသည် သူ၏ အစ်မနှစ်ဦးဖြစ်သော မာရိနှင့် မာသသည် ဝမ်းနည်းမြည်တမ်းနေစဉ် ဖြစ်ပေါ်ခဲ့သကဲ့သို့၊ ဒံယေလသည်လည်း အခန်းကြီး ၁၀ တွင် နှစ်ဆယ့်တစ်ရက်ပတ်လုံး ဝမ်းနည်းမြည်တမ်းလျက် ရှိခဲ့သည်။ အခန်းကြီး ၁၀ တွင် ဒံယေလ၏ ဝမ်းနည်းခြင်းသည် မိက္ခေလ၏ ဆင်းသက်လာခြင်းနှင့်အတူ အဆုံးသတ်သွားသည်။ ထိုမိက္ခေလသည် လာဇရုနှင့် မောရှေကို အသက်ပြန်ရှင်စေခဲ့သော “အသံ” ၏ အမှန်တကယ်သော ပုဂ္ဂိုလ်တော်ပင် ဖြစ်သည်။ ဗျာဒိတ်ကျမ်း အခန်းကြီး ၁၁ တွင် ဖော်ပြထားသော သက်သေခံနှစ်ပါး၏ ရှင်ပြန်ထမြောက်ခြင်းကို “marah” ၏ အကြောင်းဖြစ်စေသော ရူပါရုံအားဖြင့် ဒံယေလ ပြောင်းလဲခြင်းက ကိုယ်စားပြုဖော်ပြထားသည်။</w:t>
      </w:r>
    </w:p>
    <w:p>
      <w:pPr>
        <w:pStyle w:val="ArticleBody"/>
        <w:jc w:val="left"/>
      </w:pPr>
      <w:r>
        <w:rPr>
          <w:rFonts w:ascii="Myanmar Text" w:hAnsi="Myanmar Text" w:eastAsia="Myanmar Text" w:cs="Myanmar Text"/>
        </w:rPr>
        <w:t>ဒံယေလအခန်းကြီး ၁၀ တွင်၊ ဒံယေလသည် ဗျာဒိတ်ကျမ်းအခန်းကြီး ၁၁ ၌လည်း ဖော်ပြထားသော တစ်သိန်းလေးသောင်းလေးထောင်၏ တံဆိပ်ခတ်ခြင်းကို ကိုယ်စားပြုလျက်ရှိသည်။ ထိုအခန်းတွင် ဂါဗြေလက မိမိသည် ဘုရားသခင်၏ နောက်ဆုံးကာလလူမျိုးအပေါ် မည်သို့သောအမှုအရာများ ကျရောက်မည်ကို ဒံယေလ နားလည်စေရန် ရောက်လာခဲ့ကြောင်းကို ထင်ရှားစွာ ပြောထားသည်။ နောက်ဆုံးကာလ၌ ဘုရားသခင်၏ လူမျိုးအပေါ် ကျရောက်မည့်အရာနှင့်ဆိုင်သော သတင်းစကားသည်၊ ပရောဖက်ပြုရေး မျဉ်းတစ်ကြောင်းပေါ်၌ ပရောဖက်ပြုရေး မျဉ်းတစ်ကြောင်း ထပ်တင်၍ အတည်ပြုသော နည်းလမ်း၏ အခြေအနေဘောင်အတွင်း၌ ပရောဖက်ပြုရေးအရ သတ်မှတ်ထားသည်။ ထိုအသုံးချမှုအတွင်းတွင် “ပထမဖော်ပြချက်” ဆိုင်ရာ စည်းမျဉ်းသည်၊ အတူတကွ ပေါင်းစည်းယူဆောင်လာသော မျဉ်းများအတွင်းရှိ အတွင်းသမ္မာတရားနှင့် အပြင်သမ္မာတရား နှစ်ရပ်စလုံးကို မြင်နိုင်သောသူများကသာ မှန်ကန်သော နားလည်မှုကို မြင်တွေ့နိုင်မည်ဖြစ်ကြောင်း ပြသသည်။ သူတို့သည် “ရူပါရုံ” နှင့် “အမှုအရာ” ကို နားလည်သောသူများဖြစ်ကြသည်။</w:t>
      </w:r>
    </w:p>
    <w:p>
      <w:pPr>
        <w:pStyle w:val="ArticleBody"/>
        <w:jc w:val="left"/>
      </w:pPr>
      <w:r>
        <w:rPr>
          <w:rFonts w:ascii="Myanmar Text" w:hAnsi="Myanmar Text" w:eastAsia="Myanmar Text" w:cs="Myanmar Text"/>
        </w:rPr>
        <w:t>တစ်သိန်းလေးသောင်းလေးထောင်သောသူတို့သည် ပရောဖက်ဆိုင်ရာ သတင်းစကားကို နားလည်ကြလိမ့်မည်သာမက၊ ထိုသတင်းစကားကို ကိုယ်တိုင်တွေ့ကြုံခံစားကြလိမ့်မည်။ အကြောင်းမူကား သတင်းစကားနှင့် တွေ့ကြုံခံစားမှုတို့ကို ခွဲခြား၍မရနိုင်သောကြောင့်ဖြစ်သည်။ သန့်ရှင်းစေသည်မှာ ထိုသတင်းစကားပင်ဖြစ်၏။ အကြောင်းမူကား ထိုသတင်းစကားသည် ဘုရားသခင်၏ နှုတ်ကပတ်တော်ဖြစ်ပြီး၊ ခရစ်တော်သည် ဘုရားသခင်၏ နှုတ်ကပတ်တော်ဖြစ်တော်မူကာ၊ ဘုရားသခင်၏ နှုတ်ကပတ်တော်သည် သမ္မာတရားဖြစ်သောကြောင့်ဖြစ်သည်။ ကိုယ်တော်၏ သတင်းစကားသည် သမ္မာတရားဖြစ်ကြောင်း အတည်ပြုခြင်းခံရသည်။ အကြောင်းမူကား ၎င်းကို ပရောဖက်ဆိုင်ရာ အသုံးချမှု၏ အခြေခံသဘောတရားများအားဖြင့် ဖော်ပြထားသောကြောင့်ဖြစ်ပြီး၊ ထိုအခြေခံသဘောတရားများသည် ကိုယ်တော်သည် မည်သူဖြစ်တော်မူသည်နှင့် မည်သို့သောအရာဖြစ်တော်မူသည်တို့၏ အခြေခံသဘောတရားများအပြင် အခြားအရာ မဟုတ်၊ လျော့နည်းသည့်အရာလည်း မဟုတ်ပေ။ ကိုယ်တော်သည် Palmoni၊ အံ့ဖွယ် ကိန်းဂဏန်းရေတွက်တော်မူသောသူ၊ လျှို့ဝှက်ရာတို့ကို ရေတွက်တော်မူသောသူဖြစ်တော်မူ၏။ ကိုယ်တော်သည် အံ့ဖွယ် ဘာသာဗေဒပညာရှင်ဖြစ်တော်မူပြီး၊ အစနှင့် အဆုံး၊ ပထမနှင့် နောက်ဆုံး၊ Alpha နှင့် Omega ဖြစ်တော်မူ၏။ ကိုယ်တော်သည် မည်သူဖြစ်တော်မူသည်ကို ဖော်ပြသော ဤအချက်အလက်တို့ပင် ပရောဖက်ပြုချက်၏ သတင်းစကားကို တည်ထောင်ပေး၍ ပရောဖက်ပြုချက်၏ တွေ့ကြုံခံစားမှုကိုလည်း ဖြစ်ပေါ်စေသော ပရောဖက်ဆိုင်ရာ စည်းမျဉ်းများကို သတ်မှတ်ပေးကြသည်။</w:t>
      </w:r>
    </w:p>
    <w:p>
      <w:pPr>
        <w:pStyle w:val="ArticleBody"/>
        <w:jc w:val="left"/>
      </w:pPr>
      <w:r>
        <w:rPr>
          <w:rFonts w:ascii="Myanmar Text" w:hAnsi="Myanmar Text" w:eastAsia="Myanmar Text" w:cs="Myanmar Text"/>
        </w:rPr>
        <w:t>ရှိနာ၏ မြစ်ကြီးနှစ်စင်းဖြစ်သော ဥလိုင်နှင့် ဟိဒ္ဒေကယ်တို့သည် ပါးရှားပင်လယ်ကွေ့သို့ မရောက်မီ၊ ၎င်းတို့၏ ဆုံရာအနီး၌ Shatt al-Arab ဟု ခေါ်သော ရေမြေညိုဒေသတစ်ခုကို ဖွဲ့စည်းသော်လည်း၊ ၎င်းတို့သည် မြစ်တစ်စင်းတည်းအဖြစ် မပေါင်းစည်းကြပါ။ Shatt al-Arab သည် ယူဖရေးတီးနှင့် တိဂရစ် မြစ်များအပြင် သေးငယ်သော မြစ်များနှင့် ချောင်းရေများစွာတို့၏ ဆုံစည်းမှုကြောင့် ဖြစ်ပေါ်လာသော မြစ်ဝကျွန်းပေါ်ဒေသတစ်ခုဖြစ်သည်။ သို့ရာတွင်၊ ထိုဝကျွန်းပေါ်ဒေသအတွင်း၌ပင် ယူဖရေးတီးနှင့် တိဂရစ်တို့သည် မိမိတို့၏ သီးခြားအင်္ဂါရပ်ကို ထိန်းသိမ်းလျက်၊ ကွဲပြားသော မြစ်များအဖြစ် ပါးရှားပင်လယ်ကွေ့ထဲသို့ စီးဝင်ကြသည်။ ပရောဖက်ပြုချက်၏ အတွင်းသတင်းစကားနှင့် အပြင်သတင်းစကားတို့သည်လည်း ၎င်းတို့၏ သီးခြားဆက်နွှယ်မှုကို ထိန်းသိမ်းထားကြသော်လည်း၊ ၎င်းတို့သည် မိမိတို့၏ နိဂုံးသို့ ရောက်လာသောအခါ (နောက်ဆုံးသောနေ့ရက်များ၌) အထောက်အကူပြု မြစ်များနှင့် ချောင်းရေများစွာ ပါဝင်သော ဝကျွန်းပေါ်ဒေသတစ်ခုကို ဖြစ်ပေါ်စေကြသည်။ ယေရှုသည် သဘာဝသောအရာအားဖြင့် ဝိညာဉ်ရေးရာကို ပုံဖော်ပြသတော်မူသကဲ့သို့၊ နောက်ဆုံးသောနေ့ရက်များ၌ ရူပါရုံတိုင်း၏ အကျိုးသက်ရောက်မှုသည် ဝကျွန်းပေါ်ရေလွှမ်းမြေတစ်ခုကို ဖွဲ့စည်းသော်လည်း၊ မြစ်ကြီးနှစ်စင်းသည် မိမိတို့၏ သီးခြားအခန်းကဏ္ဍများကို ဆက်လက်ထိန်းသိမ်းထားကြသည်။</w:t>
      </w:r>
    </w:p>
    <w:p>
      <w:pPr>
        <w:pStyle w:val="ArticleBody"/>
        <w:jc w:val="left"/>
      </w:pPr>
      <w:r>
        <w:rPr>
          <w:rFonts w:ascii="Myanmar Text" w:hAnsi="Myanmar Text" w:eastAsia="Myanmar Text" w:cs="Myanmar Text"/>
        </w:rPr>
        <w:t>ဝမ်းနည်းခြင်း၏ နှစ်ဆယ့်တစ်ရက်ကာလသည် လမ်းမ၌ သက်သေခံနှစ်ပါး သေဆုံးလျက်ရှိသော အချိန်ကာလနှင့် ကိုက်ညီပြီး၊ ထိုအချိန်ကာလသည် ပထမအကြိမ် စိတ်ပျက်ရခြင်းနှင့် စောင့်ဆိုင်းရသောကာလတို့ဖြင့် စတင်သည်။ ထိုအချိန်ကာလသည် ပို၍ ကျယ်ဝန်းသော အချိန်ကာလအတွင်း၌ ဖြစ်ပေါ်လာခြင်းဖြစ်ပြီး၊ ထိုပိုမိုကြီးမားသောကာလအတွင်းတွင် တစ်သိန်းလေးသောင်းလေးထောင်တို့၏ တံဆိပ်ခတ်ခြင်းသည် ပြီးမြောက်စေခြင်းခံရသည်။ တံဆိပ်ခတ်ခြင်းသည် ၁၉၈၉ ခုနှစ်၊ အဆုံးကာလ၌ စတင်ခဲ့သည်မဟုတ်ဘဲ၊ ခရစ်တော်သည် တတိယကောင်းကင်တမန်အဖြစ် ၂၀၀၁ ခုနှစ်၊ စက်တင်ဘာလ ၁၁ ရက်နေ့တွင် ဆင်းသက်လာသောအချိန်၌ စတင်ခဲ့သည်။ ထိုသို့ ဆင်းသက်လာသောအခါ၊ ကိုယ်တော်သည် မိမိ၏လူမျိုးကို ကာဒေရှ်သို့ ဒုတိယအကြိမ်လာရောက်ခြင်းသို့ ပို့ဆောင်တော်မူခဲ့ပြီး၊ ဤတစ်ကြိမ်တွင် အဆင်သင့်ဖြစ်နေသော အနည်းငယ်သောသူတို့သည် ကတိတော်ပြည်ထဲသို့ ဝင်ရောက်ကြလိမ့်မည်။ ၁၉၈၉ ခုနှစ် အဆုံးကာလမှ ၂၀၀၁ ခုနှစ်၊ စက်တင်ဘာလ ၁၁ ရက်နေ့အထိ ဘုရားသခင်၏လူမျိုးတို့၏ အတွေ့အကြုံသည် သူတို့ကို တံဆိပ်မခတ်ပေးခဲ့။ ခရစ်တော် ဆင်းသက်လာပြီး တတိယကပ်ဘေး၏ သတ္တမတံပိုး၏ ပထမအသံကို မှုတ်တော်မူသောအခါ တံဆိပ်ခတ်ခြင်းသည် စတင်ခဲ့သည်။</w:t>
      </w:r>
    </w:p>
    <w:p>
      <w:pPr>
        <w:pStyle w:val="ArticleBody"/>
        <w:jc w:val="left"/>
      </w:pPr>
      <w:r>
        <w:rPr>
          <w:rFonts w:ascii="Myanmar Text" w:hAnsi="Myanmar Text" w:eastAsia="Myanmar Text" w:cs="Myanmar Text"/>
        </w:rPr>
        <w:t>သတ္တမတံပိုးမှုတ်သံသည် ဘုရားသခင်၏ နက်နဲသောအရာ ပြီးစီးရာဖြစ်ပြီး၊ ထိုနက်နဲသောအရာသည် ထိုတံပိုးမှုတ်သံကာလအတွင်း ဖြစ်ပေါ်သော တစ်သိန်းလေးသောင်းလေးထောင်တို့၏ တံဆိပ်ခတ်ခြင်းကို ကိုယ်စားပြုသည်။ ထိုတံပိုးသည် အသံသုံးချက် ထွက်စေသည်၊ အကြောင်းမူကား ၎င်းသည် သမ္မာတရားဖြစ်သောကြောင့်တည်း။ ပထမအသံချက်မှာ ၂၀၀၁ ခုနှစ်၊ စက်တင်ဘာ ၁၁ ရက် ဖြစ်ခဲ့သည်။ ဒုတိယအသံချက်မှာ ၂၀၂၃ ခုနှစ်၊ အောက်တိုဘာ ၇ ရက် ဖြစ်ခဲ့သည်။ ထိုအသံသုံးချက်အနက် တတိယအသံချက်မှာ မကြာမီ ရောက်လာမည့် တနင်္ဂနွေနေ့ဥပဒေ၌ ဖြစ်သည်။ ထိုအသံသုံးချက်တို့သည် သမ္မာတရားအတွင်း အစဉ်အမြဲ တည်ရှိနေသော အဆင့်သုံးဆင့် ဖြစ်ကြသည်။ ဒံယေလ၏ အခန်းကြီး ၁၀ ၌ ထိတွေ့ခြင်းသုံးကြိမ်သည် သူ၏အတွေ့အကြုံကို သတ္တမတံပိုး၏ အသံသုံးချက်တို့က ကိုယ်စားပြုသော သမိုင်းကာလနှင့် ဆက်စပ်ပေးခဲ့သည်။</w:t>
      </w:r>
    </w:p>
    <w:p>
      <w:pPr>
        <w:pStyle w:val="ArticleBody"/>
        <w:jc w:val="left"/>
      </w:pPr>
      <w:r>
        <w:rPr>
          <w:rFonts w:ascii="Myanmar Text" w:hAnsi="Myanmar Text" w:eastAsia="Myanmar Text" w:cs="Myanmar Text"/>
        </w:rPr>
        <w:t>ဒ</w:t>
      </w:r>
      <w:r>
        <w:rPr>
          <w:rFonts w:ascii="Nirmala UI" w:hAnsi="Nirmala UI" w:eastAsia="Nirmala UI" w:cs="Nirmala UI"/>
        </w:rPr>
        <w:t>ැන</w:t>
      </w:r>
      <w:r>
        <w:rPr>
          <w:rFonts w:ascii="Myanmar Text" w:hAnsi="Myanmar Text" w:eastAsia="Myanmar Text" w:cs="Myanmar Text"/>
        </w:rPr>
        <w:t>ီယယ် အခန်းကြီး ၁၀ တွင် ဖော်ပြထားသကဲ့သို့၊ ခရစ်တော်၏ ပုံသဏ္ဍာန်သို့ ပြောင်းလဲစေသည့် အကျိုးသက်ရောက်မှုကို ဖြစ်ပေါ်စေသော ပရောဖက်ပြုသတင်းစကားသည် နောက်ဆုံးသောကာလများ၌ ဘုရားသခင်၏ လူမျိုးတော်အပေါ် ကျရောက်မည့် အရာများဆိုင်ရာ သတင်းစကားဖြစ်သော်လည်း၊ ယင်းသည် အထွေထွေ အဓိပ္ပာယ်ဖြင့် ဆိုသည့် နောက်ဆုံးသောကာလများကို မဆိုလိုပါ။ ယင်းသည် တစ်သိန်းလေးသောင်းလေးထောင်တို့၏ တံဆိပ်ခတ်ခြင်းကာလအတွင်း ဘုရားသခင်၏ လူမျိုးတော်က နားလည်၍ ကိုယ်တိုင်တွေ့ကြုံခံစားရသော သတင်းစကားဖြစ်သည်။</w:t>
      </w:r>
    </w:p>
    <w:p>
      <w:pPr>
        <w:pStyle w:val="ArticleBody"/>
        <w:jc w:val="left"/>
      </w:pPr>
      <w:r>
        <w:rPr>
          <w:rFonts w:ascii="Myanmar Text" w:hAnsi="Myanmar Text" w:eastAsia="Myanmar Text" w:cs="Myanmar Text"/>
        </w:rPr>
        <w:t>ဂါဗြေလသည် အခန်း ၁၁ ၌ ကိုယ်စားပြုထားသော ပရောဖက်ပြုသမိုင်းကို စတင်တင်ပြသကဲ့သို့၊ သူသည် ပရောဖက်ပြုခြင်း၏ သီးခြားလိုင်းများကို တင်ပြသည်။ ပထမနှင့် ဒုတိယအခန်းငယ်များသည် အဆုံးကာလဖြစ်သော ၁၉၈၉ ခုနှစ်၌ ကုရုမင်း (ပထမ ဘုရှ်ကဲ့သို့) ဖြင့် စတင်ကာ၊ လေးဆယ့်ငါးယောက်မြောက် သမ္မတ (ဆဋ္ဌမမြောက်) ဖြစ်သော ဒေါ်နယ် ထရမ့်၏ သမိုင်းအထိ ရှေ့သို့ ဆက်သွားကြပြီး၊ ထိုနေရာ၌ ပရောဖက်ပြုသမိုင်းသည် ရပ်နားသွားသည်။ ထို့နောက် တတိယနှင့် စတုတ္ထအခန်းငယ်များတွင် သတ္တမနိုင်ငံတော်အဖြစ် ကုလသမဂ္ဂ (မဟာ အလက်ဇန္ဒား) ၏ သမိုင်းကို ကိုင်တွယ်ဖော်ပြထားသည်။ ထို့ကြောင့် ကမ္ဘာလုံးဆိုင်ရာဝါဒီများကို လှုံ့ဆော်နှိုးဆွသော ချမ်းသာကြွယ်ဝသည့် ဆဋ္ဌမမြောက် သမ္မတအဖြစ် ဒေါ်နယ် ထရမ့်နှင့် သက်ဆိုင်သော သတင်းစကားသည် တစ်ရာလေးဆယ့်လေးထောင်တို့ကို တံဆိပ်ခတ်သော ကာလ၌ ပြည့်စုံလာသော အမှန်တရားဖြစ်သည်။ ထို့ကြောင့် ၎င်းသည် ယခုကာလဆိုင်ရာ အမှန်တရားဖြစ်သည်။</w:t>
      </w:r>
    </w:p>
    <w:p>
      <w:pPr>
        <w:pStyle w:val="ArticleBody"/>
        <w:jc w:val="left"/>
      </w:pPr>
      <w:r>
        <w:rPr>
          <w:rFonts w:ascii="Myanmar Text" w:hAnsi="Myanmar Text" w:eastAsia="Myanmar Text" w:cs="Myanmar Text"/>
        </w:rPr>
        <w:t>အခန်းငယ် ငါး မှ ကိုး အထိတွင်၊ ပုပ်ရဟန်းအာဏာစနစ်သည် ၅၃၈ ခုနှစ်၌ ထီးနန်းပေါ်၌ တည်ထောင်ခံရခြင်းမှ စတင်၍၊ သေစေတတ်သော ဒဏ်ရာနှင့် အဆုံးကာလဖြစ်သော ၁၇၉၈ ခုနှစ်အထိ ရောက်ရှိသည့် သမိုင်းကို တင်ပြထားသည်။ ဤအရာသည် အမှန်ပင် အခိုင်အမာလိုအပ်၍ အရေးကြီးသော သမ္မာတရားဖြစ်သည်၊ အကြောင်းမှာ ၎င်းသည် အခန်းငယ် လေးဆယ်ကို ထောက်မကာ အတည်ပြုပေးသောကြောင့်ဖြစ်သည်။ သို့ရာတွင် ၎င်းသည် တစ်သိန်းလေးသောင်းလေးထောင်တို့၏ တံဆိပ်ခတ်ခြင်းကာလအတွင်း ဖြစ်ပျက်သော သီးသန့် ပရောဖက်ပြုမှတ်တမ်းကို မပေးထားပေ။ အခန်းငယ် တစ်ဆယ်သည်လည်း အခန်းငယ် ငါး မှ ကိုး ကဲ့သို့ပင် အခန်းငယ် လေးဆယ်၏ မှန်ကန်မှုကို အတည်ပြုသော်လည်း၊ တံဆိပ်ခတ်ခြင်းကာလအတွင်း ပြည့်စုံအကောင်အထည်ဖော်ရသော ပရောဖက်ဆိုင်ရာ သမိုင်းကို မကိုင်တွယ်ပေ။ သို့သော်လည်း ၎င်းသည် ၁၉၈၉ ခုနှစ်ကို အမှတ်အသားပြုထားသဖြင့်၊ ထို့ကြောင့် ချန်လှပ်ထားခြင်းအားဖြင့် ၁၉၈၉ ခုနှစ်မှ အခန်းငယ် လေးဆယ့်တစ်တွင် ဖော်ပြထားသော တနင်္ဂနွေဥပဒေတိုင်အောင် တိတ်ဆိတ်သော ကာလတစ်ရပ်ကို တည်စေသည်။</w:t>
      </w:r>
    </w:p>
    <w:p>
      <w:pPr>
        <w:pStyle w:val="ArticleBody"/>
        <w:jc w:val="left"/>
      </w:pPr>
      <w:r>
        <w:rPr>
          <w:rFonts w:ascii="Myanmar Text" w:hAnsi="Myanmar Text" w:eastAsia="Myanmar Text" w:cs="Myanmar Text"/>
        </w:rPr>
        <w:t>အခန်းငယ် ၁၁ မှ ၁၅ အထိသည် တစ်သိန်းလေးသောင်းလေးထောင်ကို တံဆိပ်ခတ်ထားသော ကာလအတွင်း ပြည့်စုံလာသော သမိုင်းကို ဖော်ထုတ်ပြသသည်။ ထိုအခန်းငယ်များသည် အခန်းငယ် ၂ နှင့် ၃ အကြားရှိ ဖုံးကွယ်ထားသော သမိုင်းအတွင်း၌လည်းကောင်း၊ အခန်းငယ် ၄၀ တွင် ဖော်ပြထားသော ၁၉၈၉ ခုနှစ်မှ အခန်းငယ် ၄၁ တွင် ဖော်ပြထားသော တနင်္ဂနွေဥပဒေ အထိအတွင်း၌လည်းကောင်း အံဝင်ခွင်ကျ ဖြစ်နေကြသည်။ ထိုအခန်းငယ်များသည် အလွန်အမင်း ယခုကာလအတွက် အမှန်တရား ဖြစ်ကြပြီး၊ အခန်းငယ်များကို နားလည်ခြင်းအားဖြင့် ရည်ရွယ်ထားသော အကျိုးကျေးဇူးများကို ရိတ်သိမ်းရရှိနိုင်ရန်အတွက်၊ ၎င်းတို့ကို ထိုသို့ပင် အသိအမှတ်ပြုရမည် ဖြစ်သည်။</w:t>
      </w:r>
    </w:p>
    <w:p>
      <w:pPr>
        <w:pStyle w:val="ArticleBody"/>
        <w:jc w:val="left"/>
      </w:pPr>
      <w:r>
        <w:rPr>
          <w:rFonts w:ascii="Myanmar Text" w:hAnsi="Myanmar Text" w:eastAsia="Myanmar Text" w:cs="Myanmar Text"/>
        </w:rPr>
        <w:t>ရည်ရွယ်ထားသော အကျိုးကျေးဇူးများမှာ နှစ်မျိုးဖြစ်သည်။ အကြောင်းမူကား၊ ၎င်းသည် ထိုအတွင်း၌ ကိုယ်စားပြုထားသော ပရောဖက်ပြု သမိုင်းကို နားလည်ခြင်းကိုလည်း ကိုယ်စားပြုသကဲ့သို့၊ ထိုသတင်းစကား၏ သမ္မာတရားများကို နားလည်ခြင်းအားဖြင့် ဖြစ်ပေါ်လာသော အတွေ့အကြုံကိုလည်း ကိုယ်စားပြုသောကြောင့် ဖြစ်သည်။ တံဆိပ်ခတ်ခြင်းကာလတွင် ပြည့်စုံလျက်ရှိသော အသိပညာ၏ နောက်ဆုံးတိုးပွားမှုဖြစ်သည့် ထိုသတင်းစကားကို နားလည်ခြင်းသည် တစ်သိန်းလေးသောင်းလေးထောင်အနက် ပါဝင်ရမည့်သူတို့ကို သန့်ရှင်းစေသော အရာဖြစ်သည်။ ဤအကြောင်းကြောင့်၊ ထိုကျမ်းပိုဒ်များကို အတွင်းပိုင်းနှင့် အပြင်ပိုင်း ဟူသော ရှုထောင့်မှ စဉ်းစားသုံးသပ်ရန် အရေးကြီးသည်။</w:t>
      </w:r>
    </w:p>
    <w:p>
      <w:pPr>
        <w:pStyle w:val="ArticleBody"/>
        <w:jc w:val="left"/>
      </w:pPr>
      <w:r>
        <w:rPr>
          <w:rFonts w:ascii="Myanmar Text" w:hAnsi="Myanmar Text" w:eastAsia="Myanmar Text" w:cs="Myanmar Text"/>
        </w:rPr>
        <w:t>လေဝိကျမ်း နှစ်ဆယ့်ခြောက်၌ ဖော်ပြထားသော “ခုနစ်ကာလ” သည် တစ်သိန်းလေးသောင်းလေးထောင်တို့၏ တံဆိပ်ခတ်ခြင်းကာလနှင့် မလွဲမသွေ ဆိုင်နွှယ်လျက်ရှိသည်။ အကြောင်းမှာ ဒံယေလ၏ ဆုတောင်းနှစ်ခုသည် အခန်းကြီး နှစ် နှင့် ကိုး တို့၌ ကိုယ်စားပြုဖော်ပြထားသကဲ့သို့၊ သားရဲ၏ရုပ်တုအားဖြင့် ကိုယ်စားပြုထားသော ပရောဖက်ပြုသမိုင်းကို နားလည်နိုင်ရန် ဆုတောင်းခြင်း နှစ်ထပ်ကို ကိုယ်စားပြုသကဲ့သို့၊ လေဝိကျမ်း နှစ်ဆယ့်ခြောက်၌ ပါရှိသော မိမိတို့၏အပြစ်များနှင့် မိမိတို့ဘိုးဘေးတို့၏ အပြစ်များအတွက် ခွင့်လွှတ်ခြင်းတောင်းခံသော ဆုတောင်းကို ပြည့်စုံအောင် ဆောင်ရွက်ကြသူတို့အပေါ်မှ ဖြစ်ပေါ်လာသော အတွေ့အကြုံကိုလည်း လက်ခံရရှိရန် ကိုယ်စားပြုထားသောကြောင့် ဖြစ်သည်။ ပြင်ပဆုတောင်းခြင်းသည် သားရဲ၏ရုပ်တုကို ဖော်ထုတ်ပြသပြီး၊ အတွင်းပိုင်းဆုတောင်းခြင်းမူကား ခရစ်တော်၏ပုံသဏ္ဌာန်ကို ဖြစ်ပေါ်စေသည်။</w:t>
      </w:r>
    </w:p>
    <w:p>
      <w:pPr>
        <w:pStyle w:val="ArticleBody"/>
        <w:jc w:val="left"/>
      </w:pPr>
      <w:r>
        <w:rPr>
          <w:rFonts w:ascii="Myanmar Text" w:hAnsi="Myanmar Text" w:eastAsia="Myanmar Text" w:cs="Myanmar Text"/>
        </w:rPr>
        <w:t>ဒံယေလ အခန်းကြီး ၁၁ တွင်ပါဝင်သော အမျိုးမျိုးသောကျမ်းပိုဒ်များအတွင်း သမိုင်းကို မည်သို့ ကိုယ်စားပြုထားသည်ကို နားလည်ခြင်းမှာ—အထူးသဖြင့် တံဆိပ်ခတ်ထားသောကာလအတွင်း ပြည့်စုံလာသော သမိုင်းကို ရည်ညွှန်းသောအရာများကို—ဒံယေလ၏ အခန်းကြီး ၂ ပါ ဆုတောင်းခြင်းအားဖြင့် ကိုယ်စားပြုထားသည်။ သူနှင့် သစ္စာရှိသူ သုံးဦးတို့သည် သတ္တုအမျိုးမျိုးဖြင့် ဖွဲ့စည်းထားသော ရုပ်တုအကြောင်း နေဗုခဒနက်ဇာ၏ အိပ်မက်ထဲမှ လျှို့ဝှက်သတင်းကို နားလည်နိုင်ရန် ကြိုးပမ်းရှာဖွေခဲ့ကြသည်။ နေဗုခဒနက်ဇာ၏ ဖုံးကွယ်ထားသော အိပ်မက်၌ ကိုယ်စားပြုထားသော ပရောဖက်ပြုသမိုင်းအပေါ် မှန်ကန်သောနားလည်မှုကို အသိအမှတ်ပြုရရှိသောအခါ၊ ထိုနားလည်မှုသည် နားလည်သောသူတို့အား မိမိတို့တွင် မျှော်လင့်ချက်မရှိကြောင်း ဖော်ထုတ်ပြသသည်၊ မိမိတို့ကိုယ်တိုင် ဒံယေလ၏ အခန်းကြီး ၉ ပါ ဆုတောင်းခြင်းဖြင့် ကိုယ်စားပြုထားသော ပြည့်စုံသော နောင်တရခြင်းအတွေ့အကြုံကို အကောင်အထည်မဖော်ပါက ဖြစ်သည်။</w:t>
      </w:r>
    </w:p>
    <w:p>
      <w:pPr>
        <w:pStyle w:val="ArticleBody"/>
        <w:jc w:val="left"/>
      </w:pPr>
      <w:r>
        <w:rPr>
          <w:rFonts w:ascii="Myanmar Text" w:hAnsi="Myanmar Text" w:eastAsia="Myanmar Text" w:cs="Myanmar Text"/>
        </w:rPr>
        <w:t>ဒံယေလအခန်းကြီး ၁၀ တွင် ဒံယေလအားဖြင့် ကိုယ်စားပြုထားသော အတွေ့အကြုံကို၊ အခန်းကြီး ၁၁ တွင် ဖော်ပြထားသော အဆုံးကာလဖြစ်ရပ်များ၏ ပရောဖက်ပြုဆိုင်ရာ ဇာတ်ကြောင်းမှ ခွဲထုတ်ကြည့်ခြင်းသည်၊ ပရောဖက်ပြုချက်ကို လေ့လာသူတစ်ဦးအဖြစ် ပျက်ကွက်ခြင်းဖြစ်၏။ ဒံယေလအခန်းကြီး ၁၁၊ အခန်းငယ် ၁၁ နှင့် ၁၂ တွင်၊ နယ်နိမိတ်စပ်ကြားစစ်ပွဲ၊ ရာဖိယတိုက်ပွဲနှင့် တောင်ဘက်ရှင်ဘုရင်၏ အောင်ပွဲတို့သည်၊ ဘုရားသခင်၏ ပရောဖက်ပြုနှုတ်ကပတ်တော်၌ မှတ်သားထားသော ကိုယ်စားလှယ်စစ်ပွဲ သုံးကြိမ်အနက် ဒုတိယမြောက်ကို ကိုယ်စားပြုသည်။ ဤသမ္မာတရား၏ ထုတ်ဖော်ပြသချက်ကို မြင်ကွင်းထဲသို့ ဆောင်ကြဉ်းပေးသော သော့ချက်မှာ၊ အခန်းငယ် ၁၀ တွင် မြောက်ဘက်ရှင်ဘုရင်သည် လျှံလွှမ်း၍ ကျော်ဖြတ်ကာ ခံတပ်တိုင်အောင် (လည်ပင်း) ရောက်သွားသည်ဟု အံ့ဖွယ်ဘာသာဗေဒပညာရှင်တော်က အသုံးပြုထားခြင်းဖြစ်သည်။ ထိုသို့ လျှံလွှမ်းခြင်းနှင့် ကျော်ဖြတ်ခြင်းကို ဆိုင်ရာဖော်ပြသော အခြားအခန်းငယ်နှစ်ခုကိုလည်း ကိုယ်တော် ပေးထားတော်မူ၏။ ထိုသို့အားဖြင့်၊ ကိုယ်တော်သည် ဖြစ်ရပ်များ၏ ပရောဖက်ပြုဇာတ်ကြောင်းနှင့် ထိုဖြစ်ရပ်များကို နားလည်ခြင်းအားဖြင့် ဖြစ်ပေါ်လာရမည့် အတွေ့အကြုံကို အတူတကွ ပေါင်းစည်းတော်မူသည်။</w:t>
      </w:r>
    </w:p>
    <w:p>
      <w:pPr>
        <w:pStyle w:val="ArticleScripture"/>
        <w:jc w:val="left"/>
      </w:pPr>
      <w:r>
        <w:rPr>
          <w:rFonts w:ascii="Myanmar Text" w:hAnsi="Myanmar Text" w:eastAsia="Myanmar Text" w:cs="Myanmar Text"/>
        </w:rPr>
        <w:t>သို့ရာတွင် သူ၏သားတို့သည် နှိုးဆော်ခြင်းခံရ၍ အလွန်ကြီးမားသော စစ်တပ်အစုအဝေးကို စုဝေးစေကြလိမ့်မည်။ ထိုအနက်မှ တစ်ဦးသည် အကယ်စင်စစ် ရောက်လာ၍ လွှမ်းမိုးကာ ဖြတ်သန်းသွားလိမ့်မည်။ ထို့နောက် သူသည် ပြန်လာ၍ မိမိ၏ ခံတပ်တိုင်အောင်ပင် နှိုးဆော်ခြင်းခံရလိမ့်မည်။ တောင်ဘက်၏ မင်းကြီးသည်လည်း အမျက်ထွက်၍ ထွက်လာကာ သူနှင့်—အရှေ့မြောက်ဘက်၏ မင်းကြီးနှင့်—တိုက်ခိုက်လိမ့်မည်။ ထိုမင်းကြီးသည်လည်း အလွန်ကြီးမားသော လူအစုအဝေးကို ထုတ်ဖော်စီရင်လိမ့်မည်။ သို့သော် ထိုလူအစုအဝေးသည် သူ၏လက်သို့ အပ်နှံခြင်းခံရလိမ့်မည်။ ထိုလူအစုအဝေးကို ဖယ်ရှားပြီးသောအခါ သူ၏စိတ်နှလုံးသည် မြင့်တက်လိမ့်မည်။ သူသည် အများအပြားသော သောင်းပေါင်းများစွာတို့ကို ချလိုက်လိမ့်မည်။ သို့ရာတွင် ထိုအရာကြောင့် သူသည် အားကောင်းခြင်းမရှိ။ ဒံယေလ ၁၁:၁၀–၁၂။</w:t>
      </w:r>
    </w:p>
    <w:p>
      <w:pPr>
        <w:pStyle w:val="ArticleBody"/>
        <w:jc w:val="left"/>
      </w:pPr>
      <w:r>
        <w:rPr>
          <w:rFonts w:ascii="Myanmar Text" w:hAnsi="Myanmar Text" w:eastAsia="Myanmar Text" w:cs="Myanmar Text"/>
        </w:rPr>
        <w:t>၂၀၁၄ ခုနှစ်တွင် ပူတင်သည် ယူကရိန်း၌ စစ်ပွဲတစ်ရပ်ကို စတင်ခဲ့သည်။ အခန်းကြီး ၁၁ ၏ အခန်းငယ် ၁၁ တွင် ကိုယ်စားပြုထားသော ဤအမှန်တရားကို အသိအမှတ်ပြုနိုင်ရန်အတွက်၊ ပရောဖက်ပြုချက်ကို လေ့လာသူတစ်ဦးသည် အခန်းကြီး ၁၁ ၏ အခန်းငယ် ၁၀ သည် ဒန်နီယေလ် အခန်းကြီး ၁၁ ၏ အခန်းငယ် ၄၀ ၏ ဒုတိယပိုင်းကို သရုပ်ဖော်ပြသသော သမိုင်းတစ်ရပ်ကို ကိုယ်စားပြုကြောင်းကို ပထမဦးစွာ မြင်နိုင်ရမည်။ ထိုအချက်ကို သူတို့ သိမြင်လာသောအခါ၊ ထို့နောက် အခန်းငယ် ၁၀ က အခန်းငယ် ၄၀ သို့ ထပ်မံဖြည့်စွက်ပေးသောအရာမှာ ၁၉၈၉ ခုနှစ်တွင် ဆိုဗီယက်ယူနီယံသည် တိုက်ခတ်ဖယ်ရှားခံရသောအခါ မြောက်ရှင်ဘုရင်သည် မိမိ၏ ခံတပ် (“လည်ပင်း”) သို့သာ တက်သွားခဲ့ကြောင်းဖြစ်သည်ကို သူတို့ မြင်လာကြသည်။ သို့ရာတွင် ပရောဖက်ပြုချက်ကို လေ့လာသူတစ်ဦးသည် အဲသို့သောအချက်က အဘယ်အရာကို ညွှန်းဆိုသည်ကို ဟေရှာယ အခန်းကြီး ၈ အခန်းငယ် ၈ ကို မမြင်မချင်း မသိနိုင်ပေ။ ထိုနောက်မှသာ သမ္မာကျမ်းစာ၌ သုံးကြိမ်သာ အသုံးပြုထားသော စကားရပ်တစ်ခုအားဖြင့် အခန်းငယ်သုံးခုလုံးသည် တစ်ဆက်တည်း ချိတ်ဆက်ထားကြောင်းကို သတ်မှတ်ဖော်ထုတ်ရန် ပရောဖက်ဆိုင်ရာ အခွင့်အာဏာကို သူ ရရှိမည်ဖြစ်သည်။</w:t>
      </w:r>
    </w:p>
    <w:p>
      <w:pPr>
        <w:pStyle w:val="ArticleBody"/>
        <w:jc w:val="left"/>
      </w:pPr>
      <w:r>
        <w:rPr>
          <w:rFonts w:ascii="Myanmar Text" w:hAnsi="Myanmar Text" w:eastAsia="Myanmar Text" w:cs="Myanmar Text"/>
        </w:rPr>
        <w:t>ထိုနောက် ကျောင်းသားသည် “overflow and pass over” ဟူသော အသုံးအနှုန်းသည် သမ္မာကျမ်းစာ၌ သုံးကြိမ် ပေါ်ပေါက်လာခြင်းမှာ ရည်ရွယ်ချက်ရှိသော ထပ်တလဲလဲပြန်လည်ဖော်ပြမှုဖြစ်ကြောင်းကို အတည်ပြုမည့် ဒုတိယသက်သေတစ်ရပ်ကို လိုအပ်မည်ဖြစ်သည်။ ဤအချက်အလက်အတွက် ဒုတိယသက်သေကိုမူ အခန်းငယ်သုံးခုလုံး (သက်သေများ) တစ်ခုချင်းစီက တောင်ဘက်မင်းကို မြောက်ဘက်မင်းတစ်ပါး တိုက်ခိုက်နေခြင်းကို ဖော်ထုတ်ပြသထားခြင်းကြောင့် တည်ထောင်ထားသည်။ ထိုသက်သေသုံးပါးသည် အတွင်းပိုင်းသက်သေအမျိုးအစား နှစ်မျိုးအားဖြင့် တူညီသော သင်္ကေတဆိုင်ရာ သမိုင်းဖြစ်ကြောင်း အတည်ပြုပြီးနောက်၊ ပရောဖက်ပြုချက်ကို လေ့လာသူသည် ထိုအခန်းငယ်သုံးခုလုံးကို “line upon line” နည်းဖြင့် တစ်ခုအပေါ်တစ်ခု ထပ်တင်ထားရမည်ဖြစ်သည်။ ထိုသို့ အသုံးချခြင်းက မြောက်ဘက်မင်းနှင့် တောင်ဘက်မင်းအကြား စစ်ပွဲကို ဖော်ပြထားသော အခန်းငယ်များ၏ အကြောင်းအရာကို ပိုမိုကျယ်ပြန့်စေသည်။</w:t>
      </w:r>
    </w:p>
    <w:p>
      <w:pPr>
        <w:pStyle w:val="ArticleBody"/>
        <w:jc w:val="left"/>
      </w:pPr>
      <w:r>
        <w:rPr>
          <w:rFonts w:ascii="Myanmar Text" w:hAnsi="Myanmar Text" w:eastAsia="Myanmar Text" w:cs="Myanmar Text"/>
        </w:rPr>
        <w:t>ဟေရှာယ အခန်း ၇၊ အခန်းငယ် ၈ နှင့် ၉ သည် အခန်းငယ် ၁၀ တွင် ဖော်ပြထားသော “ခံတပ်” သည် အဘယ်အရာကို ကိုယ်စားပြုသနည်းဟူသော ပုစ္ဆာကို ဖြေရှင်းရန် သော့ချက်ကို ပေးထားသည်။ အကြောင်းမူကား “ခံတပ်” ဟူသော ဟေဗြဲစကားလုံးသည် ဒံယေလ အခန်း ၁၁ ၏ အခန်းငယ် ၇ တွင် တောင်ဘက်ရှင်ဘုရင် ဝင်ရောက်ခဲ့သော “ခံတပ်” နှင့်လည်း အတူတူပင် ဖြစ်သည်။ ထို့ပြင် “ခံတပ်” ကို ဒံယေလ ၁၁:၃၁ တွင်ပါသော “ခွန်အား၏ သန့်ရှင်းရာဌာန” ဟူသော အသုံးအနှုန်း၌ “ခွန်အား” ဟုလည်း ဘာသာပြန်ထားသည်။ ထို့ကြောင့် ထိုအခန်းငယ်နှစ်ခု (၇ နှင့် ၃၁) သည် “ခံတပ်” သည် နိုင်ငံတစ်နိုင်ငံ၏ မြို့တော် သို့မဟုတ် ရှင်ဘုရင်တစ်ပါး၏ အုပ်ချုပ်ရာဗဟိုကို ဆိုလိုကြောင်း သက်သေခံနှစ်ပါးကို ပေးထားသည်။ အခန်း ၁၁ ထဲမှ သက်သေခံနှစ်ပါးအပေါ် တည်၍ ထိုအချက်ကို အတည်ပြုပြီးနောက်၊ ဟေရှာယသည် အခန်း ၇၊ အခန်းငယ် ၈ နှင့် ၉ ထဲရှိ မိမိ၏ လျှို့ဝှက်နက်နဲသော စကားပိုဒ်၌ “ခံတပ်” သည် နိုင်ငံတစ်နိုင်ငံ၏ မြို့တော် သို့မဟုတ် ထိုနိုင်ငံ၏ ရှင်ဘုရင်ကို ဆိုလိုကြောင်း အတွင်းပိုင်းသက်သေခံ နှစ်ပါးဖြင့် သတ်မှတ်သောအခါ၊ ၁၉၈၉ မတိုင်မီက၊ မြို့တော်မှာ ရုရှားဖြစ်ပြီး၊ ထိုမြို့တော်၏ အဓိကမြို့မှာ မော်စကိုဖြစ်သော ဆိုဗီယက်ယူနီယံတွင် ခေါင်းဆောင်သည် မီခေးလ် ဂေါ်ဘာချော့ဖ် ဖြစ်ခဲ့ကြောင်းကို အတည်ပြုထားသည်။ ဂေါ်ဘာချော့ဖ်၏ မြင်သာထင်ရှားသော လက္ခဏာမှာ သူ၏ နဖူးဖြစ်ခဲ့သည်မှာ မတော်တဆ မဟုတ်ပါ။</w:t>
      </w:r>
    </w:p>
    <w:p>
      <w:pPr>
        <w:pStyle w:val="ArticleBody"/>
        <w:jc w:val="left"/>
      </w:pPr>
      <w:r>
        <w:rPr>
          <w:rFonts w:ascii="Myanmar Text" w:hAnsi="Myanmar Text" w:eastAsia="Myanmar Text" w:cs="Myanmar Text"/>
        </w:rPr>
        <w:t>တစ်ကြောင်းပြီးတစ်ကြောင်း၊ ဤအသုံးချခြင်း၏ အဆုံးသတ်သည် “သင်တို့သည် မယုံကြည်လျှင်၊ အကယ်စင်စစ် တည်မြဲကြလိမ့်မည်မဟုတ်” ဟု ဖော်ပြသဖြင့် ယင်း၏ အရေးပါမှုကို အလေးပေးထားသည်။ ယေရှုက “အို မိုက်မဲသောသူတို့၊ ပရောဖက်တို့ ပြောဆိုသမျှကို ယုံကြည်ခြင်း၌ စိတ်နှလုံးနှေးကွေးသောသူတို့” ဟု မိန့်တော်မူ၏။ [See Luke 24:25] ဧဇရက “ထို့နောက် သူတို့သည် နံနက်စောစော ထ၍ တေကိုအာ တောကန္တာရသို့ ထွက်သွားကြ၏။ ထွက်သွားကြစဉ် ယေဟောရှဖတ်သည် ရပ်၍ ‘အို ယုဒ၊ နှင့် ယေရုရှလင်မြို့သားအပေါင်းတို့၊ ငါ၏စကားကို နားထောင်ကြလော့။ သင်တို့၏ ဘုရားသခင် ထာဝရဘုရားကို ယုံကြည်ကြလော့၊ သို့ပြုလျှင် သင်တို့သည် တည်မြဲကြလိမ့်မည်။ ကိုယ်တော်၏ ပရောဖက်တို့ကို ယုံကြည်ကြလော့၊ သို့ပြုလျှင် သင်တို့သည် အောင်မြင်ကြလိမ့်မည်’ ဟု ဆိုလေ၏။” [See 2 Chronicles 20:20] ဗျာဒိတ်ကျမ်း၌ နားထောင်ရန် ပညတ်ချက်ကို ခုနစ်ကြိမ် ပေးထားသည်။ “နားရှိသောသူသည် ဝိညာဉ်တော်က အသင်းတော်တို့အား မိန့်တော်မူသောအရာကို ကြားပါစေ။”</w:t>
      </w:r>
    </w:p>
    <w:p>
      <w:pPr>
        <w:pStyle w:val="ArticleBody"/>
        <w:jc w:val="left"/>
      </w:pPr>
      <w:r>
        <w:rPr>
          <w:rFonts w:ascii="Myanmar Text" w:hAnsi="Myanmar Text" w:eastAsia="Myanmar Text" w:cs="Myanmar Text"/>
        </w:rPr>
        <w:t>တည်မြဲစေခြင်းခံရခြင်းသည် ပညာရှိသော ကညာမများအထဲ၌ ပါဝင်ခြင်းပင် ဖြစ်သည်။ အကြောင်းမှာ မိုက်မဲသောသူတို့သည် ပရောဖက်များကို ယုံကြည်ရန် စိတ်နှလုံးနှေးကွေးကြသောကြောင့် ဖြစ်သည်။ ပညာရှိသောသူတို့သည် ဘုရားသခင်က မိမိ၏ ပရောဖက်များအားဖြင့် မိန့်တော်မူခဲ့သမျှကို ယုံကြည်ကြသဖြင့်၊ သူတို့သည် တည်မြဲစေခြင်းခံရ၍ အောင်မြင်ချမ်းသာကြသည်။ အကြောင်းမှာ သူတို့သည် ဝိညာဉ်တော်က အသင်းတော်များအား မိန့်တော်မူသောအရာကို ကြားနာကြသောကြောင့် ဖြစ်သည်။ ရုရှားကို သတ်မှတ်ဖော်ထုတ်ခြင်းနှင့် ၂၀၁၄ ခုနှစ်တွင် ယူကရိန်းကို ဆန့်ကျင်၍ ၎င်းက စတင်ခဲ့သော စစ်ပွဲတို့သည် ခရစ်တော်က ထိုအမှန်တရားကို အတိအကျ ဖွင့်လှစ်တော်မူသော ကာလ၌ ပရောဖက်ပြုချက်ကို ပညာရှိစွာ လေ့လာသောသူတို့ကို တည်မြဲစေသောအရာ ဖြစ်သည်။</w:t>
      </w:r>
    </w:p>
    <w:p>
      <w:pPr>
        <w:pStyle w:val="ArticleBody"/>
        <w:jc w:val="left"/>
      </w:pPr>
      <w:r>
        <w:rPr>
          <w:rFonts w:ascii="Myanmar Text" w:hAnsi="Myanmar Text" w:eastAsia="Myanmar Text" w:cs="Myanmar Text"/>
        </w:rPr>
        <w:t>ထိုအမှန်တရားသည် ၂၀၁၄ ခုနှစ်၌ သမိုင်းအတွင်းသို့ ရောက်ရှိလာခဲ့သည်။ ထိုနှစ်သည် ၂၀၀၁ ခုနှစ်နောက်ပိုင်းဖြစ်သဖြင့်၊ တစ်သိန်းလေးသောင်းလေးထောင်တို့၏ တံဆိပ်ခတ်ခြင်းကာလအတွင်း တည်ရှိနေသည်။ နောက်တစ်နှစ်ဖြစ်သော ၂၀၁၅ ခုနှစ်တွင်၊ ၁၉၈၉ ခုနှစ် အဆုံးကာလမှစ၍ ခြောက်ယောက်မြောက် သမ္မတဖြစ်ပြီး အချမ်းသာဆုံး သမ္မတလည်းဖြစ်သူက ဂလိုဘယ်လစ်များကို စတင်လှုံ့ဆော်ခဲ့သည်။ အခန်းငယ် ၁၀ သည် ၁၉၈၉ ခုနှစ်၏ သမိုင်းကို ဖော်ထုတ်ပြသသကဲ့သို့၊ ရုရှားကို “ခံတပ်” အဖြစ်လည်း သတ်မှတ်ပေးသည်။ ထို့နောက် နောက်ထပ် အခန်းငယ်နှစ်ခုအတွင်း၌ ရုရှားသည် ကိုယ်စားလှယ်စစ်ပွဲများ၏ ဒုတိယတိုက်ပွဲကို စတင်မည်ဖြစ်ပြီး၊ ပူတင်သည် ထိုတိုက်ပွဲတွင် အောင်မြင်လိမ့်မည်။ ထိုအခန်းငယ်များ၏ အမှန်တရားသည် ၎င်းတို့ကို ကိုယ်စားပြုသော သမိုင်းပြည့်စုံလာသောအခါ တံဆိပ်ဖြည်ခြင်းခံရသည်။</w:t>
      </w:r>
    </w:p>
    <w:p>
      <w:pPr>
        <w:pStyle w:val="ArticleScripture"/>
        <w:jc w:val="left"/>
      </w:pPr>
      <w:r>
        <w:rPr>
          <w:rFonts w:ascii="Myanmar Text" w:hAnsi="Myanmar Text" w:eastAsia="Myanmar Text" w:cs="Myanmar Text"/>
        </w:rPr>
        <w:t>“ဒံယေလသည် မိမိ၏အပိုင်း၌လည်းကောင်း၊ မိမိ၏နေရာ၌လည်းကောင်း ရပ်တည်နေ၏။ ဒံယေလ၏ပရောဖက်ပြုချက်များနှင့် ယောဟန်၏ပရောဖက်ပြုချက်များကို နားလည်သဘောပေါက်ရမည်။ ၎င်းတို့သည် အချင်းချင်း အဓိပ္ပာယ်ဖော်ပြပေးကြသည်။ လူတိုင်း နားလည်သဘောပေါက်သင့်သော သမ္မာတရားများကို ၎င်းတို့သည် လောကသို့ ပေးအပ်ကြသည်။ ဤပရောဖက်ပြုချက်များသည် လောက၌ သက်သေခံချက်ဖြစ်ရမည်။ ဤနောက်ဆုံးသောကာလများ၌ ၎င်းတို့၏ ပြည့်စုံခြင်းအားဖြင့် ၎င်းတို့ကိုယ်တိုင် မိမိတို့ကို ရှင်းလင်းဖော်ပြကြလိမ့်မည်။” The Kress Collection, 105.</w:t>
      </w:r>
    </w:p>
    <w:p>
      <w:pPr>
        <w:pStyle w:val="ArticleBody"/>
        <w:jc w:val="left"/>
      </w:pPr>
      <w:r>
        <w:rPr>
          <w:rFonts w:ascii="Myanmar Text" w:hAnsi="Myanmar Text" w:eastAsia="Myanmar Text" w:cs="Myanmar Text"/>
        </w:rPr>
        <w:t>အခန်းငယ် တစ်ဆယ့်တစ်နှင့် တစ်ဆယ့်နှစ်တို့၏ ပရောဖက်ပြုချက်သည်၊ တစ်သိန်းလေးသောင်းလေးထောင်ကို တံဆိပ်ခတ်သော ကာလ၌ သမိုင်းတော်အရ ပြည့်စုံခြင်းအားဖြင့် ဖွင့်လှစ်ထားခြင်းခံရသော်လည်း၊ “တစ်ကြောင်းပေါ် တစ်ကြောင်း” အရ၊ ဤအခန်းငယ်များနှင့် ဆက်နွယ်သော အရေးကြီးသည့် အချက်တစ်ရပ် ထပ်မံရှိသေးသည်။ “လျှံထွက်ခြင်းနှင့် ကျော်ဖြတ်သွားခြင်း” ဆိုင်ရာ စာပိုဒ်သုံးပိုဒ်ကို ပရောဖက်ပြုချက်ကို လေ့လာသူက အတူတကွ ဆက်စပ်တင်ပြနိုင်ရန်အလို့ငှာ၊ ထိုသူသည် ခြောက်ဆယ့်ငါးနှစ်ဆိုင်ရာ ပရောဖက်ပြုချက်ကိုလည်း ပရောဖက်ပြုချက်၏ မျဉ်းကြောင်းထဲသို့ ထည့်သွင်းရမည်ဖြစ်သည်။ ခြောက်ဆယ့်ငါးနှစ်ဆိုင်ရာ ပရောဖက်ပြုချက်သည် နှစ်ပေါင်း နှစ်ထောင်ငါးရာနှစ်ဆယ်စီသော ပရောဖက်ပြုချက်နှစ်ရပ်၏ အစကို အမှတ်အသားပြုသကဲ့သို့၊ ထိုနှစ်ရပ်သည် တစ်ရပ်နှင့်တစ်ရပ် အချင်းချင်း လေးဆယ့်ခြောက်နှစ် ကွာဟစွာ စတင်ကြောင်းကိုလည်း ဖော်ထုတ်ပေးသည်။ အစပိုင်း၌ ခြောက်ဆယ့်ငါးနှစ်ကို သတ်မှတ်ဖော်ထုတ်ရာတွင်၊ Alpha နှင့် Omega သည် အဆုံးပိုင်း၌လည်း ခြောက်ဆယ့်ငါးနှစ်ကို ဖြစ်ပေါ်စေမည်ဖြစ်ကြောင်းကိုပါ ဖော်ထုတ်ပေးသည်။</w:t>
      </w:r>
    </w:p>
    <w:p>
      <w:pPr>
        <w:pStyle w:val="ArticleBody"/>
        <w:jc w:val="left"/>
      </w:pPr>
      <w:r>
        <w:rPr>
          <w:rFonts w:ascii="Myanmar Text" w:hAnsi="Myanmar Text" w:eastAsia="Myanmar Text" w:cs="Myanmar Text"/>
        </w:rPr>
        <w:t>အစနှင့် အဆုံး နှစ်ဖက်လုံး၌ရှိသော ခြောက်ဆယ့်ငါးနှစ်ကာလများသည် တစ်ခုစီအားဖြင့် အမှတ်အသားသုံးခု၏ လက္ခဏာကို ပိုင်ဆိုင်ထားကြသည်။ ပထမအမှတ်မှာ ခရစ်မပေါ်မီ 742 ခုနှစ်ဖြစ်၍၊ ထို့နောက် ဆယ့်ကိုးနှစ်အကြာ၌ ခရစ်မပေါ်မီ 723 ခုနှစ်၊ ထို့နောက် လေးဆယ့်ခြောက်နှစ်အကြာ၌ ခရစ်မပေါ်မီ 677 ခုနှစ် ဖြစ်သည်။ ထိုအမှတ်အသားသုံးခုကို အဆုံးဘက်၌ 1798၊ 1844 နှင့် 1863 တို့ဖြင့် ကိုယ်စားပြုထားသည်။ အစပိုင်း (Alpha) ၌ရှိသော လေးဆယ့်ခြောက်နှစ်ကာလသည် ဗိမာန်တော်နှင့် စစ်တပ်ကို နင်းချေဖျက်ဆီးခြင်းကို ကိုယ်စားပြုသကဲ့သို့၊ အဆုံးပိုင်း (Omega) ၌ရှိသော လေးဆယ့်ခြောက်နှစ်ကာလသည် သန့်ရှင်းရာဌာနနှင့် စစ်တပ်၏ ပြန်လည်ထူထောင်ခြင်းကို ကိုယ်စားပြုသည်။ ထိုအချိန်၌ ပဋိညာဉ်၏ သတင်းတော်ဆောင်ဖြစ်တော်မူသောသူ (Alpha နှင့် Omega လည်းဖြစ်တော်မူသောသူ) သည် 1798 မှ 1844 အထိရှိသော လေးဆယ့်ခြောက်နှစ်ကာလအတွင်း မိမိတည်ဆောက်တော်မူခဲ့သော ဗိမာန်တော်ထဲသို့ ရုတ်တရက် ဝင်တော်မူမည်ဖြစ်သည်။</w:t>
      </w:r>
    </w:p>
    <w:p>
      <w:pPr>
        <w:pStyle w:val="ArticleBody"/>
        <w:jc w:val="left"/>
      </w:pPr>
      <w:r>
        <w:rPr>
          <w:rFonts w:ascii="Myanmar Text" w:hAnsi="Myanmar Text" w:eastAsia="Myanmar Text" w:cs="Myanmar Text"/>
        </w:rPr>
        <w:t>ယေရှာယက ခရစ်တော်မတိုင်မီ 742 ခုနှစ်တွင် ထိုပရောဖက်ပြုချက်ကို ထုတ်ဖော်ကြေညာခဲ့သော အချိန်၌၊ ဆယ့်ကိုးနှစ်အားဖြင့် ရှေ့ပြေးထားသော လေးဆယ့်ခြောက်နှစ်သည်၊ ၎င်းတို့၏ အဆုံးသတ်တွင် လေးဆယ့်ခြောက်နှစ်ကို ကိုယ်စားပြုကြပြီး၊ ထို့နောက်၌ ခိုင်ယာစတစ် ပုံစံအရ ဆယ့်ကိုးနှစ်က ဆက်လက်လိုက်ပါလာသည်။ 1844 ခုနှစ်မှ 1863 ခုနှစ်အထိရှိသော ဆယ့်ကိုးနှစ်ကာလသည်၊ ထိုသမိုင်းအတွင်း ဖြစ်ပွားခဲ့သော ပုန်ကန်မှုကြောင့် မပြည့်စုံဘဲ ကျန်ရစ်ခဲ့သော တစ်သိန်းလေးသောင်းလေးထောင်အတွက် ခရစ်တော်၏ ရည်ရွယ်ချက်များကို သရုပ်ပြသော ဥပမာတစ်ရပ်ကို ပေးစွမ်းသည်။ ပရောဖက်ပြုချက်ကို လေ့လာသော ကျောင်းသားတစ်ဦးအနေဖြင့် ဒံယေလ အခန်းကြီး ၁၁ ၏ အပိုဒ် ၁၀ မှ ၁၂ အထိနှင့် စပ်လျဉ်း၍ အမှန်တရား၏ နှုတ်ကပတ်တော်ကို မှန်ကန်စွာ ပိုင်းခြားဖော်ထုတ်ရန် လိုအပ်သော အမှုတော်သည်၊ (သင် ယုံကြည်လျှင်) ရုရှားသည် 2014 ခုနှစ်တွင် ယူကရိန်း၌ စစ်ပွဲတစ်ရပ်ကို စတင်မည်ဖြစ်ကြောင်းကိုသာ မက၊ ထိုစစ်ပွဲသည် တစ်သိန်းလေးသောင်းလေးထောင်၏ တံဆိပ်ခတ်ချိန်ကာလအတွင်း စတင်မည်ဖြစ်ကြောင်းကိုပါ တည်ထောင်ပေးသည်။ အပိုဒ်များ၌ ကိုယ်စားပြုထားသော ပရောဖက်ပြု သမိုင်းသည် အရေးကြီးသကဲ့သို့၊ ထိုသမိုင်း၏ အမှန်တရားကိုယ်တိုင် ဖွင့်လှစ်ပြသခံရသော သမိုင်းသည်လည်း 1844 ခုနှစ်မှ 1863 ခုနှစ်အထိရှိသော ဆယ့်ကိုးနှစ်၏ သမိုင်းအားဖြင့်ပင် ကိုယ်စားပြုထားသည်။</w:t>
      </w:r>
    </w:p>
    <w:p>
      <w:pPr>
        <w:pStyle w:val="ArticleBody"/>
        <w:jc w:val="left"/>
      </w:pPr>
      <w:r>
        <w:rPr>
          <w:rFonts w:ascii="Myanmar Text" w:hAnsi="Myanmar Text" w:eastAsia="Myanmar Text" w:cs="Myanmar Text"/>
        </w:rPr>
        <w:t>၁၈၄၄ သည် တတိယကောင်းကင်တမန်၏ ရောက်ရှိလာမှုကို သတ်မှတ်ပြသပြီး၊ ၎င်းသည် ၂၀၀၁ ခုနှစ်၊ စက်တင်ဘာ ၁၁ ရက်နေ့တွင် တတိယကောင်းကင်တမန်၏ ရောက်ရှိလာမှုကိုလည်း ပုံဆောင်ဖော်ပြသည်။ ၁၈၆၃ သည် ယေရိခေါမြို့ကို ပြန်လည်တည်ဆောက်ခြင်းဖြင့် ပုံဆောင်ထားသော ပုန်ကန်မှုကို ကိုယ်စားပြုသည်။ ၁၈၆၃ ဟူသော လမ်းမှတ်သည်လည်း မကြာမီ ရောက်လာမည့် တနင်္ဂနွေတရားဥပဒေ အချိန်၌ “ယေရိခေါ၏ နံရံများကို ဖြိုချရန်” အသုံးပြုခံရမည့် တစ်သိန်းလေးသောင်းလေးထောင်တို့၏ နာခံမှုကို ပုံဆောင်ဖော်ပြသည်။ ကျွန်ုပ်တို့ စဉ်းစားနေသော ကျမ်းပိုဒ်များ၌ အပိုဒ် ၁၆ သည် အမေရိကန်ပြည်ထောင်စုရှိ တနင်္ဂနွေတရားဥပဒေကို ကိုယ်စားပြုသည်။ အပိုဒ် ၁၁ သည် ၂၀၁၄ ခုနှစ်မှ ပူတင်၏ အဆုံးစွန်သော အောင်ပွဲသို့တိုင်အောင်ကို သတ်မှတ်ပြသည်။ ထိုအပိုဒ်များသည် အပိုဒ် ၁၃ မှ ၁၅ အတွင်း ပုံဆောင်ဖော်ပြထားသကဲ့သို့ တတိယ ကိုယ်စားလှယ်စစ်ပွဲက ဆက်လက်လိုက်ပါလာသော ဒုတိယ ကိုယ်စားလှယ်စစ်ပွဲ၏ အစကို သတ်မှတ်ဖော်ပြသည်။</w:t>
      </w:r>
    </w:p>
    <w:p>
      <w:pPr>
        <w:pStyle w:val="ArticleBody"/>
        <w:jc w:val="left"/>
      </w:pPr>
      <w:r>
        <w:rPr>
          <w:rFonts w:ascii="Myanmar Text" w:hAnsi="Myanmar Text" w:eastAsia="Myanmar Text" w:cs="Myanmar Text"/>
        </w:rPr>
        <w:t>ဒုတိယအခန်းငယ်ကို အခန်းငယ် ၁၁ နှင့် ၁၂ တို့နှင့် ပေါင်းစည်း၍ ကြည့်လျှင်၊ ၂၀၁၄ ခုနှစ်တွင် စတင်ခဲ့သော ယူကရိန်းစစ်ပွဲကို ကျွန်ုပ်တို့ သတ်မှတ်နိုင်ပြီး၊ ထို့နောက် ၂၀၁၅ ခုနှစ် အမေရိကန် သမ္မတရွေးကောက်ပွဲ မဲဆွယ်စည်းရုံးရေးကာလနှင့်၊ ၂၀၁၆ ခုနှစ်တွင် အချမ်းသာဆုံး သမ္မတ၏ ရွေးကောက်တင်မြှောက်ခံရခြင်းတို့က ဆက်လက်လိုက်ပါလာသည်။ အခန်းငယ် ၁၂ ၏ နောက်တွင် တနင်္ဂနွေနေ့ဥပဒေ မတိုင်မီ နောက်ဆုံးသမ္မတ၏ တုံ့ပြန်လက်တုံ့ပြန်မှုသည် တတိယ ကိုယ်စားလှယ်စစ်ပွဲအတွင်း၌ လိုက်ပါလာသည်။ ဒုတိယ ကိုယ်စားလှယ်စစ်ပွဲဖြစ်သော နယ်စပ်မျဉ်းတိုက်ပွဲသည် ဆဋ္ဌမမြောက်နှင့် အချမ်းသာဆုံး သမ္မတ၏ ရွေးကောက်ပွဲမတိုင်မီ အနည်းငယ်အလိုတွင် စတင်ခဲ့သည်။</w:t>
      </w:r>
    </w:p>
    <w:p>
      <w:pPr>
        <w:pStyle w:val="ArticleBody"/>
        <w:jc w:val="left"/>
      </w:pPr>
      <w:r>
        <w:rPr>
          <w:rFonts w:ascii="Myanmar Text" w:hAnsi="Myanmar Text" w:eastAsia="Myanmar Text" w:cs="Myanmar Text"/>
        </w:rPr>
        <w:t>၁၈၄၄ ခုနှစ်မှ ၁၈၆၃ ခုနှစ်အထိ သမိုင်းကာလ၌၊ ယေဇကျေလ၏ တုတ်နှစ်ချောင်းသည် ပေါင်းစည်းရမည်ဖြစ်သည်။ ထိုပေါင်းစည်းမှုသည် ဘုရားသဘောနှင့် လူ့သဘောတို့၏ ပေါင်းစပ်ခြင်းကို ကိုယ်စားပြုခဲ့ပြီး၊ ၎င်းသည် တစ်သိန်းလေးသောင်းလေးထောင်ကို တံဆိပ်ခတ်ခြင်းအမှုဖြစ်သည်။ ၁၈၄၄ ခုနှစ်တွင် တတိယကောင်းကင်တမန်သည် ရောက်ရှိလာ၍ ကောင်းကင်ဗိမာန်တော်၊ ဘုရားသခင်၏ ပညတ်တရား၊ ဥပုသ်နေ့နှင့် တတိယကောင်းကင်တမန်နှင့် ဆက်စပ်သော အလင်းကို ဖွင့်လှစ်ပေးခဲ့သည်။ ၁၈၄၉ ခုနှစ်တွင်၊ ကြီးစွာသော စိတ်ပျက်ရခြင်း၌ ပြန့်ကြဲခြင်းကို ခံခဲ့ရသော ပြန့်ကြဲနေသည့် သိုးစုကို စုဝေးစေရန် သခင်သည် မိမိ၏လက်တော်ကို ဒုတိယအကြိမ် ဆန့်တော်မူခဲ့သည်။ ၁၈၅၀ ခုနှစ်တွင် ကိုယ်တော်သည် မိမိလူတို့ကို ဟဗက္ကုပ်၏ ဒုတိယဇယားကို ပြင်ဆင်စေတော်မူ၍၊ “ယေရိခေါမြို့ရိုးများကို ဖြိုချရန်” ကိုယ်တော်က သူတို့ကို ဦးဆောင်တော်မူစဉ် သူ၏လူတို့ ကြေညာရမည့် သတင်းစကားကို ရုပ်ပုံဖြင့် ထင်ရှားစွာ ဖော်ပြစေတော်မူခဲ့သည်။ ထိုဇယားတွင်လည်း “ရှေးဟောင်းဇယား” ကဲ့သို့ပင် “ခုနစ်ကာလ” ပါဝင်ခဲ့သည်။</w:t>
      </w:r>
    </w:p>
    <w:p>
      <w:pPr>
        <w:pStyle w:val="ArticleBody"/>
        <w:jc w:val="left"/>
      </w:pPr>
      <w:r>
        <w:rPr>
          <w:rFonts w:ascii="Myanmar Text" w:hAnsi="Myanmar Text" w:eastAsia="Myanmar Text" w:cs="Myanmar Text"/>
        </w:rPr>
        <w:t>၁၈၅၆ ခုနှစ်၌၊ “ယေရိခေါစစ်ပွဲ” မတိုင်မီ ကိုယ်တော်၏လူမျိုးကို တံဆိပ်ခတ်ရမည့် အလင်းကို ကိုယ်တော် ဖွင့်လှစ်တော်မူခဲ့သည်။ ထိုအလင်းသည် Alpha and Omega က William Miller အား ဖော်ပြခဲ့သော ပထမအလင်း၏ တိုးပွားလာခြင်းဖြစ်သည်။ ထိုအလင်းသည် ရှေးဟောင်း ယေရိခေါစစ်ပွဲတွင် ထပ်တလဲလဲ ကိုယ်စားပြုဖော်ပြထားသော “ခုနစ်ကြိမ်” ၏ အလင်းဖြစ်သည်။ ကိုယ်တော်၏လူမျိုးကို တံဆိပ်ခတ်ရမည့် ထိုအလင်းသည် ၎င်းတို့ကို နိုးထစေပြီး Philadelphia ၏အတွေ့အကြုံသို့ ပြန်လည်ကူးပြောင်းစေရမည့် Laodicea သတင်းစကားလည်း ဖြစ်သည်။ ထိုနောက်ဆုံးအလင်းသည် ပထမအလင်း၏ တိုးပွားလာခြင်းဖြစ်သော်လည်း၊ ကိုယ်တော်၏လူမျိုးသည် ထိုအလင်းကို လျစ်လျူရှုခဲ့ကြပြီး ထို့ကြောင့် Laodicea ၏တောကန္တာရ၌ လှည့်လည်သွားလာရန် မလွဲမသွေ ရွေးချယ်ခဲ့ကြသည်။ ၁၈၄၄၊ ၁၈၄၉၊ ၁၈၅၀၊ ၁၈၅၆ နှင့် ၁၈၆၃ တို့သည် မကြာမီ ရောက်ရှိလာမည့် တနင်္ဂနွေနေ့ဥပဒေထိ ၂၀၀၁ ခုနှစ်၊ စက်တင်ဘာ ၁၁ ရက်၏ သမိုင်းအတွင်း ကိုယ်စားပြုဖော်ပြထားသော လမ်းမှတ်ငါးခုကို ကိုယ်စားပြုသည်။</w:t>
      </w:r>
    </w:p>
    <w:p>
      <w:pPr>
        <w:pStyle w:val="ArticleBody"/>
        <w:jc w:val="left"/>
      </w:pPr>
      <w:r>
        <w:rPr>
          <w:rFonts w:ascii="Myanmar Text" w:hAnsi="Myanmar Text" w:eastAsia="Myanmar Text" w:cs="Myanmar Text"/>
        </w:rPr>
        <w:t>ဤလေ့လာမှုကို နောက်ဆောင်းပါးတွင် ဆက်လက်တင်ပြသွားမည်။</w:t>
      </w:r>
    </w:p>
    <w:p>
      <w:pPr>
        <w:pStyle w:val="ArticleScripture"/>
        <w:jc w:val="left"/>
      </w:pPr>
      <w:r>
        <w:rPr>
          <w:rFonts w:ascii="Myanmar Text" w:hAnsi="Myanmar Text" w:eastAsia="Myanmar Text" w:cs="Myanmar Text"/>
        </w:rPr>
        <w:t>ယေရိခေါမြို့သည် ဣသရေလအမျိုးသားတို့ကြောင့် တင်းကျပ်စွာ ပိတ်ဆို့ထားလျက်ရှိ၏။ အဘယ်သူမျှ မထွက်နိုင်၊ အဘယ်သူမျှ မဝင်နိုင်ကြ။ ထာဝရဘုရားသည် ယောရှုအား မိန့်တော်မူသည်ကား၊ “ကြည့်ရှုလော့၊ ငါသည် ယေရိခေါမြို့ကို၎င်း၊ ၎င်း၏မင်းကြီးကို၎င်း၊ ခွန်အားကြီးသော သူရဲကောင်းတို့ကို၎င်း သင်၏လက်သို့ အပ်နှံပြီးဖြစ်၏။ စစ်သူရဲအပေါင်းတို့သည် မြို့ကို ဝိုင်းပတ်၍ တစ်ကြိမ် လှည့်လည်ရကြမည်။ ထိုသို့ ခြောက်ရက်တိုင်တိုင် ပြုရမည်။ သိုးထီးချိုတံပိုး ခုနစ်လုံးကို ယဇ်ပုရောဟိတ် ခုနစ်ပါးသည် သေတ္တာတော်ရှေ့၌ ဆောင်ရကြမည်။ သတ္တမနေ့၌မူ မြို့ကို ခုနစ်ကြိမ် ဝိုင်းပတ်ရကြမည်၊ ယဇ်ပုရောဟိတ်တို့သည်လည်း တံပိုးမှုတ်ရကြမည်။ ထို့နောက် သိုးထီးချိုကို ရှည်လျားစွာ မှုတ်သောအခါ၊ တံပိုးသံကို သင်တို့ ကြားသောအခါ လူအပေါင်းတို့သည် ကျယ်လောင်သော ကြွေးကြော်သံဖြင့် ကြွေးကြော်ရကြမည်။ ထိုအခါ မြို့ရိုးသည် ပြားပြားဝပ်၍ ကျသွားမည်၊ လူအပေါင်းတို့သည် မိမိရှေ့တည့်တည့်သို့ တက်ဝင်ရကြမည်” ဟု ဖြစ်၏။ ထို့နောက် နုန်၏သား ယောရှုသည် ယဇ်ပုရောဟိတ်တို့ကို ခေါ်၍ “ပဋိညာဉ်သေတ္တာတော်ကို ဆောင်ကြလော့။ ယဇ်ပုရောဟိတ် ခုနစ်ပါးသည်လည်း ထာဝရဘုရား၏ သေတ္တာတော်ရှေ့၌ သိုးထီးချိုတံပိုး ခုနစ်လုံးကို ဆောင်ကြစေ” ဟု ဆို၏။ ထို့ပြင် လူအပေါင်းတို့အား “ရှေ့သို့ လျှောက်သွား၍ မြို့ကို ဝိုင်းပတ်ကြလော့။ လက်နက်ကိုင်သောသူတို့သည်လည်း ထာဝရဘုရား၏ သေတ္တာတော်ရှေ့၌ ရှေ့သို့ သွားကြစေ” ဟု ဆို၏။ ယောရှုသည် လူအပေါင်းတို့အား ထိုသို့ မိန့်ပြီးသောအခါ၊ သိုးထီးချိုတံပိုး ခုနစ်လုံးကို ဆောင်သော ယဇ်ပုရောဟိတ် ခုနစ်ပါးတို့သည် ထာဝရဘုရားရှေ့တော်၌ ရှေ့သို့ သွားကြ၍ တံပိုးမှုတ်ကြ၏။ ထာဝရဘုရား၏ ပဋိညာဉ်သေတ္တာတော်သည်လည်း သူတို့နောက်မှ လိုက်၏။ လက်နက်ကိုင်သောသူတို့သည် တံပိုးမှုတ်သော ယဇ်ပုရောဟိတ်တို့၏ ရှေ့မှ သွားကြ၍၊ နောက်တပ်သည် သေတ္တာတော်နောက်မှ လိုက်၏။ ယဇ်ပုရောဟိတ်တို့သည် သွားလျက် တံပိုးမှုတ်လျက် ရှိကြ၏။ ယောရှုသည် လူအပေါင်းတို့အား “သင်တို့သည် ကြွေးကြော်ခြင်း မပြုရ၊ အသံမထွက်ရ၊ သင်တို့၏ နှုတ်မှ စကားတစ်ခွန်းမျှ မထွက်စေရ။ ငါက သင်တို့အား ‘ကြွေးကြော်ကြလော့’ ဟု အမိန့်ပေးသောနေ့တိုင်အောင် ထိုသို့နေရကြမည်။ ထိုအခါမှ သင်တို့ ကြွေးကြော်ရကြမည်” ဟု အမိန့်ပေးထားလေ၏။</w:t>
      </w:r>
    </w:p>
    <w:p>
      <w:pPr>
        <w:pStyle w:val="ArticleScripture"/>
        <w:jc w:val="left"/>
      </w:pPr>
      <w:r>
        <w:rPr>
          <w:rFonts w:ascii="Myanmar Text" w:hAnsi="Myanmar Text" w:eastAsia="Myanmar Text" w:cs="Myanmar Text"/>
        </w:rPr>
        <w:t>ထို့ကြောင့် ထာဝရဘုရား၏ သေတ္တာတော်သည် မြို့ကိုတစ်ပတ် လှည့်လည်သွား၏။ ထို့နောက် သူတို့သည် စခန်းသို့ဝင်၍ စခန်း၌ အိပ်နားကြ၏။ ယောရှုသည် နံနက်စောစော ထ၍ ယဇ်ပုရောဟိတ်တို့သည် ထာဝရဘုရား၏ သေတ္တာတော်ကို ထမ်းကြ၏။ ထာဝရဘုရား၏ သေတ္တာတော်ရှေ့တွင် သိုးချိုတံပိုး ခုနစ်လက်ကို ကိုင်ဆောင်သော ယဇ်ပုရောဟိတ် ခုနစ်ပါးသည် အစဉ်မပြတ် ရှေ့သို့ချီတက်၍ တံပိုးများကို မှုတ်ကြ၏။ လက်နက်ကိုင်သူတို့သည် သူတို့၏ရှေ့မှ သွားကြ၏။ သို့သော် နောက်တပ်သည် ထာဝရဘုရား၏ သေတ္တာတော်နောက်မှ လိုက်ကြ၏။ ယဇ်ပုရောဟိတ်တို့သည် ဆက်လက်ချီတက်လျက် တံပိုးများကို မှုတ်ကြ၏။ ဒုတိယနေ့၌လည်း သူတို့သည် မြို့ကိုတစ်ပတ် လှည့်လည်ပြီးနောက် စခန်းသို့ပြန်ကြ၏။ ထိုသို့ပင် ခြောက်ရက်တိုင်တိုင် ပြုကြ၏။ သတ္တမနေ့၌မူကား နေဝင်မတိုင်မီ အရုဏ်တက်ချိန်ခန့်၌ သူတို့သည် နံနက်စောစော ထကြ၍ ထိုနည်းတူ မြို့ကို ခုနစ်ပတ် လှည့်လည်ကြ၏။ သို့ရာတွင် ထိုနေ့၌သာ မြို့ကို ခုနစ်ပတ် လှည့်လည်ကြ၏။ ခုနစ်ကြိမ်မြောက်အချိန်၌ ယဇ်ပုရောဟိတ်တို့သည် တံပိုးများကို မှုတ်ကြသောအခါ ယောရှုက လူများအား “ကြွေးကြော်ကြလော့။ အကြောင်းမူကား ထာဝရဘုရားသည် မြို့ကို သင်တို့လက်သို့ အပ်တော်မူပြီ” ဟုဆို၏။</w:t>
      </w:r>
    </w:p>
    <w:p>
      <w:pPr>
        <w:pStyle w:val="ArticleScripture"/>
        <w:jc w:val="left"/>
      </w:pPr>
      <w:r>
        <w:rPr>
          <w:rFonts w:ascii="Myanmar Text" w:hAnsi="Myanmar Text" w:eastAsia="Myanmar Text" w:cs="Myanmar Text"/>
        </w:rPr>
        <w:t>မြို့နှင့် ထိုမြို့အတွင်းရှိသမျှသောအရာတို့သည် ထာဝရဘုရားအဘို့ ကျိန်စာသင့်သောအရာဖြစ်ကြလိမ့်မည်။ သို့ရာတွင် ပြည့်တန်ဆာ ရာခပ်နှင့် သူမ၏အိမ်၌ သူမနှင့်အတူရှိသမျှသောသူတို့သာ အသက်ရှင်ရကြလိမ့်မည်။ အကြောင်းမူကား၊ ငါတို့စေလွှတ်သော စူးစမ်းသမားတို့ကို သူမသည် ဖုံးကွယ်ထားခဲ့သောကြောင့်ဖြစ်၏။ သင်တို့မူကား ကျိန်စာသင့်သောအရာမှ ကိုယ်ကို အလုံးစုံရှောင်ကြဉ်ကြလော့။ သို့မဟုတ်လျှင် ကျိန်စာသင့်သောအရာကို ယူမိသဖြင့် သင်တို့ကိုယ်တိုင် ကျိန်စာသင့်၍၊ ဣသရေလတပ်စခန်းကိုလည်း ကျိန်စာသင့်စေကာ ဆင်းရဲဒုက္ခရောက်စေကြလိမ့်မည်။ သို့ရာတွင် ငွေအားလုံး၊ ရွှေအားလုံးနှင့် ကြေးဝါ၊ သံဖြင့် ပြုလုပ်သောပစ္စည်းအပေါင်းတို့သည် ထာဝရဘုရားအား သန့်ရှင်းစွာ ခွဲခန့်ထားသောအရာဖြစ်ကြ၏။ ထိုအရာတို့သည် ထာဝရဘုရား၏ ဘဏ္ဍာတိုက်ထဲသို့ ဝင်ရကြလိမ့်မည်။ ထို့နောက် ယဇ်ပုရောဟိတ်တို့သည် တံပိုးမှုတ်ကြသောအခါ လူများတို့သည် ကြွေးကြော်ကြ၏။ လူများတို့သည် တံပိုးသံကို ကြား၍ အသံကြီးစွာဖြင့် ကြွေးကြော်ကြသောအခါ မြို့ရိုးသည် ပြိုလဲ၍ ပြားညီသွားလေ၏။ ထို့ကြောင့် လူများတို့သည် မိမိရှေ့တည့်တည့်သို့ တစ်ယောက်စီ မြို့ထဲသို့ တက်ဝင်ကြ၍ မြို့ကို သိမ်းယူကြလေ၏။</w:t>
      </w:r>
    </w:p>
    <w:p>
      <w:pPr>
        <w:pStyle w:val="ArticleScripture"/>
        <w:jc w:val="left"/>
      </w:pPr>
      <w:r>
        <w:rPr>
          <w:rFonts w:ascii="Myanmar Text" w:hAnsi="Myanmar Text" w:eastAsia="Myanmar Text" w:cs="Myanmar Text"/>
        </w:rPr>
        <w:t>မြို့ထဲ၌ရှိသမျှအရာအားလုံးကို သူတို့သည် ဓားဖြင့် အကုန်အရှင်းဖျက်ဆီးကြ၏။ ယောက်ျားနှင့် မိန်းမ၊ အသက်ငယ်သူနှင့် အသက်ကြီးသူ၊ နွား၊ သိုး၊ မြည်း တို့ကိုပါ ဖျက်ဆီးကြ၏။ သို့ရာတွင် ယောရှုသည် တိုင်းပြည်ကို စူးစမ်းခဲ့သော လူငယ်နှစ်ယောက်အား၊ “ပြည်တန်ဆာမ၏အိမ်သို့ ဝင်ကြလော့။ သူမအား သင်တို့ကျိန်ဆိုခဲ့သည်အတိုင်း၊ ထိုမိန်းမနှင့် သူမပိုင်သမျှအားလုံးကို ထိုအရပ်မှ ထုတ်ယူကြလော့” ဟု ဆိုထား၏။ ထို့ကြောင့် စူးစမ်းသူ လူငယ်တို့သည် ဝင်၍ ရာဟပ်ကိုလည်းကောင်း၊ သူမ၏ဖခင်၊ သူမ၏မိခင်၊ သူမ၏ညီအစ်ကိုများနှင့် သူမပိုင်သမျှအားလုံးကိုလည်းကောင်း ထုတ်ယူကြ၏။ သူမ၏ ဆွေမျိုးအပေါင်းတို့ကိုလည်း ထုတ်ယူ၍ ဣသရေလတပ်စခန်းအပြင်ဘက်၌ နေရာချထားကြ၏။ မြို့နှင့် ၎င်းအတွင်းရှိသမျှကို မီးရှို့ကြ၏။ သို့သော် ငွေနှင့် ရွှေ၊ ကြေးဝါနှင့် သံပစ္စည်းများကိုသာ ထာဝရဘုရား၏ အိမ်တော်ဘဏ္ဍာတိုက်ထဲသို့ ထည့်သွင်းကြ၏။ ထိုသို့ ယောရှုသည် ပြည်တန်ဆာမ ရာဟပ်ကိုလည်းကောင်း၊ သူမ၏ဖခင်အိမ်သားအပေါင်းတို့ကိုလည်းကောင်း၊ သူမပိုင်သမျှအားလုံးကိုလည်းကောင်း အသက်ရှင်စေ၍ ကယ်တင်၏။ သူမသည် ယနေ့တိုင်အောင် ဣသရေလအမျိုးတွင် နေထိုင်လျက်ရှိ၏။ အကြောင်းမူကား ယောရှုက ယေရိခေါမြို့ကို စူးစမ်းစေရန် စေလွှတ်ခဲ့သော တမန်တို့ကို သူမသည် ဝှက်ထားခဲ့သောကြောင့် ဖြစ်၏။ ထို့နောက် ထိုအချိန်တွင် ယောရှုသည် သူတို့ကို ကျိန်ဆိုစေ၍၊ “ထာဝရဘုရားရှေ့တော်၌ ဤယေရိခေါမြို့ကို ပြန်လည်တည်ဆောက်ရန် ထလာသောသူသည် ကျိန်ခြင်းခံရမည်။ မိမိ၏ သားဦးကို အခြေခံကျောက်တင်ရာ၌ ဆုံးရှုံးရမည်ဖြစ်၍၊ မိမိ၏ သားအငယ်ဆုံးကို ၎င်း၏ တံခါးများတပ်ဆင်ရာ၌ ဆုံးရှုံးရမည်” ဟု ဆို၏။ ထို့ကြောင့် ထာဝရဘုရားသည် ယောရှုနှင့်အတူရှိတော်မူ၍၊ သူ၏ ကျော်ကြားသတင်းသည် တိုင်းပြည်တစ်လျှောက်လုံးတွင် ပျံ့နှံ့လေ၏။ ယောရှု ၆:၁–၂၇။</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ဒန်ယေလကျမ်း - အမှတ် တစ်ရာခြောက်ဆယ့်ရှစ်</dc:title>
  <dc:subject>ပရောဖက်ပြုထားသော အမှန်တရားကို ဖော်ထုတ်ခြင်း - ကိုယ်စားစစ်ပွဲများ၏ ဒုတိယတိုက်ပွဲနှင့် ၁၄၄,၀၀၀ တို့ကို တံဆိပ်ခတ်ခြင်း</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