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တစ်ရာခုနစ်ဆယ့်နှစ်</w:t>
      </w:r>
    </w:p>
    <w:p>
      <w:pPr>
        <w:pStyle w:val="ArticleSubtitle"/>
        <w:jc w:val="left"/>
      </w:pPr>
      <w:r>
        <w:rPr>
          <w:rFonts w:ascii="Myanmar Text" w:hAnsi="Myanmar Text" w:eastAsia="Myanmar Text" w:cs="Myanmar Text"/>
        </w:rPr>
        <w:t>ဖာတီမာ၏ အရိပ်မည်း — ကက်သလစ်အသင်းတော်၏ ပရောဖက်ပြုမြင်ကွင်းများ၏ နောက်ကွယ်မှ စာတန်၏ သက်ရောက်မှုကို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2024-04-02</w:t>
      </w:r>
    </w:p>
    <w:p>
      <w:pPr>
        <w:pStyle w:val="ArticleBody"/>
        <w:jc w:val="left"/>
      </w:pPr>
      <w:r>
        <w:rPr>
          <w:rFonts w:ascii="Myanmar Text" w:hAnsi="Myanmar Text" w:eastAsia="Myanmar Text" w:cs="Myanmar Text"/>
        </w:rPr>
        <w:t>ဖာတီမာ၏ အနာဂတ္တိသည် စာတန်က ခရစ်တော်၏ အသွင်ယူဆောင်ရွက်သောအခါ ကက်သလစ်အသင်းတော်အား မိမိ၏ အဖွဲ့အစည်းကို သူ့လက်သို့ အပ်နှံစေရန် ပြင်ဆင်စေသော ပြင်ဆင်မှုလုပ်ငန်းတစ်ရပ်ဖြစ်ခဲ့သည်။ အကြောင်းမူကား၊ ၎င်းသည် “စာတန်၏ တန်ခိုးအင်အား၏ အလွန်ထူးကဲသော လက်ရာတော်—မိမိ၏ အလိုတော်အတိုင်း ကမ္ဘာမြေကို အုပ်ချုပ်နိုင်ရန် ရာဇပလ္လင်ပေါ်၌ မိမိကိုယ်ကို ထိုင်စေရန် သူ၏ ကြိုးပမ်းအားထုတ်မှုတို့၏ အထိမ်းအမှတ်” ဖြစ်သောကြောင့် ဖြစ်သည်။ အံ့ဖွယ်အမှုများကို ဆောင်ရွက်နိုင်သော စာတန်၏ စွမ်းရည်ကို မယုံကြည်လိုသောကြောင့်၊ ကက်သလစ်ဝါဒကို ဦးတည်လမ်းညွှန်ရာတွင် ဖာတီမာ၏ အခန်းကဏ္ဍကို သတ်မှတ်ဖော်ပြသော အနာဂတ္တိဆိုင်ရာ သက်သေခံချက်မှ အကျိုးမခံရမည့်သူတို့သည် မိမိတို့ကိုယ်တိုင် လှည့်ဖြားခံရရန် ပြင်ဆင်နေကြသည်။ ဖာတီမာ၏ အနာဂတ္တိသည် ကက်သလစ်ဝါဒအတွင်းရှိ အတွင်းပိုင်းပဋိပက္ခနှင့် ကက်သလစ်ဝါဒ၏ ဘုရားမရှိဝါဒအပေါ် စစ်ပွဲကို ကိုင်တွယ်ဖော်ပြထားသည်။</w:t>
      </w:r>
    </w:p>
    <w:p>
      <w:pPr>
        <w:pStyle w:val="ArticleBody"/>
        <w:jc w:val="left"/>
      </w:pPr>
      <w:r>
        <w:rPr>
          <w:rFonts w:ascii="Myanmar Text" w:hAnsi="Myanmar Text" w:eastAsia="Myanmar Text" w:cs="Myanmar Text"/>
        </w:rPr>
        <w:t>ကက်သလစ်အယူဝါဒနှင့် ဘုရားမရှိဝါဒတို့အကြားရှိ စစ်ပွဲသည် ဒံယေလအခန်းကြီး ၁၁ ၏ အခန်းငယ် ၄၀ ၏ အကြောင်းအရာဖြစ်သည်။ ထိုပဋိပက္ခ၏ ပုံဖော်ချက်သည် အခန်းငယ် ၄၀ တွင် ၁၇၉၈ ခုနှစ်၌ စတင်ခဲ့သည်။ ၎င်းသည် တောင်ဘက်၏ မင်းကြီးဖြစ်သော နပိုလီယံက ၁၇၉၈ ခုနှစ်တွင် ပုပ်ရဟန်းမင်းကို ဖမ်းဆီးခေါ်ဆောင်သွားခဲ့သော တိုက်ပွဲနှင့်အတူ စတင်ခဲ့ပြီး၊ ထို့နောက် ထိုအခန်းငယ်အတွင်းရှိ သက်သေခံချက်သည် ၁၉၈၉ ခုနှစ်တွင် မြောက်ဘက်၏ မင်းကြီးက တောင်ဘက်၏ မင်းကြီးကို လွှမ်းမိုးဖယ်ရှားသွားခြင်းနှင့်အတူ အဆုံးသတ်သည်။ ထိုသမိုင်းကာလ (၁၇၉၈ မှ ၁၉၈၉ အထိ) အတွင်း ၁၉၁၇ နှင့် ၁၉၁၈ ခုနှစ်တို့တွင် ရှိသော ထိုပြိုင်ဘက်နှစ်ဦးစလုံးကို၊ ထိုအခန်းငယ်၏ အလုံးစုံအဓိကအကြောင်းအရာကို ထိန်းသိမ်းထားလျက်၊ ၎င်းတို့နှစ်ဖက်စလုံး၏ သက်သေခံချက်ကို အပြန်အလှန် ချိတ်ဆက်ပေးသော ပရောဖက်ပြုသင်္ကေတများဖြင့် အသီးသီး မှတ်သားထားသည်။ ဖာတိမာ၏ ပရောဖက်ပြုချက်သည် သေချာသလောက် စာတန်ဆန်သော ပရောဖက်ပြုချက်တစ်ရပ်ဖြစ်သော်လည်း၊ ၎င်းသည် ဘုရားသခင်၏ ပရောဖက်ဆိုင်ရာ နှုတ်ကပတ်တော်၏ အကြောင်းအရာတစ်ရပ်ဖြစ်သောကြောင့်၊ မှန်ကန်စွာ နားလည်ရမည့် သမိုင်းတစ်ရပ်လည်း ဖြစ်သည်။</w:t>
      </w:r>
    </w:p>
    <w:p>
      <w:pPr>
        <w:pStyle w:val="ArticleScripture"/>
        <w:jc w:val="left"/>
      </w:pPr>
      <w:r>
        <w:rPr>
          <w:rFonts w:ascii="Myanmar Text" w:hAnsi="Myanmar Text" w:eastAsia="Myanmar Text" w:cs="Myanmar Text"/>
        </w:rPr>
        <w:t>“ဤအချိန်ကာလ၌ ဝိညာဉ်အတွက် တစ်ခုတည်းသော လုံခြုံမှုမှာ ခြေလှမ်းတိုင်း၌၊ ‘ထာဝရဘုရားသည် မိမိ၏အမှုတော်ဆောင်အား အဘယ်သို့ မိန့်တော်မူသနည်း’ ဟူ၍ စုံစမ်းမေးမြန်းခြင်းပင် ဖြစ်သည်။ ထာဝရဘုရား၏ နှုတ်ကပတ်တော်သည် အစဉ်အမြဲ တည်မြဲ၏။ သမ္မာကျမ်းစာသည် ကျွန်ုပ်တို့၏ လမ်းညွှန်စာအုပ် ဖြစ်ရမည်။ ထို့ကြောင့် လူတို့၏ ပညာကို တိုင်ပင်ခြင်းနှင့် အကန့်အသတ်ရှိသော သေမျိုးသားတို့၏ ဆိုကြားချက်များကို ဘုရားသခင်၏ အမှန်တရားအဖြစ် လက်ခံခြင်းအစား၊ ကျွန်ုပ်တို့သည် ပရောဖက်ပြုချက်၏ သေချာခိုင်လုံသော နှုတ်ကပတ်တော်ကို စူးစမ်းရှာဖွေရမည်။ ဘုရားသခင်သည် မိန့်တော်မူပြီးဖြစ်၍၊ ကိုယ်တော်၏ နှုတ်ကပတ်တော်သည် ယုံကြည်စိတ်ချရသောအရာ ဖြစ်သည်။ ထို့ကြောင့် ကျွန်ုပ်တို့၏ ယုံကြည်ခြင်းကို ‘ထာဝရဘုရား မိန့်တော်မူသည်’ ဟူသော အခြေခံပေါ်တွင် တည်ဆောက်ထားရမည်။ ဘုရားသခင်သည် ကျွန်ုပ်တို့အား မိမိတို့ ပတ်ဝန်းကျင်၌ ဖြစ်ပျက်နေသော အဖြစ်အပျက်များကို လေ့လာစူးစမ်း၍၊ ၎င်းတို့ကို ကိုယ်တော်၏ နှုတ်ကပတ်တော်၌ ပါရှိသော ကြိုတင်ဟောကြားချက်များနှင့် နှိုင်းယှဉ်စစ်ဆေးစေလိုတော်မူသည်။ ထိုသို့အားဖြင့် ကျွန်ုပ်တို့သည် နောက်ဆုံးသော ကာလ၌ အသက်ရှင်နေကြောင်းကို နားလည်နိုင်ကြမည်။ ကျွန်ုပ်တို့သည် မိမိတို့၏ သမ္မာကျမ်းစာများကို လိုအပ်ကြသည်။ ထို့ပြင် ၎င်းအတွင်း၌ အဘယ်အရာ ရေးထားသည်ကို သိလိုကြသည်။ ပရောဖက်ပြုချက်ကို ကြိုးစားအားထုတ်၍ လေ့လာသော ကျောင်းသားသည် အမှန်တရား၏ ထင်ရှားသော ဖွင့်ပြချက်များဖြင့် ဆုချီးမြှင့်ခြင်းကို ခံရလိမ့်မည်။ အကြောင်းမှာ ယေရှုက ‘ကိုယ်တော်၏ နှုတ်ကပတ်တော်သည် အမှန်တရား ဖြစ်၏’ ဟု မိန့်တော်မူသောကြောင့် ဖြစ်သည်။” Signs of the Times, October 1, 1894.</w:t>
      </w:r>
    </w:p>
    <w:p>
      <w:pPr>
        <w:pStyle w:val="ArticleBody"/>
        <w:jc w:val="left"/>
      </w:pPr>
      <w:r>
        <w:rPr>
          <w:rFonts w:ascii="Myanmar Text" w:hAnsi="Myanmar Text" w:eastAsia="Myanmar Text" w:cs="Myanmar Text"/>
        </w:rPr>
        <w:t>ဒံယေလအခန်းကြီး ၁၁ ၏ အပိုဒ် ၁၃ မှ ၁၅ အထိတွင် ကိုယ်စားပြုဖော်ပြထားသည့် တတိယ ကိုယ်စားစစ်ပွဲအတွင်း၌၊ ရူပါရုံကို တည်ထောင်ရန် မိမိကိုယ်ကို မြှောက်တင်သော အာဏာသည် မိတ်ဆက်ဖော်ပြခံရသည်။ ထိုအပိုဒ်သည် “ရောမလူမျိုးတို့သည် အဲဂုတ်နုရင်ဘုရင်ဘက်မှ ဝင်ရောက်စွက်ဖက်ခဲ့ကြ” ပြီး “အန္တိအိုခပ်နှင့် ဖိလိပ္ပုတို့ စီစဉ်ထားသော ဖျက်ဆီးခြင်းမှ သူ့ကို ကာကွယ်ရမည်ဟု ဆုံးဖြတ်ခဲ့ကြသော” ခရစ်မတိုင်မီ ၂၀၀ ခုနှစ်တွင် ပြည့်စုံခဲ့သည်။ ထိုအပိုဒ်နှင့် ခရစ်မတိုင်မီ ၂၀၀ ခုနှစ်၏ သမိုင်းက တနင်္ဂနွေနေ့ဥပဒေ မတိုင်မီ ချက်ချင်းအချိန်၌၊ ပူတင်၏ အားနည်းသွားသော အစားထိုးသူကို ကာကွယ်ရန်ဟူသော အခြေခံယူဆချက်အပေါ်၌၊ အမေရိကန်ပြည်ထောင်စုနှင့် ကုလသမဂ္ဂ (ဆဲလျူးကပ်နှင့် မာစီဒိုးနီးယားနိုင်ငံ၏ ဖိလိပ္ပု) တို့သည် ရုရှားပိုင်နက်ဒေသများကို သိမ်းယူ၍ မိမိတို့နှစ်ဖက်စလုံး၏ အကျိုးအမြတ်အတွက် ခွဲဝေကြရန် ဆုံးဖြတ်ထားကြသည့် အချိန်ကာလအတွင်း၊ ပုပ်ရဟန်းမင်းကြီးဆိုင်ရာ ရောမ (တုရု၏ ပြည့်တန်ဆာမ) သည် မြေကြီး၏ ဘုရင်တို့နှင့် မှားယွင်းသော ပေါင်းသင်းခြင်းကို ပြုရန် ထွက်သွားစပြုသကဲ့သို့၊ မိမိ၏ တေးဂီတကို စတင်တီးမှုတ်လိမ့်မည်ဟု သတ်မှတ်ဖော်ထုတ်ထားသည်။</w:t>
      </w:r>
    </w:p>
    <w:p>
      <w:pPr>
        <w:pStyle w:val="ArticleBody"/>
        <w:jc w:val="left"/>
      </w:pPr>
      <w:r>
        <w:rPr>
          <w:rFonts w:ascii="Myanmar Text" w:hAnsi="Myanmar Text" w:eastAsia="Myanmar Text" w:cs="Myanmar Text"/>
        </w:rPr>
        <w:t>ထို့နောက် ၅၃၃ ခုနှစ်နှင့် ယူစတီနီယန်၏ အမိန့်တော်သည် ဗျာဒိတ်ကျမ်း အခန်း ၁၃၊ အချက် ၂ တွင် ပရောဖက်ပြု၍ ဖော်ပြထားသည့်အတိုင်း ထပ်မံပြည့်စုံမည်ဖြစ်ပြီး၊ ထိုအချက်တွင် နဂါးသည် (ပဂန်ရောမ) ပုပ်ရဟန်းအာဏာစနစ်အား အရာသုံးပါး ပေးမည်ဟု သတ်မှတ်ဖော်ပြထားသည်။</w:t>
      </w:r>
    </w:p>
    <w:p>
      <w:pPr>
        <w:pStyle w:val="ArticleScripture"/>
        <w:jc w:val="left"/>
      </w:pPr>
      <w:r>
        <w:rPr>
          <w:rFonts w:ascii="Myanmar Text" w:hAnsi="Myanmar Text" w:eastAsia="Myanmar Text" w:cs="Myanmar Text"/>
        </w:rPr>
        <w:t>ငါမြင်သော သားရဲသည် ကျားသစ်နှင့်တူ၏။ သူ၏ခြေများသည် ဝက်ဝံ၏ခြေများကဲ့သို့ဖြစ်၏။ သူ၏ပါးစပ်သည် ခြင်္သေ့၏ပါးစပ်ကဲ့သို့ဖြစ်၏။ နဂါးသည်လည်း သူ့အား မိမိ၏တန်ခိုး၊ မိမိ၏ပလ္လင်၊ ထူးကဲသောအာဏာကို ပေး၏။ ဗျာဒိတ်ကျမ်း ၁၃:၂။</w:t>
      </w:r>
    </w:p>
    <w:p>
      <w:pPr>
        <w:pStyle w:val="ArticleBody"/>
        <w:jc w:val="left"/>
      </w:pPr>
      <w:r>
        <w:rPr>
          <w:rFonts w:ascii="Myanmar Text" w:hAnsi="Myanmar Text" w:eastAsia="Myanmar Text" w:cs="Myanmar Text"/>
        </w:rPr>
        <w:t>ပဂံရောမ၏ နဂါးသည် ကွန်စတန်တိုင်သည် မိမိ၏ မြို့တော်ကို ကွန်စတန်တီနိုပယ်သို့ ရွှေ့ပြောင်းသည့် ခရစ်နှစ် ၃၃၀ တွင် မိမိ၏ “ပလ္လင်” ကို (ရောမမြို့ကို) ပုပ်ရဟန်းမင်းအာဏာစနစ်ထံ ပေးအပ်ခဲ့သည်။ ကလိုဗစ်သည် ခရစ်နှစ် ၄၉၆ မှစ၍ မိမိ၏ စစ်ရေး “တန်ခိုး” ကို ပုပ်ရဟန်းမင်းအာဏာစနစ်ထံ ပေးအပ်ခဲ့ပြီး၊ ခရစ်နှစ် ၅၃၃ တွင် ယူစတီနီယန်သည် အရပ်ဘက် “အာဏာ” ကို ပုပ်ရဟန်းမင်းအာဏာစနစ်ထံ ပေးအပ်ခဲ့သည်။ ထိုနောက် ငါးနှစ်အကြာတွင် ဒံယေလ ၁၁ ၏ အခန်းငယ် ၁၆၊ ၃၁ နှင့် ၄၁ တို့တွင် ကိုယ်စားပြုဖော်ပြထားသကဲ့သို့ ပဂံရောမသည် ပုပ်ရဟန်းမင်းအာဏာစနစ်ကို ပလ္လင်ပေါ်၌ တင်မြှောက်ခဲ့သည်။ အမေရိကန်ပြည်ထောင်စုသည် ကိုယ်စားလှယ်စစ် တတိယစစ်ပွဲကို အနိုင်ရသောအခါ၊ ပုပ်ရဟန်းမင်းအာဏာစနစ်သည် ဖာတီမာပရောဖက်ပြုချက်၏ အကြောင်းအရာဖြစ်သော ရုရှား၏ ကွန်မြူနစ်အင်အားကို အနိုင်ယူပြီးဖြစ်လိမ့်မည်။ ကိုယ်စားလှယ်စစ်များသည် အမှန်တရား၏ လက်မှတ်ကို သယ်ဆောင်ထားကြသည်၊ အကြောင်းမူကား စစ်ပွဲ သုံးခုလုံးသည် ပုပ်ရဟန်းမင်း၏ ကိုယ်စားလှယ်တပ်မတော်အားဖြင့် ဆောင်ရွက်ပြီးမြောက်ကြသောကြောင့် ဖြစ်သည်။</w:t>
      </w:r>
    </w:p>
    <w:p>
      <w:pPr>
        <w:pStyle w:val="ArticleBody"/>
        <w:jc w:val="left"/>
      </w:pPr>
      <w:r>
        <w:rPr>
          <w:rFonts w:ascii="Myanmar Text" w:hAnsi="Myanmar Text" w:eastAsia="Myanmar Text" w:cs="Myanmar Text"/>
        </w:rPr>
        <w:t>ပုပ်ရဟန်းမင်းဆိုင်ရာ ကိုယ်စားစစ်တပ်၏ ပထမနှင့် နောက်ဆုံးသော အဖွဲ့မှာ အမေရိကန်ပြည်ထောင်စု (ဖောက်ပြန်သွားသော ပရိုတက်စတန်ဘာသာရေး) ဖြစ်သည်။ အလယ်၌ရှိသော ကိုယ်စားစစ်တပ်မှာ ယူကရိန်းရှိ နာဇီများဖြစ်ကြပြီး၊ ၎င်းတို့သည်လည်း ဒုတိယကမ္ဘာစစ်အတွင်း ကွန်မြူနစ် ရုရှားကို ဆန့်ကျင်သော ကက်သလစ် ကိုယ်စားစစ်တပ်ဖြစ်ခဲ့ကြသည်။ ကမ္ဘာစစ် သုံးကြိမ်ရှိသကဲ့သို့၊ ကိုယ်စားစစ်များလည်း သုံးကြိမ်ရှိသည်။ ကမ္ဘာစစ်များနှင့် ကိုယ်စားစစ်များ နှစ်မျိုးလုံးတွင် ဒုတိယစစ်သည် နာဇီဝါဒဖြစ်ခဲ့သည်။ ယခု ယူကရိန်း၌ ဖြစ်ပွားနေသော စစ်ပွဲသည် ရာဖိအာတိုက်ပွဲ၌ အခန်းငယ် ၁၁ နှင့် ၁၂ ကို ပထမဆုံး ပြည့်စုံစေခဲ့သော နယ်နိမိတ်စစ်ပွဲဖြစ်သည်။ ယူကရိန်း၌ရှိသော စစ်ပွဲသည် ယခုအခါ တတိယဘေးဒဏ်၏ အစ္စလာမ်၏ သုံးကြိမ်သော ထိုးခတ်မှုများအနက် ဒုတိယအကြိမ်ကာလအတွင်း အကောင်အထည်ဖော်လျက်ရှိနေသော်လည်း၊ အစ္စလာမ်သည် ထိုသတ်မှတ်ထားသော စစ်ပွဲတွင် ပါဝင်ပတ်သက်နေခြင်းမရှိပါ။</w:t>
      </w:r>
    </w:p>
    <w:p>
      <w:pPr>
        <w:pStyle w:val="ArticleBody"/>
        <w:jc w:val="left"/>
      </w:pPr>
      <w:r>
        <w:rPr>
          <w:rFonts w:ascii="Myanmar Text" w:hAnsi="Myanmar Text" w:eastAsia="Myanmar Text" w:cs="Myanmar Text"/>
        </w:rPr>
        <w:t>ပထမထိုးချက်သည် ၂၀၀၁ ခုနှစ်၊ စက်တင်ဘာ ၁၁ ရက်နေ့တွင် ဝိညာဉ်ရေးဆိုင်ရာ ဘုန်းတန်ခိုးကြီးသော ပြည်ကို ဆန့်ကျင်၍ ဖြစ်ပွားခဲ့ပြီး၊ ထိုးချက် သုံးချက်အနက် နောက်ဆုံးထိုးချက်မှာ တနင်္ဂနွေဥပဒေ၌ ဖြစ်ပွားကာ ဝိညာဉ်ရေးဆိုင်ရာ ဘုန်းတန်ခိုးကြီးသော ပြည်ကို ထပ်မံ ဆန့်ကျင်ခြင်းဖြစ်သည်။ တတိယဘေး၏ အစ္စလမ်နှင့်ဆိုင်သော ထိုးချက် သုံးချက်အနက် ဒုတိယထိုးချက်မှာ ၂၀၂၃ ခုနှစ်၊ အောက်တိုဘာ ၇ ရက်နေ့တွင် စာတမ်းအတိုင်း အနက်ရသော ရှေးဟောင်း ဘုန်းတန်ခိုးကြီးသော ပြည်ကို ဆန့်ကျင်၍ ဖြစ်ပွားခဲ့သည်။ ထိုစစ်ပွဲသည် Ptolemy သည် Raphia စစ်ပွဲတွင် အောင်မြင်ခဲ့သော နေရာတူညီသော ဒေသ၌ ဖြစ်ပွားလျက်ရှိသည်။ ယေရှုက နောက်ဆုံးသောနေ့ရက်များ၌ စစ်များနှင့် စစ်သတင်းများ ရှိလိမ့်မည်ဟု မိန့်တော်မူခဲ့သည်။</w:t>
      </w:r>
    </w:p>
    <w:p>
      <w:pPr>
        <w:pStyle w:val="ArticleBody"/>
        <w:jc w:val="left"/>
      </w:pPr>
      <w:r>
        <w:rPr>
          <w:rFonts w:ascii="Myanmar Text" w:hAnsi="Myanmar Text" w:eastAsia="Myanmar Text" w:cs="Myanmar Text"/>
        </w:rPr>
        <w:t>ယေရှုက ရည်ညွှန်းခဲ့သော စစ်ပွဲများသည် ဗျာဒိတ်ရူပါရုံအသီးသီး၏ အကျိုးသက်ရောက်မှု အပြည့်အဝ ပြည့်စုံသည့် သမိုင်းကာလ၌ ဖြစ်ပေါ်လာကြပြီး၊ ထိုအမှန်တရားကို မှတ်တမ်းတင်ထားသူမှာ ယေဇကျေလ ဖြစ်သည်။ ထိုသမိုင်းကာလအတွင်း အစ္စလာမ်၏ တတိယဘေးဒုက္ခ ရောက်ရှိလာခြင်း၊ ကိုယ်စားလှယ်စစ်ပွဲများ၏ ဒုတိယနှင့် တတိယတိုက်ပွဲ၊ အမေရိကန် ပြည်တွင်းစစ်၏ ပြန်လည်ဖြစ်ပွားခြင်း၊ အမေရိကန် လွတ်လပ်ရေးစစ်ပွဲ၏ ပြန်လည်ဖြစ်ပွားခြင်းတို့ကို ကိုယ်စားပြုဖော်ပြထားသည်။ ဤစစ်ပွဲများသည် တစ်သိန်းလေးသောင်းလေးထောင်ကို တံဆိပ်ခတ်ခြင်း၏ သမိုင်းကာလအတွင်း ပြည့်စုံလာကြပြီး၊ မကြာမီ ရောက်ရှိလာမည့် တနင်္ဂနွေဥပဒေ အချိန်၌ နောက်ဆုံးဖြစ်သော တတိယ ကမ္ဘာစစ် စတင်လာသကဲ့သို့လည်းကောင်း၊ တတိယဘေးဒုက္ခ၏ အစ္စလာမ်က လူမျိုးများကို အမျက်ထွက်စေခြင်းကို ပိုမိုပြင်းထန်စေသကဲ့သို့လည်းကောင်း၊ ထာဝရဘုရားသည် မိမိ၏ တပ်မတော်ကို အလံတော်အဖြစ် ထူထောင်တော်မူလိမ့်မည်။</w:t>
      </w:r>
    </w:p>
    <w:p>
      <w:pPr>
        <w:pStyle w:val="ArticleScripture"/>
        <w:jc w:val="left"/>
      </w:pPr>
      <w:r>
        <w:rPr>
          <w:rFonts w:ascii="Myanmar Text" w:hAnsi="Myanmar Text" w:eastAsia="Myanmar Text" w:cs="Myanmar Text"/>
        </w:rPr>
        <w:t>သင်တို့သည် စစ်ပွဲများနှင့် စစ်ပွဲတို့၏ သတင်းများကို ကြားရကြလိမ့်မည်။ သို့ရာတွင် မထိတ်လန့်ကြနှင့်။ အကြောင်းမူကား ဤအရာအလုံးစုံသည် ဖြစ်ပေါ်ရမည်ဖြစ်သော်လည်း အဆုံးသည် မရောက်သေး။ အမျိုးသားတစ်မျိုးသည် အမျိုးသားတစ်မျိုးကို ဆန့်ကျင်၍လည်းကောင်း၊ နိုင်ငံတော်တစ်နိုင်ငံသည် နိုင်ငံတော်တစ်နိုင်ငံကို ဆန့်ကျင်၍လည်းကောင်း ထကြလိမ့်မည်။ အရပ်ရပ်တို့၌ အစာခေါင်းပါးခြင်းများ၊ ကပ်ရောဂါများ၊ မြေငလျင်များ ဖြစ်ပေါ်ကြလိမ့်မည်။ ဤအရာအလုံးစုံသည် နာကျင်ဆင်းရဲခြင်းတို့၏ အစဖြစ်၏။ မဿဲ ၂၄:၆–၈။</w:t>
      </w:r>
    </w:p>
    <w:p>
      <w:pPr>
        <w:pStyle w:val="ArticleBody"/>
        <w:jc w:val="left"/>
      </w:pPr>
      <w:r>
        <w:rPr>
          <w:rFonts w:ascii="Myanmar Text" w:hAnsi="Myanmar Text" w:eastAsia="Myanmar Text" w:cs="Myanmar Text"/>
        </w:rPr>
        <w:t>တံဆိပ်ခတ်ခြင်းကာလ၌ တစ်သိန်းလေးသောင်းလေးထောင်သောသူတို့နှင့်စပ်လျဉ်း၍၊ မြင်နိုင်ခြင်းနှင့် ကြားနိုင်ခြင်းတို့အပေါ် မူတည်ကာ ဘုရားသခင်၏ လူမျိုးတော်နှစ်မျိုးကို သတ်မှတ်ဖော်ပြထားသည်။</w:t>
      </w:r>
    </w:p>
    <w:p>
      <w:pPr>
        <w:pStyle w:val="ArticleScripture"/>
        <w:jc w:val="left"/>
      </w:pPr>
      <w:r>
        <w:rPr>
          <w:rFonts w:ascii="Myanmar Text" w:hAnsi="Myanmar Text" w:eastAsia="Myanmar Text" w:cs="Myanmar Text"/>
        </w:rPr>
        <w:t>ထို့ကြောင့် ငါသည် သူတို့အား ဥပမာစကားများဖြင့် ပြော၏။ အကြောင်းမူကား သူတို့သည် မြင်လျက်နှင့် မမြင်ကြ၊ ကြားလျက်နှင့် မကြားကြ၊ နားမလည်ကြသဖြင့် ဖြစ်၏။ ထိုသူတို့၌လည်း ဟေရှာယ၏ ပရောဖက်ပြုချက်သည် ပြည့်စုံလျက်ရှိ၏။ ထိုပရောဖက်ပြုချက်မှာ၊ “ကြားခြင်းဖြင့် သင်တို့သည် ကြားကြလိမ့်မည်၊ သို့ရာတွင် နားမလည်ကြလိမ့်မည်။ မြင်ခြင်းဖြင့်လည်း သင်တို့သည် မြင်ကြလိမ့်မည်၊ သို့ရာတွင် မသိမြင်ကြလိမ့်မည်။ အကြောင်းမူကား ဤလူမျိုး၏ စိတ်နှလုံးသည် ထူထဲလေးလံလာပြီ၊ သူတို့၏ နားများသည် ကြားရန် မထက်သန်တော့၊ သူတို့၏ မျက်စိများကိုလည်း သူတို့ကိုယ်တိုင် ပိတ်ထားကြပြီ။ ထိုသို့မဟုတ်လျှင် သူတို့သည် မျက်စိဖြင့် မြင်၍၊ နားဖြင့် ကြား၍၊ စိတ်နှလုံးဖြင့် နားလည်ကာ ပြန်လှည့်လာကြမည်ဖြစ်ပြီး၊ ငါသည်လည်း သူတို့ကို ကုသပေးမည်ဖြစ်၏။” သို့ရာတွင် သင်တို့၏ မျက်စိများသည် မြင်ကြသောကြောင့် မင်္ဂလာရှိ၏။ သင်တို့၏ နားများလည်း ကြားကြသောကြောင့် မင်္ဂလာရှိ၏။ မဿဲ ၁၃း၁၃–၁၆။</w:t>
      </w:r>
    </w:p>
    <w:p>
      <w:pPr>
        <w:pStyle w:val="ArticleBody"/>
        <w:jc w:val="left"/>
      </w:pPr>
      <w:r>
        <w:rPr>
          <w:rFonts w:ascii="Myanmar Text" w:hAnsi="Myanmar Text" w:eastAsia="Myanmar Text" w:cs="Myanmar Text"/>
        </w:rPr>
        <w:t>၂၀၀၁ ခုနှစ်၊ စက်တင်ဘာ ၁၁ ရက်နေ့တွင် အစပြုခဲ့သော ထိုအချိန်ကာလအတွင်း ယေရှုက “စစ်များနှင့် စစ်ဖြစ်မည့်သတင်းများကို သင်တို့ကြားရလိမ့်မည်” ဟု မိန့်တော်မူခဲ့သည်။ ဗျာဒိတ်ကျမ်းတွင် ယောဟန်သည် ခရစ်တော်၏အသံကို ကြားရသူတို့ကို ကိုယ်စားပြုလေသည်။</w:t>
      </w:r>
    </w:p>
    <w:p>
      <w:pPr>
        <w:pStyle w:val="ArticleScripture"/>
        <w:jc w:val="left"/>
      </w:pPr>
      <w:r>
        <w:rPr>
          <w:rFonts w:ascii="Myanmar Text" w:hAnsi="Myanmar Text" w:eastAsia="Myanmar Text" w:cs="Myanmar Text"/>
        </w:rPr>
        <w:t>ငါသည် သခင်၏နေ့၌ ဝိညာဉ်တော်၌ ရှိနေစဉ်၊ ငါ့နောက်ဘက်မှ တံပိုးသံကဲ့သို့ ကြီးမားသောအသံကို ကြားရ၏။ ဗျာဒိတ်ကျမ်း ၁:၁၀။</w:t>
      </w:r>
    </w:p>
    <w:p>
      <w:pPr>
        <w:pStyle w:val="ArticleBody"/>
        <w:jc w:val="left"/>
      </w:pPr>
      <w:r>
        <w:rPr>
          <w:rFonts w:ascii="Myanmar Text" w:hAnsi="Myanmar Text" w:eastAsia="Myanmar Text" w:cs="Myanmar Text"/>
        </w:rPr>
        <w:t>သူကြားသော “အသံ” သည် “တံပိုးကဲ့သို့” ဖြစ်၍၊ တံပိုးသည် စစ်တိုက်ခြင်း၏ သင်္ကေတဖြစ်သကဲ့သို့၊ ထိုအသံကို သူ၏နောက်ဘက်မှ ကြားရသည်။ ထို့နောက် သူသည် ထိုအသံကို မြင်ရမည်အကြောင်း လှည့်ကြည့်လေ၏။</w:t>
      </w:r>
    </w:p>
    <w:p>
      <w:pPr>
        <w:pStyle w:val="ArticleScripture"/>
        <w:jc w:val="left"/>
      </w:pPr>
      <w:r>
        <w:rPr>
          <w:rFonts w:ascii="Myanmar Text" w:hAnsi="Myanmar Text" w:eastAsia="Myanmar Text" w:cs="Myanmar Text"/>
        </w:rPr>
        <w:t>ထို့နောက် ငါနှင့်စကားပြောသော အသံကို မြင်ရရန် ငါလှည့်ကြည့်လေ၏။ လှည့်ကြည့်မိသောအခါ ရွှေမီးတိုင်ခုနစ်တိုင်ကို ငါမြင်လေ၏။ ထိုမီးတိုင်ခုနစ်တိုင်အလယ်၌ လူသား၏သားတော်နှင့်တူသောသူတစ်ပါးသည် ခြေတိုင်အထိကျသည့်ဝတ်လုံကို ဝတ်ဆင်လျက်၊ ရင်ဘတ်၌ ရွှေခါးပတ်ကို ပတ်ထားလျက် ရှိတော်မူ၏။ ခေါင်းတော်နှင့် ဆံပင်တော်သည် သိုးမွှေးကဲ့သို့ ဖြူ၍၊ နှင်းကဲ့သို့ဖြူလျက် ရှိ၏။ မျက်စိတော်တို့သည် မီးတောက်ကဲ့သို့ ဖြစ်၏။ ခြေတော်တို့သည် မီးဖို၌ လောင်ကျွမ်းထားသကဲ့သို့ သန့်စင်သော ကြေးဝါနှင့်တူ၏။ အသံတော်သည် ရေများစွာ၏အသံကဲ့သို့ ဖြစ်၏။ လက်ယာတော်၌ ကြယ်ခုနစ်လုံးကို ကိုင်ဆောင်တော်မူ၏။ နှုတ်တော်မှ ထက်မြက်သော နှစ်ဖက်သွားဓားတစ်လက် ထွက်၏။ မျက်နှာတော်သည် အင်အားပြည့်စုံစွာ ထွန်းလင်းသော နေကဲ့သို့ ဖြစ်၏။ ငါသည် ကိုယ်တော်ကို မြင်သောအခါ သေသူကဲ့သို့ ခြေတော်ရင်း၌ လဲကျလေ၏။ ထိုအခါ ကိုယ်တော်သည် လက်ယာတော်ကို ငါ့အပေါ်၌ တင်လျက်၊ “မကြောက်နှင့်။ ငါသည် အစဉ်အဦးသောသူနှင့် အဆုံးသောသူ ဖြစ်၏” ဟု ငါ့အား မိန့်တော်မူ၏။ ဗျာဒိတ်ကျမ်း ၁:၁၂–၁၇။</w:t>
      </w:r>
    </w:p>
    <w:p>
      <w:pPr>
        <w:pStyle w:val="ArticleBody"/>
        <w:jc w:val="left"/>
      </w:pPr>
      <w:r>
        <w:rPr>
          <w:rFonts w:ascii="Myanmar Text" w:hAnsi="Myanmar Text" w:eastAsia="Myanmar Text" w:cs="Myanmar Text"/>
        </w:rPr>
        <w:t>ယောဟန်သည် အသံကိုမြင်ရန် လှည့်ကြည့်သောအခါ မြင်တွေ့ခဲ့သော ခရစ်တော်၏ရူပါရုံသည် ဒန်ယေလအခန်းကြီး ၁၀ တွင် မြင်တွေ့ခဲ့သော ရူပါရုံနှင့်တူညီသကဲ့သို့၊ ဟေရှာယအခန်းကြီး ၆ တွင် မြင်တွေ့ခဲ့သော ရူပါရုံနှင့်လည်း တူညီပြီး၊ ပေါလုသည် ခုနစ်မိုးကြိုးတို့၏ သမိုင်းကို မြင်တွေ့သောအခါ မြင်တွေ့ခဲ့သော ရူပါရုံနှင့်လည်း တူညီသည်။</w:t>
      </w:r>
    </w:p>
    <w:p>
      <w:pPr>
        <w:pStyle w:val="ArticleScripture"/>
        <w:jc w:val="left"/>
      </w:pPr>
      <w:r>
        <w:rPr>
          <w:rFonts w:ascii="Myanmar Text" w:hAnsi="Myanmar Text" w:eastAsia="Myanmar Text" w:cs="Myanmar Text"/>
        </w:rPr>
        <w:t>“နှလုံး၏ သန့်ရှင်းခြင်းနှင့် နှိမ့်ချခြင်းသည် မခွဲမခွာဆိုင်သော အရာများဖြစ်သည်။ စိတ်ဝိညာဉ်သည် ဘုရားသခင်ထံသို့ နီးကပ်လာလေ၊ ထိုစိတ်ဝိညာဉ်သည် ပိုမိုပြည့်စုံစွာ နှိမ့်ချခံရ၍ ချိုးဖျက်အုပ်စိုးခြင်းခံရလေ ဖြစ်သည်။ ယောဘသည် လေဘွေထဲမှ ထာဝရဘုရား၏ အသံတော်ကို ကြားသောအခါ၊ ‘ကျွန်ုပ်သည် ကိုယ်ကို မုန်းတီး၍ မြေမှုန့်နှင့် ပြာထဲ၌ နောင်တရပါ၏’ ဟု ကြွေးကြော်ခဲ့သည်။ ယေရှာယသည် ထာဝရဘုရား၏ ဘုန်းတော်ကို မြင်၍၊ ခေရုဗိမ်တို့က ‘ကောင်းကင်တပ်ရှင် ထာဝရဘုရားသည် သန့်ရှင်းတော်မူ၏၊ သန့်ရှင်းတော်မူ၏၊ သန့်ရှင်းတော်မူ၏’ ဟု ကြွေးကြော်နေကြသည်ကို ကြားသောအခါ၊ ‘အမင်္ဂလာသည် ကျွန်ုပ်အပေါ်သို့ ရောက်ပြီ၊ အကြောင်းမူကား ကျွန်ုပ်သည် ပျက်စီးရပြီ’ ဟု သူက ကြွေးကြော်ခဲ့သည်။ သန့်ရှင်းသော သတင်းပို့တော်မူသူ၏ လာရောက်ကြည့်ရှုခြင်းကို ခံရသော ဒံယေလကလည်း၊ ‘ကျွန်ုပ်၏ လှပမှုသည် ကျွန်ုပ်အတွင်း၌ ပုပ်သိုးခြင်းသို့ ပြောင်းလဲသွား၏’ ဟု ဆိုသည်။ ပေါလုသည် တတိယကောင်းကင်သို့ ခေါ်ယူခြင်းခံရပြီး၊ လူသည် မပြောအပ်သော အရာများကို ကြားပြီးနောက်တွင်၊ မိမိကိုယ်ကို ‘သန့်ရှင်းသူအပေါင်းတို့တွင် အငယ်ဆုံးထက်ပင် အငယ်ဆုံးသောသူ’ ဟု ပြောဆိုခဲ့သည်။ ယေရှု၏ ရင်ခွင်ပေါ်တွင် မှီအိပ်ခဲ့၍၊ ကိုယ်တော်၏ ဘုန်းတော်ကို မြင်ခဲ့သော ချစ်တော်မူရာ ယောဟန်ပင်လျှင်၊ သေလူတစ်ဦးကဲ့သို့ ကောင်းကင်တမန်တို့၏ ရှေ့၌ လဲကျခဲ့သည်။ ကျွန်ုပ်တို့သည် မိမိတို့၏ ကယ်တင်ရှင်ကို ပိုမိုနီးကပ်စွာနှင့် အစဉ်မပြတ် ရှုမြင်လေလေ၊ မိမိတို့အတွင်း၌ မိမိတို့ သဘောကျအသိအမှတ်ပြုရမည့် အရာကို ပို၍ မမြင်ရလေလေ ဖြစ်မည်။” Signs of the Times, April 7, 1887.</w:t>
      </w:r>
    </w:p>
    <w:p>
      <w:pPr>
        <w:pStyle w:val="ArticleBody"/>
        <w:jc w:val="left"/>
      </w:pPr>
      <w:r>
        <w:rPr>
          <w:rFonts w:ascii="Myanmar Text" w:hAnsi="Myanmar Text" w:eastAsia="Myanmar Text" w:cs="Myanmar Text"/>
        </w:rPr>
        <w:t>ဂါဗြေလသည် ဒ</w:t>
      </w:r>
      <w:r>
        <w:rPr>
          <w:rFonts w:ascii="Nirmala UI" w:hAnsi="Nirmala UI" w:eastAsia="Nirmala UI" w:cs="Nirmala UI"/>
        </w:rPr>
        <w:t>ാന</w:t>
      </w:r>
      <w:r>
        <w:rPr>
          <w:rFonts w:ascii="Myanmar Text" w:hAnsi="Myanmar Text" w:eastAsia="Myanmar Text" w:cs="Myanmar Text"/>
        </w:rPr>
        <w:t>ီယေလအတွက် ထိုရူပါရုံကို အနက်ဖွင့်ပြသောအခါ၊ သူသည် အခန်း ၁၁ ၏ ပရောဖက်ပြုဆိုင်ရာ အဖြစ်အပျက်များကို ထုတ်ဖော်ဖော်ပြခဲ့သည်။ ထိုအဖြစ်အပျက်များသည် စစ်ပွဲများ၏ ဖော်ပြချက်ဖြစ်ပြီး၊ ထိုစစ်ပွဲများ၏ ကိုယ်စားပြုဖော်ပြမှုအတွင်း “marah” ဟူ၍ ဖော်ပြထားသော မိန်းမလက္ခဏာရှိသည့် “mareh” ရူပါရုံသည် ဒ</w:t>
      </w:r>
      <w:r>
        <w:rPr>
          <w:rFonts w:ascii="Nirmala UI" w:hAnsi="Nirmala UI" w:eastAsia="Nirmala UI" w:cs="Nirmala UI"/>
        </w:rPr>
        <w:t>ാന</w:t>
      </w:r>
      <w:r>
        <w:rPr>
          <w:rFonts w:ascii="Myanmar Text" w:hAnsi="Myanmar Text" w:eastAsia="Myanmar Text" w:cs="Myanmar Text"/>
        </w:rPr>
        <w:t>ီယေလအား ခရစ်တော်၏ ပုံသဏ္ဍာန်သို့ ပြောင်းလဲစေခဲ့သည်။ ခရစ်တော်က သင်တို့သည် စစ်ပွဲများနှင့် စစ်ပွဲသတင်းများကို ကြားရလိမ့်မည်ဟု မိန့်တော်မူသောအခါ၊ ထိုမိန့်တော်မူချက်သည် ဒန်ယေလအခန်းကြီး ၁၁ ၌ ဖော်ပြထားသော စစ်ပွဲများကို ညွှန်ပြနေခြင်းဖြစ်သည်။ ထို့ပြင်၊ ကြည့်ရှုသူကို ကိုယ်တော်၏ ပုံသဏ္ဍာန်သို့ ပြောင်းလဲစေသော ထိုရူပါရုံကို မြင်နိုင်ရန် သင်သည် နောက်သို့ လှည့်ရမည်၊ အကြောင်းမူကား အသံသည် သင်၏နောက်၌ ရှိ၏ဟုလည်း ကိုယ်တော်က ထပ်မံညွှန်ပြတော်မူသည်။ ဒန်ယေလအခန်းကြီး ၁၁ ၌ ကိုယ်စားပြုဖော်ပြထားသော စစ်ပွဲများသည် လွန်ခဲ့ပြီးသော သမိုင်းအတွင်း ဖြစ်ပွားခဲ့သည့် စစ်ပွဲများ၏ ဖော်ပြချက်များဖြစ်သည်။ အတိတ်က ထိုစစ်ပွဲများအကြောင်းကို ကြားခြင်းအားဖြင့် လူတစ်ဦးသည် ယခုဖြစ်ပေါ်နေသော သမိုင်းအကြောင်းကို သွန်သင်ခံရ၏၊ သို့သော် ထိုသို့ ဖြစ်နိုင်ရန် သူ၌ မြင်နိုင်သော မျက်စိနှင့် ကြားနိုင်သော နားရှိရမည်။</w:t>
      </w:r>
    </w:p>
    <w:p>
      <w:pPr>
        <w:pStyle w:val="ArticleBody"/>
        <w:jc w:val="left"/>
      </w:pPr>
      <w:r>
        <w:rPr>
          <w:rFonts w:ascii="Myanmar Text" w:hAnsi="Myanmar Text" w:eastAsia="Myanmar Text" w:cs="Myanmar Text"/>
        </w:rPr>
        <w:t>ယေဇကျေလသည် ထိုရူပါရုံသည် နောက်ထပ် မကြာရှည်စေရမည့် အချိန်ကာလတစ်ခု ရောက်ရှိလာမည်ဟု မှတ်တမ်းတင်ခဲ့သောအခါ၊ ယင်းသည် ယေဇကျေလ၏ ကောင်းကင်သန့်ရှင်းရာဌာနနှင့် ဆိုင်သော ရူပါရုံနှင့် ဆက်နွှယ်လျက် ရှိသည်။ ထိုရူပါရုံ၌ အခြားအရာများအနက် ယေဇကျေလသည် “ဘီးအတွင်းရှိဘီးများ” ကို မြင်တွေ့ခဲ့ပြီး၊ ထိုအရာကို Sister White က လူသားရေးရာဖြစ်ရပ်များ၏ ရှုပ်ထွေးနက်နဲသော အပြန်အလှန်ဆက်နွယ်မှုဟု သတ်မှတ်ဖော်ပြထားသည်။</w:t>
      </w:r>
    </w:p>
    <w:p>
      <w:pPr>
        <w:pStyle w:val="ArticleScripture"/>
        <w:jc w:val="left"/>
      </w:pPr>
      <w:r>
        <w:rPr>
          <w:rFonts w:ascii="Myanmar Text" w:hAnsi="Myanmar Text" w:eastAsia="Myanmar Text" w:cs="Myanmar Text"/>
        </w:rPr>
        <w:t>ခေဗာမြစ်ကမ်းနား၌ ယေဇကျေလသည် မြောက်ဘက်မှ လာသကဲ့သို့ထင်ရသော လေမုန်တိုင်းတစ်ခုကို မြင်လေ၏။ “မိုးတိမ်ကြီးတစ်ခုနှင့် မိမိကိုယ်ကို ပတ်ရစ်လျက်ရှိသော မီးတစ်ခု၊ ၎င်း၏ပတ်လည်၌လည်း အလင်းရောင်တောက်ပမှုရှိ၍၊ ၎င်း၏အလယ်မှလည်း ပယင်းရောင်ကဲ့သို့သော အရောင်ထွက်ပေါ်လေ၏။” တစ်ခုနှင့်တစ်ခု ဆုံဖြတ်လျက်ရှိသော ဘီးအများသည် အသက်ရှင်သော သတ္တဝါလေးပါးအားဖြင့် ရွေ့လျားစေခြင်းခံရလေ၏။ ဤအရာတို့အားလုံး၏ အထက်မြင့်မြင့်၌ “ရာဇပလ္လင်တစ်ခု၏ ပုံသဏ္ဍာန်ရှိ၍၊ နီလာကျောက်၏ အသွင်အပြင်ကဲ့သို့ဖြစ်၏။ ထိုရာဇပလ္လင်၏ ပုံသဏ္ဍာန်ပေါ်မှာလည်း အပေါ်၌ လူတစ်ယောက်၏ အသွင်အပြင်ကဲ့သို့သော ပုံသဏ္ဍာန်ရှိ၏။” “ခေရုဗိမ်တို့အတွင်း၌လည်း သူတို့၏ တောင်ပံအောက်တွင် လူ၏လက်ပုံသဏ္ဍာန် ပေါ်လာလေ၏။” ယေဇကျေလ ၁:၄၊ ၂၆; ၁၀:၈။ ထိုဘီးများ၏ စီမံတည်ဆောက်ပုံသည် အလွန်ရှုပ်ထွေးလှသဖြင့် ပထမအကြိမ်မြင်ရချိန်၌ ရှုပ်ယှက်ခတ်နေပုံပေါ်သော်လည်း၊ ၎င်းတို့သည် စုံလင်ပြည့်ဝသော ညီညွတ်မှုဖြင့် ရွေ့လျားကြလေ၏။ ခေရုဗိမ်တို့၏ တောင်ပံအောက်ရှိ လက်တော်အားဖြင့် ထောက်မ၍ လမ်းညွှန်ခြင်းခံရသော ကောင်းကင်ဘုံသားတို့သည် ထိုဘီးများကို မောင်းနှင်လျက်ရှိကြ၏။ ၎င်းတို့၏ အထက်၊ နီလာရာဇပလ္လင်ပေါ်၌ ထာဝရဘုရားရှိတော်မူ၏။ ရာဇပလ္လင်၏ ပတ်လည်၌လည်း ဘုရားသခင်၏ ကရုဏာတော်ကို ကိုယ်စားပြုသော သက်တံတော် ရှိလေ၏။</w:t>
      </w:r>
    </w:p>
    <w:p>
      <w:pPr>
        <w:pStyle w:val="ArticleScripture"/>
        <w:jc w:val="left"/>
      </w:pPr>
      <w:r>
        <w:rPr>
          <w:rFonts w:ascii="Myanmar Text" w:hAnsi="Myanmar Text" w:eastAsia="Myanmar Text" w:cs="Myanmar Text"/>
        </w:rPr>
        <w:t>“ခေရုဗိမ်တို့၏ အတောင်ပံအောက်ရှိ လက်၏ ဦးဆောင်မှုအောက်၌ ဘီးကဲ့သို့ ရှုပ်ထွေးသော အစိတ်အပိုင်းများ ရှိနေသကဲ့သို့၊ လူသားဖြစ်ရပ်များ၏ ရှုပ်ထွေးသော လှုပ်ရှားမှုလည်း ဘုရားသခင်၏ ထိန်းချုပ်မှုအောက်၌ ရှိ၏။ လူမျိုးနိုင်ငံများ၏ ပဋိပက္ခနှင့် အော်ဟစ်လှုပ်ရှားမှုတို့ အလယ်တွင်ပင်၊ ခေရုဗိမ်တို့၏ အထက်၌ ထိုင်တော်မူသော သူသည် မြေကြီး၏ အရေးကိစ္စများကို ယနေ့တိုင် ဦးဆောင်လျက် ရှိတော်မူ၏။”</w:t>
      </w:r>
    </w:p>
    <w:p>
      <w:pPr>
        <w:pStyle w:val="ArticleScripture"/>
        <w:jc w:val="left"/>
      </w:pPr>
      <w:r>
        <w:rPr>
          <w:rFonts w:ascii="Myanmar Text" w:hAnsi="Myanmar Text" w:eastAsia="Myanmar Text" w:cs="Myanmar Text"/>
        </w:rPr>
        <w:t>မိမိတို့အား ခွဲဝေထားသော အချိန်နှင့် အရပ်ကို တစ်နိုင်ငံပြီးတစ်နိုင်ငံ အစဉ်လိုက် ရယူခဲ့ကြသော တိုင်းနိုင်ငံများ၏ သမိုင်းသည်၊ မိမိတို့ကိုယ်တိုင်ပင် အဓိပ္ပာယ်ကို မသိနားမလည်ခဲ့ကြသော သမ္မာတရားအတွက် မသိမသာ သက်သေခံလျက်ရှိခဲ့သဖြင့်၊ ကျွန်ုပ်တို့အား ဟောပြောလျက်ရှိ၏။ ယနေ့ရှိ တိုင်းနိုင်ငံတိုင်းနှင့် လူတစ်ဦးချင်းစီတိုင်းအတွက်လည်း ဘုရားသခင်သည် မိမိ၏ ကြီးမြတ်သော အစီအစဉ်အတွင်း၌ နေရာတစ်ခုစီကို ခန့်အပ်ထားတော်မူ၏။ ယနေ့တွင် လူများနှင့် တိုင်းနိုင်ငံများသည် အမှားမရှိသော အရှင်၏ လက်တော်ရှိ ချိန်တိုင်ကြိုးဖြင့် တိုင်းတာခြင်းကို ခံနေရကြ၏။ အားလုံးတို့သည် မိမိတို့၏ ရွေးချယ်မှုအလိုက် မိမိတို့၏ ကံကြမ္မာကို ဆုံးဖြတ်လျက်ရှိကြပြီး၊ ဘုရားသခင်သည် မိမိ၏ အကြံတော်များ ပြည့်စုံစေရန် အရာခပ်သိမ်းကို အုပ်စိုးညှိနှိုင်းတော်မူလျက်ရှိ၏။</w:t>
      </w:r>
    </w:p>
    <w:p>
      <w:pPr>
        <w:pStyle w:val="ArticleScripture"/>
        <w:jc w:val="left"/>
      </w:pPr>
      <w:r>
        <w:rPr>
          <w:rFonts w:ascii="Myanmar Text" w:hAnsi="Myanmar Text" w:eastAsia="Myanmar Text" w:cs="Myanmar Text"/>
        </w:rPr>
        <w:t>“ကြီးမြတ်တော်မူသော ‘ငါဖြစ်၏’ ဟူသောအရှင်တော်သည် မိမိ၏ နှုတ်ကပတ်တော်၌ သတ်မှတ်ထားတော်မူသော သမိုင်းကြောင်းသည်၊ အတိတ်ကာလ၏ နိစ္စကာလမှ အနာဂတ်ကာလ၏ နိစ္စကာလတိုင်အောင် ပရောဖက်ပြုချက်ဆိုင်ရာ ကွင်းဆက်ထဲတွင် အချိတ်အဆက်တစ်ခုနှင့်တစ်ခုကို ပေါင်းစည်းလျက်၊ ယနေ့ကျွန်ုပ်တို့သည် ခေတ်ကာလများ၏ စဉ်ဆက်ချီတက်မှု၌ မည်သည့်နေရာ၌ ရှိနေကြသည်ကိုလည်းကောင်း၊ လာမည့်ကာလ၌ မည်သည့်အရာများကို မျှော်လင့်နိုင်သည်ကိုလည်းကောင်း ကျွန်ုပ်တို့အား ပြောပြလျက်ရှိသည်။ ပရောဖက်ပြုချက်က ယခုအချိန်တိုင်အောင် ဖြစ်ပျက်လာမည်ဟု ကြိုတင်ပြောဆိုထားသမျှ အရာခပ်သိမ်းသည် သမိုင်းစာမျက်နှာများပေါ်တွင် မှတ်တမ်းတင်ထင်ရှားလာခဲ့ပြီးဖြစ်သဖြင့်၊ နောင်တွင် ဖြစ်ပေါ်လာဦးမည့် အရာခပ်သိမ်းသည်လည်း မိမိ၏အစီအစဉ်အတိုင်း ပြည့်စုံစွာ ဖြစ်မြောက်လိမ့်မည်ဟု ကျွန်ုပ်တို့သည် သေချာယုံကြည်နိုင်ကြသည်။”</w:t>
      </w:r>
    </w:p>
    <w:p>
      <w:pPr>
        <w:pStyle w:val="ArticleScripture"/>
        <w:jc w:val="left"/>
      </w:pPr>
      <w:r>
        <w:rPr>
          <w:rFonts w:ascii="Myanmar Text" w:hAnsi="Myanmar Text" w:eastAsia="Myanmar Text" w:cs="Myanmar Text"/>
        </w:rPr>
        <w:t>“မြေကြီးဆိုင်ရာ အာဏာစိုးမိုးမှုများ အားလုံး၏ နောက်ဆုံးပြိုလဲပျက်စီးခြင်းကို သမ္မာတရား၏ နှုတ်ကပတ်တော်၌ ထင်ရှားစွာ ကြိုတင်ဟောကြားထားသည်။ ဣသရေလအမျိုး၏ နောက်ဆုံးရှင်ဘုရင်အပေါ် ဘုရားသခင်ထံမှ အပြစ်ဒဏ် စီရင်ချက်ကို ကြေညာသည့်အခါ ပြောကြားခဲ့သော ပရောဖက်ပြုချက်ထဲတွင် ထိုသတင်းစကားကို ပေးထားသည်။” Education, 178, 179.</w:t>
      </w:r>
    </w:p>
    <w:p>
      <w:pPr>
        <w:pStyle w:val="ArticleBody"/>
        <w:jc w:val="left"/>
      </w:pPr>
      <w:r>
        <w:rPr>
          <w:rFonts w:ascii="Myanmar Text" w:hAnsi="Myanmar Text" w:eastAsia="Myanmar Text" w:cs="Myanmar Text"/>
        </w:rPr>
        <w:t>အစဦးမြင်ကွင်းတွင် ရှုပ်ထွေးပွေလီနေသကဲ့သို့ ထင်ရသော ထိုဘီးများသည် လူမျိုးများ၏ ပဋိပက္ခနှင့် အုတ်အုတ်ကျက်ကျက်အတွင်း ပေါ်လွင်လာသည့် လူ့ဖြစ်ရပ်များ၏ ရှုပ်ထွေးသော လှုပ်ရှားမှုကို ကိုယ်စားပြုထားခြင်းဖြစ်သည်။ ခရစ်တော်သည် မိမိ၏ နှုတ်ကပတ်တော်၌ သတ်မှတ်ဖော်ပြထားသော သမိုင်းက ကျွန်ုပ်တို့သည် မည်သည့်အခြေအနေ၌ ရှိနေကြောင်းကို အသိပေးသကဲ့သို့၊ ထိုသို့ပြုရာတွင်လည်း မြေကြီးဆိုင်ရာ အုပ်စိုးမှုအားလုံး၏ နောက်ဆုံးကျဆုံးပျက်စီးခြင်းကို ဖော်ထုတ်ပြသသည်။ တစ်သိန်းလေးသောင်းလေးထောင်၏ တံဆိပ်ခတ်သည့်အချိန်သည် ရူပါရုံတိုင်း၏ အကျိုးသက်ရောက်မှု ပြည့်စုံအကောင်အထည်ဖော်ရာနေရာဖြစ်ပြီး၊ ထိုသမိုင်းအတွင်း၌ ဘီးများသည် ခရစ်တော်က “ဝေဒနာအစ” ဟု သတ်မှတ်ခဲ့သော စစ်ပွဲများနှင့် စစ်သတင်းများကို ကိုယ်စားပြုကြသည်။ ဝေဒနာအစသည် ၂၀၀၁ ခုနှစ်၊ စက်တင်ဘာ ၁၁ ရက်တွင် စတင်ခဲ့သည်။ အကြောင်းမှာ ထိုအချိန်၌ပင် တစ်သိန်းလေးသောင်းလေးထောင်၏ တံဆိပ်ခတ်သည့်ကာလ စတင်ခဲ့ပြီး၊ တံဆိပ်ခတ်သော ကောင်းကင်တမန်သည် အသင်းတော်နှင့် ပြည်တစ်ပြည်အတွင်း ပြုလုပ်လျက်ရှိသော စက်ဆုပ်ရွံရှာဖွယ်အမှုများကြောင့် ငိုကြွေးမြည်တမ်းသူတို့အပေါ် မိမိ၏ အမှတ်တံဆိပ်ကို ချမှတ်ထားသောကြောင့်ဖြစ်သည်။</w:t>
      </w:r>
    </w:p>
    <w:p>
      <w:pPr>
        <w:pStyle w:val="ArticleBody"/>
        <w:jc w:val="left"/>
      </w:pPr>
      <w:r>
        <w:rPr>
          <w:rFonts w:ascii="Myanmar Text" w:hAnsi="Myanmar Text" w:eastAsia="Myanmar Text" w:cs="Myanmar Text"/>
        </w:rPr>
        <w:t>မြေကြီးပေါ်ရှိ စစ်ပွဲများသည်၊ ထိုစစ်ပွဲများက အဘယ်အရာကို ကိုယ်စားပြုသည်ကို မြင်ရကြားရသူတို့အတွက် ဝမ်းနည်းခြင်းကို ဖြစ်ပေါ်စေသည်။ တံဆိပ်ခတ်ခြင်း၏ သမိုင်းသည် လောကီနိုင်ငံတော်အပေါင်း၏ နောက်ဆုံးပြုတ်ကျခြင်းကို သတ်မှတ်ဖော်ပြလျက်ရှိပြီး၊ ထိုနိုင်ငံတော်များ၏ ပြုတ်ကျမှုကိုလည်း အတိတ်၏ ပရောဖက်ပြုသမိုင်းတွင် ခြေရာခံဖော်ထုတ်ထားပြီးဖြစ်သည်။ ဟေရှာယသည် အခန်းကြီး ၆ တွင် ယောဟန်၊ ဒံယေလ၊ ယေဇကျေလ၊ ယောဘနှင့် ပေါလုတို့ မြင်ခဲ့ကြသည့် ရူပါရုံတော်တူညီသော ရူပါရုံကို မြင်သောအခါ၊ ထိုအချိန်အတွက် သတင်းစကားကို တင်ပြရန် မိမိကိုယ်ကို အလိုတော်နှင့်အညီ ကမ်းလှမ်းခဲ့သော်လည်း၊ ထိုသတင်းစကားကို မည်မျှကြာအောင် တင်ပြရမည်နည်းဟု မေးမြန်းခဲ့သည်။</w:t>
      </w:r>
    </w:p>
    <w:p>
      <w:pPr>
        <w:pStyle w:val="ArticleScripture"/>
        <w:jc w:val="left"/>
      </w:pPr>
      <w:r>
        <w:rPr>
          <w:rFonts w:ascii="Myanmar Text" w:hAnsi="Myanmar Text" w:eastAsia="Myanmar Text" w:cs="Myanmar Text"/>
        </w:rPr>
        <w:t>ထို့ပြင် ငါသည် ထာဝရဘုရား၏ အသံတော်ကို ကြားရသည်မှာ၊ “ငါသည် အဘယ်သူကို စေလွှတ်ရမည်နည်း၊ အဘယ်သူသည် ငါတို့အတွက် သွားမည်နည်း” ဟု မိန့်တော်မူ၏။ ထိုအခါ ငါက၊ “အကျွန်ုပ် ဤမှာရှိပါ၏။ အကျွန်ုပ်ကို စေလွှတ်တော်မူပါ” ဟု လျှောက်ဆို၏။ ထိုနောက် ကိုယ်တော်က၊ “သင်သည် သွား၍ ဤလူမျိုးအား ပြောလော့၊ ‘သင်တို့သည် အမှန်ကြားကြသော်လည်း မနားလည်ကြနှင့်။ အမှန်မြင်ကြသော်လည်း မသဘောပေါက်ကြနှင့်။’ ဤလူမျိုး၏ နှလုံးကို ဝစေလော့။ သူတို့၏ နားများကို လေးစေလော့။ သူတို့၏ မျက်စိများကို ပိတ်စေလော့။ သို့မဟုတ်လျှင် သူတို့သည် မျက်စိနှင့်မြင်၍၊ နားနှင့်ကြား၍၊ နှလုံးနှင့်နားလည်ကာ၊ ပြန်လည်လာ၍ ကုသခြင်းကို ခံရကြမည်” ဟု မိန့်တော်မူ၏။ ထိုအခါ ငါက၊ “အရှင်ဘုရား၊ အဘယ်မျှကာလတိုင်အောင်နည်း” ဟု လျှောက်၏။ ကိုယ်တော်ကလည်း၊ “မြို့များသည် နေထိုင်သူမရှိဘဲ ပျက်စီးပျက်ရာ ဖြစ်သည့်တိုင်အောင်၊ အိမ်များသည် လူမရှိဘဲ ကျန်ရစ်သည့်တိုင်အောင်၊ ပြည်တပြည်လုံးသည် အလွန်အမင်း ဆိတ်သုဉ်းသွားသည့်တိုင်အောင်၊ ထာဝရဘုရားသည် လူတို့ကို အဝေးသို့ ဖယ်ရှားတော်မူ၍၊ ပြည်အလယ်၌လည်း အလွန်ကြီးမားသော စွန့်ပစ်ခြင်း ရှိသည့်တိုင်အောင်” ဟု ဖြေကြားတော်မူ၏။ ဟေရှာယ 6:8–12။</w:t>
      </w:r>
    </w:p>
    <w:p>
      <w:pPr>
        <w:pStyle w:val="ArticleBody"/>
        <w:jc w:val="left"/>
      </w:pPr>
      <w:r>
        <w:rPr>
          <w:rFonts w:ascii="Myanmar Text" w:hAnsi="Myanmar Text" w:eastAsia="Myanmar Text" w:cs="Myanmar Text"/>
        </w:rPr>
        <w:t>ဟေရှာယအား ပေးအပ်ခံရသော အဖြေမှာ “ပြည်သည် အလုံးစုံ ဖျက်ဆီးခြင်းသို့ ရောက်သည်တိုင်အောင်” သူသည် ထိုသတင်းစကားကို ဆက်လက်ကြေညာရမည်ဟူသောအရာ ဖြစ်သည်။ တံဆိပ်ခတ်ခြင်း၏ သတင်းစကားသည် စစ်ဆင်ရေးကာလ၌ ပေးအပ်ခံရပြီး၊ ထိုစစ်ဆင်ရေးကို ပရောဖက်အပေါင်းတို့ မြင်တွေ့ခဲ့ကြသော “marah” ရူပါရုံ၏ အနက်ဖွင့်ဆိုချက်ဖြစ်ကြောင်း တိတိကျကျ သတ်မှတ်ဖော်ပြထားသည်။ ပြင်ပသတင်းစကားသည် အတွင်းပိုင်းအတွေ့အကြုံတစ်ရပ်ကို ဖြစ်ပေါ်စေရန် ရည်ရွယ်ထားသော်လည်း၊ “နားထောင်မည့်သူ” တို့အတွက်သာ ဖြစ်၏။</w:t>
      </w:r>
    </w:p>
    <w:p>
      <w:pPr>
        <w:pStyle w:val="ArticleBody"/>
        <w:jc w:val="left"/>
      </w:pPr>
      <w:r>
        <w:rPr>
          <w:rFonts w:ascii="Myanmar Text" w:hAnsi="Myanmar Text" w:eastAsia="Myanmar Text" w:cs="Myanmar Text"/>
        </w:rPr>
        <w:t>ဒုတိယ ကမ္ဘာစစ်အတွင်း ပေါပ်မင်းစနစ်၏ ကိုယ်စားစစ်တပ်ဖြစ်သော နာဇီတို့၏ ဆက်နွယ်မှုသည် “line upon line” အတိုင်း ဒုတိယ ကိုယ်စားစစ်ပွဲအတွင်းရှိ ဒုတိယ ကိုယ်စားစစ်တပ်နှင့် ကိုက်ညီလျက်ရှိပြီး၊ ဒုတိယ ကမ္ဘာစစ်ကိုယ်တိုင်လည်း ဒုတိယ ကိုယ်စားစစ်ပွဲနှင့် ကိုက်ညီလျက်ရှိသည်။ ယခု ယူကရိန်းတွင် ထပ်မံဖြစ်ပွားလျက်ရှိသော Raphia ၏ နယ်စပ်စစ်ပွဲနှင့် ဒုတိယ ကိုယ်စားစစ်ပွဲ၏ ဆက်နွယ်မှုသည်၊ ၂၀၂၃ ခုနှစ်၊ အောက်တိုဘာ ၇ ရက်တွင် စတင်ခဲ့သော တတိယ “woe” ၏ အစ္စလာမ်၏ ဒုတိယ တိုက်ခိုက်မှုနှင့် ပထဝီဝင်အရ ဆက်စပ်လျက်ရှိပြီး၊ ပရောဖက်ပြုချက်ဆိုင်ရာ “wheels within wheels” ကို ကိုယ်စားပြုသည်။</w:t>
      </w:r>
    </w:p>
    <w:p>
      <w:pPr>
        <w:pStyle w:val="ArticleBody"/>
        <w:jc w:val="left"/>
      </w:pPr>
      <w:r>
        <w:rPr>
          <w:rFonts w:ascii="Myanmar Text" w:hAnsi="Myanmar Text" w:eastAsia="Myanmar Text" w:cs="Myanmar Text"/>
        </w:rPr>
        <w:t>၁၉၉၉ ခုနှစ်တွင် John Cornwell ရေးသားထားသော စာအုပ်တစ်အုပ်ကို ထုတ်ဝေခဲ့သည်။ ထိုအချိန်က John Cornwell သည် အင်္ဂလန်နိုင်ငံ Cambridge ရှိ Jesus College တွင် Senior Research Fellow အဖြစ် တာဝန်ထမ်းဆောင်နေသူဖြစ်ပြီး၊ ဆုရ သတင်းစာဆရာနှင့် စာရေးဆရာတစ်ဦးလည်း ဖြစ်သည်။ ထိုစာအုပ်တွင် ဒုတိယကမ္ဘာစစ်ကာလအတွင်း အာဏာစိုးမိုးခဲ့သော ရောမမြို့၏ ပုပ်ရဟန်းမင်း၏ အခန်းကဏ္ဍကို ဆွေးနွေးထားသည်။ စာအုပ်သည် Pio Nono ဟု လူသိများသော Pope Pius IX ၏ လက်ယာဘက်လူဖြစ်ခဲ့သူ၊ နောင်တွင် ပုပ်ရဟန်းမင်း ဖြစ်လာမည့်သူ၏ အဖိုးမှ စတင်ထားသည်။ ၁၈၄၉ ခုနှစ်တွင် Republican လူအုပ်က Vatican အဆောက်အအုံများကို တိုက်ခိုက်ခဲ့ပြီး Pope Pius IX သည် ရောမမြို့မှ ထွက်ပြေးခဲ့သည်။ ပြည်ပတိမ်းရှောင်ရာသို့ သူနှင့်အတူ ခေါ်ဆောင်သွားခဲ့သောသူမှာ Eugenio Pacelli ၏ အဖိုးဖြစ်သည်။ Eugenio Pacelli သည် Pope Pius IX ၏ လက်ယာဘက်လူ၏ မြေးဖြစ်ပြီး၊ နောက်ပိုင်းတွင် Pius XII ဖြစ်လာခဲ့သည်။ Eugenio Pacelli အကြောင်း ရေးသားထားသော ထိုစာအုပ်၏ အမည်မှာ Hitler’s Pope, The Secret History of Pius XII ဖြစ်သည်။</w:t>
      </w:r>
    </w:p>
    <w:p>
      <w:pPr>
        <w:pStyle w:val="ArticleBody"/>
        <w:jc w:val="left"/>
      </w:pPr>
      <w:r>
        <w:rPr>
          <w:rFonts w:ascii="Myanmar Text" w:hAnsi="Myanmar Text" w:eastAsia="Myanmar Text" w:cs="Myanmar Text"/>
        </w:rPr>
        <w:t>ဤစာအုပ်တွင် Cornwell သည် ယခင်က Cardinal Eugenio Pacelli ဖြစ်ခဲ့သူ Pope Pius XII သည် ဒုတိယကမ္ဘာစစ်အတွင်း နာဇီအစိုးရက ယုဒလူမျိုးများအား နှိပ်စက်ညှဉ်းပန်းခဲ့မှုကို မည်မျှသိရှိနားလည်ခဲ့ပြီး၊ ထိုအပေါ် မည်သို့ တုံ့ပြန်ဆောင်ရွက်ခဲ့သည်ကို စူးစမ်းလေ့လာထားသည်။ ထို့ပြင် Holocaust ကို ပြစ်တင်ရှုတ်ချရာတွင် Pius XII ၏ အများပြည်သူရှေ့မှ တိတ်ဆိတ်နေမှုနှင့် အရေးယူဆောင်ရွက်မှု မရှိခြင်းတို့သည် စစ်ကာလအတွင်း သူ၏ ကိုယ်ကျင့်တရားပျက်ယွင်းသော ခေါင်းဆောင်မှုကို ထင်ဟပ်ဖော်ပြခဲ့ကြောင်းကိုလည်း သူက သက်သေပြထားသည်။</w:t>
      </w:r>
    </w:p>
    <w:p>
      <w:pPr>
        <w:pStyle w:val="ArticleBody"/>
        <w:jc w:val="left"/>
      </w:pPr>
      <w:r>
        <w:rPr>
          <w:rFonts w:ascii="Myanmar Text" w:hAnsi="Myanmar Text" w:eastAsia="Myanmar Text" w:cs="Myanmar Text"/>
        </w:rPr>
        <w:t>Cornwell သည် Pius XII ၏ ပုပ်ရဟန်းမင်းအဖြစ် အမှုထမ်းဆောင်မှုနှင့်စပ်လျဉ်းသော သမိုင်းနောက်ခံအခြေအနေကို၊ သူ၏ သံတမန်ရေးရာ နောက်ခံနှင့် ထိုကာလ၏ ရှုပ်ထွေးသိမ်မွေ့သော နိုင်ငံရေးအင်အားဆက်နွှယ်မှုများအပါအဝင်၊ တင်ပြထားသည်။ သူသည် နာဇီဂျာမနီနှင့် ဆက်ဆံရာတွင် ဗာတီကန်၏ ချဉ်းကပ်ပုံကို ဆန်းစစ်လေ့လာထားသည်။ Cornwell က Pius XII သည် Holocaust အပေါ် ဆန့်ကျင်ဖော်ပြ ပြောဆိုရန်နှင့် နှိပ်စက်ညှဉ်းပန်းခံနေရသော ယုဒလူမျိုးများ၏ အကျိုးအတွက် ဝင်ရောက်ဆောင်ရွက်ရန် ပျက်ကွက်ခဲ့ကြောင်း သတ်မှတ်ဖော်ထုတ်ထားသည်။ အကြောင်းမူကား၊ သူသည် 1933 ခုနှစ်တွင် ကာဒီနယ်အဖြစ်ရှိစဉ် Hitler နှင့် ကွန်ကော်ဒတ် သဘောတူစာချုပ်တစ်ရပ်ကို ဖြစ်ပေါ်စေခဲ့ပြီး၊ ထိုစာချုပ်သည် Hitler ၏ လုပ်ငန်းဆောင်တာများအပေါ် ကက်သလစ်ဘက်မှ နာခံမှုကို ကတိပြုထားသောကြောင့် ဖြစ်သည်။</w:t>
      </w:r>
    </w:p>
    <w:p>
      <w:pPr>
        <w:pStyle w:val="ArticleBody"/>
        <w:jc w:val="left"/>
      </w:pPr>
      <w:r>
        <w:rPr>
          <w:rFonts w:ascii="Myanmar Text" w:hAnsi="Myanmar Text" w:eastAsia="Myanmar Text" w:cs="Myanmar Text"/>
        </w:rPr>
        <w:t>ဤလေ့လာမှုကို နောက်လာမည့် ဆောင်းပါးတွင် ဆက်လက်တင်ပြသွားမည်။</w:t>
      </w:r>
    </w:p>
    <w:p>
      <w:pPr>
        <w:pStyle w:val="ArticleScripture"/>
        <w:jc w:val="left"/>
      </w:pPr>
      <w:r>
        <w:rPr>
          <w:rFonts w:ascii="Myanmar Text" w:hAnsi="Myanmar Text" w:eastAsia="Myanmar Text" w:cs="Myanmar Text"/>
        </w:rPr>
        <w:t>ဒုတိယကမ္ဘာစစ်ပြီးနောက် နာဇီစစ်ရာဇဝတ်သားအချို့သည် တရားမျှတမှုမှ လွတ်မြောက်နိုင်ရန် နိုင်ငံအမျိုးမျိုးသို့ ထွက်ပြေးနိုင်ခဲ့ကြပြီး၊ ထိုနိုင်ငံများအနက် တောင်အမေရိကရှိ နိုင်ငံအချို့လည်း ပါဝင်သည်။ ၎င်းတို့သည် လွတ်မြောက်၍ တောင်အမေရိကသို့ ရောက်ရှိရန် အဓိကအသုံးပြုခဲ့သော နည်းလမ်းများမှာ အောက်ပါအတိုင်း ဖြစ်သည်။</w:t>
      </w:r>
    </w:p>
    <w:p>
      <w:pPr>
        <w:pStyle w:val="ArticleScripture"/>
        <w:jc w:val="left"/>
      </w:pPr>
      <w:r>
        <w:rPr>
          <w:rFonts w:ascii="Myanmar Text" w:hAnsi="Myanmar Text" w:eastAsia="Myanmar Text" w:cs="Myanmar Text"/>
        </w:rPr>
        <w:t>Ratlines: Ratlines သည် နာဇီများနှင့် အခြား ထွက်ပြေးတိမ်းရှောင်သူများကို ဥရောပမှ လွတ်မြောက်စေရန် ကူညီပေးရန် ရိုမန်ကက်သလစ် အသင်းတော်နှင့် ၎င်းတို့အား အားပေးထောက်ခံသော ထောက်လှမ်းရေး အေဂျင်စီများ အပါအဝင် အဖွဲ့အစည်းမျိုးစုံက တည်ထောင်ခဲ့သော လျှို့ဝှက်ထွက်ပြေးလမ်းကြောင်းများ ဖြစ်သည်။ ဤလမ်းကြောင်းများတွင် မကြာခဏဆိုသကဲ့သို့ အမည်အတုများ၊ အတုလုပ်ထားသော စာရွက်စာတမ်းများနှင့် မှောင်ခိုပို့ဆောင်ရေး ကွန်ရက်များကို အသုံးပြု၍ ၎င်းတို့ကို တောင်အမေရိက အပါအဝင် လုံခြုံရာခိုလှုံစခန်းများသို့ ရောက်ရှိစေရန် အကူအညီပြုခဲ့ကြသည်။</w:t>
      </w:r>
    </w:p>
    <w:p>
      <w:pPr>
        <w:pStyle w:val="ArticleScripture"/>
        <w:jc w:val="left"/>
      </w:pPr>
      <w:r>
        <w:rPr>
          <w:rFonts w:ascii="Myanmar Text" w:hAnsi="Myanmar Text" w:eastAsia="Myanmar Text" w:cs="Myanmar Text"/>
        </w:rPr>
        <w:t>အတုလုပ်ထားသော စာရွက်စာတမ်းများ — နာဇီ ပြေးလွတ်သူများအနက် များစွာသောသူတို့သည် မိမိတို့၏ အမှန်တကယ်သော ကိုယ်ရေးအမှတ်အသားကို ဖုံးကွယ်ရန်နှင့် ဖမ်းဆီးခံရခြင်းမှ ရှောင်လွှဲရန် အတုလုပ်ထားသော နိုင်ငံကူးလက်မှတ်များ၊ ဗီဇာများနှင့် အခြား ခရီးသွားစာရွက်စာတမ်းများကို ရရှိခဲ့ကြသည်။ ၎င်းတို့သည် တောင်အမေရိကသို့ ရောက်ရှိမီ ကြားနေနိုင်ငံများ သို့မဟုတ် မိမိတို့အပေါ် သဘောထားကောင်းသော နိုင်ငံများကို ဖြတ်သန်းသွားလာရန် ထိုစာရွက်စာတမ်းများကို အသုံးပြုခဲ့ကြသည်။</w:t>
      </w:r>
    </w:p>
    <w:p>
      <w:pPr>
        <w:pStyle w:val="ArticleScripture"/>
        <w:jc w:val="left"/>
      </w:pPr>
      <w:r>
        <w:rPr>
          <w:rFonts w:ascii="Myanmar Text" w:hAnsi="Myanmar Text" w:eastAsia="Myanmar Text" w:cs="Myanmar Text"/>
        </w:rPr>
        <w:t>အာဏာပိုင်များ၏ ကြံရာပါဝင်မှု - အချို့ကိစ္စရပ်များတွင် တောင်အမေရိကနိုင်ငံများရှိ သဘောထားချင်းညီညွတ်သော အရာရှိများသည် နာဇီပြေးလွတ်သူများ ရှိနေခြင်းကို မသိချင်ယောင်ဆောင်ကာ လျစ်လျူရှုခဲ့ကြသကဲ့သို့၊ ၎င်းတို့ကို ဖမ်းဆီးခံရခြင်းမှ ရှောင်ရှားနိုင်ရန် တက်ကြွစွာ ကူညီပေးခဲ့ကြသည်။ အချို့သော အစိုးရများမှာ အထူးသဖြင့် နာဇီဝါဒအယူအဆကို လိုလားထောက်ခံသော အာဏာရှင်စနစ်များဖြင့် အုပ်ချုပ်နေသည့် အစိုးရများက ဤပုဂ္ဂိုလ်များအား ခိုလှုံရာ ပေးအပ်ခဲ့ကြသည်။</w:t>
      </w:r>
    </w:p>
    <w:p>
      <w:pPr>
        <w:pStyle w:val="ArticleScripture"/>
        <w:jc w:val="left"/>
      </w:pPr>
      <w:r>
        <w:rPr>
          <w:rFonts w:ascii="Myanmar Text" w:hAnsi="Myanmar Text" w:eastAsia="Myanmar Text" w:cs="Myanmar Text"/>
        </w:rPr>
        <w:t>ဥပဒေဆိုင်ရာ ချွတ်ယွင်းပေါက်များ - နာဇီစစ်ရာဇဝတ်သားအချို့သည် မိမိတို့၏ရာဇဝတ်မှုများအတွက် တရားစွဲဆိုခံရမည့် ဥရောပသို့ လွှဲပြောင်းအပ်နှံခြင်းမှ ရှောင်ရှားရန်၊ တောင်အမေရိကနိုင်ငံများရှိ ဥပဒေဆိုင်ရာ ချွတ်ယွင်းပေါက်များ သို့မဟုတ် လွှဲပြောင်းအပ်နှံရေးဥပဒေများ၏ ပေါ့လျော့မှုကို အသုံးချခဲ့ကြသည်။</w:t>
      </w:r>
    </w:p>
    <w:p>
      <w:pPr>
        <w:pStyle w:val="ArticleScripture"/>
        <w:jc w:val="left"/>
      </w:pPr>
      <w:r>
        <w:rPr>
          <w:rFonts w:ascii="Myanmar Text" w:hAnsi="Myanmar Text" w:eastAsia="Myanmar Text" w:cs="Myanmar Text"/>
        </w:rPr>
        <w:t>ယေဘုယျအားဖြင့်၊ လျှို့ဝှက်ထွက်ပြေးလမ်းကြောင်းများ၊ အတုပြုလုပ်ထားသော စာရွက်စာတမ်းများ၊ အာဏာပိုင်များ၏ ပူးပေါင်းပါဝင်မှုနှင့် ဥပဒေရေးရာ လွတ်ပေါက်များ၏ ပေါင်းစပ်မှုကြောင့် နာဇီ စစ်ရာဇဝတ်ကောင်များသည် တောင်အမေရိကသို့ ထွက်ပြေးနိုင်ခဲ့ကြပြီး ဒုတိယကမ္ဘာစစ် ပြီးဆုံးသည့်နောက်ပိုင်း နှစ်ပေါင်းများစွာ တရားမျှတမှုမှ လွတ်မြောက်ရှောင်တိမ်းနိုင်ခဲ့ကြသည်။ ChatGPT၊ မတ်လ၊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တစ်ရာခုနစ်ဆယ့်နှစ်</dc:title>
  <dc:subject>ဖာတီမာ၏ အရိပ်မည်း — ကက်သလစ်အသင်းတော်၏ ပရောဖက်ပြုမြင်ကွင်းများ၏ နောက်ကွယ်မှ စာတန်၏ သက်ရောက်မှုကို ဖော်ထုတ်ခြင်း</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