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w:t>
      </w:r>
      <w:r>
        <w:rPr>
          <w:rFonts w:ascii="Nirmala UI" w:hAnsi="Nirmala UI" w:eastAsia="Nirmala UI" w:cs="Nirmala UI"/>
        </w:rPr>
        <w:t>േ</w:t>
      </w:r>
      <w:r>
        <w:rPr>
          <w:rFonts w:ascii="Myanmar Text" w:hAnsi="Myanmar Text" w:eastAsia="Myanmar Text" w:cs="Myanmar Text"/>
        </w:rPr>
        <w:t>လ်ကျမ်း - အမှတ်တစ်ရာ့ခုနစ်ဆယ်လေး</w:t>
      </w:r>
    </w:p>
    <w:p>
      <w:pPr>
        <w:pStyle w:val="ArticleSubtitle"/>
        <w:jc w:val="left"/>
      </w:pPr>
      <w:r>
        <w:rPr>
          <w:rFonts w:ascii="Myanmar Text" w:hAnsi="Myanmar Text" w:eastAsia="Myanmar Text" w:cs="Myanmar Text"/>
        </w:rPr>
        <w:t>ပရောဖက်ပြုချက်ဆိုင်ရာ ထိုးထွင်းသိမြင်မှုများနှင့် ဘုရားသခင်ပေးတော်မူသော ဖွင့်ပြချက်များ — ဒံယေလ၏ ရူပါရုံနှင့် ထိုရူပါရုံ၏ နောက်ဆုံးကာလဆိုင်ရာ သက်ရောက်ချက်များကို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2024-04-04</w:t>
      </w:r>
    </w:p>
    <w:p>
      <w:pPr>
        <w:pStyle w:val="ArticleBody"/>
        <w:jc w:val="left"/>
      </w:pPr>
      <w:r>
        <w:rPr>
          <w:rFonts w:ascii="Myanmar Text" w:hAnsi="Myanmar Text" w:eastAsia="Myanmar Text" w:cs="Myanmar Text"/>
        </w:rPr>
        <w:t>တတိယ ကိုယ်စားလှယ်စစ်ပွဲကို၊ အခန်းငယ် ဆယ့်သုံးမှ ဆယ့်ငါးအထိ၌ ကိုယ်စားပြုဖော်ပြထားသည့်အတိုင်း၊ ကျွန်ုပ်တို့ ဆွေးနွေးကြသည့်အခါ၊ ဤအခန်းငယ်များမတိုင်မီ အဘယ်အရာများ ဖြစ်ပေါ်လာခဲ့သည်ကို ပြန်လည်သတိရကြမည်။ အခန်း ၁၀ တွင်၊ ဒံယေလသည် မိမိ၏ နောက်ဆုံးသော ရူပါရုံကို လက်ခံရရှိပြီး၊ ထိုသို့ လက်ခံရရှိခြင်းအားဖြင့် သူသည် အတွင်းပိုင်းနှင့် ပြင်ပပိုင်းဆိုင်ရာ ပရောဖက်ပြု ရူပါရုံများကို နှစ်မျိုးလုံး နားလည်သူအဖြစ် သတ်မှတ်ခံရသည်။ “စကား” ဟု အနက်ရသော ဟေဗြဲစကားလုံး “dabar” ကို “အရာ” ဟု ဘာသာပြန်ထားသည်။ အခန်း ၉ တွင်၊ ဂါဗြေလသည် နှစ်ထောင့်သုံးရာ ရက်များ၏ ရူပါရုံကို ဒံယေလ နားလည်စေရန် လာသောအခါ၊ ဟေဗြဲစကားလုံး “dabar” ကို “အမှုအရာ” ဟု ဘာသာပြန်ထားသည်။</w:t>
      </w:r>
    </w:p>
    <w:p>
      <w:pPr>
        <w:pStyle w:val="ArticleScripture"/>
        <w:jc w:val="left"/>
      </w:pPr>
      <w:r>
        <w:rPr>
          <w:rFonts w:ascii="Myanmar Text" w:hAnsi="Myanmar Text" w:eastAsia="Myanmar Text" w:cs="Myanmar Text"/>
        </w:rPr>
        <w:t>အမှန်ပင်၊ ငါသည် ဆုတောင်းလျက် ပြောဆိုနေစဉ်၌၊ အစအဦးက ရူပါရုံ၌ ငါမြင်ခဲ့သော ဂါဗြေလဟူသော ထိုသူသည် အလျင်အမြန် ပျံသန်းလာစေခြင်းခံ၍ ညနေယဇ်ပူဇော်ချိန်ခန့်တွင် ငါ့ကို ထိတွေ့လေ၏။ ထိုသူသည် ငါ့အား အသိပေး၍ ငါနှင့် စကားပြောကာ ဆိုသည်မှာ၊ အို ဒံယေလ၊ သင့်အား ပညာနှင့် နားလည်သဘောပေါက်မှုကို ပေးရန် ယခု ငါ ထွက်လာပြီ။ သင်၏ တောင်းလျှောက်ခြင်းများ၏ အစ၌ပင် အမိန့်တော် ထွက်လာခဲ့ပြီး၊ သင့်အား ပြသရန် ငါ ရောက်လာပြီ။ အကြောင်းမူကား သင်သည် အလွန်ချစ်မြတ်နိုးခြင်းခံရသောသူ ဖြစ်သည်။ ထို့ကြောင့် ထိုအမှုကို နားလည်လော့၊ ရူပါရုံကိုလည်း ဆင်ခြင်လော့။ ဒံယေလ ၉း၂၁-၂၃။</w:t>
      </w:r>
    </w:p>
    <w:p>
      <w:pPr>
        <w:pStyle w:val="ArticleBody"/>
        <w:jc w:val="left"/>
      </w:pPr>
      <w:r>
        <w:rPr>
          <w:rFonts w:ascii="Myanmar Text" w:hAnsi="Myanmar Text" w:eastAsia="Myanmar Text" w:cs="Myanmar Text"/>
        </w:rPr>
        <w:t>ဂါဗြေလက ဒံယေလအား “အမှုကို နားလည်၍၊ ဗျာဒိတ်ကို ဆင်ခြင်လော့” ဟု ပြောဆိုသောအခါ၊ ဟေဘရူးစကားလုံး “biyn” ကို “နားလည်” ဟူ၍လည်းကောင်း၊ “ဆင်ခြင်” ဟူ၍လည်းကောင်း ဘာသာပြန်ထားသည်။ ထိုစကားလုံး၏ အဓိပ္ပါယ်မှာ စိတ်ဖြင့် ခွဲထုတ်ခြင်း ဖြစ်သည်။ ဂါဗြေလက ဒံယေလအား “အမှု” ဟူ၍ ဘာသာပြန်ထားသော “dabar” နှင့် “ဗျာဒိတ်” ဟူ၍ ဘာသာပြန်ထားသော “mareh” တို့အကြားကို စိတ်ဖြင့် ခွဲခြားရမည်ဟု အသိပေးခဲ့သည်။ နှစ်ထောင်သုံးရာနှစ်တိုင်သော ပရောဖက်ပြုချက်နှင့် စပ်လျဉ်း၍ ဂါဗြေလက ဒံယေလအား ပေးနေသော အနက်ဖွင့်ဆိုချက်ကို နားလည်နိုင်ရန်အတွက်၊ ဒံယေလသည် “အမှု” အဖြစ် ဖော်ပြထားသော ပရောဖက်ပြု ဗျာဒိတ်နှင့် ပရောဖက်ပြု “mareh” ဗျာဒိတ်တို့၏ ကွာခြားချက်ကို အသိအမှတ်ပြုရမည် ဖြစ်သည်။ “အမှု” ဟူသောအရာသည် “dabar” ဖြစ်ပြီး၊ “စကား” ဟု အဓိပ္ပါယ်ရသဖြင့်၊ ၎င်းသည် ပရောဖက်ပြုချက်၏ ပြင်ပလိုင်းကို ကိုယ်စားပြုသည်။ “mareh” ဗျာဒိတ်သည်မူ ပရောဖက်ပြုချက်၏ အတွင်းလိုင်းကို ကိုယ်စားပြုသည်။</w:t>
      </w:r>
    </w:p>
    <w:p>
      <w:pPr>
        <w:pStyle w:val="ArticleBody"/>
        <w:jc w:val="left"/>
      </w:pPr>
      <w:r>
        <w:rPr>
          <w:rFonts w:ascii="Myanmar Text" w:hAnsi="Myanmar Text" w:eastAsia="Myanmar Text" w:cs="Myanmar Text"/>
        </w:rPr>
        <w:t>ဒံယေလ အခန်းကြီး ၁၀ တွင် ပရောဖက်ပြုချက်ကို လေ့လာသူအား ပထမဦးစွာ ဖော်ပြထားသော သမ္မာတရားမှာ ဒံယေလသည် အတွင်းပိုင်းနှင့် အပြင်ပိုင်း ပရောဖက်ပြုချက်လိုင်းနှစ်ရပ်လုံးကို နားလည်သဘောပေါက်သော နောက်ဆုံးသောနေ့ရက်များရှိ ဘုရားသခင်၏ လူမျိုးကို ကိုယ်စားပြုသည်ဟူသော အချက်ဖြစ်သည်။</w:t>
      </w:r>
    </w:p>
    <w:p>
      <w:pPr>
        <w:pStyle w:val="ArticleScripture"/>
        <w:jc w:val="left"/>
      </w:pPr>
      <w:r>
        <w:rPr>
          <w:rFonts w:ascii="Myanmar Text" w:hAnsi="Myanmar Text" w:eastAsia="Myanmar Text" w:cs="Myanmar Text"/>
        </w:rPr>
        <w:t>ပေရရှားမင်းကြီး ကိုရက်၏ အုပ်စိုးခြင်း တတိယနှစ်တွင် ဗေလတရှဇ္ဇာဟု အမည်ခေါ်ခြင်းခံရသော ဒံယေလအား အမှုတစ်ရပ်ကို ဖော်ပြတော်မူ၏။ ထိုအမှုသည် မှန်ကန်၏၊ သို့ရာတွင် ချိန်းချက်ထားသော အချိန်ကာလသည် ရှည်လျား၏။ ထို့ပြင် သူသည် ထိုအမှုကို နားလည်၍ ရူပါရုံကိုလည်း အတွင်းသဘောပေါက်နားလည်ခဲ့၏။ ဒံယေလ ၁၀:၁။</w:t>
      </w:r>
    </w:p>
    <w:p>
      <w:pPr>
        <w:pStyle w:val="ArticleBody"/>
        <w:jc w:val="left"/>
      </w:pPr>
      <w:r>
        <w:rPr>
          <w:rFonts w:ascii="Myanmar Text" w:hAnsi="Myanmar Text" w:eastAsia="Myanmar Text" w:cs="Myanmar Text"/>
        </w:rPr>
        <w:t>“အရာ” ဟူသည်မှာ ဟေဗြဲစကားလုံး “dabar” ဖြစ်ပြီး၊ “ရူပါရုံ” ဟူသည်မှာ “mareh” ရူပါရုံ ဖြစ်သည်။ ပရောဖက်တစ်ပါးအဖြစ်၊ ဒန်နီယေလ်သည် ဘုရားသခင်၏ နောက်ဆုံးကာလလူမျိုးတော်ကို ကိုယ်စားပြု၍၊ ၎င်း၏ ပြည့်စုံသန့်ရှင်းသော အကောင်အထည်ဖော်ခြင်းမှာ တစ်သိန်းလေးသောင်းလေးထောင်ပင် ဖြစ်သည်။ ကုရုမင်း၏ တတိယနှစ်သည် ဒန်နီယေလ်ကို ၁၉၈၉ ခုနှစ်၌ အဆုံးကာလတွင် စတင်ခဲ့သော ပြုပြင်ပြောင်းလဲရေးမျဉ်းအတွင်း၌ နေရာချထားသည်။ “ထိုနေ့ရက်များ” အတွင်း၌၊ ၁၉၈၉ ခုနှစ်မှ အမေရိကန်ပြည်ထောင်စု၌ မကြာမီ ရောက်လာမည့် တနင်္ဂနွေနေ့ဥပဒေတိုင်အောင်သော သမိုင်းကာလကို ကိုယ်စားပြုလျက်၊ ဒန်နီယေလ်သည် သုံးပတ်ကြာ ဝမ်းနည်းမြည်တမ်းလျက် ရှိခဲ့သည်။ တစ်သိန်းလေးသောင်းလေးထောင်၏ ပြုပြင်ပြောင်းလဲရေးမျဉ်းတွင်၊ ထိုဝမ်းနည်းမြည်တမ်းခြင်းကာလသည် ဗျာဒိတ်ကျမ်း အခန်းကြီး ၁၁ ၏ သက်သေခံနှစ်ပါး လမ်းမပေါ်၌ သေဆုံးလျက်ရှိသော သုံးရက်ခွဲကို အမှတ်အသားပြုနေသည်။ ကျွန်ုပ်တို့၏ အရှင်သခင်လည်း ကပ်တိုင်တင်ခံခဲ့ရသော၊ သောဒုံနှင့် အီဂျစ်ဟု ခေါ်ဆိုသော ထိုမြို့ကြီး၏ လမ်းမသည်လည်း၊ ယေဇကျေလ၏ ခြောက်သွေ့သေဆုံးသော အရိုးများ၏ ချိုင့်ဝှမ်းပင် ဖြစ်သည်။</w:t>
      </w:r>
    </w:p>
    <w:p>
      <w:pPr>
        <w:pStyle w:val="ArticleBody"/>
        <w:jc w:val="left"/>
      </w:pPr>
      <w:r>
        <w:rPr>
          <w:rFonts w:ascii="Myanmar Text" w:hAnsi="Myanmar Text" w:eastAsia="Myanmar Text" w:cs="Myanmar Text"/>
        </w:rPr>
        <w:t>ဒံယေလအုပ် စာအုပ်၏ အခန်းဆယ်တွင်၊ ဒံယေလသည် ခရစ်တော်၏ ပုံသဏ္ဍာန်သို့ ပြောင်းလဲခံရပြီး၊ ဒံယေလမြင်ခဲ့သော ရူပါရုံကို ဂါဗြေလက အနက်ဖွင့်မပြမီ ကြိုတင်၍ သုံးကြိမ် ထိတွေ့ခံရသည်။ ထိုရူပါရုံသည် ကိုးကွယ်သူ အမျိုးအစား နှစ်မျိုး၏ ခွဲခြားမှုကို ဖြစ်ပေါ်စေခဲ့သည်။ ထာဝရ ဧဝံဂေလိတရားသည် အမြဲတမ်းပင် ကိုးကွယ်သူ အမျိုးအစား နှစ်မျိုးကို ဖြစ်ပေါ်စေတတ်သည်။ ဒံယေလသည် ရူပါရုံကြောင့် ကြောက်ရွံ့လျက် ထွက်ပြေးသွားသော အုပ်စုနှင့် ဆန့်ကျင်ဘက်အနေဖြင့်၊ တစ်သိန်းလေးသောင်းလေးထောင်ဟု ကိုယ်စားပြုဖော်ပြထားသော ကိုးကွယ်သူအုပ်စုကို ကိုယ်စားပြုခဲ့သည်။</w:t>
      </w:r>
    </w:p>
    <w:p>
      <w:pPr>
        <w:pStyle w:val="ArticleBody"/>
        <w:jc w:val="left"/>
      </w:pPr>
      <w:r>
        <w:rPr>
          <w:rFonts w:ascii="Myanmar Text" w:hAnsi="Myanmar Text" w:eastAsia="Myanmar Text" w:cs="Myanmar Text"/>
        </w:rPr>
        <w:t>အခန်းဆယ်မတိုင်မီ ဂါဗြေလသည် ဒံယေလထံသို့ သုံးကြိမ်လာ၍ ဗျာဒိတ်တော်တစ်ခုကို အနက်ဖွင့်ဆိုခဲ့သည်။ သူသည် အခန်းခုနစ်နှင့် ရှစ်တို့၏ ဗျာဒိတ်တော်များကို အနက်ဖွင့်ဆိုခဲ့ပြီး၊ ထိုဗျာဒိတ်တော်များသည် သမ္မာကျမ်းစာပရောဖက်ပြုချက်၏ နိုင်ငံတော်များကို ၎င်းတို့၏ နိုင်ငံရေးဆိုင်ရာ ထင်ရှားပေါ်လွင်ခြင်း၌ (အခန်းခုနစ်) လည်းကောင်း၊ ဘာသာရေးဆိုင်ရာ ထင်ရှားပေါ်လွင်ခြင်း၌ (အခန်းရှစ်) လည်းကောင်း ဖော်ပြထားသည်။ ထို့နောက် အခန်းကိုးတွင် ဂါဗြေလသည် နှစ်နှစ်ထောင်သုံးရာသော ပရောဖက်ပြုချက်ကို အနက်ဖွင့်ဆိုခဲ့သည်။ ဂါဗြေလသည် အခန်းဆယ်၌ ရောက်လာခြင်းမှာ အခန်းကိုးတွင် မပြည့်စုံဘဲ ကျန်ရစ်ခဲ့သော အနက်ဖွင့်ဆိုချက်ကို အဆုံးသတ်ပေးရန်နှင့် ကိုးကွယ်သူ အုပ်စုနှစ်ရပ်ကို ဖြစ်ပေါ်စေခဲ့သော ဗျာဒိတ်တော်၏ အနက်ကို ဒံယေလအား ပေးရန်ဖြစ်သည်။ ဂါဗြေလသည် ပထမဦးစွာ အခန်းငယ် ဆယ့်လေး၌ ဒံယေလအား ထိုဗျာဒိတ်တော်၏ ယေဘုယျ ခြုံငုံသဘောကို ပေးသည်။</w:t>
      </w:r>
    </w:p>
    <w:p>
      <w:pPr>
        <w:pStyle w:val="ArticleScripture"/>
        <w:jc w:val="left"/>
      </w:pPr>
      <w:r>
        <w:rPr>
          <w:rFonts w:ascii="Myanmar Text" w:hAnsi="Myanmar Text" w:eastAsia="Myanmar Text" w:cs="Myanmar Text"/>
        </w:rPr>
        <w:t>ယခု ငါသည် နောက်ဆုံးသောကာလ၌ သင်၏လူမျိုးအပေါ်၌ ဖြစ်ပေါ်မည့်အရာများကို သင်နားလည်စေရန် လာပြီ။ အကြောင်းမူကား ထိုရူပါရုံသည် များစွာသောနေ့ရက်များအတွက် ဖြစ်သေး၏။ ဒန်ယေလ ၁၀:၁၄။</w:t>
      </w:r>
    </w:p>
    <w:p>
      <w:pPr>
        <w:pStyle w:val="ArticleBody"/>
        <w:jc w:val="left"/>
      </w:pPr>
      <w:r>
        <w:rPr>
          <w:rFonts w:ascii="Myanmar Text" w:hAnsi="Myanmar Text" w:eastAsia="Myanmar Text" w:cs="Myanmar Text"/>
        </w:rPr>
        <w:t>ခရစ်တော်၏ ရူပါရုံသည် ကိုးကွယ်သူအုပ်စုနှစ်မျိုးကို ဖြစ်ပေါ်စေခဲ့ပြီး၊ နောက်ဆုံးကာလ၌ ဘုရားသခင်၏ လူမျိုးတော်အပေါ် မည်သို့ဖြစ်ပျက်လာမည်ကို ကိုယ်စားပြုဖော်ပြထားသည်။ အခန်း ခုနစ်နှင့် ရှစ် တို့၏ အနက်ဖွင့်ဆိုချက်သည်၊ သမ္မာကျမ်းစာ ပရောဖက်ပြုချက်အတွင်းရှိ နိုင်ငံများ၏ ပေါ်ထွန်းခြင်းနှင့် ပျက်စီးခြင်းသမိုင်းကို—အသီးသီး သားရဲတိရစ္ဆာန်များနှင့် သန့်ရှင်းရာဌာနဆိုင်ရာ တိရစ္ဆာန်များဖြင့် သရုပ်ဖော်ပြထားသကဲ့သို့—အနက်ဖွင့်ဆိုထားခြင်း ဖြစ်သည်။ အခန်း ကိုး ၏ အနက်ဖွင့်ဆိုချက်မှာ၊ နှစ်ပေါင်း နှစ်ထောင်သုံးရာဆိုင်ရာ ပရောဖက်ပြုချက်အတွင်း ပါဝင်သည့် ပရောဖက်ပြုကာလအမျိုးမျိုးကို အသေးစိတ် ခွဲခြမ်းဖော်ပြထားခြင်း ဖြစ်သည်။ တစ်နည်းနည်းဖြင့် အခန်း ဆယ် တွင်ရှိသော ဘုန်းတော်ထင်ရှားသော ခရစ်တော်၏ ရူပါရုံသည်၊ နောက်ဆုံးကာလ၌ ဘုရားသခင်၏ လူမျိုးတော်အပေါ် မည်သို့ဖြစ်ပျက်လာမည်ကို ကိုယ်စားပြုဖော်ပြထားသည်။ ဂါဗြေလသည် ဘုန်းတော်ထင်ရှားသော ခရစ်တော်၏ ရူပါရုံအနက်ဖွင့်ဆိုချက်ဖြစ်သော သမိုင်း၏ အသေးစိတ် အကြမ်းဖျင်းကို စတင်မဖော်ပြမီ၊ ထိုအနက်ဖွင့်ဆိုချက်က မည်သည့်အရာကို ကိုယ်စားပြုကြောင်းကို မိမိက ဒံယေလအား ယခင်ကတည်းက ပြောခဲ့ပြီးဖြစ်ကြောင်းကို ဒံယေလအား သတိပေးသည်။</w:t>
      </w:r>
    </w:p>
    <w:p>
      <w:pPr>
        <w:pStyle w:val="ArticleScripture"/>
        <w:jc w:val="left"/>
      </w:pPr>
      <w:r>
        <w:rPr>
          <w:rFonts w:ascii="Myanmar Text" w:hAnsi="Myanmar Text" w:eastAsia="Myanmar Text" w:cs="Myanmar Text"/>
        </w:rPr>
        <w:t>ထိုအခါ သူက၊ “ငါသည် သင့်ထံသို့ အဘယ်ကြောင့် လာသည်ကို သင်သိသလော။ ယခု ငါသည် ပါရှား၏ မင်းသားနှင့် စစ်တိုက်ရန် ပြန်သွားမည်။ ထို့နောက် ငါ ထွက်သွားပြီးသောအခါ၊ ကြည့်ရှုလော့၊ ဂရိ၏ မင်းသားသည် လာလိမ့်မည်” ဟု ဆို၏။ ဒန်နိယေလ ၁၀:၂၀။</w:t>
      </w:r>
    </w:p>
    <w:p>
      <w:pPr>
        <w:pStyle w:val="ArticleBody"/>
        <w:jc w:val="left"/>
      </w:pPr>
      <w:r>
        <w:rPr>
          <w:rFonts w:ascii="Myanmar Text" w:hAnsi="Myanmar Text" w:eastAsia="Myanmar Text" w:cs="Myanmar Text"/>
        </w:rPr>
        <w:t>ဂါဗြေလသည် အခန်းငယ် ၁၄ တွင် မိမိက ဒါနိယေလအား ဘုရားသခင်၏ လူမျိုးအပေါ် နောက်ဆုံးသောကာလများ၌ ဖြစ်ပေါ်လာမည့်အရာများကို နားလည်စေရန် လာခဲ့ကြောင်း ပြောထားခဲ့သည်ကို ဒါနိယေလအား သတိပေးပြီး၊ ထို့နောက် ဆက်လက်ဖော်ပြမည့် ပရောဖက်ပြုသမိုင်းကိုလည်း ထိုအခြေအနေ၏ အတွင်း၌ ထား၍ နားလည်မည်ဟု သူမျှော်လင့်ခဲ့သည်။ ဒါနိယေလသည် မိမိ ဝမ်းနည်းခြင်းကို စတင်ခဲ့သော ပထမနေ့မှစ၍ တိကျသေချာသော နားလည်မှုတစ်ရပ်ကို ရှာဖွေလျက်ရှိခဲ့သည်။</w:t>
      </w:r>
    </w:p>
    <w:p>
      <w:pPr>
        <w:pStyle w:val="ArticleScripture"/>
        <w:jc w:val="left"/>
      </w:pPr>
      <w:r>
        <w:rPr>
          <w:rFonts w:ascii="Myanmar Text" w:hAnsi="Myanmar Text" w:eastAsia="Myanmar Text" w:cs="Myanmar Text"/>
        </w:rPr>
        <w:t>ထိုအခါ သူက ငါ့အား၊ “ဒါနိယေလ၊ မကြောက်နှင့်။ အကြောင်းမူကား၊ သင်သည် နားလည်အောင် အလိုရှိ၍ သင်၏ဘုရားသခင်ရှေ့တော်၌ ကိုယ်ကိုနှိမ့်ချရန် စိတ်နှလုံးကို ချမှတ်သော ပဌမနေ့မှစ၍ သင်၏စကားများကို ကြားနာတော်မူပြီးဖြစ်၏။ ငါသည်လည်း သင်၏စကားများကြောင့် ရောက်လာခြင်းဖြစ်၏။ သို့သော် ပါးရှားနိုင်ငံ၏ မင်းသည် ငါ့ကို နှစ်ဆယ့်တစ်ရက်တိုင်တိုင် ဆီးတားလေ၏။ သို့ရာတွင် ကြည့်ရှုလော့၊ အကြီးမင်းတို့တွင် တစ်ပါးဖြစ်သော မိက္ခာေလသည် ငါ့ကို ကူညီရန် လာလေ၏။ ထိုအခါ ငါသည် ပါးရှားဘုရင်တို့နှင့်အတူ ထိုအရပ်၌ ကျန်ရစ်နေ၏။” ဒံယေလ ၁၀:၁၂၊ ၁၃။</w:t>
      </w:r>
    </w:p>
    <w:p>
      <w:pPr>
        <w:pStyle w:val="ArticleBody"/>
        <w:jc w:val="left"/>
      </w:pPr>
      <w:r>
        <w:rPr>
          <w:rFonts w:ascii="Myanmar Text" w:hAnsi="Myanmar Text" w:eastAsia="Myanmar Text" w:cs="Myanmar Text"/>
        </w:rPr>
        <w:t>ဒန်ယေလ၏ သုံးပတ်ကြာ ငိုကြွေးမြည်တမ်းခြင်းအပြီးတွင်၊ သူသည် ခရစ်တော်၏ ဗျာဒိတ်ရူပါရုံကို မြင်တွေ့ခဲ့သည်။ ထိုရူပါရုံသည် ပရောဖက်ပြုသော အဓိပ္ပါယ်အရ ပတ်မော့ကျွန်းရှိ ယောဟန် မြင်တွေ့ခဲ့သော ခရစ်တော်၏ ရူပါရုံနှင့် ကိုက်ညီဆက်စပ်လျက်ရှိသည်။</w:t>
      </w:r>
    </w:p>
    <w:p>
      <w:pPr>
        <w:pStyle w:val="ArticleScripture"/>
        <w:jc w:val="left"/>
      </w:pPr>
      <w:r>
        <w:rPr>
          <w:rFonts w:ascii="Myanmar Text" w:hAnsi="Myanmar Text" w:eastAsia="Myanmar Text" w:cs="Myanmar Text"/>
        </w:rPr>
        <w:t>ဘုရားသခင်၏သားတော်ကိုယ်တိုင်ပင် ဒံယေလအား ပေါ်ထွန်းတော်မူခဲ့သည်။ ဤဖော်ပြချက်သည် ပတ်မော့ကျွန်းပေါ်တွင် ခရစ်တော်ကို ယောဟန်အား ဖွင့်ပြတော်မူစဉ် ပေးအပ်ခဲ့သော ဖော်ပြချက်နှင့် ဆင်တူသည်။ ယခုတွင် ကျွန်ုပ်တို့၏အရှင်သည် ကောင်းကင်တမန်တော်တစ်ပါးနှင့်အတူ ကြွလာတော်မူ၍ နောက်ဆုံးကာလများတွင် ဖြစ်ပျက်လာမည့်အရာများကို ဒံယေလအား သင်ကြားပေးတော်မူသည်။ ဤအသိပညာကို ဒံယေလအား ပေးတော်မူခဲ့ပြီး လောကအဆုံးကာလတို့သို့ ရောက်ရှိနေသော ကျွန်ုပ်တို့အတွက် ဗျာဒိတ်တော်အားဖြင့် မှတ်တမ်းတင်ထားခဲ့သည်။</w:t>
      </w:r>
    </w:p>
    <w:p>
      <w:pPr>
        <w:pStyle w:val="ArticleScripture"/>
        <w:jc w:val="left"/>
      </w:pPr>
      <w:r>
        <w:rPr>
          <w:rFonts w:ascii="Myanmar Text" w:hAnsi="Myanmar Text" w:eastAsia="Myanmar Text" w:cs="Myanmar Text"/>
        </w:rPr>
        <w:t>“လောက၏ ရွေးနှုတ်ရှင်က ဖွင့်ပြခဲ့သော အကြီးမြတ်ဆုံး သမ္မာတရားများသည် ဝှက်ထားသော ဘဏ္ဍာကဲ့သို့ သမ္မာတရားကို ရှာဖွေသူတို့အတွက် ဖြစ်ကြသည်။ ဒံယေလသည် အသက်ကြီးသောသူဖြစ်၏။ သူ၏အသက်တာသည် လူမျိုးခြား နန်းတော်၏ ဆွဲဆောင်မှုများအလယ်တွင် ကုန်လွန်ခဲ့ပြီး၊ သူ၏စိတ်သည် ကြီးမားသော အင်ပါယာတစ်ခု၏ အရေးကိစ္စများဖြင့် ပူပန်ဖိစီးလျက်ရှိ၏။ သို့ရာတွင် သူသည် ဤအရာများအားလုံးမှ လှည့်ထွက်ကာ ဘုရားသခင်ရှေ့တော်၌ မိမိ၏စိတ်ဝိညာဉ်ကို နှိမ့်ချ၍ အမြင့်ဆုံးဘုရား၏ ရည်ရွယ်ချက်များကို သိကျွမ်းခြင်းကို ရှာဖွေ၏။ ထို့နောက် သူ၏ အသနားခံဆုတောင်းချက်များကို တုံ့ပြန်သည့်အနေဖြင့် ကောင်းကင်တရားရုံးများမှ အလင်းကို နောက်ဆုံးသော ကာလများ၌ အသက်ရှင်မည့်သူတို့အတွက် ဆက်သွယ်ပေးခဲ့သည်။ ထိုသို့ဖြစ်လျှင် ကောင်းကင်မှ ကျွန်ုပ်တို့ထံ ယူဆောင်လာသော သမ္မာတရားများကို နားလည်သဘောပေါက်နိုင်ရန် ကိုယ်တော်သည် ကျွန်ုပ်တို့၏ ဉာဏ်အမြင်ကို ဖွင့်ပေးတော်မူစေရန်၊ ကျွန်ုပ်တို့သည် ဘုရားသခင်ကို မည်မျှ အလေးအနက်ထား၍ ရှာဖွေသင့်သနည်း။”</w:t>
      </w:r>
    </w:p>
    <w:p>
      <w:pPr>
        <w:pStyle w:val="ArticleScripture"/>
        <w:jc w:val="left"/>
      </w:pPr>
      <w:r>
        <w:rPr>
          <w:rFonts w:ascii="Myanmar Text" w:hAnsi="Myanmar Text" w:eastAsia="Myanmar Text" w:cs="Myanmar Text"/>
        </w:rPr>
        <w:t>“‘ထိုရူပါရုံကို ငါ ဒံယေလတစ်ယောက်တည်း မြင်ရ၏။ ငါနှင့်အတူရှိသော လူတို့မူကား ထိုရူပါရုံကို မမြင်ကြသော်လည်း၊ ကြောက်မက်ဖွယ် တုန်လှုပ်ခြင်းကြီးသည် သူတို့အပေါ်သို့ ကျရောက်သဖြင့် သူတို့သည် ပုန်းရှောင်ရန် ထွက်ပြေးကြ၏။… ငါ၌ ခွန်အားမကျန်တော့ပြီ။ အကြောင်းမူကား ငါ၏ လှပတင့်တယ်မှုသည် ငါ့အတွင်း၌ ယိုယွင်းပျက်စီးခြင်းသို့ ပြောင်းလဲသွားပြီး၊ ငါသည် ခွန်အားတစ်စုံတစ်ရာမျှ မထိန်းသိမ်းနိုင်တော့ပါ။’ ဤသို့သော အတွေ့အကြုံသည် အမှန်တကယ် သန့်ရှင်းစေခြင်းခံရသော သူတိုင်း၏ အတွေ့အကြုံ ဖြစ်လိမ့်မည်။ သူတို့သည် ခရစ်တော်၏ ကြီးမြတ်တော်မူခြင်း၊ ဘုန်းအသရေတော်၊ စုံလင်ပြည့်စုံတော်မူခြင်းတို့ကို ပို၍ ထင်ရှားစွာ မြင်လေလေ၊ မိမိတို့၏ အားနည်းမှုနှင့် မပြည့်စုံမှုကိုလည်း ပို၍ ထင်ရှားစွာ မြင်လေလေ ဖြစ်မည်။ သူတို့၌ အပြစ်ကင်းစင်သော အကျင့်စာရိတ္တရှိသည်ဟု ဆိုရန် စိတ်သဘောမရှိကြမည်။ မိမိတို့အတွင်း၌ မှန်ကန်၍ တင့်တယ်သည်ဟု ထင်ရှားခဲ့သောအရာသည် ခရစ်တော်၏ သန့်ရှင်းစင်ကြယ်ခြင်းနှင့် ဘုန်းအသရေတော်တို့နှင့် နှိုင်းယှဉ်လျှင် မထိုက်တန်သောအရာ၊ ပျက်စီးယိုယွင်းနိုင်သောအရာအဖြစ်သာ ပေါ်လွင်လာမည်။ လူတို့သည် ဘုရားသခင်နှင့် ကွာခွာနေကြသောအခါ၊ ခရစ်တော်ကို အလွန်မပြတ်သားသော အမြင်ဖြင့်သာ မြင်ကြသောအခါတွင်သာ ‘ငါသည် အပြစ်မရှိ၊ ငါသည် သန့်ရှင်းစေခြင်းခံရပြီ’ ဟု ဆိုကြသည်။”</w:t>
      </w:r>
    </w:p>
    <w:p>
      <w:pPr>
        <w:pStyle w:val="ArticleScripture"/>
        <w:jc w:val="left"/>
      </w:pPr>
      <w:r>
        <w:rPr>
          <w:rFonts w:ascii="Myanmar Text" w:hAnsi="Myanmar Text" w:eastAsia="Myanmar Text" w:cs="Myanmar Text"/>
        </w:rPr>
        <w:t>ထို့နောက် ဂါဗြေလသည် ပရောဖက်ထံသို့ ပေါ်ထွန်းလာ၍ ဤသို့ မိန့်တော်မူ၏။ “အလွန်ချစ်ခင်မြတ်နိုးခြင်းကိုခံရသောသူ ဒံယေလ၊ ငါသည် သင့်အား ပြောသောစကားများကို နားလည်လော့၊ တည့်တည့်မတ်မတ် ရပ်လော့။ အကြောင်းမူကား ငါသည် ယခု သင့်ထံသို့ စေလွှတ်ခြင်းကို ခံရပြီ။” ထိုစကားကို ငါ့အား မိန့်တော်မူပြီးနောက်၊ ငါသည် တုန်လှုပ်လျက် ရပ်နေ၏။ ထို့နောက် သူက ငါ့အား မိန့်တော်မူသည်မှာ၊ “ဒံယေလ၊ မကြောက်နှင့်။ အကြောင်းမူကား သင်သည် နားလည်ခြင်းရရန် သင့်စိတ်နှလုံးကို သတ်မှတ်၍၊ သင့်ဘုရားသခင်ရှေ့တော်၌ ကိုယ်ကို နှိမ့်ချစပြုသော ပဌမနေ့မှစ၍ သင့်စကားများကို ကြားတော်မူပြီဖြစ်၍၊ ငါသည် သင့်စကားများကြောင့် ရောက်လာခြင်းဖြစ်၏။”</w:t>
      </w:r>
    </w:p>
    <w:p>
      <w:pPr>
        <w:pStyle w:val="ArticleScripture"/>
        <w:jc w:val="left"/>
      </w:pPr>
      <w:r>
        <w:rPr>
          <w:rFonts w:ascii="Myanmar Text" w:hAnsi="Myanmar Text" w:eastAsia="Myanmar Text" w:cs="Myanmar Text"/>
        </w:rPr>
        <w:t>“ကောင်းကင်ဘုံ၏ ဘုန်းအာနုဘော်တော်ရှင်သည် ဒံယေလအား မည်မျှကြီးမြတ်သော ဂုဏ်အသရေကို ပြသတော်မူခဲ့သနည်း! တုန်လှုပ်နေသော မိမိ၏အမှုတော်ဆောင်ကို နှစ်သိမ့်တော်မူ၍၊ သူ၏ဆုတောင်းခြင်းကို ကောင်းကင်ဘုံ၌ ကြားနာခဲ့ပြီးဖြစ်ကြောင်း အာမခံတော်မူသည်။ ထိုပြင်းပြသော ပဌနာတော်၏ အဖြေကြောင့် ပေရရှားဘုရင်၏ စိတ်နှလုံးကို လှုံ့ဆော်နိုင်ရန် ကောင်းကင်တမန် ဂါဗြေလကို စေလွှတ်တော်မူခဲ့သည်။ ဒံယေလသည် အစာရှောင်၍ ဆုတောင်းလျက်ရှိသော သုံးပတ်တာကာလအတွင်း ဘုရင်သည် ဘုရားသခင်၏ ဝိညာဉ်တော်၏ သြဇာသက်ရောက်မှုကို ခုခံခဲ့သော်လည်း၊ ဒံယေလ၏ ဆုတောင်းခြင်းကို ဖြေကြားရန် တစ်စုံတစ်ရာ ပြတ်သားသော အရေးယူဆောင်ရွက်မှုကို ပြုစေရန် ကောင်းကင်ဘုံ၏ မင်းသားတော်၊ ကောင်းကင်တမန်မင်း မိက္ခာအေလကို ထိုခိုင်မာခက်ထန်သော ဘုရင်၏ စိတ်နှလုံးကို ပြောင်းလဲစေရန် စေလွှတ်တော်မူခဲ့သည်။”</w:t>
      </w:r>
    </w:p>
    <w:p>
      <w:pPr>
        <w:pStyle w:val="ArticleScripture"/>
        <w:jc w:val="left"/>
      </w:pPr>
      <w:r>
        <w:rPr>
          <w:rFonts w:ascii="Myanmar Text" w:hAnsi="Myanmar Text" w:eastAsia="Myanmar Text" w:cs="Myanmar Text"/>
        </w:rPr>
        <w:t>“‘ထိုစကားများကို အကျွန်ုပ်အား မိန့်တော်မူပြီးသောအခါ၊ အကျွန်ုပ်သည် မျက်နှာကို မြေသို့ စိုက်ကာ စကားမပြောနိုင်သောသူ ဖြစ်လေ၏။ ထိုအခါ၊ လူသားတို့၏ သဏ္ဍာန်နှင့်တူသော တစ်ဦးသည် အကျွန်ုပ်၏ နှုတ်ခမ်းကို ထိတော်မူ၏…. ထို့နောက် မိန့်တော်မူသည်ကား၊ အလွန်ချစ်အပ်သော လူသား၊ မစိုးရိမ်နှင့်။ သင့်အပေါ် ငြိမ်သက်ခြင်း ရှိစေသတည်း။ အားယူလော့၊ ဟုတ်ပေ၏၊ အားယူလော့။ ထိုသို့ အကျွန်ုပ်အား မိန့်တော်မူသောအခါ၊ အကျွန်ုပ်သည် ခွန်အားရ၍၊ အကျွန်ုပ်၏ သခင် မိန့်တော်မူပါစေ။ ကိုယ်တော်သည် အကျွန်ုပ်ကို ခွန်အားပေးတော်မူပြီဟု လျှောက်လေ၏။’ ဒံယေလအား ဖော်ပြတော်မူသော ဘုရားသခင်၏ ဘုန်းတန်ခိုးတော်သည် အလွန်ကြီးမားလှသဖြင့်၊ သူသည် ထိုရူပါရုံကို မခံနိုင်ခဲ့ပေ။ ထို့ကြောင့် ကောင်းကင်ဘုံ၏ သတင်းပို့သူသည် မိမိ၏ တည်ရှိခြင်းမှ ထွက်ပေါ်သော တောက်ပခြင်းကို ဖုံးကွယ်ကာ၊ ပရောဖက်ထံ၌ ‘လူသားတို့၏ သဏ္ဍာန်နှင့်တူသော တစ်ဦး’ အဖြစ် ပေါ်လာလေသည်။ မိမိ၏ ဘုရားသခင်ဆိုင်ရာ တန်ခိုးအားဖြင့်၊ သမာဓိရှိ၍ ယုံကြည်ခြင်းပြည့်ဝသော ဤသူကို အားပေးခိုင်ခံ့စေတော်မူသဖြင့်၊ သူသည် ဘုရားသခင်ထံမှ မိမိထံသို့ ပေးပို့တော်မူသော သတင်းစကားကို နားထောင်နိုင်လေသည်။”</w:t>
      </w:r>
    </w:p>
    <w:p>
      <w:pPr>
        <w:pStyle w:val="ArticleScripture"/>
        <w:jc w:val="left"/>
      </w:pPr>
      <w:r>
        <w:rPr>
          <w:rFonts w:ascii="Myanmar Text" w:hAnsi="Myanmar Text" w:eastAsia="Myanmar Text" w:cs="Myanmar Text"/>
        </w:rPr>
        <w:t>“ဒံယေလသည် အမြင့်ဆုံးသော ဘုရားသခင်၏ သစ္စာရှိသော အစေခံတစ်ဦး ဖြစ်ခဲ့သည်။ သူ၏ ရှည်လျားသော အသက်တာသည် မိမိ၏ အရှင်အတွက် အမှုတော်ဆောင်ရွက်သည့် မြတ်နိုးဖွယ် ကောင်းမြတ်သော အကျင့်များဖြင့် ပြည့်နှက်လျက် ရှိခဲ့သည်။ သူ၏ စရိုက်လက္ခဏာ၏ သန့်ရှင်းစင်ကြယ်မှုနှင့် မလှုပ်မယှက်သော သစ္စာတည်ကြည်မှုတို့သည် သူ၏ စိတ်နှလုံးနိမ့်ချမှုနှင့် ဘုရားသခင်ရှေ့၌ နောင်တရသော စိတ်နှလုံးတို့နှင့်သာ ယှဉ်ပြိုင်နိုင်သည်။ ထပ်မံ၍ ကျွန်ုပ်တို့ ဆိုကြသည်မှာ၊ ဒံယေလ၏ အသက်တာသည် စစ်မှန်သော သန့်ရှင်းခြင်း၏ ဘုရားသခင်မှ သွင်းသွားသော သရုပ်ဖော်ပုံတစ်ရပ် ဖြစ်သည်။” Review and Herald, February 8, 1881.</w:t>
      </w:r>
    </w:p>
    <w:p>
      <w:pPr>
        <w:pStyle w:val="ArticleBody"/>
        <w:jc w:val="left"/>
      </w:pPr>
      <w:r>
        <w:rPr>
          <w:rFonts w:ascii="Myanmar Text" w:hAnsi="Myanmar Text" w:eastAsia="Myanmar Text" w:cs="Myanmar Text"/>
        </w:rPr>
        <w:t>ဒံယေလ၏ ဒသမအခန်း၌ ဖော်ပြထားသော အတွေ့အကြုံသည်၊ ယေရှုခရစ်တော်၏ ဗျာဒိတ်တော်ကို ဒံယေလနှင့် ယောဟန်ကဲ့သို့ နားလည်ကြသော နောက်ဆုံးကာလရှိ ဘုရားသခင်၏ လူမျိုးတော်ကို ကိုယ်စားပြုသည်။ ဒံယေလကို သူ၏ အတွေ့အကြုံတည်ရှိရာ ပရောဖက်ပြုသမိုင်းတွင် နေရာချနိုင်ရန် အဓိကသော့ချက်မှာ၊ သူသည် ဝမ်းနည်းပူဆွေးလျက်ရှိခဲ့ခြင်းနှင့် နှစ်ဆယ့်တစ်ရက် ကုန်ဆုံးချိန်တွင် မိက္ခေလကို စေလွှတ်ခဲ့ခြင်းတို့အပေါ် အခြေခံထားသည်။ ပထမပိုဒ်၌ ဒံယေလက ပရောဖက်ပြုချက်၏ အတွင်းပိုင်းနှင့် အပြင်ပိုင်း ရူပါရုံနှစ်မျိုးစလုံးကို သူ နားလည်ခဲ့ကြောင်း မှတ်တမ်းတင်ထားသည်။ နှစ်ဆယ့်တစ်ရက် မတိုင်မီတွင် ဒံယေလသည် ရူပါရုံနှစ်မျိုးအပေါ် မပြည့်စုံသော နားလည်မှုတစ်ရပ်သာ ရှိခဲ့သော်လည်း၊ ဂါဗြေလ၏ အနက်ဖွင့်ပြမှုဖြင့် ဒံယေလသည် “အရာ” နှင့် “ရူပါရုံ” တို့ကို ကွဲပြားသော ဗျာဒိတ်ဖွင့်ပြချက်များအဖြစ် အပြည့်အဝ သဘောပေါက်လာသည်။</w:t>
      </w:r>
    </w:p>
    <w:p>
      <w:pPr>
        <w:pStyle w:val="ArticleScripture"/>
        <w:jc w:val="left"/>
      </w:pPr>
      <w:r>
        <w:rPr>
          <w:rFonts w:ascii="Myanmar Text" w:hAnsi="Myanmar Text" w:eastAsia="Myanmar Text" w:cs="Myanmar Text"/>
        </w:rPr>
        <w:t>“နှစ်ခုနစ်ဆယ်ကြာသော သိမ်းသွားခြင်း၏ အဆုံးသို့ ရောက်လုနီးလာသည်နှင့်အမျှ၊ ဒန်နီယေလ၏ စိတ်သည် ယေရမိ၏ ပရောဖက်ပြုချက်များအပေါ် အလွန်အမင်း လှုပ်ရှားစွာ အာရုံစိုက်လျက်ရှိသည်။ ဘုရားသခင်သည် မိမိရွေးချယ်ထားသော လူမျိုးတော်အား နောက်တစ်ကြိမ် စမ်းသပ်ခြင်းကို ပေးတော်မူမည့် အချိန်သည် နီးကပ်လာကြောင်း သူမြင်ခဲ့သည်။ ထို့ကြောင့် ဥပုသ်စောင့်ခြင်း၊ ကိုယ်ကိုနှိမ့်ချခြင်း၊ ဆုတောင်းခြင်းတို့နှင့်အတူ၊ ကောင်းကင်ဘုံ၏ ဘုရားသခင်ထံ ဣသရေလအမျိုးအတွက် အပြင်းအထန် လျှောက်ထားတောင်းပန်လျက် ဤသို့ဆိုခဲ့သည်။ ‘အို သခင်၊ ကိုယ်တော်သည် ကိုယ်တော်ကို ချစ်သောသူတို့နှင့် ကိုယ်တော်၏ ပညတ်တော်တို့ကို စောင့်ရှောက်သောသူတို့အား ပဋိညာဉ်တော်နှင့် ကရုဏာတော်ကို စောင့်ထိန်းတော်မူသော ကြီးမြတ်၍ ကြောက်မက်ဖွယ်သော ဘုရားသခင်ဖြစ်တော်မူ၏’; အကျွန်ုပ်တို့သည် အပြစ်ပြုမိကြပါပြီ၊ ဒုစရိုက်ကို ကျူးလွန်မိကြပါပြီ၊ ဆိုးယုတ်စွာ ပြုမိကြပါပြီ၊ ပုန်ကန်မိကြပါပြီ၊ ထိုထက်မက ကိုယ်တော်၏ နိယာမတော်များနှင့် တရားစီရင်ချက်တော်များမှ လွဲဖယ်ထွက်ခွာသွားမိကြပါပြီ။ ထို့ပြင် ကိုယ်တော်၏ နာမတော်အားဖြင့် အကျွန်ုပ်တို့၏ ရှင်ဘုရင်များ၊ မှူးမတ်များ၊ ဘိုးဘေးများနှင့် ပြည်သားလူအပေါင်းတို့အား ဟောပြောခဲ့သော ကိုယ်တော်၏ အစေခံ ပရောဖက်များ၏ စကားကိုလည်း အကျွန်ုပ်တို့သည် နားမထောင်ကြပါ။’</w:t>
      </w:r>
    </w:p>
    <w:p>
      <w:pPr>
        <w:pStyle w:val="ArticleScripture"/>
        <w:jc w:val="left"/>
      </w:pPr>
      <w:r>
        <w:rPr>
          <w:rFonts w:ascii="Myanmar Text" w:hAnsi="Myanmar Text" w:eastAsia="Myanmar Text" w:cs="Myanmar Text"/>
        </w:rPr>
        <w:t>“ဤစကားများကို သတိပြုကြလော့။ ဒံယေလသည် ထာဝရဘုရားရှေ့တော်၌ မိမိ၏ သစ္စာတည်ကြည်မှုကို မကြွေးကြော်ခဲ့ပေ။ မိမိသည် စင်ကြယ်သန့်ရှင်းသူ၊ သန့်မြတ်သူဖြစ်သည်ဟု ဆိုအပ်မည့်အစား၊ ဣသရေလအမျိုး၏ အမှန်တကယ် အပြစ်ရှိသူများနှင့် မိမိကိုယ်ကို တစ်စုတစ်စည်းတည်းအဖြစ် သတ်မှတ်ခဲ့သည်။ ဘုရားသခင်က သူ့အား ပေးတော်မူသော ဉာဏ်ပညာသည် ကမ္ဘာ၏ ပညာရှိတို့၏ ဉာဏ်ပညာထက် နေ့လယ်ခင်းအချိန် ကောင်းကင်၌ ထွန်းလင်းသော နေမင်း၏ အလင်းသည် အားနည်းလှသည့် ကြယ်တစ်စင်း၏ အလင်းထက် သာလွန်တောက်ပသကဲ့သို့ အလွန်သာလွန်မြင့်မားလှ၏။ သို့ရာတွင် ကောင်းကင်၏ အထူးမျက်နှာသာပေးခြင်းကို ခံရသော ဤသူ၏ နှုတ်ခမ်းမှ ထွက်ပေါ်လာသော ဆုတောင်းချက်ကို စဉ်းစားဆင်ခြင်ကြလော့။ နက်ရှိုင်းသော နှိမ့်ချခြင်းနှင့်အတူ၊ မျက်ရည်များနှင့်အတူ၊ စိတ်နှလုံးကြေကွဲခြင်းနှင့်အတူ၊ သူသည် မိမိအတွက်လည်းကောင်း၊ မိမိ၏ လူမျိုးအတွက်လည်းကောင်း တောင်းလျှောက်လေသည်။ သူသည် မိမိ၏ ဝိညာဉ်ကို ဘုရားသခင်ရှေ့တော်၌ ဖွင့်ဟပြသလျက်၊ မိမိ၏ ယုတ်ညံ့မှုကို ဝန်ခံကာ၊ သခင်ဘုရား၏ ကြီးမြတ်ခြင်းနှင့် ဘုန်းအာနုဘော်တော်ကို အသိအမှတ်ပြုလေသည်။”</w:t>
      </w:r>
    </w:p>
    <w:p>
      <w:pPr>
        <w:pStyle w:val="ArticleScripture"/>
        <w:jc w:val="left"/>
      </w:pPr>
      <w:r>
        <w:rPr>
          <w:rFonts w:ascii="Myanmar Text" w:hAnsi="Myanmar Text" w:eastAsia="Myanmar Text" w:cs="Myanmar Text"/>
        </w:rPr>
        <w:t>“သူ၏ဆုတောင်းတောင်းလျှောက်မှုများကို မည်မျှအလေးအနက်ပြုခြင်းနှင့် စိတ်အားထက်သန်သောပူဇော်မှုတို့က လက္ခဏာဆောင်နေသနည်း! သူသည် ဘုရားသခင်ထံသို့ ပို၍နီးကပ်လာလျက်ရှိ၏။ ယုံကြည်ခြင်း၏လက်ကို အမြင့်သို့ ဆန့်တန်း၍ အမြင့်ဆုံးသောအရှင်၏ မပျက်ကွက်သော ကတိတော်များကို ဖမ်းယူဆုပ်ကိုင်လျက်ရှိ၏။ သူ၏ဝိညာဉ်သည် ပြင်းထန်သောဝေဒနာအတွင်း တိုက်လှန်လျက်ရှိ၏။ ထို့ပြင် သူ၏ဆုတောင်းခြင်းကို ကြားနာပြီးဖြစ်ကြောင်း သက်သေကိုလည်း သူရရှိထား၏။ အောင်မြင်ခြင်းသည် မိမိ၏အရာဖြစ်ကြောင်းကို သူခံစားရ၏။ ကျွန်ုပ်တို့သည် လူမျိုးတစ်ရပ်အဖြစ် ဒံယေလ ဆုတောင်းသကဲ့သို့ ဆုတောင်း၍၊ သူတိုက်လှန်သကဲ့သို့ တိုက်လှန်ကာ၊ ဘုရားသခင်ရှေ့၌ မိမိတို့ဝိညာဉ်ကို နှိမ့်ချမည်ဆိုလျှင်၊ ဒံယေလအား ပေးသနားတော်မူခဲ့သကဲ့သို့ ထင်ရှားပြတ်သားသော အဖြေများကို မိမိတို့တောင်းလျှောက်ချက်များအတွက် တွေ့ကြုံရမည်။ ကောင်းကင်တရားရုံးတော်၌ သူသည် မိမိအမှုကို မည်သို့ အားသွန်ခွန်စိုက် လျှောက်ထားသနည်းကို နားထောင်ကြလော့:”</w:t>
      </w:r>
    </w:p>
    <w:p>
      <w:pPr>
        <w:pStyle w:val="ArticleScripture"/>
        <w:jc w:val="left"/>
      </w:pPr>
      <w:r>
        <w:rPr>
          <w:rFonts w:ascii="Myanmar Text" w:hAnsi="Myanmar Text" w:eastAsia="Myanmar Text" w:cs="Myanmar Text"/>
        </w:rPr>
        <w:t>“‘အို အကျွန်ုပ်၏ ဘုရားသခင်၊ နားတော်ကို ငိုက်တော်မူ၍ နားထောင်တော်မူပါ။ မျက်စိတော်ကို ဖွင့်တော်မူ၍ အကျွန်ုပ်တို့၏ ပျက်စီးခြင်းများနှင့် ကိုယ်တော်၏ နာမတော်ဖြင့် ခေါ်ဝေါ်ခြင်းခံရသော မြို့ကို ကြည့်ရှုတော်မူပါ။ အကျွန်ုပ်တို့၏ ဖြောင့်မတ်ခြင်းများကြောင့် အကျွန်ုပ်တို့၏ ပဌနာတော်များကို ရှေ့တော်၌ တင်ပြကြသည်မဟုတ်၊ ကိုယ်တော်၏ ကြီးမားလှသော ကရုဏာတော်များကြောင့်သာ ဖြစ်ပါသည်။ အို ထာဝရဘုရား၊ နားထောင်တော်မူပါ။ အို ထာဝရဘုရား၊ လွှတ်တော်မူပါ။ အို ထာဝရဘုရား၊ အာရုံပြု၍ ဆောင်ရွက်တော်မူပါ။ အကျွန်ုပ်၏ ဘုရားသခင်၊ ကိုယ်တော်၏ အမှုအတွက် အချိန်မနှောင့်နှေးတော်မူပါနှင့်။ အကြောင်းမူကား ကိုယ်တော်၏ မြို့နှင့် ကိုယ်တော်၏ လူမျိုးသည် ကိုယ်တော်၏ နာမတော်ဖြင့် ခေါ်ဝေါ်ခြင်းခံရကြပါသည်။ ထို့ပြင် အကျွန်ုပ်သည် ပြောဆိုလျက်၊ ဆုတောင်းလျက်၊ အကျွန်ုပ်၏ အပြစ်နှင့် အကျွန်ုပ်၏ လူမျိုး၏ အပြစ်ကို ဝန်ခံလျက် ရှိစဉ်၌၊ … အစအဦး၏ ရူပါရုံ၌ အကျွန်ုပ် မြင်ခဲ့ရသော ဂါဗြေလအမည်ရှိသော ထိုသူသည် လျင်မြန်စွာ ပျံသန်းလာစေခြင်းခံရ၍ ညနေပိုင်း ပူဇော်သက္ကာကာလအချိန်ခန့်၌ အကျွန်ုပ်ကို ထိတွေ့လေ၏။’”</w:t>
      </w:r>
    </w:p>
    <w:p>
      <w:pPr>
        <w:pStyle w:val="ArticleScripture"/>
        <w:jc w:val="left"/>
      </w:pPr>
      <w:r>
        <w:rPr>
          <w:rFonts w:ascii="Myanmar Text" w:hAnsi="Myanmar Text" w:eastAsia="Myanmar Text" w:cs="Myanmar Text"/>
        </w:rPr>
        <w:t>“ဒါနိယေလ၏ ဆုတောင်းပဌနာသည် ထွက်ခွာလျက်ရှိစဉ်၊ ကောင်းကင်တရားရုံးများမှ ကောင်းကင်တမန် ဂါဗြေလသည် လျင်မြန်စွာ ဆင်းသက်လာ၍၊ သူ၏ ပဌနာတောင်းလျှောက်ချက်များကို ကြားနာတော်မူပြီး အဖြေပေးတော်မူပြီဖြစ်ကြောင်းကို သူ့အား ပြောကြားလေသည်။ ဤအင်အားကြီးမားသော ကောင်းကင်တမန်သည် သူ့အား ဉာဏ်ပညာနှင့် နားလည်သဘောပေါက်ခြင်းကို ပေးအပ်ရန်—အနာဂတ်ခေတ်ကာလများ၏ နက်နဲသော လျှို့ဝှက်ချက်များကို သူ့ရှေ့၌ ဖွင့်လှစ်ပြရန်—တာဝန်ပေးအပ်ခြင်းခံရသူ ဖြစ်သည်။ ထို့ကြောင့် အမှန်တရားကို သိရှိနားလည်ရန် အလေးအနက် ကြိုးပမ်းရှာဖွေလျက်ရှိစဉ်တွင်၊ ဒါနိယေလသည် ကောင်းကင်မှ စေလွှတ်ထားသော သတင်းပို့သူနှင့် မိတ်သဟာယဖွဲ့ခြင်းသို့ ရောက်ရှိစေခြင်း ခံရလေသည်။”</w:t>
      </w:r>
    </w:p>
    <w:p>
      <w:pPr>
        <w:pStyle w:val="ArticleScripture"/>
        <w:jc w:val="left"/>
      </w:pPr>
      <w:r>
        <w:rPr>
          <w:rFonts w:ascii="Myanmar Text" w:hAnsi="Myanmar Text" w:eastAsia="Myanmar Text" w:cs="Myanmar Text"/>
        </w:rPr>
        <w:t>“ဘုရားသခင်၏ လူတော်သည် ပျော်ရွှင်ဖွယ် ခံစားချက်တစ်ရပ်၏ တက်ကြွလှုပ်ရှားမှုကို မတောင်းလျှောက်ဘဲ၊ ဘုရားသခင်၏ အလိုတော်ကို သိကျွမ်းခြင်းကို တောင်းလျှောက်နေခဲ့သည်။ ထို့ပြင် ထိုသိကျွမ်းခြင်းကို မိမိအတွက်သာမက၊ မိမိ၏ လူမျိုးအတွက်လည်း တောင့်တခဲ့သည်။ သူ၏ ကြီးမားသော ဝန်ထုပ်ဝန်ပိုးသည် ဣသရေလအတွက် ဖြစ်၏။ အကြောင်းမူကား၊ အတိအကျဆုံး အနက်အဓိပ္ပာယ်အရ ဆိုလျှင်၊ သူတို့သည် ဘုရားသခင်၏ ပညတ်တရားကို မစောင့်ထိန်းကြသောကြောင့် ဖြစ်သည်။ သူတို့၏ ကံဆိုးမိုးမှောင်မှု အားလုံးသည် ထိုသန့်ရှင်းသော ပညတ်တရားကို လွန်ကျူးပြစ်မှားခြင်း၏ အကျိုးဆက်ကြောင့် သူတို့အပေါ်သို့ ကျရောက်လာခဲ့ကြောင်းကို သူ ဝန်ခံသည်။ သူက ဤသို့ဆိုသည်။ ‘ကျွန်ုပ်တို့သည် အပြစ်ပြုမိကြပြီ၊ ဆိုးညစ်စွာ ပြုမိကြပြီ…. အကြောင်းမူကား ကျွန်ုပ်တို့၏ အပြစ်များကြောင့်လည်းကောင်း၊ ကျွန်ုပ်တို့၏ ဘိုးဘေးတို့၏ ဒုစရိုက်များကြောင့်လည်းကောင်း၊ ယေရုရှလင်မြို့နှင့် ကိုယ်တော်၏ လူမျိုးသည် ကျွန်ုပ်တို့ပတ်ဝန်းကျင်ရှိသူအပေါင်းတို့၏ ကဲ့ရဲ့စရာ ဖြစ်လာကြပါပြီ။’ သူတို့သည် ဘုရားသခင်ရွေးကောက်တော်မူသော လူမျိုးအဖြစ် မိမိတို့၏ သီးခြားသန့်ရှင်းသော လက္ခဏာကို ဆုံးရှုံးသွားခဲ့ကြသည်။ ‘သို့ဖြစ်၍ ယခုတွင် အကျွန်ုပ်တို့၏ ဘုရားသခင်၊ ကိုယ်တော်၏ အစေခံ၏ ဆုတောင်းပဌနာနှင့် သူ၏ တောင်းပန်လျှောက်ထားချက်များကို နားထောင်တော်မူပါ။ ပျက်စီးချောက်ကမ်းနေသော ကိုယ်တော်၏ သန့်ရှင်းရာဌာနအပေါ်သို့ ကိုယ်တော်၏ မျက်နှာတော်ကို ထွန်းလင်းစေတော်မူပါ။’ ဒံယေလ၏ စိတ်နှလုံးသည် ဘုရားသခင်၏ ပျက်စီးချောက်ကမ်းနေသော သန့်ရှင်းရာဌာနအပေါ်သို့ အလွန်ပြင်းပြသော တောင့်တခြင်းနှင့် လှည့်လာသည်။ ဣသရေလသည် ဘုရားသခင်၏ ပညတ်တရားကို လွန်ကျူးပြစ်မှားခြင်းတို့အတွက် နောင်တရလျက်၊ နှိမ့်ချသည့်သူ၊ သစ္စာရှိသည့်သူ၊ နာခံသည့်သူ ဖြစ်လာမှသာလျှင် ထိုသန့်ရှင်းရာဌာန၏ ပြန်လည်ကောင်းမွန်တိုးတက်ခြင်းကို ပြန်လည်ရရှိနိုင်ကြောင်းကို သူ သိရှိသည်။</w:t>
      </w:r>
    </w:p>
    <w:p>
      <w:pPr>
        <w:pStyle w:val="ArticleScripture"/>
        <w:jc w:val="left"/>
      </w:pPr>
      <w:r>
        <w:rPr>
          <w:rFonts w:ascii="Myanmar Text" w:hAnsi="Myanmar Text" w:eastAsia="Myanmar Text" w:cs="Myanmar Text"/>
        </w:rPr>
        <w:t>သူ၏ပဌနာတောင်းလျှောက်မှုအား အဖြေပြု၍ ဒံယေလသည် မိမိနှင့် မိမိလူမျိုးအတွက် အလွန်လိုအပ်နေသော အလင်းနှင့် အမှန်တရားကိုသာမက၊ လောက၏ ရွေးနှုတ်ကယ်တင်ရှင် ကြွလာတော်မူခြင်းတိုင်အောင် အနာဂတ်၌ ဖြစ်ပျက်မည့် ကြီးမားသော အဖြစ်အပျက်များကိုလည်း မြင်တွေ့ခွင့် ရရှိခဲ့သည်။ သမ္မာကျမ်းစာကို ရှာဖွေလေ့လာလိုသော ဆန္ဒမရှိဘဲ၊ သမ္မာကျမ်းစာ၏ အမှန်တရားကို ပိုမိုရှင်းလင်းစွာ နားလည်နိုင်ရန် ဘုရားသခင်ထံ ဆုတောင်းပဌနာ၌ အပြင်းအထန် ကြိုးပမ်းလိုသော စိတ်မရှိဘဲ မိမိတို့သည် သန့်ရှင်းစေခြင်းခံရကြောင်း ဆိုကြသူများသည် စစ်မှန်သော သန့်ရှင်းစေခြင်းဟူသည် အဘယ်အရာဖြစ်ကြောင်းကို မသိကြပါ။</w:t>
      </w:r>
    </w:p>
    <w:p>
      <w:pPr>
        <w:pStyle w:val="ArticleScripture"/>
        <w:jc w:val="left"/>
      </w:pPr>
      <w:r>
        <w:rPr>
          <w:rFonts w:ascii="Myanmar Text" w:hAnsi="Myanmar Text" w:eastAsia="Myanmar Text" w:cs="Myanmar Text"/>
        </w:rPr>
        <w:t>“ဘုရားသခင်၏ နှုတ်ကပတ်တော်ကို စိတ်နှလုံးဖြင့် ယုံကြည်သောသူအပေါင်းတို့သည် ကိုယ်တော်၏ အလိုတော်ကို သိကျွမ်းရန် ဆာလောင်မွတ်သိပ်ကြလိမ့်မည်။ ဘုရားသခင်သည် သမ္မာတရား၏ မူလရင်းမြစ်ဖြစ်တော်မူ၏။ ကိုယ်တော်သည် မှောင်မိုက်သွားသော နားလည်သဘောပေါက်မှုကို အလင်းပေးတော်မူ၍၊ လူသား၏ စိတ်အာရုံ၌ မိမိဖွင့်ပြတော်မူသော သမ္မာတရားများကို ဖမ်းယူနားလည်သဘောပေါက်နိုင်သော အစွမ်းကို ပေးတော်မူ၏။”</w:t>
      </w:r>
    </w:p>
    <w:p>
      <w:pPr>
        <w:pStyle w:val="ArticleScripture"/>
        <w:jc w:val="left"/>
      </w:pPr>
      <w:r>
        <w:rPr>
          <w:rFonts w:ascii="Myanmar Text" w:hAnsi="Myanmar Text" w:eastAsia="Myanmar Text" w:cs="Myanmar Text"/>
        </w:rPr>
        <w:t>“ဒါနီယေလသည် ဘုရားသခင်နှင့် ဆွေးနွေးတိုင်ပင်ခဲ့သည်။ ကောင်းကင်သည် သူ့ရှေ့၌ ဖွင့်လှစ်ခံရ၏။ သို့ရာတွင် သူ့အား ပေးအပ်ခံရသော အမြင့်မားဆုံး ဂုဏ်ပြုခြင်းများသည် မိမိကိုယ်ကို နှိမ့်ချခြင်းနှင့် အလွန်စိတ်အားထက်သန်စွာ ရှာဖွေခြင်း၏ ရလဒ်ဖြစ်ကြသည်။ ယနေ့ခေတ် လူများစွာက ယုံကြည်သကဲ့သို့၊ ကျွန်ုပ်တို့သည် ရိုးသားရုံသာဖြစ်ပြီး ယေရှုကို ချစ်ရုံသာဖြစ်လျှင် အဘယ်အရာကို ယုံကြည်သည်ဖြစ်စေ မည်သည့်အရေးမှ မရှိဟု သူ မထင်ခဲ့ပေ။ ယေရှုအပေါ်ရှိသော စစ်မှန်သော ချစ်ခြင်းသည် အဘယ်အရာက သမ္မာတရားဖြစ်သည်ကို အလွန်နီးကပ်၍ အလွန်စိတ်အားထက်သန်သော စုံစမ်းရှာဖွေမှုသို့ ပို့ဆောင်လိမ့်မည်။ ခရစ်တော်သည် မိမိ၏ တပည့်တော်များကို သမ္မာတရားအားဖြင့် သန့်ရှင်းစေတော်မူရန် ဆုတောင်းတော်မူခဲ့သည်။ သမ္မာတရားကို စိုးရိမ်ပူပန်စွာ၊ ဆုတောင်းလျက် ရှာဖွေစူးစမ်းရန် အလွန်ပျင်းရိနေသူသည် မိမိ၏ ဝိညာဉ်ပျက်စီးခြင်းအဖြစ် သက်သေပြမည့် မှားယွင်းမှုများကို လက်ခံရရှိရန် ပစ်ထားခြင်းခံရလိမ့်မည်။”</w:t>
      </w:r>
    </w:p>
    <w:p>
      <w:pPr>
        <w:pStyle w:val="ArticleScripture"/>
        <w:jc w:val="left"/>
      </w:pPr>
      <w:r>
        <w:rPr>
          <w:rFonts w:ascii="Myanmar Text" w:hAnsi="Myanmar Text" w:eastAsia="Myanmar Text" w:cs="Myanmar Text"/>
        </w:rPr>
        <w:t>“ဂါဗြေလ လာရောက်လည်ပတ်သည့်အချိန်တွင် ပရောဖက် ဒံယေလသည် နောက်ထပ်ညွှန်ကြားချက်ကို လက်မခံနိုင်သေးခဲ့သည်။ သို့ရာတွင် နှစ်အနည်းငယ်ကြာပြီးနောက်၊ မရှင်းလင်းသေးသော အကြောင်းအရာများကို ပိုမိုသိရှိလိုသော ဆန္ဒဖြင့် သူသည် ဘုရားသခင်ထံမှ အလင်းနှင့် ပညာကို ရှာဖွေရန် တစ်ဖန်မိမိကိုယ်ကို အပ်နှံခဲ့သည်။ ‘ထိုကာလအတွင်း၌ ငါ ဒံယေလသည် သုံးပတ်လုံးလုံး ဝမ်းနည်းမြည်တမ်းလျက်နေ၏။ ငါသည် အရသာရှိသော မုန့်ကိုမစား၊ အသားနှင့် စပျစ်ရည်လည်း ငါ့နှုတ်ထဲသို့ မဝင်၊ ငါသည် ကိုယ်ကိုလည်း အလျှင်း မလိမ်းကျံ…. ထို့နောက် ငါသည် မျက်စိကို မြှောက်၍ ကြည့်လျှင်၊ ပိတ်ချောဝတ်ရုံကို ဝတ်ဆင်၍ ဥဖတ်ရွှေသန့်ဖြင့် ခါးကို စည်းထားသော လူတစ်ဦးကို တွေ့မြင်ရ၏။ သူ၏ကိုယ်ခန္ဓာသည် ဘေရိလ်ကျောက်ကဲ့သို့ဖြစ်၏၊ သူ၏မျက်နှာသည် လျှပ်စီး၏ အသွင်အပြင်ကဲ့သို့ဖြစ်၏၊ သူ၏မျက်စိတို့သည် မီးအိမ်များကဲ့သို့ဖြစ်၏၊ သူ၏လက်မောင်းနှင့် ခြေတို့သည် ပွတ်တိုက်ထားသော ကြေးဝါရောင်ကဲ့သို့ဖြစ်၏၊ သူ၏စကားသံသည် လူအများ၏ အသံကဲ့သို့ဖြစ်၏။’</w:t>
      </w:r>
    </w:p>
    <w:p>
      <w:pPr>
        <w:pStyle w:val="ArticleScripture"/>
        <w:jc w:val="left"/>
      </w:pPr>
      <w:r>
        <w:rPr>
          <w:rFonts w:ascii="Myanmar Text" w:hAnsi="Myanmar Text" w:eastAsia="Myanmar Text" w:cs="Myanmar Text"/>
        </w:rPr>
        <w:t>ဘုရားသခင်၏သားတော်တိုင်အောင် မြင့်မြတ်သောပုဂ္ဂိုလ်တစ်ပါးသည် ဒါနီယေလအား ပေါ်ထွန်းတော်မူခဲ့သည်။ ဤဖော်ပြချက်သည် ခရစ်တော်ကို ပတ္မုကျွန်းပေါ်၌ ယောဟန်အား ဖွင့်ပြတော်မူသောအခါ ပေးထားသော ဖော်ပြချက်နှင့် ဆင်တူသည်။ ယခုတွင် ကျွန်ုပ်တို့၏အရှင်သည် နောက်ထပ် ကောင်းကင်တမန်သတင်းဆောင်တစ်ပါးနှင့်အတူ လာတော်မူ၍ နောက်ဆုံးကာလများ၌ ဖြစ်ပျက်မည့်အရာတို့ကို ဒါနီယေလအား သွန်သင်တော်မူသည်။ ဤအသိပညာကို ဒါနီယေလအား ပေးအပ်တော်မူခဲ့ပြီး၊ လောကခေတ်များ၏ အဆုံးသို့ ရောက်ရှိနေကြသော ကျွန်ုပ်တို့အတွက် မှုတ်သွင်းတော်မူခြင်းအားဖြင့် မှတ်တမ်းတင်ထားခဲ့သည်။ Review and Herald, February 8, 1881.</w:t>
      </w:r>
    </w:p>
    <w:p>
      <w:pPr>
        <w:pStyle w:val="ArticleBody"/>
        <w:jc w:val="left"/>
      </w:pPr>
      <w:r>
        <w:rPr>
          <w:rFonts w:ascii="Myanmar Text" w:hAnsi="Myanmar Text" w:eastAsia="Myanmar Text" w:cs="Myanmar Text"/>
        </w:rPr>
        <w:t>“ကောင်းကင်၏ တာဝန်အပ်နှံခံတမန်” ဟုဆိုသော ဂါဗြေလသည် ဒံယေလထံသို့ ယူဆောင်လာခဲ့သော အနက်ဖော်ချက်သည် ကိုးခန်း၌ ဒံယေလအား စတင်ပေးခဲ့သော အနက်ဖော်ချက်၏ ပြည့်စုံမှုဖြစ်သည်။ “လိုင်းပေါ်မှာလိုင်း” ဟူသော နည်းလမ်းအရ၊ ပရောဖက်ပြုသော သရုပ်ဖော်ချက်ကို မှန်ကန်စွာ ခွဲခြမ်းနားလည်နိုင်ရန် ကိုးခန်းနှင့် တစ်ဆယ်ခန်း နှစ်ခန်းလုံး၏ အနက်ဖော်ချက်နှင့် ဆက်စပ်အခြေအနေများကို အတူတကွ ညှိနှိုင်းချိတ်ဆက်ရမည်။ ဤအနက်ဖော်ချက်အတွင်း၌ပင် ဥလိုင်နှင့် ဟိဒ္ဒေကလ် မြစ်များ၏ ရူပါရုံများသည် ဆုံစည်းပေါင်းစည်းလာကြသည်။</w:t>
      </w:r>
    </w:p>
    <w:p>
      <w:pPr>
        <w:pStyle w:val="ArticleBody"/>
        <w:jc w:val="left"/>
      </w:pPr>
      <w:r>
        <w:rPr>
          <w:rFonts w:ascii="Myanmar Text" w:hAnsi="Myanmar Text" w:eastAsia="Myanmar Text" w:cs="Myanmar Text"/>
        </w:rPr>
        <w:t>ဒန်နီယေလသည် ယေရမိနှင့် မောရှေ၏ ကျမ်းစာများမှ ဘုရားသခင်၏ လူမျိုးတော်၏ ကယ်တင်လွတ်မြောက်ခြင်းသည် လက်တင်နေပြီဖြစ်ကြောင်းကို နားလည်ခဲ့သည်။ ထိုသို့ဖြစ်ရာ၌ ဒန်နီယေလသည် ဘုရားသခင်၏ လူမျိုးတော်၏ နောက်ဆုံးကာလ လူမျိုးကို ကိုယ်စားပြုသည်။ ထိုလူမျိုးတို့သည် ဘုရားသခင်၏ လူမျိုးတော်၏ နောက်ဆုံးလွတ်မြောက်ခြင်းသည် လက်တင်နေပြီဖြစ်ကြောင်းကို နားလည်သောသူများဖြစ်ကြလိမ့်မည်။ သူတို့သည် မိမိတို့သည် ဝိညာဉ်ရေးအရ ပြန့်ကျဲစေခြင်းခံခဲ့ရကြောင်းကို သိမြင်ကြလိမ့်မည်။ ထိုအရာကို ဒန်နီယေလသည် ဗာဗုလုန်၌ ခုနစ်ဆယ်နှစ်ချုပ်နှောင်ခြင်း၏ ကျွန်ဘဝသို့ ပြန့်ကျဲစေခြင်းခံခဲ့ရခြင်းအားဖြင့် ကိုယ်စားပြုထားသည်။ ထို့နောက် သူတို့သည် မိမိတို့သည် ဒန်နီယေလကဲ့သို့ပင် မိမိတို့၏ ပြန့်ကျဲနေသောအခြေအနေအပေါ် တုံ့ပြန်မှုကို ထင်ရှားဖော်ပြရမည်ဖြစ်ကြောင်းကို နားလည်ကြလိမ့်မည်။ ထိုတုံ့ပြန်မှုသည် ဝတ်ပြုရာကျမ်း အခန်း ၂၆ ၏ “ခုနစ်ကြိမ်” အားဖြင့် ကိုယ်စားပြုထားသော ကုသနည်းနှင့် ကိုက်ညီရမည်ဖြစ်သည်။</w:t>
      </w:r>
    </w:p>
    <w:p>
      <w:pPr>
        <w:pStyle w:val="ArticleBody"/>
        <w:jc w:val="left"/>
      </w:pPr>
      <w:r>
        <w:rPr>
          <w:rFonts w:ascii="Myanmar Text" w:hAnsi="Myanmar Text" w:eastAsia="Myanmar Text" w:cs="Myanmar Text"/>
        </w:rPr>
        <w:t>လေဝိရာကျမ်း နှစ်ဆယ့်ခြောက်တွင် ဖော်ပြထားသော ကုသမှုအားဖြင့် တောင်းဆိုထားသည့်၊ ဒံယေလအားဖြင့် ကိုယ်စားပြုထားသော နှိမ့်ချခြင်း၏ အတွေ့အကြုံသည် နောက်ဆုံးသောနေ့ရက်များတွင် ထင်ရှားပေါ်လွင်လာသောအခါ၊ ဘုရားသခင်၏ နောက်ဆုံးကာလ လူမျိုးတော်သည် သတ်မှတ်ထားသော အချိန်ကာလတစ်ရပ်ပတ်လုံး ငိုကြွေးမြည်တမ်းလျက် ရှိနေခဲ့ကြလိမ့်မည်။ ထိုအချိန်ကာလသည် ကောင်းကင်တမန်မင်း မိက္ခေလ ဆင်းသက်လာသောအခါ၌ အဆုံးသတ်သည်။</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သင်တို့သည် လူမျိုးခြားတို့အလယ်၌ ပျက်စီးကြလိမ့်မည်။ သင်တို့၏ရန်သူတို့၏ပြည်သည်လည်း သင်တို့ကို မျိုချလိမ့်မည်။ သင်တို့အထဲမှ ကျန်ရစ်သောသူတို့သည် ရန်သူတို့၏ပြည်၌ မိမိတို့၏အပြစ်ဒုစရိုက်ကြောင့် အားလျော့ယိုယွင်းကြလိမ့်မည်။ သူတို့သည် မိမိတို့ဘိုးဘေးတို့၏အပြစ်ဒုစရိုက်ကြောင့်လည်း သူတို့နှင့်အတူ အားလျော့ယိုယွင်းကြလိမ့်မည်။ သို့ရာတွင် သူတို့သည် မိမိတို့၏အပြစ်ဒုစရိုက်ကိုလည်းကောင်း၊ မိမိတို့ဘိုးဘေးတို့၏အပြစ်ဒုစရိုက်ကိုလည်းကောင်း၊ ငါ့တဘက်၌ ပြစ်မှားခဲ့သော သူတို့၏ပြစ်မှားမှုကိုလည်းကောင်း၊ ငါ့ကို ဆန့်ကျင်၍ လျှောက်လှမ်းခဲ့ကြောင်းကိုလည်းကောင်း ဝန်ခံကြလျှင်၊ ငါသည်လည်း သူတို့ကို ဆန့်ကျင်၍ လျှောက်လှမ်းခဲ့ပြီး သူတို့ကို ရန်သူတို့၏ပြည်သို့ ဆောင်ခဲ့ကြောင်းကိုလည်း ဝန်ခံကြလျှင်၊ ထိုအခါ သူတို့၏ အရေဖျားမလှီးသောနှလုံးသည် နှိမ့်ချခြင်းသို့ ရောက်၍ မိမိတို့၏အပြစ်ဒုစရိုက်ကြောင့် ခံရသော ပြစ်ဒဏ်ကို လက်ခံကြလျှင်၊ ထိုအခါ ငါသည် ယာကုပ်နှင့် ပြုခဲ့သော ငါ၏ပဋိညာဉ်ကို အောက်မေ့မည်။ ဣဇာက်နှင့် ပြုခဲ့သော ငါ၏ပဋိညာဉ်ကိုလည်း အောက်မေ့မည်။ အာဗြဟံနှင့် ပြုခဲ့သော ငါ၏ပဋိညာဉ်ကိုလည်း အောက်မေ့မည်။ ထိုပြည်ကိုလည်း ငါအောက်မေ့မည်။ ထိုပြည်သည် သူတို့မရှိဘဲ သူတို့၏လက်မှ စွန့်ပစ်ခြင်းခံရ၍ လူသူကင်းမဲ့လျက် နေစဉ် မိမိ၏ဥပုသ်နေ့များကို ခံစားရလိမ့်မည်။ သူတို့သည်လည်း မိမိတို့၏အပြစ်ဒုစရိုက်ကြောင့် ခံရသော ပြစ်ဒဏ်ကို လက်ခံကြလိမ့်မည်။ အကြောင်းမူကား သူတို့သည် ငါ၏တရားစီရင်ချက်များကို မထီမဲ့မြင်ပြုကြ၍၊ ငါ၏စည်းမျဉ်းတို့ကို သူတို့၏စိတ်ဝိညာဉ်က စက်ဆုပ်ရွံရှာခဲ့ကြသောကြောင့် ဖြစ်သည်။ သို့သော်လည်း ထိုသို့ဖြစ်သော်ငြား၊ သူတို့သည် ရန်သူတို့၏ပြည်၌ ရှိနေစဉ်တွင် ငါသည် သူတို့ကို ပယ်မချ။ သူတို့ကို အလွန်အမင်း ဖျက်ဆီးပစ်ရန်နှင့် သူတို့နှင့် ပြုထားသော ငါ၏ပဋိညာဉ်ကို ဖျက်ရန်အလိုငှာ သူတို့ကို စက်ဆုပ်ရွံရှာမည်မဟုတ်။ အကြောင်းမူကား ငါသည် သူတို့၏ဘုရားသခင် ထာဝရဘုရား ဖြစ်၏။ သို့ရာတွင် ငါသည် သူတို့အတွက်၊ လူမျိုးခြားတို့၏ မျက်မှောက်၌ အဲဂုတ္တုပြည်မှ ငါထုတ်ဆောင်ခဲ့သော သူတို့၏ဘိုးဘေးများနှင့် ပြုခဲ့သောပဋိညာဉ်ကို အောက်မေ့မည်။ ထိုသို့ပြုခြင်းသည် ငါသည် သူတို့၏ဘုရားသခင် ဖြစ်စေခြင်းငှာ ဖြစ်၏။ ငါသည် ထာဝရဘုရား ဖြစ်၏။ ဝတ်ပြုရာကျမ်း ၂၆:၃၈–၄၅။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အမှတ်တစ်ရာ့ခုနစ်ဆယ်လေး</dc:title>
  <dc:subject>ပရောဖက်ပြုချက်ဆိုင်ရာ ထိုးထွင်းသိမြင်မှုများနှင့် ဘုရားသခင်ပေးတော်မူသော ဖွင့်ပြချက်များ — ဒံယေလ၏ ရူပါရုံနှင့် ထိုရူပါရုံ၏ နောက်ဆုံးကာလဆိုင်ရာ သက်ရောက်ချက်များကို နားလည်ခြင်း</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