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တစ်ရာခုနစ်ဆယ့်ခုနစ်</w:t>
      </w:r>
    </w:p>
    <w:p>
      <w:pPr>
        <w:pStyle w:val="ArticleSubtitle"/>
        <w:jc w:val="left"/>
      </w:pPr>
      <w:r>
        <w:rPr>
          <w:rFonts w:ascii="Myanmar Text" w:hAnsi="Myanmar Text" w:eastAsia="Myanmar Text" w:cs="Myanmar Text"/>
        </w:rPr>
        <w:t>၁၄၄,၀၀၀ တို့ကို တံဆိပ်ခတ်ခြင်း — ဒံယေလ၏ ရူပါရုံနှင့် ပရောဖက်ပြုသင်္ကေတများမှ ရရှိသော ထိုးထွင်းသိမြင်ချက်များ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2024-04-07</w:t>
      </w:r>
    </w:p>
    <w:p>
      <w:pPr>
        <w:pStyle w:val="ArticleBody"/>
        <w:jc w:val="left"/>
      </w:pPr>
      <w:r>
        <w:rPr>
          <w:rFonts w:ascii="Myanmar Text" w:hAnsi="Myanmar Text" w:eastAsia="Myanmar Text" w:cs="Myanmar Text"/>
        </w:rPr>
        <w:t>ဒံယေလကို အခန်း ၁၀ တွင် သုံးကြိမ် ထိတွေ့ခံခဲ့ရသည်။ ပထမအကြိမ်နှင့် နောက်ဆုံးအကြိမ်တို့တွင် ဂါဗြေလက ထိတွေ့ခဲ့ပြီး၊ အလယ်အကြိမ် ထိတွေ့ခြင်းမှာ ခရစ်တော်အားဖြင့် ဖြစ်သည်။ ထိုအလယ်အကြိမ် ထိတွေ့ခြင်း၌ပင် ဒံယေလသည် မိမိ၏ ဖောက်ပြန်ပျက်စီးခြင်းကို အထူးပြင်းပြစွာ ခံစားသိမြင်ခဲ့သည်။ အကြောင်းမူကား၊ အမှန်တရား၏ အလယ်လမ်းမှတ်သည် ပုန်ကန်ခြင်းကို ကိုယ်စားပြုသောကြောင့် ဖြစ်သည်။ ဒံယေလကို ဒုတိယအကြိမ် ထိတွေ့ခဲ့သူမှာ မိခေလ ဖြစ်သည်၊ အကြောင်းမှာ ကိုယ်တော်သည် နှစ်ဆယ့်တစ်ရက် ပြည့်ဆုံးချိန်၌ ဆင်းသက်လာခဲ့သောကြောင့် ဖြစ်သည်။</w:t>
      </w:r>
    </w:p>
    <w:p>
      <w:pPr>
        <w:pStyle w:val="ArticleBody"/>
        <w:jc w:val="left"/>
      </w:pPr>
      <w:r>
        <w:rPr>
          <w:rFonts w:ascii="Myanmar Text" w:hAnsi="Myanmar Text" w:eastAsia="Myanmar Text" w:cs="Myanmar Text"/>
        </w:rPr>
        <w:t>ပုံဆောင်သဘောရှိသော သုံးရက်ခွဲ၏ အဆုံး၌၊ ဗျာဒိတ်ကျမ်း အခန်းကြီး ၁၁ ၌ ဖော်ပြထားသော သက်သေခံနှစ်ပါးသည် လမ်းမပေါ်၌ သေဆုံးလျက် ရှိနေကြစဉ်၊ အသံတစ်သံက ထိုသက်သေခံနှစ်ပါးကို အသက်ပြန်ရှင်စေသည်။ အသက်ပြန်ရှင်စေသော အသံမှာ ကောင်းကင်တမန်မင်း၏ အသံပင် ဖြစ်သည်။ ဒံယေလအခန်းကြီး ၁၀ ၌ နှစ်ဆယ့်နှစ်ရက်မြောက်နေ့တွင် မိက္ခေလ၏ ဆင်းသက်လာခြင်းသည် ၂၀၂၃ ခုနှစ်၌ သက်သေခံနှစ်ပါး၏ အသက်ပြန်ရှင်ခြင်းနှင့် ကိုက်ညီညွတ်သည်။ သက်သေခံနှစ်ပါးသည် လမ်းမပေါ်၌ သေဆုံးလျက် ရှိနေကြစဉ်တွင်၊ ယေဇကျေလအား သူတို့၏ ပြန့်ကျဲနေသော အရိုးများကို မြင်စေခဲ့ပြီး၊ ချိုင့်ဝှမ်းထဲရှိ ထိုသေ၍ ခြောက်သွေ့နေသော အရိုးများသည် အသက်ပြန်ရှင်နိုင်မည်ဟု သူထင်သလောဟု မေးတော်မူရာ၊ ယေဇကျေလ၏ အဖြေမှာ “အရှင်ထာဝရဘုရား၊ ကိုယ်တော်သာ သိတော်မူ၏” ဟူ၍သာ ဖြစ်သည်။</w:t>
      </w:r>
    </w:p>
    <w:p>
      <w:pPr>
        <w:pStyle w:val="ArticleBody"/>
        <w:jc w:val="left"/>
      </w:pPr>
      <w:r>
        <w:rPr>
          <w:rFonts w:ascii="Myanmar Text" w:hAnsi="Myanmar Text" w:eastAsia="Myanmar Text" w:cs="Myanmar Text"/>
        </w:rPr>
        <w:t>ထို့နောက် ယေဇကျေလအား အရိုးများကို ဆန့်ကျင်၍ ပရောဖက်ပြောဆိုရန် အမိန့်ပေးခဲ့သဖြင့်၊ သူသည် ထိုသို့ ပြုခဲ့၏။ ထိုသို့ ပြုသောအခါ အရိုးများသည် တစ်စုတစ်စည်းတည်း ပေါင်းစည်းဖွဲ့တည်လာကြသော်လည်း၊ အသက်မရှင်သေးကြပေ။ ယေဇကျေလ၏ ပထမပရောဖက်ပြောဆိုခြင်းမှာ အရိုးများကို စုစည်းပေါင်းဖွဲ့စေခြင်းဖြစ်သော်လည်း၊ ထိုအရိုးများကို စစ်တပ်တစ်ရပ်အဖြစ် ရှင်ပြန်ထမြောက်စေရန်အတွက် ဒုတိယပရောဖက်ပြောဆိုခြင်းတစ်ရပ် လိုအပ်ခဲ့သည်။ ယေဇကျေလ၏ ဒုတိယပရောဖက်ပြောဆိုခြင်းမှာ အရိုးများကို အသက်ရှင်စေခဲ့သော လေချွန်လေးမျက်နှာဖြင့် ကိုယ်စားပြုဖော်ပြထားသည့် တတိယအမင်္ဂလာ၏ ပရောဖက်ပြောဆိုခြင်းပင် ဖြစ်သည်။ ပထမ အာဒံသည် စုံလင်ပြည့်စုံစွာ ဖန်ဆင်းခံခဲ့ရသော်လည်း၊ နောက်ပိုင်းတွင် အပြစ်ပြု၍ မိမိ၏ အမျိုးအနွယ်အပေါင်းအပေါ်သို့ သေခြင်းကို ကူးစက်စေခဲ့သည်။ ယေဇကျေလ၏ သေဆုံးနေသော အရိုးများ၏ ရှင်ပြန်ထမြောက်ခြင်းသည် စုံလင်ပြည့်စုံခြင်းအခြေအနေရှိသော အာဒံ၏ ဖန်ဆင်းခြင်းနှင့် ဆင်တူညီမျှသည်။ အကြောင်းမူကား၊ အာဒံသည် ပထမဦးစွာ ဖွဲ့စည်းဖန်တီးခံရပြီး၊ ထို့နောက် သခင်ဘုရားသည် သူ့အတွင်းသို့ အသက်ရှင်ခြင်း၏ အသက်ရှူကို ဖွင့်သွင်းတော်မူခဲ့သောကြောင့် ဖြစ်သည်။</w:t>
      </w:r>
    </w:p>
    <w:p>
      <w:pPr>
        <w:pStyle w:val="ArticleBody"/>
        <w:jc w:val="left"/>
      </w:pPr>
      <w:r>
        <w:rPr>
          <w:rFonts w:ascii="Myanmar Text" w:hAnsi="Myanmar Text" w:eastAsia="Myanmar Text" w:cs="Myanmar Text"/>
        </w:rPr>
        <w:t>ဤသို့ဆိုခြင်းမှာ အသက်ပြန်ရှင်ခြင်းသို့ ခေါ်ဆောင်ခြင်းခံရသောအခါ သက်သေနှစ်ပါးသည် ဘုန်းတော်ပြည့်စုံသော ကိုယ်ခန္ဓာများကို လက်ခံရရှိကြသည်ဟု ဆိုလိုခြင်းမဟုတ်ပါ။ အကြောင်းမှာ ထိုသို့ဖြစ်ပေါ်ခြင်းသည် ဒုတိယအကြိမ်ကြွလာခြင်းအချိန်မှသာ ဖြစ်ပေါ်သောကြောင့်ဖြစ်သည်။ သို့ရာတွင် သူတို့၏ ထမြောက်ရှင်ပြန်ခြင်းသည် ဒံယေလ၏ causative “marah” ရူပါရုံနှင့် အပြိုင်သဘောရှိသည်။ ထိုရူပါရုံ၌ သူတို့သည် မိမိတို့ ထိုအခါ မြင်တွေ့နေသော ပုံသဏ္ဌာန်တော်သို့ ပြောင်းလဲခြင်းခံရကြသည်။ တစ်ကြောင်းပြီးတစ်ကြောင်းအားဖြင့်၊ တံဆိပ်ခတ်ခြင်း၏ လုပ်ငန်းစဉ်ကို ပရောဖက်ဆိုင်ရာ သက်သေခံချက်က အလွန်ဂရုတစိုက် ဖော်ပြထားသည်။</w:t>
      </w:r>
    </w:p>
    <w:p>
      <w:pPr>
        <w:pStyle w:val="ArticleBody"/>
        <w:jc w:val="left"/>
      </w:pPr>
      <w:r>
        <w:rPr>
          <w:rFonts w:ascii="Myanmar Text" w:hAnsi="Myanmar Text" w:eastAsia="Myanmar Text" w:cs="Myanmar Text"/>
        </w:rPr>
        <w:t>ဗျာဒိတ်ကျမ်း အခန်းကြီး ၁၁ ၌ “သုံးရက်နှင့် တစ်ဝက်လွန်ပြီးနောက် ဘုရားသခင်ထံမှ အသက်၏ဝိညာဉ်သည်” သက်သေခံသူနှစ်ပါးအတွင်းသို့ “ဝင်လေ၏။ ထိုနောက် သူတို့သည်” “မိမိတို့၏ခြေထောက်ပေါ်၌ ရပ်ကြလေ၏။ သူတို့ကို မြင်သောသူတို့အပေါ် ကြီးမားသောကြောက်ရွံ့ခြင်း ကျရောက်လေ၏” ဟုဆိုထားပြီး၊ ထိုအခါ “ကောင်းကင်မှ အသံကြီးတစ်သံက သူတို့အား၊ ဤအရပ်သို့ တက်လာကြလော့ ဟု ဆိုလေ၏။ ထိုသူတို့သည် မိုဃ်းတိမ်၌ ကောင်းကင်သို့ တက်ကြလေ၏။ သူတို့၏ ရန်သူတို့သည်လည်း သူတို့ကို မြင်ကြလေ၏” ဟုလည်း ဆိုထား၏။</w:t>
      </w:r>
    </w:p>
    <w:p>
      <w:pPr>
        <w:pStyle w:val="ArticleBody"/>
        <w:jc w:val="left"/>
      </w:pPr>
      <w:r>
        <w:rPr>
          <w:rFonts w:ascii="Myanmar Text" w:hAnsi="Myanmar Text" w:eastAsia="Myanmar Text" w:cs="Myanmar Text"/>
        </w:rPr>
        <w:t>ဦးစွာ၊ ဝိညာဉ်တော်သည် သူတို့အတွင်းသို့ ဝင်လာတော်မူ၏။ ထို့နောက် သူတို့သည် မိမိတို့၏ခြေထောက်ပေါ်၌ ရပ်တည်ကြ၏။ သူတို့ရပ်တည်ကြသောအခါ၊ ယခင်က သူတို့၏သေခြင်းအပေါ် ဝမ်းမြောက်ခဲ့ကြသော သူတို့၏ရန်သူများအပေါ်၌ ကြောက်ရွံ့ခြင်း ကျရောက်လေ၏။ ထို့နောက် အသံတစ်သံက သူတို့ကို အထက်သို့ ခေါ်ယူ၏၊ ထိုအဖြစ်အပျက်ကို သူတို့၏ရန်သူများက မျက်မြင်တွေ့ကြ၏။ ယေဇကျေလနှင့်ပတ်သက်၍၊ ပထမဦးစွာ သူသည် ချိုင့်ဝှမ်း၌ ပြန့်ကျဲလျက် သေနေကြသူများအဖြစ် သူတို့ကို မြင်ရ၏။ ထို့နောက် သူတို့ကို စုဝေးစေသော ပရောဖက်ပြုချက်တစ်ရပ်ကို ကြွေးကြော်၏။ ထို့နောက် ဒုတိယပရောဖက်ပြုချက်က သူတို့ကို အားကြီးသော စစ်တပ်ကြီးတစ်ရပ်ကဲ့သို့ ထရပ်စေ၏။ ဒံယေလနှင့်ပတ်သက်၍၊ ပထမဦးစွာ သူသည် လူအုပ်စုနှစ်မျိုး ခွဲခြားခြင်းကို ဖြစ်ပေါ်စေသော ကြီးမားသည့် ရူပါရုံကို မြင်၏။ ထို့နောက် သူသည် သုံးကြိမ်တိုင်တိုင် ထိတွေ့ခြင်းကို ခံရ၏။</w:t>
      </w:r>
    </w:p>
    <w:p>
      <w:pPr>
        <w:pStyle w:val="ArticleBody"/>
        <w:jc w:val="left"/>
      </w:pPr>
      <w:r>
        <w:rPr>
          <w:rFonts w:ascii="Myanmar Text" w:hAnsi="Myanmar Text" w:eastAsia="Myanmar Text" w:cs="Myanmar Text"/>
        </w:rPr>
        <w:t>ပထမအကြိမ် သူ့ကို ထိတွေ့ခဲ့သောအခါ၊ သူ၌ အင်အားမရှိဘဲ၊ အလွန်နက်ရှိုင်းသော အိပ်မောကျခြင်းအတွင်း ရှိနေပြီး၊ သူ၏မျက်နှာသည် မြေသို့ ငုံ့လျက်ရှိ၏။ အိပ်ခြင်းသည် သေခြင်းကို ကိုယ်စားပြုသည်။ သို့သော် သူသည် ပြောဆိုသမျှ စကားများကို ကြားခဲ့၏။</w:t>
      </w:r>
    </w:p>
    <w:p>
      <w:pPr>
        <w:pStyle w:val="ArticleScripture"/>
        <w:jc w:val="left"/>
      </w:pPr>
      <w:r>
        <w:rPr>
          <w:rFonts w:ascii="Myanmar Text" w:hAnsi="Myanmar Text" w:eastAsia="Myanmar Text" w:cs="Myanmar Text"/>
        </w:rPr>
        <w:t>ဤအမှုကို အံ့ဩခြင်းမရှိကြနှင့်။ သင်္ချိုင်းတို့၌ ရှိသမျှသောသူအပေါင်းတို့သည် သူ၏အသံကို ကြားရမည့်အချိန်ရောက်လျက်ရှိ၏။ ယောဟန် ၅:၂၈။</w:t>
      </w:r>
    </w:p>
    <w:p>
      <w:pPr>
        <w:pStyle w:val="ArticleBody"/>
        <w:jc w:val="left"/>
      </w:pPr>
      <w:r>
        <w:rPr>
          <w:rFonts w:ascii="Myanmar Text" w:hAnsi="Myanmar Text" w:eastAsia="Myanmar Text" w:cs="Myanmar Text"/>
        </w:rPr>
        <w:t>ထို့နောက် ဂါဗြေလသည် ဒံယေလကို လက်နှင့် ဒူးထောက်လျက်နေရာသို့ ရောက်စေပြီးနောက်၊ ထ၍ ရပ်ရန် အမိန့်ပေးခဲ့သည်။ ဒံယေလသည် တုန်လှုပ်လျက်ရှိသော်လည်း ထ၍ ရပ်ခဲ့၏။ ထို့နောက် သူသည် ဂါဗြေလ၏ စကားများကို ကြားသော်လည်း စကားမပြောနိုင်ဘဲ နေခဲ့သည်။ ယေဇကျေလလည်း ခရစ်တော်၏ ရူပါရုံကို မြင်တွေ့ခဲ့ပြီး၊ ထိုအရာကြောင့် အလားတူ ဖြစ်စဉ်အစဉ်တစ်ရပ် ပေါ်ပေါက်ခဲ့သည်။</w:t>
      </w:r>
    </w:p>
    <w:p>
      <w:pPr>
        <w:pStyle w:val="ArticleScripture"/>
        <w:jc w:val="left"/>
      </w:pPr>
      <w:r>
        <w:rPr>
          <w:rFonts w:ascii="Myanmar Text" w:hAnsi="Myanmar Text" w:eastAsia="Myanmar Text" w:cs="Myanmar Text"/>
        </w:rPr>
        <w:t>သူတို့၏ဦးခေါင်းများအထက်၌ရှိသော မိုးကောင်းကင်ပြင်အပေါ်မှာ နီလာကျောက်၏အဆင်းအတုရှိသကဲ့သို့ ပလ္လင်တစ်ခု၏ ပုံသဏ္ဍာန်ရှိ၏။ ထိုပလ္လင်၏ပုံသဏ္ဍာန်အပေါ်၌လည်း အထက်ဘက်တွင် လူတစ်ဦး၏အသွင်အပြင်ကဲ့သို့သော ပုံသဏ္ဍာန်ရှိ၏။ ထို့နောက် ကျွန်ုပ်သည် သူ၏ခါးမှအထက်ဘက်သို့၎င်း၊ သူ၏ခါးမှအောက်ဘက်သို့၎င်း မီးကဲ့သို့သော အသွင်အပြင်ကို မြင်ရ၏။ ထိုအထဲ၌ ပတ်လည်ဝန်းကျင် မီးတောက်ကဲ့သို့ဖြစ်လျက် ပယင်းရောင်ကဲ့သို့သော အသွင်အပြင်ကိုလည်း မြင်ရ၏။ ၎င်းပတ်လည်၌ တောက်ပခြင်းရှိ၏။ မိုးရွာသောနေ့၌ မိုးတိမ်ထဲ၌ပေါ်သော သက်တံ့၏အသွင်အပြင်ကဲ့သို့ပင်၊ ထိုပတ်လည်ရှိ တောက်ပခြင်း၏အသွင်အပြင်လည်း ထိုသို့ဖြစ်၏။ ဤအရာကား ထာဝရဘုရား၏ဘုန်းတော်တော်မြတ်၏ ပုံသဏ္ဍာန်အဆင်း၏ အသွင်အပြင်ဖြစ်၏။ ကျွန်ုပ်သည် ထိုအရာကိုမြင်သောအခါ မျက်နှာချ၍လဲလျောင်းလျက်ရှိ၏။ ထို့နောက် စကားပြောသောသူ၏အသံကို ကျွန်ုပ်ကြားရ၏။ သူက ကျွန်ုပ်အား၊ “လူသား၊ သင်၏ခြေပေါ်၌ ရပ်လော့။ ငါသည် သင်နှင့်စကားပြောမည်” ဟု မိန့်တော်မူ၏။ ထိုသို့ ကျွန်ုပ်အား မိန့်တော်မူသောအခါ ဝိညာဉ်တော်သည် ကျွန်ုပ်အထဲသို့ ဝင်၍ ကျွန်ုပ်ကို ခြေပေါ်၌ရပ်စေတော်မူသဖြင့်၊ ကျွန်ုပ်အား မိန့်တော်မူသောသူ၏စကားကို ကျွန်ုပ်ကြားရ၏။ ယေဇကျေလ ၁:၂၆–၂:၂။</w:t>
      </w:r>
    </w:p>
    <w:p>
      <w:pPr>
        <w:pStyle w:val="ArticleBody"/>
        <w:jc w:val="left"/>
      </w:pPr>
      <w:r>
        <w:rPr>
          <w:rFonts w:ascii="Myanmar Text" w:hAnsi="Myanmar Text" w:eastAsia="Myanmar Text" w:cs="Myanmar Text"/>
        </w:rPr>
        <w:t>ထိုရူပါရုံသည် ယေဇကျေလနှင့် ဒံယေလ နှစ်ဦးစလုံးကို မြေမှုန့်သို့တိုင်အောင် နှိမ့်ချစေပြီး၊ သူတို့သည် မြေပေါ်တွင် ဝပ်စင်းလျက် ရှိခဲ့ကြသည်။ ထိုအခြေအနေတွင်ပင် သူတို့နှစ်ဦးစလုံးသည် သခင်ဘုရား၏ နှုတ်ကပတ်တော်ကို ကြားနာခဲ့ကြပြီး၊ မိမိတို့အား ပြောကြားသော စကားများကို ကြားနာနိုင်ရန် မတ်တပ်ရပ်သော အခြေအနေသို့ နှစ်ဦးစလုံးကို ပြန်လည်တင်ဆောင်ခြင်း ခံခဲ့ရသည်။ ထိုစကားများကို ကြားနာသောအခါ “ဝိညာဉ်တော်သည်” သူတို့အတွင်းသို့ “ဝင်တော်မူ၏။” ဘုရားသဘောနှင့် ပေါင်းစည်းခြင်းသည် သန့်ရှင်းသော ဝိညာဉ်တော်အားဖြင့် ပို့ဆောင်ပေးသော ဘုရားသခင်၏ နှုတ်ကပတ်တော်ကို လက်ခံခြင်းအားဖြင့် ပြည့်စုံစေခြင်း ဖြစ်သည်။ “နှုတ်ကပတ်တော်” သည် ဘုရားသဘောကို လူသားအတွင်းသို့ ပို့ဆောင်ပေးသော အရာဖြစ်သည်။ ဂါဗြေလက ဒံယေလအား အခန်းကြီး ၁၁ တွင် ပေးအပ်သော ပရောဖက်ပြု သမိုင်း၏ အလေးအနက်နှင့် အရေးပါမှုကို နားလည်ရန် ဤသမ္မာတရားကို အသိအမှတ်ပြုရမည်။ အခန်းကြီး ၁၁ တွင် ကိုယ်စားပြုထားသော ပရောဖက်ပြု သမိုင်းသည် သန့်ရှင်းသော ဆီကို ပညာရှိသော အပျိုကညာတို့ထံသို့ ပို့ဆောင်ပေးသော လမ်းကြောင်း ဖြစ်သည်။</w:t>
      </w:r>
    </w:p>
    <w:p>
      <w:pPr>
        <w:pStyle w:val="ArticleBody"/>
        <w:jc w:val="left"/>
      </w:pPr>
      <w:r>
        <w:rPr>
          <w:rFonts w:ascii="Myanmar Text" w:hAnsi="Myanmar Text" w:eastAsia="Myanmar Text" w:cs="Myanmar Text"/>
        </w:rPr>
        <w:t>ဧဇေကေလနှင့်အတူ၊ သူသည် လောဒိကေယ အသက်ဝင်သူအက်ဒဗင်တစ်ဝါဒထံသို့ သတင်းစကားတစ်ရပ်ကို တင်ပြရမည်ဟု ချက်ချင်းညွှန်ကြားခံရသည်။ သို့ရာတွင် လောဒိကေယ အသက်ဝင်သူအက်ဒဗင်တစ်ဝါဒသည် ပုန်ကန်သောအိမ်ဖြစ်သောကြောင့် သူ၏စကားတို့ကို နားထောင်မည်မဟုတ်ကြောင်းကို ဧဇေကေလအား အစကတည်းက အသိပေးထားသည်။ ဧဇေကေလ၏အတွေ့အကြုံသည် အခန်းကြီးခြောက်ရှိ ဟေရှာယ၏အတွေ့အကြုံပင်ဖြစ်၏။ ထို့ကြောင့် သက်သေခံနှစ်ပါး၏အပေါ်တွင်၊ ဘုရားသခင်သည် သေခြင်း၏သင်္ကေတဖြစ်သော အိပ်ပျော်ခြင်းမှ ဒံယေလကို နိုးထစေသောအခါ၊ လောဒိကေယ အသက်ဝင်သူအက်ဒဗင်တစ်ဝါဒ၏ ပုန်ကန်သောအိမ်အတွက် ဒံယေလအား သတင်းစကားတစ်ရပ် ပေးအပ်တော်မူသည်၊ သို့ရာတွင် သူတို့သည် နားထောင်မည်မဟုတ်။</w:t>
      </w:r>
    </w:p>
    <w:p>
      <w:pPr>
        <w:pStyle w:val="ArticleBody"/>
        <w:jc w:val="left"/>
      </w:pPr>
      <w:r>
        <w:rPr>
          <w:rFonts w:ascii="Myanmar Text" w:hAnsi="Myanmar Text" w:eastAsia="Myanmar Text" w:cs="Myanmar Text"/>
        </w:rPr>
        <w:t>ထိုနောက် ဒံယေလသည် ခရစ်တော်ကိုယ်တိုင်၏ ဒုတိယအကြိမ် ထိတွေ့ခြင်းကိုခံရသည်။ ကိုယ်တော်သည် ယဇ်ပလ္လင်မှ မီးခဲတစ်လုံးဖြင့် ဟေရှာယ၏ နှုတ်ခမ်းကို ထိတော်မူခဲ့သကဲ့သို့၊ ဒံယေလ၏ နှုတ်ခမ်းကိုလည်း ထိတော်မူ၏။ ထို့နောက် ဒံယေလသည် စကားပြောနိုင်လာသော်လည်း၊ သူ၌ အားမရှိသေးဘဲ၊ အသက်ရှူသံလည်း မရှိသေးပေ။ ယေဇကျေလ၏အဆိုအရ အသက်ရှူခြင်းသည် “လေ လေးပါး” အကြောင်း သတင်းစကားနှင့်အတူ ရောက်လာ၏။ ထိုအရာသည် ယေဇကျေလ၏ ဒုတိယ ပရောဖက်ပြုချက် ဖြစ်သည်။ ယေဇကျေလ၏ လေ လေးပါးဆိုင်ရာ ပရောဖက်ပြုချက်သည် ဒံယေလ၏ တတိယအကြိမ် ထိတွေ့ခြင်းနှင့် ကိုက်ညီ၏။ အကြောင်းမူကား ထိုအချိန်တွင် အသက်ရှူခြင်းသည် အရိုးတို့ထဲသို့ ဝင်လာ၍၊ သူတို့သည် အင်အားကြီးသော စစ်တပ်ကြီးအဖြစ် ရပ်တည်ကြသောကြောင့် ဖြစ်သည်။ ဒံယေလသည် သူ၏ တတိယအကြိမ် ထိတွေ့ခြင်း၌ အားဖြည့်ခံရသည်။</w:t>
      </w:r>
    </w:p>
    <w:p>
      <w:pPr>
        <w:pStyle w:val="ArticleBody"/>
        <w:jc w:val="left"/>
      </w:pPr>
      <w:r>
        <w:rPr>
          <w:rFonts w:ascii="Myanmar Text" w:hAnsi="Myanmar Text" w:eastAsia="Myanmar Text" w:cs="Myanmar Text"/>
        </w:rPr>
        <w:t>၂၀၂၀ ပြည့်နှစ်၊ ဇူလိုင် ၁၈ ရက်နေ့တွင် ဘုရားသခင်၏ နောက်ဆုံးကာလလူမျိုးတို့သည် ပြန့်ကျဲသွားကြပြီး ဥပမာပုံပြင်၌ ဖော်ပြထားသော စောင့်ဆိုင်းရသည့် အချိန်ကာလထဲသို့ ဝင်ရောက်ခဲ့ကြသည်။ တံဆိပ်ခတ်ခြင်း၏ သမိုင်းကို ၁၈၄၄ ခုနှစ်၊ အောက်တိုဘာ ၂၂ ရက်နေ့မှ ၁၈၆၃ ခုနှစ်၏ ပုန်ကန်မှုအထိရှိသော သမိုင်းအတွင်း၌ ပုံဖော်ပြသခဲ့သည်။ ထိုနေရာရှိ သမိုင်းလိုင်းသည် ၂၀၀၁ ခုနှစ်၊ စက်တင်ဘာ ၁၁ ရက်နေ့မှ တနင်္ဂနွေနေ့ဥပဒေအထိရှိသော သမိုင်းနှင့် ထပ်တူညီသကဲ့သို့၊ ၂၀၂၀ ပြည့်နှစ်၊ ဇူလိုင် ၁၈ ရက်နေ့မှ တနင်္ဂနွေနေ့ဥပဒေအထိရှိသော သမိုင်းနှင့်လည်း ထပ်တူညီသည်။ ဤပရောဖက်ပြုဆိုင်ရာ ဖြစ်စဉ်သည် သင်္ကေတများတွင် အဓိပ္ပာယ်တစ်ခုထက်ပို၍ ရှိကြပြီး၊ ထိုအဓိပ္ပာယ်ကို ၎င်းတို့ အသုံးချထားသော အကြောင်းအရာနယ်ပယ်အလိုက် သတ်မှတ်ရမည်ဖြစ်သည်ဟူသော အချက်အပေါ် အခြေခံထားသည်။</w:t>
      </w:r>
    </w:p>
    <w:p>
      <w:pPr>
        <w:pStyle w:val="ArticleBody"/>
        <w:jc w:val="left"/>
      </w:pPr>
      <w:r>
        <w:rPr>
          <w:rFonts w:ascii="Myanmar Text" w:hAnsi="Myanmar Text" w:eastAsia="Myanmar Text" w:cs="Myanmar Text"/>
        </w:rPr>
        <w:t>ကောင်းကင်တမန်သုံးပါးအနက် မည်သည့်ကောင်းကင်တမန်၏ ရောက်ရှိလာခြင်းနှင့် အမှုဆောင်ရွက်ခြင်းကိုမဆို ကျွန်ုပ်တို့ စဉ်းစားသုံးသပ်သောအခါ၊ ၎င်းတို့သည် အဖြစ်အပျက်အစဉ်တစ်ရပ်တည်း၏ အုပ်ချုပ်မှုအောက်တွင် ရှိကြသည်။ ၎င်းတို့သည် မိမိတို့နှင့်ဆက်နွယ်သော ပရောဖက်ပြုချက်ကို ဖွင့်လှစ်ခြင်းခံရသော အချိန်အမှတ်၌ ရောက်ရှိလာကြသည်။ ထိုပရောဖက်ပြုချက်ကို အဆင့်သုံးဆင့်အပေါ်တွင် ဖွဲ့စည်းထားသည်။ ၎င်း၏ ရောက်ရှိလာခြင်း၊ ၎င်းအား တန်ခိုးပေးအပ်ခြင်း၊ နှင့် ၎င်း၏အဆုံးတွင် ရှိသော တံခါးပိတ်ခြင်း ဖြစ်သည်။ ထိုသမိုင်းအတွင်း၌ အခြားသော လမ်းမှတ်များလည်း ရှိသေးသော်လည်း၊ ကောင်းကင်တမန်သုံးပါးအနက် မည်သည့်ကောင်းကင်တမန်၏ ရောက်ရှိလာခြင်းနှင့် ဆိုင်သော စမ်းသပ်ခြင်းဆိုင်ရာ လမ်းမှတ်သုံးခုအနက် ပထမလမ်းမှတ်မှာ ပရောဖက်ပြုချက်တစ်ခု ဖွင့်လှစ်ခြင်းခံရသော နေရာဖြစ်သည်။ ဖွင့်လှစ်ခြင်းခံရသော သတင်းစကားကို အတည်ပြုချက်တစ်ရပ်အားဖြင့် တန်ခိုးပေးအပ်ခြင်းခံရပြီး၊ ထိုအတည်ပြုချက်နှင့် ထိုတန်ခိုးပေးအပ်ခြင်းတို့သည် ထို့နောက် ထိုသမိုင်းကာလအတွင်းရှိ အမျိုးသားအမျိုးသမီးတို့ကို စမ်းသပ်ကြသည်။ ထိုသမိုင်း၏ နိဂုံးသည် တတိယစမ်းသပ်ခြင်း၌ ရပ်တည်နေသူတို့သည် ပညာရှိသူများလော၊ မိုက်မဲသူများလော ဆိုသည်ကို ပြသပေးသော ခွဲခြားသိမြင်စေသည့် စမ်းသပ်ချက်တစ်ရပ်ကို ဖြစ်ပေါ်စေသည်။</w:t>
      </w:r>
    </w:p>
    <w:p>
      <w:pPr>
        <w:pStyle w:val="ArticleBody"/>
        <w:jc w:val="left"/>
      </w:pPr>
      <w:r>
        <w:rPr>
          <w:rFonts w:ascii="Myanmar Text" w:hAnsi="Myanmar Text" w:eastAsia="Myanmar Text" w:cs="Myanmar Text"/>
        </w:rPr>
        <w:t>၂၀၀၁ ခုနှစ်၊ စက်တင်ဘာ ၁၁ ရက်မှ တနင်္ဂနွေဥပဒေအထိသော သမိုင်းအတွင်း၌ ကောင်းကင်တမန် သုံးပါးကို သင် ခွဲခြားသိမြင်နိုင်သည်။ ပထမတမန်သည် ၂၀၀၁ ခုနှစ်၊ စက်တင်ဘာ ၁၁ ရက်တွင် ရောက်လာခဲ့သည်။ ဒုတိယတမန်သည် ၂၀၂၀ ခုနှစ်၊ ဇူလိုင် ၁၈ ရက်တွင် ရောက်လာခဲ့သည်။ တတိယတမန်မူကား မကြာမီ ရောက်လာမည့် တနင်္ဂနွေဥပဒေ၌ (စမ်းသပ်ခွဲခြားသည့် အမှတ်အသား၌) ရောက်လာသည်။ ၁၈၄၄ ခုနှစ်၊ အောက်တိုဘာ ၂၂ ရက်သည် ၂၀၀၁ ခုနှစ်၊ စက်တင်ဘာ ၁၁ ရက်နှင့် ကိုက်ညီပြီး၊ ၁၈၅၆ ခုနှစ်သည် ၂၀၂၀ ခုနှစ်၊ ဇူလိုင် ၁၈ ရက်နှင့် ကိုက်ညီကာ၊ ၁၈၆၃ ခုနှစ်သည် တနင်္ဂနွေဥပဒေနှင့် ကိုက်ညီသည်။ ထိုသို့ဆိုသော်လည်း၊ ၁၈၄၄ ခုနှစ်၊ အောက်တိုဘာ ၂၂ ရက်မှ ၁၈၆၃ ခုနှစ်အထိသော ကာလသည်လည်း ၂၀၂၀ ခုနှစ်၊ ဇူလိုင် ၁၈ ရက်မှ တနင်္ဂနွေဥပဒေအထိနှင့် ကိုက်ညီသည်။ အကြောင်းမှာ ဇူလိုင် ၁၈ ရက်သည် တံဆိပ်ခတ်ခြင်း၏ သမိုင်းအတွင်းရှိ ဒုတိယကောင်းကင်တမန် ရောက်ရှိလာသောနေ့ဖြစ်သောကြောင့် ဖြစ်သည်။ အောက်တွင် ဖော်ပြထားသော သမိုင်းကိုမူ မည်သည့်ကောင်းကင်တမန်မဆို၏ လမ်းမှတ်များသာဖြစ်သည်ဟူ၍ ရိုးရိုးတည်းဖြင့် မှန်ကန်စွာ သတ်မှတ်နိုင်သေးသည်။</w:t>
      </w:r>
    </w:p>
    <w:p>
      <w:pPr>
        <w:pStyle w:val="ArticleBody"/>
        <w:jc w:val="left"/>
      </w:pPr>
      <w:r>
        <w:rPr>
          <w:rFonts w:ascii="Myanmar Text" w:hAnsi="Myanmar Text" w:eastAsia="Myanmar Text" w:cs="Myanmar Text"/>
        </w:rPr>
        <w:t>၂၀၂၀ ပြည့်နှစ်၊ ဇူလိုင် ၁၈ ရက်နေ့တွင် ထိုမျိုးဆက်ကို စမ်းသပ်ရန် ရည်ရွယ်ထားသော အမှန်တရားတစ်ရပ်ကို ဖွင့်လှစ်တော်မူခဲ့သည်။ ထိုသမိုင်း၌ ဒုတိယအဆင့်မှာ သက်သေခံနှစ်ပါး ထမြောက်ခြင်း ဖြစ်သည်။ ထို့နောက် ယခုလက်ရှိ ဖော်ပြနေသော အလင်းတရားကို သူတို့ လက်ခံမည် မလက်ခံမည်ကို စမ်းသပ်ခံရကြသည်။ ထိုနောက် တနင်္ဂနွေဥပဒေ၌ (ခွဲခြားဖော်ထုတ်သော စမ်းသပ်ချက်၌) မည်သူသည် ပညာရှိသော သတို့သမီးကညာ ဖြစ်၍ မည်သူသည် မဟုတ်သည်ကို ထင်ရှားဖော်ပြလိမ့်မည်။ သမိုင်းကို တစ်ပါးတည်းသော ကောင်းကင်တမန်၏ ဖွဲ့စည်းပုံအဖြစ်သာ စဉ်းစားပြီးနောက် ၁၈၄၄ ခုနှစ်၊ အောက်တိုဘာ ၂၂ ရက်မှ ၁၈၆၃ ခုနှစ် ပုန်ကန်မှုအထိရှိသော သမိုင်းကို ၂၀၂၀ ပြည့်နှစ်၊ ဇူလိုင် ၁၈ ရက်မှ တနင်္ဂနွေဥပဒေအထိရှိသော သမိုင်းအပေါ် တင်ဆက်ကြည့်သော်၊ ၁၈၄၉ ခုနှစ်တွင် Sister White က သခင်ဘုရားသည် မိမိလူမျိုး၏ ကျန်ကြွင်းသူများကို စုဝေးစေခြင်းငှာ မိမိလက်တော်ကို တစ်ဖန် ဆန့်တော်မူပြီဖြစ်ကြောင်း ဖော်ထုတ်ခဲ့သည်။</w:t>
      </w:r>
    </w:p>
    <w:p>
      <w:pPr>
        <w:pStyle w:val="ArticleBody"/>
        <w:jc w:val="left"/>
      </w:pPr>
      <w:r>
        <w:rPr>
          <w:rFonts w:ascii="Myanmar Text" w:hAnsi="Myanmar Text" w:eastAsia="Myanmar Text" w:cs="Myanmar Text"/>
        </w:rPr>
        <w:t>1844 ခုနှစ် အောက်တိုဘာ 22 ရက်မှ 1849 ခုနှစ်အထိ ဘုရားသခင်၏ လူမျိုးတော်သည် ပြန့်နှံ့ကွဲကွာလျက်ရှိခဲ့သည်။ 1850 ခုနှစ်တွင် သူတို့သည် ဟဗက္ကုတ်၏ ဇယားနှစ်ခုအနက် ဒုတိယဇယားကို ထုတ်လုပ်ခဲ့ကြသည်။ 1851 ခုနှစ် ဇန်နဝါရီလတွင် သူတို့သည် Review တွင် ဇယားအသစ်ကို ကြော်ငြာလျက်ရှိကြသည်။ ဘုရားသခင်၏ လူမျိုးတော်သည် ပြန့်နှံ့ကွဲကွာလျက်ရှိခဲ့ပြီး တတိယကောင်းကင်တမန်သည် အလင်းနှင့်အတူ ရောက်ရှိလာခဲ့သည်။ ထို့နောက် ဘုရားသခင်သည် သူတို့ကို တစ်ဖန် ပြန်လည်စုဝေးစေတော်မူခဲ့ပြီး၊ 1842 ခုနှစ်တွင် ပြုတော်မူခဲ့သကဲ့သို့၊ သူတို့ကြေညာရမည့် သတင်းစကား၏ မြင်ကွင်းဆိုင်ရာ ကိုယ်စားပြုပုံကိုလည်း ပေးတော်မူခဲ့သည်။ 1844 ခုနှစ် အောက်တိုဘာ 22 ရက်တွင် ရောက်ရှိလာခဲ့သော အလင်းသည် အသိပညာတိုးပွားခြင်းတစ်ရပ်ဖြစ်ပြီး၊ ထိုအလင်းသည် ကိုယ်တော်၏ ညွှန်ကြားမှုအောက်တွင် ဆက်လက်ဖွံ့ဖြိုးလာခဲ့ရာ 1856 ခုနှစ်တွင် ထိုအလင်း၏ အထွတ်အထိပ်ကျောက်ကို မိတ်ဆက်ခဲ့သည်။ ထိုအလင်းသည် ဝီလျံ မီလာက ပထမဦးစွာ အသိအမှတ်ပြုခဲ့သော “seven times” အပေါ်၌ ဖြစ်ခဲ့ပြီး၊ 1844 ခုနှစ် အောက်တိုဘာ 22 ရက်တွင် ပြည့်စုံခဲ့သော ပရောဖက်ပြုချက်များအနက် တစ်ခုအဖြစ် ကိုယ်စားပြုဖော်ပြထားသည့် အရာလည်း ဖြစ်ခဲ့သည်။</w:t>
      </w:r>
    </w:p>
    <w:p>
      <w:pPr>
        <w:pStyle w:val="ArticleBody"/>
        <w:jc w:val="left"/>
      </w:pPr>
      <w:r>
        <w:rPr>
          <w:rFonts w:ascii="Myanmar Text" w:hAnsi="Myanmar Text" w:eastAsia="Myanmar Text" w:cs="Myanmar Text"/>
        </w:rPr>
        <w:t>၁၈၅၆ ခုနှစ်၌ “ကာလခုနစ်ကာလ” ၏ အလင်းသည် ပထမကောင်းကင်တမန်၏ သတင်းဆောင် မီလာအား ပေးထားသော ပညာတိုးပွားခြင်း၏ အဆုံးသတ်အလင်း ဖြစ်သကဲ့သို့၊ ၁၈၄၄ ခုနှစ် အောက်တိုဘာ ၂၂ ရက်နေ့တွင် ပေးအပ်ခဲ့သော တတိယကောင်းကင်တမန်၏ အဆုံးသတ်အလင်းလည်း ဖြစ်သည်။ ၁၈၅၆ ခုနှစ်တွင် ထိုအလင်းကို ပယ်ချခြင်းသည် ၁၇၉၈ ခုနှစ်တွင် ဖွင့်လှစ်ထုတ်ဖော်ခဲ့သော ပညာတိုးပွားခြင်းကို ပယ်ချခြင်း ဖြစ်သကဲ့သို့၊ ၁၈၄၄ ခုနှစ် အောက်တိုဘာ ၂၂ ရက်နေ့တွင် ဖွင့်လှစ်ထုတ်ဖော်ခဲ့သော ပညာတိုးပွားခြင်းကိုလည်း ပယ်ချခြင်း ဖြစ်ခဲ့သည်။ ထိုအလင်းကို ထိုအချိန်၊ ထိုနေရာ၌ပင် ပယ်ချခဲ့သောသူများသည် Philadelphia ၏ အတွေ့အကြုံမှ Laodicea ၏ အတွေ့အကြုံသို့ ကူးပြောင်းသွားကြသည်။ ၁၈၆၃ ခုနှစ်၏ ပုန်ကန်မှုသည် တတိယမြောက် စမ်းသပ်ချက်ဖြစ်ပြီး၊ “ကာလခုနစ်ကာလ” ၏ အလင်းကို ဖယ်ရှားထားသော အတုအယောင်ဇယားတစ်စောင်အားဖြင့် ထင်ရှားပြသခဲ့သော litmus test လည်း ဖြစ်သည်။</w:t>
      </w:r>
    </w:p>
    <w:p>
      <w:pPr>
        <w:pStyle w:val="ArticleBody"/>
        <w:jc w:val="left"/>
      </w:pPr>
      <w:r>
        <w:rPr>
          <w:rFonts w:ascii="Myanmar Text" w:hAnsi="Myanmar Text" w:eastAsia="Myanmar Text" w:cs="Myanmar Text"/>
        </w:rPr>
        <w:t>၁၈၄၄ ခုနှစ်၊ ဧပြီလ ၁၉ ရက်၏ ပထမစိတ်ပျက်ခြင်းသည် ၁၈၄၃ ရှေ့ဆောင်ဇယားပေါ်ရှိ ကိန်းဂဏန်းအချို့၌ ဖြစ်ပေါ်နေသော အမှားတစ်ခုအပေါ် ဘုရားသခင်က မိမိလက်တော်ကို ဖုံးအုပ်ထားခြင်းအားဖြင့် ပထမကောင်းကင်တမန်၏ ဖီလာဒဲလ်ဖီးယား လှုပ်ရှားမှုအပေါ် ကျရောက်လာခဲ့သည်။ ၂၀၂၀ ခုနှစ်၊ ဇူလိုင်လ ၁၈ ရက်၏ ပထမစိတ်ပျက်ခြင်းသည် ၁၈၄၄ ခုနှစ်၊ အောက်တိုဘာလ ၂၂ ရက်နေ့တွင် ခရစ်တော်သည် မိမိလက်တော်ကို ကောင်းကင်သို့ မြှောက်တင်၍ အချိန်သည် နောက်ထပ်မရှိတော့ကြောင်း ကျိန်ဆိုခဲ့သည်ကို လူတို့က လျစ်လျူရှုခြင်းအားဖြင့် တတိယကောင်းကင်တမန်၏ လာအိုဒိကိ လှုပ်ရှားမှုအပေါ် ကျရောက်လာခဲ့သည်။ ၂၀၂၀ ခုနှစ်၊ ဇူလိုင်လ ၁၈ ရက်နေ့တွင် ဤကာလမျိုးဆက်၏ ကညာများကို စမ်းသပ်ရန်အတွက် သတင်းစကားတစ်ရပ်ကို ဖွင့်လှစ်ပြသခဲ့သည်။ ၁၈၅၀ ခုနှစ်၌ ဖြစ်ခဲ့သကဲ့သို့၊ ၂၀၂၃ ခုနှစ်တွင်လည်း သခင်သည် ၂၀၂၀ ခုနှစ်၊ ဇူလိုင်လ ၁၈ ရက်နေ့မှစ၍ လမ်းမ၌ သေနေခဲ့သော ယေဇကျေလ၏ အရိုးခြောက်များကို စုပေါင်းသိမ်းဆည်းရန် မိမိလက်တော်ကို ဒုတိယအကြိမ် ဆန့်ထုတ်တော်မူခဲ့သည်။ ၁၈၅၁ ခုနှစ်အရောက်တွင်၊ ဟဗက္ကုတ် အခန်းကြီး ၂ ၏ ပရောဖက်ပြုချက် ပြည့်စုံခြင်းဖြစ်သော သတင်းစကား၏ မြင်ကွင်းရုပ်ဖော်ချက်အသစ်တစ်ခု ပေါ်ထွက်လာခဲ့ပြီး၊ ထို့ကြောင့် ၂၀၂၃ ခုနှစ်နောက်ပိုင်းတွင် သခင်သည် ဟဗက္ကုတ်၏ ကျောက်ပြားနှစ်ပြားဖြင့် ပုံဆောင်ထားသော သက်ရှိအလံတော်အသစ်တစ်ခုကို မြှောက်တင်တော်မည်ဖြစ်ကြောင်းကို သတ်မှတ်ဖော်ပြလျက်ရှိသည်။</w:t>
      </w:r>
    </w:p>
    <w:p>
      <w:pPr>
        <w:pStyle w:val="ArticleBody"/>
        <w:jc w:val="left"/>
      </w:pPr>
      <w:r>
        <w:rPr>
          <w:rFonts w:ascii="Myanmar Text" w:hAnsi="Myanmar Text" w:eastAsia="Myanmar Text" w:cs="Myanmar Text"/>
        </w:rPr>
        <w:t>ဟဗက်ကုပ်၏ ကျောက်ပြားနှစ်ပြားသည် ပညတ်တော်ဆယ်ပါး၏ ကျောက်ပြားနှစ်ပြားအားဖြင့်လည်းကောင်း၊ ပင်တေကုတ္တေပွဲ၌ ယမ်းပူဇော်သော မုန့်နှစ်လုံးအားဖြင့်လည်းကောင်း အရိပ်ပုံသဏ္ဌာန်ဖြင့် ဖော်ပြခံရသည်။ တစ်သိန်းလေးသောင်းလေးထောင်သောသူတို့ကို ပဌမသီးနှံပူဇော်သက္ကာအဖြစ် သတ်မှတ်ဖော်ပြထားပြီး၊ သူတို့သည် မာလခိကျမ်း၌ “ရှေးကာလနေ့ရက်များကဲ့သို့၊ ယခင်နှစ်များကဲ့သို့” ဟုဆိုသော ပူဇော်သက္ကာကို ကိုယ်စားပြုသောသူတို့ ဖြစ်ကြသည်။ သူတို့ကို လောကတစ်ခွင်လုံး မြင်တွေ့ရမည့် ယမ်းပူဇော်သက္ကာအဖြစ် မြှောက်တင်ထားသည်။</w:t>
      </w:r>
    </w:p>
    <w:p>
      <w:pPr>
        <w:pStyle w:val="ArticleBody"/>
        <w:jc w:val="left"/>
      </w:pPr>
      <w:r>
        <w:rPr>
          <w:rFonts w:ascii="Myanmar Text" w:hAnsi="Myanmar Text" w:eastAsia="Myanmar Text" w:cs="Myanmar Text"/>
        </w:rPr>
        <w:t>တစ်သိန်းလေးသောင်းလေးထောင်တို့၏ နိုးထခြင်းသည် စုဝေးခြင်းနှင့်အတူ အစပြုသည်။ ထိုစုဝေးခြင်းကို ဘုရားသခင်၏ နှုတ်ကပတ်တော်အားဖြင့် ပြီးမြောက်စေတော်မူသည်။ အကြောင်းမူကား၊ ယေဇကျေလ၏ သေဆုံးနေသော အရိုးခြောက်တို့သည် မိမိတို့သေဆုံးနေဆဲ အခြေအနေ၌ပင် ဘုရားသခင်၏ နှုတ်ကပတ်တော်ကို ကြားနာခြင်းအားဖြင့် စုဝေးကြသောကြောင့် ဖြစ်သည်။ ထာဝရဘုရားသည် မိမိ၏ ကျန်ကြွင်းသူတို့ကို စုဝေးစေရန် ဒုတိယအကြိမ် လက်တော်ကို ဆန့်တန်းတော်မူသည့်အခါ၊ ယေဇကျေလသည် အရိုးတို့ကို စုဝေးစေသော သတင်းစကားကို ကြေညာသော လူ့ကိရိယာကို ကိုယ်စားပြုသည်။ ဟေရှာယ၊ ယေရမိ၊ ဒံယေလ၊ ယောဟန်နှင့် ယေဇကျေလတို့သည် ဘုရားသခင်ပေးတော်မူသော သတင်းစကားကို သေဆုံး၍ ခြောက်သွေ့နေသော အရိုးတို့ထံ ပို့ဆောင်ပေးသော လူ့အဖွဲ့အစည်း၏ အစိတ်အပိုင်းကို အားလုံး ဖော်ပြကြသည်။</w:t>
      </w:r>
    </w:p>
    <w:p>
      <w:pPr>
        <w:pStyle w:val="ArticleBody"/>
        <w:jc w:val="left"/>
      </w:pPr>
      <w:r>
        <w:rPr>
          <w:rFonts w:ascii="Myanmar Text" w:hAnsi="Myanmar Text" w:eastAsia="Myanmar Text" w:cs="Myanmar Text"/>
        </w:rPr>
        <w:t>အရိုးများကို စုဝေးပြီးသောနောက်၊ စမ်းသပ်ကာလ ပိတ်သိမ်းမည့်အချိန်မတိုင်မီ အဖွင့်ခံရသော အသိပညာတိုးပွားခြင်းကို သခင်သည် ဖော်ပြတော်မူ၏။ ထိုအသိပညာကို “နောက်ဆုံးသောနေ့များနှင့် သက်ဆိုင်သော ဒံယေလ၏ ပရောဖက်ပြုချက်အပိုင်း” ဟူ၍ ကိုယ်စားပြုထားသည်။ ယေဇကျေလ၏ ဒုတိယပရောဖက်ပြုချက်တွင်၊ အဖွင့်ခံရသော အလင်းသည် တတိယအမင်္ဂလာဖြစ်ပြီး၊ ထိုအရာသည် အရိုးများထဲသို့ အသက်ရှူဝင်စေ၍ ၎င်းတို့ကို အလွန်အားကြီးသော တပ်မတော်တစ်ရပ်အဖြစ် မတ်တပ်ရပ်စေသည့် အရှေ့လေ၏ သတင်းစကားဖြစ်သည်။ ဒံယေလထံ ဖော်ပြခံရသော အလင်းသည် အခန်းကြီး ၁၁ တွင် မြောက်ဘက်ရှင်ဘုရင်အားဖြင့် ကိုယ်စားပြုထားသော အလင်းပင်ဖြစ်သည်။ ယေဇကျေလနှင့် ဒံယေလတို့ကို ပေါင်းစည်း၍ ကြည့်လျှင်၊ ၎င်းတို့သည် “နောက်ဆုံးသောနေ့များနှင့် သက်ဆိုင်သော ဒံယေလ၏ ပရောဖက်ပြုချက်အပိုင်း” ကို ကိုယ်စားပြုကြပြီး၊ ထိုအရာသည် (အရှေ့) လေ၏ သတင်းနှင့် (မြောက်) ဘက်ရှင်ဘုရင်၏ သတင်းဖြစ်သည်။</w:t>
      </w:r>
    </w:p>
    <w:p>
      <w:pPr>
        <w:pStyle w:val="ArticleScripture"/>
        <w:jc w:val="left"/>
      </w:pPr>
      <w:r>
        <w:rPr>
          <w:rFonts w:ascii="Myanmar Text" w:hAnsi="Myanmar Text" w:eastAsia="Myanmar Text" w:cs="Myanmar Text"/>
        </w:rPr>
        <w:t>သို့ရာတွင် အရှေ့ဘက်မှလည်းကောင်း၊ မြောက်ဘက်မှလည်းကောင်း သတင်းတို့သည် သူ့ကို စိတ်အနှောင့်အယှက်ဖြစ်စေလိမ့်မည်။ ထို့ကြောင့် သူသည် များစွာသောသူတို့ကို ဖျက်ဆီးရန်နှင့် လုံးဝ ပယ်ရှင်းပစ်ရန် အလွန်ပြင်းထန်သော အမျက်ဒေါသဖြင့် ထွက်သွားလိမ့်မည်။ ဒံယေလ 11:44။</w:t>
      </w:r>
    </w:p>
    <w:p>
      <w:pPr>
        <w:pStyle w:val="ArticleBody"/>
        <w:jc w:val="left"/>
      </w:pPr>
      <w:r>
        <w:rPr>
          <w:rFonts w:ascii="Myanmar Text" w:hAnsi="Myanmar Text" w:eastAsia="Myanmar Text" w:cs="Myanmar Text"/>
        </w:rPr>
        <w:t>၁၈၅၆ ခုနှစ်တွင် ထာဝရဘုရားသည် မိမိ၏လူတို့ကို တံဆိပ်ခတ်ခြင်းအမှုကို အဆုံးသတ်ရန် ရည်ရွယ်တော်မူခဲ့သော်လည်း၊ သူတို့သည် ပုန်ကန်ပြန်လှန်ကြ၏။ သူတို့ကို မိမိတို့၏ လောဒိကိအခြေအနေမှ ထွက်လာစေရန် အသုံးပြုတော်မူရန် ရည်မှန်းထားသော သတင်းစကားမှာ လေဝိဝတ္တရာကျမ်း အခန်း ၂၆ ၏ “ခုနစ်ကြိမ်” ဖြစ်သည်။ ၂၀၂၃ ခုနှစ်၊ ဇူလိုင်လတွင် ထာဝရဘုရားသည် မိမိ၏လူတို့ကို စတင်စုဆောင်းတော်မူသောအခါ၊ “ခုနစ်ကြိမ်” ၏ သတင်းစကားကို သူတို့ရှေ့၌ တစ်ဖန်ပြန်လည်တင်ပြတော်မူပြီး၊ အခြားအရာများနှင့်အတူ အရိပ်ပြပုံစံ၏ အပြည့်အဝပြည့်စုံသော အပြစ်ဖြေရာနေ့၌ ယုဘိလ တံပိုးသည် မြည်ရမည်ဖြစ်ကြောင်းကိုလည်း ဖော်ထုတ်ပြသတော်မူခဲ့သည်၊ ထိုအချိန်သည်ပင် သတ္တမတံပိုးလည်း မြည်ရမည့်အချိန်ဖြစ်သည်။ ယုဘိလ တံပိုးသည် “ခုနစ်ကြိမ်” ၏ သင်္ကေတဖြစ်ပြီး၊ သတ္တမတံပိုးသည် တတိယအမင်္ဂလာဖြစ်သည်။ ဒံယေလ အခန်း ၁၀ တွင် မိက္ခေလ ဆင်းသက်လာသောအခါ၊ ဒံယေလသည် လေဝိဝတ္တရာကျမ်း အခန်း ၂၆ ၏ ဆုတောင်းချက်ကို ဆုတောင်းသောသူတို့၏ အတွေ့အကြုံကို ရရှိသောသူတို့နှင့်၊ ဒံယေလ အခန်း ၂ ၏ ပရောဖက်ပြုလျှို့ဝှက်ချက်ကို နားလည်ရန် ရှာဖွေသောသူတို့ကို ကိုယ်စားပြုခဲ့သည်။</w:t>
      </w:r>
    </w:p>
    <w:p>
      <w:pPr>
        <w:pStyle w:val="ArticleBody"/>
        <w:jc w:val="left"/>
      </w:pPr>
      <w:r>
        <w:rPr>
          <w:rFonts w:ascii="Myanmar Text" w:hAnsi="Myanmar Text" w:eastAsia="Myanmar Text" w:cs="Myanmar Text"/>
        </w:rPr>
        <w:t>ဒံယေလသည် ဘုရားသခင်၏အသံတော်ကြောင့် စုဝေးခြင်းခံရပြီးနောက်၊ အရှေ့နှင့် မြောက်မှလာသော သတင်းစကားကို ကြေညာရန် ခွန်အားပြည့်ဝစွာ မိမိခြေထောက်ပေါ်၌ ရပ်တည်သူတို့ကို ကိုယ်စားပြုသည်။ သူတို့သည် မကြာမီ ရောက်လာမည့် တနင်္ဂနွေနေ့ဥပဒေမတိုင်မီအထိ ထိုသတင်းစကားကို ကြေညာကြသည်။ ထိုစစ်တပ်ကို ထူထောင်ခြင်းဖြစ်စဉ်သည် အလွန်အသေးစိတ်သော ပရောဖက်ပြုချက်အကြောင်းအရာတစ်ရပ်ဖြစ်ပြီး၊ တစ်သိန်းလေးသောင်းလေးထောင်၏ တံဆိပ်ခတ်ခြင်း ပြည့်စုံခြင်းနှင့်အညီ ဘုရားသဘောနှင့် လူ့သဘောတို့ စတင်ပေါင်းစည်းလာသည့် အချက်မှာ ဒံယေလ ၁၁ ၏ အခန်းငယ် ၁၁ တွင် ကိုယ်စားပြုထားသော သမိုင်း၌ စတင်ခဲ့သည်။ ဒံယေလ ၁၁ ၏ အခန်းငယ် ၁ မှ အခန်းငယ် ၁၆ အထိ ကိုယ်စားပြုထားသော သမိုင်းသည် အခန်းငယ် ၄၀ ၏ ဖုံးကွယ်ထားသော သမိုင်းကို ဖြည့်ဆည်းပေးသည်။ ထိုအရာမှာ “နောက်ဆုံးသောနေ့ရက်များနှင့် သက်ဆိုင်သော ဒံယေလ၏ ပရောဖက်ပြုချက်၏ အစိတ်အပိုင်း” ဖြစ်သည်။</w:t>
      </w:r>
    </w:p>
    <w:p>
      <w:pPr>
        <w:pStyle w:val="ArticleBody"/>
        <w:jc w:val="left"/>
      </w:pPr>
      <w:r>
        <w:rPr>
          <w:rFonts w:ascii="Myanmar Text" w:hAnsi="Myanmar Text" w:eastAsia="Myanmar Text" w:cs="Myanmar Text"/>
        </w:rPr>
        <w:t>ဒန်ယေလ ၁၁ ၏ အခန်းငယ် ၁၃ မှ ၁၅ အထိကို စဉ်းစားသုံးသပ်ရန် စတင်သောအခါ၊ ၎င်းတို့သည် မူလအားဖြင့် ခရစ်တော်မတိုင်မီ ၂၀၀ ခုနှစ်တွင် Panium စစ်ပွဲ၌ ပြည့်စုံခဲ့ကြသဖြင့်၊ ထိုအခန်းငယ်များ၏ အရေးပါမှုကို နားလည်သဘောပေါက်ခြင်းမှာ အလွန်အရေးကြီးသည်။ Panium သည် ကိုယ်စားစစ်ပွဲ သုံးကြိမ်အနက် တတိယမြောက်ဖြစ်သည်။ ပထမစစ်ပွဲသည် ၁၉၈၉ ခုနှစ်တွင် ပုပ်ရဟန်းမင်းအာဏာနှင့် ၎င်း၏ ကိုယ်စားတပ်ဖြစ်သော အမေရိကန်ပြည်ထောင်စု၏ အောင်ပွဲဖြင့် အဆုံးသတ်ခဲ့သည်။ နောက်တစ်ကြိမ်သော စစ်ပွဲမှာ အခန်းငယ် ၁၁ နှင့် ၁၂ တို့ဖြင့် ကိုယ်စားပြုထားပြီး၊ Raphia စစ်ပွဲအားဖြင့် ပြည့်စုံခဲ့သော ထိုစစ်ပွဲ၌ တောင်ဘက်ရှင်ဘုရင် (ရုရှား) သည် မြောက်ဘက်ရှင်ဘုရင်နှင့် ၎င်း၏ ကိုယ်စားတပ်ကို ယူကရိန်း၌ အနိုင်ယူမည်ဖြစ်သည်။ တတိယစစ်ပွဲသည် ပထမစစ်ပွဲကဲ့သို့ပင် ဖြစ်မည်ဖြစ်ပြီး၊ ပုပ်ရဟန်းမင်းအာဏာ (မြောက်ဘက်ရှင်ဘုရင်) သည် ၎င်း၏ ကိုယ်စားတပ် (အမေရိကန်ပြည်ထောင်စု) နှင့်အတူ ကွန်မြူနစ်ဝါဒ (ကုလသမဂ္ဂ) အပေါ် အောင်ပွဲခံမည်ဖြစ်သည်။ သို့ရာတွင် Panium စစ်ပွဲဖြစ်သော တတိယကိုယ်စားစစ်ပွဲသည် တတိယကမ္ဘာစစ်ကိုလည်း အစပြုစေမည်ဖြစ်သည်။</w:t>
      </w:r>
    </w:p>
    <w:p>
      <w:pPr>
        <w:pStyle w:val="ArticleBody"/>
        <w:jc w:val="left"/>
      </w:pPr>
      <w:r>
        <w:rPr>
          <w:rFonts w:ascii="Myanmar Text" w:hAnsi="Myanmar Text" w:eastAsia="Myanmar Text" w:cs="Myanmar Text"/>
        </w:rPr>
        <w:t>ကျွန်ုပ်တို့သည် ဤလေ့လာချက်ကို နောက်ဆောင်းပါးတွင် ဆက်လက်တင်ပြပါမည်။</w:t>
      </w:r>
    </w:p>
    <w:p>
      <w:pPr>
        <w:pStyle w:val="ArticleScripture"/>
        <w:jc w:val="left"/>
      </w:pPr>
      <w:r>
        <w:rPr>
          <w:rFonts w:ascii="Myanmar Text" w:hAnsi="Myanmar Text" w:eastAsia="Myanmar Text" w:cs="Myanmar Text"/>
        </w:rPr>
        <w:t>“ခေရုဗိမ်တို့၏ အတောင်များအောက်ရှိ လက်၏ လမ်းညွှန်မှုအောက်တွင် ဘီးနှင့်တူသော ရှုပ်ထွေးမှုများ ရှိနေသကဲ့သို့၊ လူသားရေးဖြစ်ရပ်များ၏ ရှုပ်ထွေးသော လှုပ်ရှားမှုသည်လည်း ဘုရားသခင်၏ ထိန်းချုပ်မှုအောက်တွင် ရှိနေ၏။ လူမျိုးများ၏ ပဋိပက္ခနှင့် ဆူညံလှုပ်ရှားမှုအလယ်၌ပင် ခေရုဗိမ်တို့၏ အထက်၌ ထိုင်တော်မူသောအရှင်သည် ကမ္ဘာမြေ၏ အရေးကိစ္စများကို ဆက်လက် လမ်းညွှန်တော်မူလျက်ရှိ၏။”</w:t>
      </w:r>
    </w:p>
    <w:p>
      <w:pPr>
        <w:pStyle w:val="ArticleScripture"/>
        <w:jc w:val="left"/>
      </w:pPr>
      <w:r>
        <w:rPr>
          <w:rFonts w:ascii="Myanmar Text" w:hAnsi="Myanmar Text" w:eastAsia="Myanmar Text" w:cs="Myanmar Text"/>
        </w:rPr>
        <w:t>မိမိတို့အား ခန့်အပ်ပေးထားသော အချိန်နှင့် အရပ်အနေကို တစ်နိုင်ငံပြီး တစ်နိုင်ငံ ဆက်တိုက် သိမ်းပိုက်ခဲ့ကြသော လူမျိုးများ၏ သမိုင်းသည်၊ မိမိတို့ကိုယ်တိုင်ပင် ၎င်း၏ အနက်အဓိပ္ပါယ်ကို မသိနားမလည်ခဲ့ကြသော်လည်း၊ ထိုသမ္မာတရားအတွက် မသိမသာ သက်သေခံလျက်ရှိခဲ့ကြသည်ကို ငါတို့အား ပြောဆိုနေသည်။ ယနေ့ခေတ်တွင် လူမျိုးတိုင်းနှင့် ပုဂ္ဂိုလ်တိုင်းအတွက်လည်း ဘုရားသခင်သည် မိမိ၏ ကြီးမြတ်သော အကြံအစည်တော်အတွင်း အရပ်တစ်ခုကို ခန့်အပ်ထားတော်မူပြီ။ ယနေ့တွင် လူတို့နှင့် လူမျိုးတို့သည် အမှားမရှိသော သူ၏ လက်ထဲရှိ ချိန်ကြိုးဖြင့် တိုင်းတာလျက်ရှိကြသည်။ လူတိုင်းသည် မိမိတို့၏ ကိုယ်ပိုင်ရွေးချယ်မှုအားဖြင့် မိမိတို့၏ ကံကြမ္မာကို ဆုံးဖြတ်လျက်ရှိကြပြီး၊ ဘုရားသခင်သည် မိမိ၏ ရည်ရွယ်ချက်များ ပြည့်စုံအောင်မြင်စေခြင်းအတွက် အရာခပ်သိမ်းကို အုပ်စိုးညွှန်ကြားတော်မူလျက်ရှိသည်။</w:t>
      </w:r>
    </w:p>
    <w:p>
      <w:pPr>
        <w:pStyle w:val="ArticleScripture"/>
        <w:jc w:val="left"/>
      </w:pPr>
      <w:r>
        <w:rPr>
          <w:rFonts w:ascii="Myanmar Text" w:hAnsi="Myanmar Text" w:eastAsia="Myanmar Text" w:cs="Myanmar Text"/>
        </w:rPr>
        <w:t>“အတိတ်ဘက်ရှိ ထာဝရကာလမှ အနာဂတ်ဘက်ရှိ ထာဝရကာလတိုင်အောင် ပရောဖက်ပြုချက်ဆိုင်ရာ ကွင်းဆက်ထဲတွင် ချိတ်ဆက်မှုတစ်ခုနောက်တစ်ခုကို မိမိ၏ နှုတ်ကပတ်တော်၌ မဟာ ‘I AM’ သတ်မှတ်ထားတော်မူသော သမိုင်းသည်၊ ယနေ့ ကျွန်ုပ်တို့သည် ခေတ်ကာလများ၏ အစဉ်အဆက်ထဲတွင် မည်သည့်နေရာ၌ ရှိနေကြောင်းနှင့်၊ ရှေ့လာမည့်အချိန်၌ အဘယ်အရာကို မျှော်လင့်နိုင်ကြောင်းကို ကျွန်ုပ်တို့အား ပြောပြသည်။ ပရောဖက်ပြုချက်သည် ယနေ့တိုင် ဖြစ်ပျက်လာမည်ဟု ကြိုတင်ဟောကြားထားသမျှ အရာအားလုံးသည် သမိုင်းစာမျက်နှာများပေါ်၌ ခြေရာခံမှတ်တမ်းတင်ထားပြီးဖြစ်သကဲ့သို့၊ ရှေ့တွင် ကျန်ရှိသေးသမျှအရာအားလုံးလည်း မိမိ၏ အစဉ်အတိုင်း ပြည့်စုံလာမည်ဟု ကျွန်ုပ်တို့ စိတ်ချယုံကြည်နိုင်သည်။”</w:t>
      </w:r>
    </w:p>
    <w:p>
      <w:pPr>
        <w:pStyle w:val="ArticleScripture"/>
        <w:jc w:val="left"/>
      </w:pPr>
      <w:r>
        <w:rPr>
          <w:rFonts w:ascii="Myanmar Text" w:hAnsi="Myanmar Text" w:eastAsia="Myanmar Text" w:cs="Myanmar Text"/>
        </w:rPr>
        <w:t>“မြေကြီးပေါ်ရှိ အုပ်စိုးအာဏာများ အားလုံး၏ နောက်ဆုံးဖျက်ဆီးချေမှုကို သမ္မာတရား၏ နှုတ်ကပတ်တော်တွင် ထင်ရှားစွာ ကြိုတင်ဟောကြားထားသည်။ ဣသရေလ၏ နောက်ဆုံးဘုရင်အပေါ် ဘုရားသခင်ထံမှ တရားစီရင်ချက် ကြေညာခဲ့သောအခါ ထုတ်ဖော်ဟောကြားခဲ့သည့် ပရောဖက်ပြုချက်၌ ဤသတင်းစကားကို ပေးထားသည်။”</w:t>
      </w:r>
    </w:p>
    <w:p>
      <w:pPr>
        <w:pStyle w:val="ArticleScripture"/>
        <w:jc w:val="left"/>
      </w:pPr>
      <w:r>
        <w:rPr>
          <w:rFonts w:ascii="Myanmar Text" w:hAnsi="Myanmar Text" w:eastAsia="Myanmar Text" w:cs="Myanmar Text"/>
        </w:rPr>
        <w:t>“‘အရှင်ထာဝရဘုရား မိန့်တော်မူသည်ကား၊ ဦးဆောင်းကိုဖယ်ရှားလော့၊ သရဖူကိုချွတ်လော့။ … နိမ့်သောသူကိုမြှင့်တင်လော့၊ မြင့်သောသူကိုနှိမ့်ချလော့။ ငါသည် ထိုအရာကို လှန်ပစ်မည်၊ လှန်ပစ်မည်၊ လှန်ပစ်မည်။ ထိုအရာသည် မိမိနှင့်သင့်လျော်သောအခွင့်ရှိတော်မူသောသူ ကြွလာတော်မမီအောင် မရှိတော့ရာဖြစ်လိမ့်မည်။ ငါသည်လည်း ထိုအရာကို ထိုသူအား ပေးမည်။’ ယေဇကျေလ 21:26, 27.”</w:t>
      </w:r>
    </w:p>
    <w:p>
      <w:pPr>
        <w:pStyle w:val="ArticleScripture"/>
        <w:jc w:val="left"/>
      </w:pPr>
      <w:r>
        <w:rPr>
          <w:rFonts w:ascii="Myanmar Text" w:hAnsi="Myanmar Text" w:eastAsia="Myanmar Text" w:cs="Myanmar Text"/>
        </w:rPr>
        <w:t>ဣသရေလမှ ဖယ်ရှားခံရသော သရဖူသည် ဗာဗုလုန်၊ မေဒိ-ပါရှား၊ ဂရိနှင့် ရောမ နိုင်ငံတော်များသို့ အဆက်ဆက် ကူးပြောင်းသွားခဲ့သည်။ ဘုရားသခင်က “ထိုအရာသည် မရှိတော့ရမည်၊ မိမိ၏အခွင့်အရေးဖြစ်သောသူ ကြွလာသည်တိုင်အောင်; ငါသည် ထိုအရာကို ထိုသူအား ပေးမည်” ဟု မိန့်တော်မူ၏။</w:t>
      </w:r>
    </w:p>
    <w:p>
      <w:pPr>
        <w:pStyle w:val="ArticleScripture"/>
        <w:jc w:val="left"/>
      </w:pPr>
      <w:r>
        <w:rPr>
          <w:rFonts w:ascii="Myanmar Text" w:hAnsi="Myanmar Text" w:eastAsia="Myanmar Text" w:cs="Myanmar Text"/>
        </w:rPr>
        <w:t>“ထိုအချိန်သည် နီးကပ်လျက်ရှိ၏။ ယနေ့ ကာလ၏နိမိတ်လက္ခဏာများက ကျွန်ုပ်တို့သည် ကြီးမား၍ လေးနက်သော အဖြစ်အပျက်များ၏ အဝင်တံခါးဝ၌ ရပ်နေကြသည်ကို ကြေညာလျက်ရှိသည်။ ကျွန်ုပ်တို့၏ လောက၌ အရာခပ်သိမ်းသည် လှုပ်ရှားကယက်ဖြစ်လျက်ရှိ၏။ ကျွန်ုပ်တို့၏ မျက်စိရှေ့၌ ကယ်တင်ရှင်၏ ကြွလာခြင်းမတိုင်မီ ဖြစ်ပေါ်မည့် အဖြစ်အပျက်များအကြောင်း ကယ်တင်ရှင်က ပရောဖက်ပြု ဟောကြားထားသော စကားသည် ပြည့်စုံလျက်ရှိ၏။ ‘စစ်ပွဲများနှင့် စစ်သတင်းများကို သင်တို့ကြားရလိမ့်မည်။… လူမျိုးတစ်မျိုးသည် လူမျိုးတစ်မျိုးကို ဆန့်ကျင်၍ ထကြွလိမ့်မည်၊ နိုင်ငံတစ်နိုင်ငံသည် နိုင်ငံတစ်နိုင်ငံကို ဆန့်ကျင်၍ ထကြွလိမ့်မည်။ ထို့ပြင် အရပ်ရပ်တို့၌ အစာခေါင်းပါးခြင်း၊ ကပ်ရောဂါများ၊ မြေငလျင်များ ဖြစ်ပေါ်လိမ့်မည်။’ မဿဲ ၂၄:၆၊ ၇။</w:t>
      </w:r>
    </w:p>
    <w:p>
      <w:pPr>
        <w:pStyle w:val="ArticleScripture"/>
        <w:jc w:val="left"/>
      </w:pPr>
      <w:r>
        <w:rPr>
          <w:rFonts w:ascii="Myanmar Text" w:hAnsi="Myanmar Text" w:eastAsia="Myanmar Text" w:cs="Myanmar Text"/>
        </w:rPr>
        <w:t>“ယခုကာလသည် အသက်ရှင်လျက်ရှိသူ အပေါင်းတို့အတွက် အလွန်အမင်း စိတ်ဝင်စားဖွယ်ဖြစ်သော အချိန်ကာလတစ်ရပ် ဖြစ်သည်။ အုပ်စိုးရှင်များနှင့် နိုင်ငံရေးခေါင်းဆောင်များ၊ ယုံကြည်အပ်နှံခြင်းနှင့် အာဏာရှိမှု၏ ရာထူးနေရာများကို ထမ်းဆောင်နေသူများ၊ အလွှာအသီးသီးမှ စဉ်းစားဆင်ခြင်တတ်သော ယောက်ျားမိန်းမအပေါင်းတို့သည်၊ ကျွန်ုပ်တို့ ပတ်ဝန်းကျင်၌ ဖြစ်ပျက်လျက်ရှိသော အဖြစ်အပျက်များအပေါ် မိမိတို့၏ အာရုံစိုက်မှုကို တည်စိုက်ထားကြသည်။ သူတို့သည် လူမျိုးနိုင်ငံများအကြား တည်ရှိနေသော တင်းမာ၍ မငြိမ်မသက်ဖြစ်သော ဆက်ဆံရေးများကို စောင့်ကြည့်နေကြသည်။ မြေကြီးဆိုင်ရာ အရာဝတ္ထုအစုအဝေး အစိတ်အပိုင်းအသီးသီးကို လွှမ်းမိုးသိမ်းပိုက်လျက်ရှိသော ပြင်းထန်မှုကို သူတို့ သတိပြုမိကြပြီး၊ ကြီးမား၍ ဆုံးဖြတ်ချက်ချမှတ်မည့် အဖြစ်တစ်ရပ် ဖြစ်ပေါ်လုနီးနေပြီဖြစ်ကြောင်းကိုလည်း အသိအမှတ်ပြုကြသည်—ဤလောကသည် အလွန်ကြီးမားသော အကျပ်အတည်းတစ်ရပ်၏ နယ်နိမိတ်အစပ်ပေါ်၌ ရောက်ရှိနေပြီဖြစ်သည်။”</w:t>
      </w:r>
    </w:p>
    <w:p>
      <w:pPr>
        <w:pStyle w:val="ArticleScripture"/>
        <w:jc w:val="left"/>
      </w:pPr>
      <w:r>
        <w:rPr>
          <w:rFonts w:ascii="Myanmar Text" w:hAnsi="Myanmar Text" w:eastAsia="Myanmar Text" w:cs="Myanmar Text"/>
        </w:rPr>
        <w:t>“ကောင်းကင်တမန်တို့သည် ယခု ပဋိပက္ခ၏ လေများကို ထိန်းတားလျက်ရှိကြသည်။ ထိုလေများသည် လာမည့် ဖျက်ဆီးခြင်းအန္တရာယ်အကြောင်းကို လောကအား သတိပေးပြီးမည့်အချိန်တိုင်အောင် မတိုက်ခတ်စေရန် ဖြစ်သည်။ သို့ရာတွင် မြေကြီးပေါ်သို့ ပေါက်ကွဲကျရောက်ရန် အသင့်ရှိသော မုန်တိုင်းတစ်ခုသည် စုဝေးလျက်ရှိ၏။ ဘုရားသခင်သည် မိမိ၏ ကောင်းကင်တမန်တို့အား ထိုလေများကို လွှတ်စေတော်မူသည့်အခါ၊ မည်သည့် ဘောပင်မျှ ပုံဖော်မရေးနိုင်သည့် ပဋိပက္ခမြင်ကွင်းတစ်ရပ် ပေါ်ပေါက်လာလိမ့်မည်။”</w:t>
      </w:r>
    </w:p>
    <w:p>
      <w:pPr>
        <w:pStyle w:val="ArticleScripture"/>
        <w:jc w:val="left"/>
      </w:pPr>
      <w:r>
        <w:rPr>
          <w:rFonts w:ascii="Myanmar Text" w:hAnsi="Myanmar Text" w:eastAsia="Myanmar Text" w:cs="Myanmar Text"/>
        </w:rPr>
        <w:t>“ဤအရာများနှင့်စပ်လျဉ်း၍ မှန်ကန်သောအမြင်ကို ပေးသည်မှာ သမ္မာကျမ်းသာ ဖြစ်သည်။ ဤတွင် ကျွန်ုပ်တို့၏ကမ္ဘာသမိုင်း၏ အဆုံးသတ်ကြီးမားသော မြင်ကွင်းများကို ဖော်ပြထား၏။ ထိုအဖြစ်အပျက်များသည် ယခုပင် မိမိတို့၏အရိပ်များကို ရှေ့သို့ လွှမ်းမိုးစေပြီး၊ မိမိတို့ နီးကပ်လာသည့်အသံကြောင့် မြေကြီးသည် တုန်လှုပ်၍ လူတို့၏စိတ်နှလုံးများသည် ကြောက်ရွံ့ခြင်းကြောင့် ပျက်လျက်ရှိကြ၏။</w:t>
      </w:r>
    </w:p>
    <w:p>
      <w:pPr>
        <w:pStyle w:val="ArticleScripture"/>
        <w:jc w:val="left"/>
      </w:pPr>
      <w:r>
        <w:rPr>
          <w:rFonts w:ascii="Myanmar Text" w:hAnsi="Myanmar Text" w:eastAsia="Myanmar Text" w:cs="Myanmar Text"/>
        </w:rPr>
        <w:t>“‘“ကြည့်ရှုလော့၊ ထာဝရဘုရားသည် မြေကြီးကို ဗလာဖြစ်စေတော်မူ၍ ပျက်စီးသုဉ်းစေတော်မူ၏။ ထိုအပြင် ထိုမြေကို ဇောက်ထိုးလှန်တော်မူ၍ ထိုအထဲ၌ နေထိုင်ကြသောသူတို့ကို အနှံ့အပြား ကွဲပြားစေတော်မူ၏။… သူတို့သည် ပညတ်တရားတို့ကို လွန်ကျူးကြပြီ၊ အမိန့်တော်ကို ပြောင်းလဲကြပြီ၊ ထာဝရပဋိညာဉ်ကို ချိုးဖောက်ကြပြီ။ ထို့ကြောင့် ကျိန်ခြင်းသည် မြေကြီးကို ကိုက်စားလေပြီ၊ ထိုအထဲ၌ နေထိုင်ကြသောသူတို့သည် ဆိတ်ညံရာသို့ ရောက်ကြလေပြီ။… ဒုံးတီးသံ၏ ရွှင်လန်းမှုသည် ရပ်တန့်လေပြီ၊ ပျော်ရွှင်ကြသူတို့၏ ဆူညံသံသည် အဆုံးသတ်လေပြီ၊ စောင်းသံ၏ ဝမ်းမြောက်ခြင်းသည် ရပ်စဲလေပြီ။’ ဟေရှာယ 24:1–18။</w:t>
      </w:r>
    </w:p>
    <w:p>
      <w:pPr>
        <w:pStyle w:val="ArticleScripture"/>
        <w:jc w:val="left"/>
      </w:pPr>
      <w:r>
        <w:rPr>
          <w:rFonts w:ascii="Myanmar Text" w:hAnsi="Myanmar Text" w:eastAsia="Myanmar Text" w:cs="Myanmar Text"/>
        </w:rPr>
        <w:t>“‘“ထိုနေ့အတွက် အို၊ အမင်္ဂလာဖြစ်၏။ အကြောင်းမူကား ထာဝရဘုရား၏နေ့သည် နီးကပ်လာပြီဖြစ်၍၊ အနန္တတန်ခိုးရှင်ထံမှ လာသော ဖျက်ဆီးခြင်းကဲ့သို့ လာရောက်မည်။… မျိုးစေ့သည် မိမိတို့မြေတုံးများအောက်၌ ပုပ်သိုးလျက်ရှိ၏။ ဂိုဒေါင်များသည် ပျက်စီးလျက် ကျန်ရစ်ကြ၏။ စပါးလှောင်အိမ်များသည် ပြိုကျပျက်စီးကြ၏။ အကြောင်းမူကား စပါးသည် ခြောက်သွေ့ညှိုးနွမ်းသွားပြီ။ တိရစ္ဆာန်တို့သည် မည်မျှ ညည်းတွားကြသည်တကား။ နွားအုပ်တို့သည် စားကျက်မရှိသောကြောင့် စိတ်ရှုပ်ထွေးလျက်ရှိကြ၏။ သိုးအုပ်တို့ပင်လျှင် ဖျက်ဆီးခံရကြ၏။’ ‘စပျစ်ပင်သည် ခြောက်သွေ့သွားပြီ။ သဖန်းပင်သည် ညှိုးနွမ်းလျက်ရှိ၏။ သလဲပင်၊ စွန်ပလွံပင်လည်းကောင်း၊ ပန်းသီးပင်လည်းကောင်း၊ ထို့ပြင် လယ်ကွင်းရှိ အပင်အားလုံးပင် ခြောက်သွေ့သွားကြပြီ။ အကြောင်းမူကား လူသားတို့ထံမှ ဝမ်းမြောက်ခြင်းသည် ညှိုးနွမ်းကွယ်ပျောက်သွားပြီ။’ Joel 1:15–18, 12.”</w:t>
      </w:r>
    </w:p>
    <w:p>
      <w:pPr>
        <w:pStyle w:val="ArticleScripture"/>
        <w:jc w:val="left"/>
      </w:pPr>
      <w:r>
        <w:rPr>
          <w:rFonts w:ascii="Myanmar Text" w:hAnsi="Myanmar Text" w:eastAsia="Myanmar Text" w:cs="Myanmar Text"/>
        </w:rPr>
        <w:t>“‘ကျွန်ုပ်၏နှလုံးအတွင်းအရင်း၌ အလွန်ဝေဒနာခံရ၏; … ငါသည် တိတ်ဆိတ်၍မနေနိုင်၊ အကြောင်းမူကား၊ အို ငါ့ဝိညာဉ်၊ သင်သည် တံပိုးသံနှင့် စစ်မက်အချက်ပေးသံကို ကြားရပြီ။ ပျက်စီးခြင်းပေါ်၌ ပျက်စီးခြင်းဟု ကြွေးကြော်လျက်ရှိ၏; အကြောင်းမူကား၊ တစ်ပြည်လုံးသည် ဖျက်ဆီးခံရလေပြီ။’”</w:t>
      </w:r>
    </w:p>
    <w:p>
      <w:pPr>
        <w:pStyle w:val="ArticleScripture"/>
        <w:jc w:val="left"/>
      </w:pPr>
      <w:r>
        <w:rPr>
          <w:rFonts w:ascii="Myanmar Text" w:hAnsi="Myanmar Text" w:eastAsia="Myanmar Text" w:cs="Myanmar Text"/>
        </w:rPr>
        <w:t>“‘ကျွန်ုပ်သည် မြေကြီးကို ကြည့်ရှုလျှင်၊ ကြည့်ရှုတော်မူရာ၌ ၎င်းသည် ပုံသဏ္ဌာန်မရှိ၊ အချည်းနှီးဖြစ်နေ၏။ မိုးကောင်းကင်ကိုလည်း ကြည့်ရှုလျှင် ၎င်းတို့၌ အလင်းမရှိ။ တောင်များကို ကြည့်ရှုလျှင်၊ ကြည့်ရှုတော်မူရာ၌ ၎င်းတို့သည် တုန်လှုပ်ကြ၏။ ကုန်းမြင့်အလုံးစုံသည်လည်း လှုပ်ရှားကြ၏။ ကြည့်ရှုလျှင်၊ ကြည့်ရှုတော်မူရာ၌ လူတစ်ဦးတစ်ယောက်မျှမရှိ၊ မိုးကောင်းကင်ငှက်အပေါင်းတို့လည်း ပျံပြေးကွယ်ပျောက်ကြပြီ။ ကြည့်ရှုလျှင်၊ ကြည့်ရှုတော်မူရာ၌ အသီးအနှံပေါများရာအရပ်သည် တောကန္တာရဖြစ်နေ၏။ ၎င်း၏ မြို့ရှိသမျှတို့လည်း ပျက်စီးပြိုကွဲကုန်ပြီ။’ ယေရမိ 4:19, 20, 23–26.”</w:t>
      </w:r>
    </w:p>
    <w:p>
      <w:pPr>
        <w:pStyle w:val="ArticleScripture"/>
        <w:jc w:val="left"/>
      </w:pPr>
      <w:r>
        <w:rPr>
          <w:rFonts w:ascii="Myanmar Text" w:hAnsi="Myanmar Text" w:eastAsia="Myanmar Text" w:cs="Myanmar Text"/>
        </w:rPr>
        <w:t>“‘အို၊ ထိုနေ့သည် ကြီးမားလွန်းသဖြင့် ၎င်းနှင့် တူသောနေ့တစ်နေ့မျှ မရှိ။ ထိုနေ့သည် ယာကုပ်၏ ဆင်းရဲဒုက္ခ၏ အချိန်ပင် ဖြစ်၏။ သို့ရာတွင် သူသည် ထိုအထဲမှ ကယ်တင်ခြင်းကို ခံရလိမ့်မည်။’ ယေရမိ ၃၀:၇။”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တစ်ရာခုနစ်ဆယ့်ခုနစ်</dc:title>
  <dc:subject>၁၄၄,၀၀၀ တို့ကို တံဆိပ်ခတ်ခြင်း — ဒံယေလ၏ ရူပါရုံနှင့် ပရောဖက်ပြုသင်္ကေတများမှ ရရှိသော ထိုးထွင်းသိမြင်ချက်များ</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