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ဒန်ယေလအုပ် — နံပါတ် တစ်ဆယ့်ခုနစ်</w:t>
      </w:r>
    </w:p>
    <w:p>
      <w:pPr>
        <w:pStyle w:val="ArticleSubtitle"/>
        <w:jc w:val="left"/>
      </w:pPr>
      <w:r>
        <w:rPr>
          <w:rFonts w:ascii="Myanmar Text" w:hAnsi="Myanmar Text" w:eastAsia="Myanmar Text" w:cs="Myanmar Text"/>
        </w:rPr>
        <w:t>ပရောဖက်ပြုဆိုင်ရာ ဆက်နွယ်ချက်များ — နေဗုခဒ်နေဇာ၏ ရွှေရုပ်တုနှင့် တနင်္ဂနွေ ဥပဒေ</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2023-12-12</w:t>
      </w:r>
    </w:p>
    <w:p>
      <w:pPr>
        <w:pStyle w:val="ArticleBody"/>
        <w:jc w:val="left"/>
      </w:pPr>
      <w:r>
        <w:rPr>
          <w:rFonts w:ascii="Myanmar Text" w:hAnsi="Myanmar Text" w:eastAsia="Myanmar Text" w:cs="Myanmar Text"/>
        </w:rPr>
        <w:t>ဆစ်စတာ ဝှိုက်သည် ဒူရမြေပြန့်ရှိ ရွှေရုပ်တုကို တနင်္ဂနွေဥပဒေဟု မကြာခဏ သတ်မှတ်ဖော်ပြသည်။</w:t>
      </w:r>
    </w:p>
    <w:p>
      <w:pPr>
        <w:pStyle w:val="ArticleScripture"/>
        <w:jc w:val="left"/>
      </w:pPr>
      <w:r>
        <w:rPr>
          <w:rFonts w:ascii="Myanmar Text" w:hAnsi="Myanmar Text" w:eastAsia="Myanmar Text" w:cs="Myanmar Text"/>
        </w:rPr>
        <w:t>“ဒူရလွင်ပြင်၌ ရွှေရုပ်တုကို တည်ထားခဲ့သကဲ့သို့၊ ရုပ်တုဆိုင်ရာ ဥပုသ်တစ်ရပ်ကိုလည်း တည်ထားခဲ့ပြီ။ ဗာဗုလုန်မင်းကြီး နေဗုခဒ္နေဇာသည် ဤရုပ်တုရှေ့၌ မကိုင်းညွှတ်ဘဲ မကိုးကွယ်သူအပေါင်းတို့ကို သတ်ပစ်ရမည်ဟု အမိန့်တော်ထုတ်ပြန်ခဲ့သကဲ့သို့ပင်၊ တနင်္ဂနွေနေ့ဆိုင်ရာ အဖွဲ့အစည်းကို မရိုသေသူအပေါင်းတို့သည် ထောင်ချခြင်းနှင့် သေဒဏ်ဖြင့် အပြစ်ပေးခံရမည်ဟု ကြေညာချက်တစ်ရပ် ထုတ်ပြန်ခံရလိမ့်မည်။ ထိုသို့ဖြင့် ထာဝရဘုရား၏ ဥပုသ်နေ့သည် ခြေဖြင့်နင်းချေခံရ၏။ သို့ရာတွင် ထာဝရဘုရားက ‘မတရားသော အမိန့်များကို ချမှတ်ကြသောသူတို့နှင့်၊ မိမိတို့သတ်မှတ်ထားသော ဖိနှိပ်ညှဉ်းပန်းမှုကို စာဖြင့်ရေးသားကြသောသူတို့သည် အမင်္ဂလာရှိကြ၏’ [ဟေရှာယ 10:1] ဟု ကြေညာတော်မူခဲ့၏။ [ဇေဖနိ 1:14–18; 2:1–3, quoted.]” Manuscript Releases, volume 14, 91.</w:t>
      </w:r>
    </w:p>
    <w:p>
      <w:pPr>
        <w:pStyle w:val="ArticleBody"/>
        <w:jc w:val="left"/>
      </w:pPr>
      <w:r>
        <w:rPr>
          <w:rFonts w:ascii="Myanmar Text" w:hAnsi="Myanmar Text" w:eastAsia="Myanmar Text" w:cs="Myanmar Text"/>
        </w:rPr>
        <w:t>ဤအထူးသတ်မှတ်ထားသော ကျမ်းပိုဒ်တွင် Sister White သည် Zephaniah ကျမ်းကို ရည်ညွှန်းထားပြီး၊ ထိုသို့ပြုရာတွင် ဒာနိယေလ အခန်းကြီး ၂ နှင့် အခန်းကြီး ၃ တို့၏ ပရောဖက်ဆိုင်ရာ ဆက်နွယ်မှုကို ထပ်မံဖြည့်စွက်ပေးထားသည်။ Zephaniah သည် ဘုရားသခင်၏ လူမျိုးတော်သည် အမိန့်တော် မထုတ်ပြန်မီ စုဝေးရမည်ဖြစ်ကြောင်း ဖော်ပြထားသည်။ ထို့ပြင် သူသည် တံပိုးသံ သတင်းစကားတစ်ရပ်ကိုလည်း ဖော်ပြထားပြီး၊ ထိုသည် မြို့များ (States) နှင့် မျှော်စင်များ (Churches) ကို ဆန့်ကျင်၍ ဦးတည်ထားသော သတိပေးသတင်းစကား၏ သင်္ကေတဖြစ်သည်။ သူသည် စုဝေးခြင်းတစ်ရပ်ကိုလည်း ဖော်ပြထားပြီး၊ ထိုသည် လေဝိဝတ္တရာကျမ်း ၂၆ ၏ ဆုတောင်းခြင်းကို ပူဇော်သောအခါ ဖြစ်ပေါ်လာသည့် “ခုနစ်ကြိမ်” ၏ အစိတ်အပိုင်းတစ်ရပ် ဖြစ်သည်။ ထို့ပြင် သူသည် “မလိုလားအပ်သော လူမျိုး” ကိုလည်း ဖော်ပြထားပြီး၊ ထိုအရာအားလုံးကို ဖော်ပြနေစဉ်တစ်လျှောက် ဘုရားသခင်၏ အုပ်ချုပ်ရေးဆိုင်ရာ တရားစီရင်ခြင်း ရောက်ရှိလာမှုကို အလေးပေးထားသည်။ ထိုတရားစီရင်ခြင်းသည် တနင်္ဂနွေနေ့ဥပဒေမှ စတင်ကာ ခရစ်တော်၏ ဒုတိယအကြိမ် ကြွလာတော်မူခြင်းတိုင်အောင် တိုးမြင့်ပြင်းထန်လာသည်။</w:t>
      </w:r>
    </w:p>
    <w:p>
      <w:pPr>
        <w:pStyle w:val="ArticleBody"/>
        <w:jc w:val="left"/>
      </w:pPr>
      <w:r>
        <w:rPr>
          <w:rFonts w:ascii="Myanmar Text" w:hAnsi="Myanmar Text" w:eastAsia="Myanmar Text" w:cs="Myanmar Text"/>
        </w:rPr>
        <w:t>တနင်္ဂနွေနေ့ဥပဒေ အမိန့်ထုတ်ပြန်ခြင်းမတိုင်မီ ရှေ့ပြေးပေါ်ထွန်းလာသည့်အရာမှာ သားရဲ၏ပုံရိပ် ဖွဲ့စည်းခြင်း ဖြစ်သည်။ သားရဲ၏ပုံရိပ် ဖွဲ့စည်းခြင်းသည် ယခင်က အစားအသောက်ဆိုင်ရာ စမ်းသပ်မှုကို အောင်မြင်ပြီးသား ဘုရားသခင်၏လူတို့ကို ရင်ဆိုင်စေသော မြင်သာထင်ရှားသည့် စမ်းသပ်မှု ဖြစ်သည်။ အမိန့်ထုတ်ပြန်ခြင်းမတိုင်မီ၊ ထိုအမိန့်သည် တတိယမြောက်သော (litmus test) ဖြစ်သည့်အလျောက်၊ ဇေဖနိက “မနှစ်သက်အပ်သော လူမျိုး” ဟု သတ်မှတ်ဖော်ပြသော ဘုရားသခင်၏လူတို့အား အတူတကွ စုဝေးကြရန် ခေါ်တော်မူသည်။ ယေဇကျေလ၏ ပထမပရောဖက်ပြုချက်သည် စုဝေးခြင်း၏ သတင်းစကားဖြစ်သော်လည်း၊ မိမိတို့၏ ကွဲပြားပျံ့နှံ့နေသော အခြေအနေကို သိမြင်၍ ဒံယေလက အခန်း ၉ တွင် ပြုခဲ့သကဲ့သို့ လေဝိဝတ္တရား အခန်း ၂၆ ၏ ဆုတောင်းချက်ကို ဆုတောင်းသူတို့အတွက်သာ ထိုအရာသည် ပြီးမြောက်စေခြင်းခံရသည်။</w:t>
      </w:r>
    </w:p>
    <w:p>
      <w:pPr>
        <w:pStyle w:val="ArticleScripture"/>
        <w:jc w:val="left"/>
      </w:pPr>
      <w:r>
        <w:rPr>
          <w:rFonts w:ascii="Myanmar Text" w:hAnsi="Myanmar Text" w:eastAsia="Myanmar Text" w:cs="Myanmar Text"/>
        </w:rPr>
        <w:t>ထာဝရဘုရား၏ ကြီးမားသောနေ့ရက်သည် နီးလာပြီ။ နီးလာပြီဖြစ်၍ အလွန်လျင်မြန်စွာ ချဉ်းကပ်လျက်ရှိ၏။ ထာဝရဘုရား၏ နေ့ရက်အသံတိုင်ပင်၊ ခွန်အားကြီးသောသူသည် ထိုအရပ်၌ ခါးသီးစွာ ငိုကြွေးလိမ့်မည်။ ထိုနေ့ရက်သည် အမျက်တော်၏နေ့ရက်ဖြစ်၏။ ဆင်းရဲဒုက္ခနှင့် ပူပန်နှောင့်ယှက်ခြင်း၏နေ့ရက်၊ ပျက်စီးခြင်းနှင့် လူဆိတ်ညံရာဖြစ်ခြင်း၏နေ့ရက်၊ မှောင်မိုက်ခြင်းနှင့် မဲမှောင်ခြင်း၏နေ့ရက်၊ မိုးတိမ်နှင့် ထူထပ်သောအမှောင်၏နေ့ရက်၊ ခိုင်ခံ့သောမြို့များကိုလည်းကောင်း၊ မြင့်သောမျှော်စင်များကိုလည်းကောင်း ဆန့်ကျင်၍ တံပိုးမှုတ်ခြင်းနှင့် စစ်အန္တရာယ်သတိပေးသံ၏နေ့ရက်ဖြစ်၏။ ငါသည် လူတို့အပေါ်သို့ ဆင်းရဲဒုက္ခကို ရောက်စေမည်။ သူတို့သည် ထာဝရဘုရားကို ပြစ်မှားကြသောကြောင့် မျက်မမြင်သောသူတို့ကဲ့သို့ လမ်းလျှောက်ရကြလိမ့်မည်။ သူတို့၏အသွေးသည် ဖုန်မှုန့်ကဲ့သို့ သွန်းလောင်းခြင်းခံရလိမ့်မည်။ သူတို့၏အသားသည် မစင်ကဲ့သို့ ဖြစ်လိမ့်မည်။ ထာဝရဘုရား၏ အမျက်တော်နေ့ရက်၌ သူတို့၏ငွေဖြစ်စေ၊ ရွှေဖြစ်စေ၊ သူတို့ကို ကယ်လွှတ်နိုင်မည်မဟုတ်။ ကိုယ်တော်၏ မနာလိုခြင်းမီးဖြင့် တစ်ပြည်လုံး လောင်ကျွမ်းဖျက်ဆီးခြင်းခံရလိမ့်မည်။ အကြောင်းမူကား၊ ပြည်၌ နေထိုင်သမျှသောသူတို့ကို အလျင်အမြန် အကုန်အစင် ဖယ်ရှားဖျက်ဆီးတော်မူလိမ့်မည်။ အလိုမရှိခြင်းခံရသော လူမျိုးအို၊ သင်တို့သည် စုဝေးကြလော့။ ဟုတ်ကဲ့၊ စုဝေးကြလော့။ အမိန့်တော် မထွက်ပေါ်မီ၊ နေ့ရက်သည် ဖွဲကဲ့သို့ လွန်သွားမီ၊ ထာဝရဘုရား၏ ပြင်းထန်သော အမျက်တော်သည် သင်တို့အပေါ်သို့ မရောက်မီ၊ ထာဝရဘုရား၏ အမျက်တော်နေ့ရက်သည် သင်တို့အပေါ်သို့ မရောက်မီ၊ မြေကြီးသားတို့တွင် နှိမ့်ချသောသူအပေါင်းတို့၊ ကိုယ်တော်၏ တရားစီရင်ချက်ကို ကျင့်ဆောင်သောသူတို့၊ ထာဝရဘုရားကို ရှာဖွေကြလော့။ ဖြောင့်မတ်ခြင်းကို ရှာဖွေကြလော့။ နှိမ့်ချခြင်းကို ရှာဖွေကြလော့။ ထာဝရဘုရား၏ အမျက်တော်နေ့ရက်၌ သင်တို့သည် ကွယ်ကာထားခြင်းကို ခံရကောင်းခံရလိမ့်မည်။ ဇေဖနိ ၁:၁၄–၂:၃။</w:t>
      </w:r>
    </w:p>
    <w:p>
      <w:pPr>
        <w:pStyle w:val="ArticleBody"/>
        <w:jc w:val="left"/>
      </w:pPr>
      <w:r>
        <w:rPr>
          <w:rFonts w:ascii="Myanmar Text" w:hAnsi="Myanmar Text" w:eastAsia="Myanmar Text" w:cs="Myanmar Text"/>
        </w:rPr>
        <w:t>ကျမ်းစာ၌ “ခွန်အားကြီးသောသူ” ဟူသည် တန်ခိုးအာဏာရှိသောသူကို ဆိုလိုပြီး၊ “ခွန်အားကြီးသောသူ” အကြောင်း ပထမဆုံး ဖော်ပြချက်မှာ ဂိဒေါန် ဖြစ်သည်။</w:t>
      </w:r>
    </w:p>
    <w:p>
      <w:pPr>
        <w:pStyle w:val="ArticleScripture"/>
        <w:jc w:val="left"/>
      </w:pPr>
      <w:r>
        <w:rPr>
          <w:rFonts w:ascii="Myanmar Text" w:hAnsi="Myanmar Text" w:eastAsia="Myanmar Text" w:cs="Myanmar Text"/>
        </w:rPr>
        <w:t>ထိုအခါ ထာဝရဘုရား၏ ကောင်းကင်တမန်တော်တစ်ပါးသည် လာ၍ အဘိဧဇရိလူ ယောအာရှ၏ ပိုင်ဆိုင်ရာ ဩဖရာမြို့ရှိ သပိတ်ပင်အောက်တွင် ထိုင်လေ၏။ ယောအာရှ၏သား ဂိဒေါန်သည် မိဒျန်လူတို့မှ ကွယ်ဝှက်ရန် စပျစ်ရည်ဖိစက်အနား၌ ဂျုံကို နယ်လျက်ရှိ၏။ ထာဝရဘုရား၏ ကောင်းကင်တမန်တော်သည် သူ့အား ထင်ရှားတော်မူ၍ “အို ရဲစွမ်းသတ္တိကြီးသောသူ၊ ထာဝရဘုရားသည် သင်နှင့်အတူရှိတော်မူ၏” ဟု မိန့်တော်မူ၏။ ဂိဒေါန်ကလည်း “အို အရှင်၊ ထာဝရဘုရားသည် ကျွန်ုပ်တို့နှင့်အတူရှိတော်မူလျှင်၊ အဘယ်ကြောင့် ဤအရာအလုံးစုံသည် ကျွန်ုပ်တို့အပေါ် ကျရောက်ရသနည်း။ ‘ထာဝရဘုရားသည် ကျွန်ုပ်တို့ကို အဲဂုတ္တုပြည်မှ မဆောင်ထုတ်တော်မူသလော’ ဟု ကျွန်ုပ်တို့၏ဘိုးဘေးများ ပြောကြားခဲ့သော အံ့ဖွယ်အမှုတော်များ အပေါင်းတို့သည် အဘယ်မှာရှိသနည်း။ ယခုမူကား ထာဝရဘုရားသည် ကျွန်ုပ်တို့ကို စွန့်ပစ်တော်မူ၍ မိဒျန်လူတို့၏ လက်သို့ အပ်နှံတော်မူပြီ” ဟု လျှောက်လေ၏။ ထာဝရဘုရားသည် သူ့ကို ကြည့်ရှုတော်မူ၍ “ဤသင်၏ ခွန်အားဖြင့် သွားလော့။ သင်သည် မိဒျန်လူတို့၏ လက်မှ ဣသရေလကို ကယ်တင်ရလိမ့်မည်။ ငါသည် သင့်ကို စေလွှတ်သည် မဟုတ်လော” ဟု မိန့်တော်မူ၏။ သူကလည်း “အို အရှင်၊ ကျွန်ုပ်သည် ဣသရေလကို အဘယ်သို့ ကယ်တင်နိုင်မည်နည်း။ ကြည့်ရှုတော်မူပါ၊ ကျွန်ုပ်၏ အမျိုးသည် မနာရှေခရိုင်တွင် ဆင်းရဲနိမ့်ကျပါ၏၊ ကျွန်ုပ်သည်လည်း အဘ၏အိမ်တွင် အငယ်ဆုံးဖြစ်ပါ၏” ဟု လျှောက်လေ၏။ ထာဝရဘုရားကလည်း “အကယ်စင်စစ် ငါသည် သင်နှင့်အတူရှိမည်။ သင်သည် မိဒျန်လူတို့ကို လူတစ်ယောက်ကို တိုက်ခိုက်သကဲ့သို့ ရိုက်နှက်လိမ့်မည်” ဟု မိန့်တော်မူ၏။ တရားသူကြီးမှတ်စာ ၆:၁၁–၁၆။</w:t>
      </w:r>
    </w:p>
    <w:p>
      <w:pPr>
        <w:pStyle w:val="ArticleBody"/>
        <w:jc w:val="left"/>
      </w:pPr>
      <w:r>
        <w:rPr>
          <w:rFonts w:ascii="Myanmar Text" w:hAnsi="Myanmar Text" w:eastAsia="Myanmar Text" w:cs="Myanmar Text"/>
        </w:rPr>
        <w:t>ဇေဖနိ၌ “တန်ခိုးကြီးသောသူ” ဟူသည် ဂိဒေါင်ကိုလည်း ရည်ညွှန်းပြီး၊ သူသည် ခါးသီးစွာ အော်ဟစ်ရမည်ဖြစ်သည်။ “အော်ဟစ်” ဟူသော စကားလုံးသည် နောက်ဆုံးသောကာလများ၌ရှိသော သန်းခေါင်ယံအော်ဟစ်ခြင်း၏ သင်္ကေတဖြစ်ပြီး၊ “ခါးသီး” ဟူသော စကားလုံးသည် ဖြောင့်မတ်သော အမျက်တော်ကို ကိုယ်စားပြုသည်။ ဂိဒေါင်၊ သို့မဟုတ် ဇေဖနိ၏ “တန်ခိုးကြီးသောသူ” သည် ဘုရားသခင်၏ လူတို့အား မိမိတို့၏ အပြစ်များကိုလည်းကောင်း၊ သေချာပေါက် မိမိတို့ဘိုးဘေးများ၏ အပြစ်များကိုလည်းကောင်း ဖော်ပြပြသရမည့် တာဝန်ရှိသော ဧလိယသတင်းစကား၏ သင်္ကေတဖြစ်သည်။</w:t>
      </w:r>
    </w:p>
    <w:p>
      <w:pPr>
        <w:pStyle w:val="ArticleScripture"/>
        <w:jc w:val="left"/>
      </w:pPr>
      <w:r>
        <w:rPr>
          <w:rFonts w:ascii="Myanmar Text" w:hAnsi="Myanmar Text" w:eastAsia="Myanmar Text" w:cs="Myanmar Text"/>
        </w:rPr>
        <w:t>အော်ဟစ်၍ ကြွေးကြော်လော့၊ မချွေတာနှင့်၊ သင်၏အသံကို တံပိုးကဲ့သို့ မြှင့်တင်လော့။ ငါ၏လူမျိုးအား သူတို့၏ ပြစ်မှားခြင်းကို၎င်း၊ ယာကုပ်အိမ်တော်အား သူတို့၏ အပြစ်များကို၎င်း ဖော်ပြလော့။ ဟေရှာယ ၅၈း၁။</w:t>
      </w:r>
    </w:p>
    <w:p>
      <w:pPr>
        <w:pStyle w:val="ArticleBody"/>
        <w:jc w:val="left"/>
      </w:pPr>
      <w:r>
        <w:rPr>
          <w:rFonts w:ascii="Myanmar Text" w:hAnsi="Myanmar Text" w:eastAsia="Myanmar Text" w:cs="Myanmar Text"/>
        </w:rPr>
        <w:t>နောက်ဆုံးကာလ၌ ပရောဖက်အပေါင်းတို့သည် အချင်းချင်း ကိုက်ညီညွတ်လျက် ရှိကြသဖြင့်၊ ဟေရှာယ၏ တံပိုးသံဆိုင်ရာ သတင်းစကားသည်လည်း ဂိဒေါင်ဖြစ်သော ဇေဖနိ၏ အားကြီးသောသူ၏ “အော်ဟစ်သံ” ပင် ဖြစ်သည်။ ထိုသူတို့အားလုံးသည်လည်း နောက်ဆုံးကာလ၌ ဧလိယသံတမန်နှင့် သူ၏ အမှုတော်ကို ဖော်ထုတ်ညွှန်ပြနေကြသည်။ ဟေရှာယကျမ်း၌ အောက်ပါကျမ်းပိုဒ်များသည် သူတို့၏ အပြစ်များကို အတင့်ရဲခြင်းဟူ၍ ဖော်ပြထား၏၊ အကြောင်းမူကား သူတို့သည် မိမိတို့က သခင်ဘုရားကို အမှန်တကယ် ကိုးကွယ်၍ အမှုတော်ဆောင်နေကြသည်ဟု ယုံကြည်နေကြသောကြောင့် ဖြစ်သည်။</w:t>
      </w:r>
    </w:p>
    <w:p>
      <w:pPr>
        <w:pStyle w:val="ArticleScripture"/>
        <w:jc w:val="left"/>
      </w:pPr>
      <w:r>
        <w:rPr>
          <w:rFonts w:ascii="Myanmar Text" w:hAnsi="Myanmar Text" w:eastAsia="Myanmar Text" w:cs="Myanmar Text"/>
        </w:rPr>
        <w:t>သို့ရာတွင် သူတို့သည် ငါ့ကို နေ့စဉ်ရှာဖွေကြ၏။ ဖြောင့်မတ်ခြင်းကို ကျင့်သုံး၍ မိမိတို့ဘုရားသခင်၏ ပညတ်တော်ကို မစွန့်ပစ်သော လူမျိုးတစ်မျိုးကဲ့သို့၊ ငါ၏လမ်းခရီးများကို သိကျွမ်းရန် နှစ်သက်ကြ၏။ တရားမျှတခြင်းဆိုင်ရာ စီရင်ချက်များကို ငါ့ထံမှ မေးမြန်းကြ၏။ ဘုရားသခင်ထံ ချဉ်းကပ်ရခြင်းကိုလည်း နှစ်သက်ကြ၏။ ဟေရှာယ 58:2။</w:t>
      </w:r>
    </w:p>
    <w:p>
      <w:pPr>
        <w:pStyle w:val="ArticleBody"/>
        <w:jc w:val="left"/>
      </w:pPr>
      <w:r>
        <w:rPr>
          <w:rFonts w:ascii="Myanmar Text" w:hAnsi="Myanmar Text" w:eastAsia="Myanmar Text" w:cs="Myanmar Text"/>
        </w:rPr>
        <w:t>တန်ခိုးကြီးသောသူ၏ ခါးသီးသောအော်ဟစ်သံသည် “သန်းခေါင်အော်ဟစ်သံ” ၏ သတင်းစကားဖြစ်ပြီး၊ ထိုသတင်းစကားတွင် ၂၀၂၀ ခုနှစ်၊ ဇူလိုင် ၁၈ ရက်နေ့သည် သခင်ဘုရားကို ဆန့်ကျင်သော ရဲတင်းထင်ရှားစွာပြုသော အပြစ်တစ်ရပ်ဖြစ်ခဲ့ကြောင်း၊ ထိုအပြစ်ကို နောင်တရ၍ ဝန်ခံရမည်ဖြစ်ကြောင်း ဖော်ပြထားသည်။ “သန်းခေါင်အော်ဟစ်သံ” ၏ သတင်းစကား၏ အခြေခံအနှစ်သာရမှာ သားရဲ၏ပုံရိပ် ဖွဲ့စည်းပေါ်ပေါက်ခြင်းဖြစ်ပြီး၊ ထို့နောက် အစ္စလာမ်အားဖြင့် အမေရိကန်ပြည်ထောင်စုအပေါ်၊ ထို့နောက် ကမ္ဘာလောကအပေါ် ကျရောက်စေသော တရားစီရင်ခြင်းဖြစ်သည်။</w:t>
      </w:r>
    </w:p>
    <w:p>
      <w:pPr>
        <w:pStyle w:val="ArticleBody"/>
        <w:jc w:val="left"/>
      </w:pPr>
      <w:r>
        <w:rPr>
          <w:rFonts w:ascii="Myanmar Text" w:hAnsi="Myanmar Text" w:eastAsia="Myanmar Text" w:cs="Myanmar Text"/>
        </w:rPr>
        <w:t>ဗျာဒိတ်ကျမ်း အခန်း ၁၁ ၌ ဖော်ပြထားသော သုံးရက်ခွဲကြာသော တောကန္တာရခရီး၏ အဆုံးတွင် လေဝိဝတ္တရားကျမ်း အခန်း ၂၆ ဆိုင်ရာ ဆုတောင်းခြင်း ပြည့်စုံသွားသောအခါ၊ အဖိုးတန်သောအရာနှင့် ယုတ်ညံ့သောအရာတို့သည် ခွဲခြားခြင်းခံရမည်။ ပညာရှိတို့နှင့် မိုက်မဲသောသူတို့သည် ရွှေအဆီကို ရှိကြမည် သို့မဟုတ် မရှိကြမည်ဖြစ်ပြီး၊ ထိုအချိန်တွင် သူတို့သည် ဂိဒေါင်၏ “လူတစ်ဦး” ကဲ့သို့ ဖြစ်ကြလိမ့်မည်။ ဇေဖနိ၏အဆိုအရ တနင်္ဂနွေနေ့ပညတ်တရား အမိန့်မထုတ်ပြန်မီ၊ ဧလိယဖြစ်သော ဂိဒေါင်၊ ယေဇကျေလဖြစ်သော ဂိဒေါင်၊ အစွမ်းထက်သောသူဖြစ်သော ဂိဒေါင်သည်၊ ၂၀၂၀ ခုနှစ်၊ ဇူလိုင်လ ၁၈ ရက်နေ့အတွက် ခန့်မှန်းချက်တွင် ပါဝင်ခဲ့ခြင်းသည် ဘုရားသခင်၏လူတို့၏ အပြစ်ဖြစ်ကြောင်းကို သူတို့အား ပြသခြင်းမှ ဖြစ်ပေါ်လာသော ခါးသီးမှုနှင့်အတူ၊ ထိုခန့်မှန်းချက်သည် လုံးဝကျရှုံးသွားပြီးနောက်တွင်လည်း မိမိတို့၏ ခန့်မှန်းချက်ကို အကြောင်းမရှိဘဲ မှန်ကန်ကြောင်း သက်သေပြရန် ကြိုးစားခဲ့ကြခြင်းကိုပါ ဆက်စပ်လျက်၊ သန်းခေါင်ယံအော်ဟစ်သံ၏ သတင်းစကားကို တင်ပြမည်။</w:t>
      </w:r>
    </w:p>
    <w:p>
      <w:pPr>
        <w:pStyle w:val="ArticleBody"/>
        <w:jc w:val="left"/>
      </w:pPr>
      <w:r>
        <w:rPr>
          <w:rFonts w:ascii="Myanmar Text" w:hAnsi="Myanmar Text" w:eastAsia="Myanmar Text" w:cs="Myanmar Text"/>
        </w:rPr>
        <w:t>ဇေဖနိသည် နောက်ဆုံးသောနေ့ရက်များတွင် တနင်္ဂနွေဥပဒေ အမိန့်ထုတ်ပြန်ခြင်းမတိုင်မီ ဘုရားသခင်၏လူမျိုးတို့ စုပေါင်းစုဝေးခြင်းတစ်ရပ် ရှိကြောင်းကို ဖော်ထုတ်ပြသည်။ ထိုစုပေါင်းစုဝေးခြင်းကိုလည်း ယေဇကျေလ အခန်း သုံးဆယ့်ခုနစ်ရှိ ပထမပရောဖက်ပြုချက်၌ ကိုယ်စားပြုဖော်ပြထားသည်။</w:t>
      </w:r>
    </w:p>
    <w:p>
      <w:pPr>
        <w:pStyle w:val="ArticleScripture"/>
        <w:jc w:val="left"/>
      </w:pPr>
      <w:r>
        <w:rPr>
          <w:rFonts w:ascii="Myanmar Text" w:hAnsi="Myanmar Text" w:eastAsia="Myanmar Text" w:cs="Myanmar Text"/>
        </w:rPr>
        <w:t>ထိုကြောင့် ငါသည် အမိန့်တော်ရသည့်အတိုင်း ပရောဖက်ပြုလေ၏။ ငါပရောဖက်ပြုနေစဉ် အသံတစ်သံ ဖြစ်ပေါ်လာ၍၊ ကြည့်ရှုလော့၊ လှုပ်ခတ်ခြင်းတစ်ရပ် ဖြစ်လာကာ အရိုးတို့သည် တစ်ရိုးနှင့်တစ်ရိုး ပူးပေါင်းကြလေ၏။ ငါကြည့်ရှုသောအခါ၊ ကြည့်ရှုလော့၊ အကြောများနှင့် အသားတို့သည် ထိုအရိုးများအပေါ်၌ ပေါ်ထွက်လာကြပြီး၊ အပေါ်ဘက်မှ အရေပြားက ဖုံးအုပ်လေ၏။ သို့ရာတွင် သူတို့အတွင်း၌ အသက်ရှူခြင်း မရှိသေး။ ယေဇကျေလ ၃၇:၇၊ ၈။</w:t>
      </w:r>
    </w:p>
    <w:p>
      <w:pPr>
        <w:pStyle w:val="ArticleBody"/>
        <w:jc w:val="left"/>
      </w:pPr>
      <w:r>
        <w:rPr>
          <w:rFonts w:ascii="Myanmar Text" w:hAnsi="Myanmar Text" w:eastAsia="Myanmar Text" w:cs="Myanmar Text"/>
        </w:rPr>
        <w:t>ဗျာဒိတ်ကျမ်း အခန်း ၁၁ တွင် ဖော်ပြထားသော၊ ငါတို့၏ သခင်ကိုလည်း ကားတိုင်တင်သတ်ခဲ့သော ထိုမြို့၏ လမ်းမပေါ်၌ သေ၍ လဲလျောင်းနေသော အရိုးခြောက်များအား ယေဇကျေလက ပရောဖက်ပြုခဲ့သည်။ ထိုအရိုးများသည် ပထမဦးစွာ စုဝေးစည်းရုံးခြင်းကို ခံရကြသည်။</w:t>
      </w:r>
    </w:p>
    <w:p>
      <w:pPr>
        <w:pStyle w:val="ArticleScripture"/>
        <w:jc w:val="left"/>
      </w:pPr>
      <w:r>
        <w:rPr>
          <w:rFonts w:ascii="Myanmar Text" w:hAnsi="Myanmar Text" w:eastAsia="Myanmar Text" w:cs="Myanmar Text"/>
        </w:rPr>
        <w:t>သူတို့၏သေဆုံးသောကိုယ်ခန္ဓာများသည် ဝိညာဉ်ရေးအရသောအဓိပ္ပာယ်ဖြင့် သောဒုံနှင့် အဲဂုတ္တုဟု ခေါ်ဝေါ်သော မြို့ကြီး၏လမ်းမပေါ်တွင် လဲလျောင်းနေလိမ့်မည်။ ထိုမြို့မှာလည်း ကျွန်ုပ်တို့၏သခင်ကို ကားတိုင်ပေါ်၌ ရိုက်သတ်ခဲ့သောနေရာဖြစ်၏။ လူမျိုးများနှင့် ဆွေမျိုးအစုအဖွဲ့များနှင့် ဘာသာစကားများနှင့် တိုင်းနိုင်ငံများထဲမှ လူတို့သည် သူတို့၏သေဆုံးသောကိုယ်ခန္ဓာများကို သုံးရက်ခွဲတိုင်တိုင် မြင်ကြလိမ့်မည်။ သူတို့၏သေဆုံးသောကိုယ်ခန္ဓာများကို သင်္ချိုင်းထဲသို့ ထည့်သွင်းမထားရအောင်လည်း ခွင့်မပြုကြလိမ့်မည်။ မြေကြီးပေါ်၌ နေထိုင်သောသူတို့သည် သူတို့အပေါ် ဝမ်းမြောက်ရွှင်လန်းကြလိမ့်မည်။ ပျော်ရွှင်စွာ အောင်ပွဲခံကြလိမ့်မည်။ အချင်းချင်း လက်ဆောင်များ ပို့ကြလိမ့်မည်။ အကြောင်းမူကား၊ ဤပရောဖက်နှစ်ပါးသည် မြေကြီးပေါ်၌ နေထိုင်သောသူတို့ကို ညှဉ်းဆဲခဲ့ကြသောကြောင့်ဖြစ်၏။ ဗျာဒိတ်ကျမ်း ၁၁:၈–၁၀။</w:t>
      </w:r>
    </w:p>
    <w:p>
      <w:pPr>
        <w:pStyle w:val="ArticleBody"/>
        <w:jc w:val="left"/>
      </w:pPr>
      <w:r>
        <w:rPr>
          <w:rFonts w:ascii="Myanmar Text" w:hAnsi="Myanmar Text" w:eastAsia="Myanmar Text" w:cs="Myanmar Text"/>
        </w:rPr>
        <w:t>သုံးရက်ခွဲကာလသည် အဆုံးသို့ ရောက်လုနီးပါးဖြစ်သောအချိန်၌ သူတို့သည် စုဝေးကြ၏။ ထိုသုံးရက်ခွဲကာလသည် မဿဲ အခန်း နှစ်ဆယ့်ငါး၌ ဖော်ပြထားသော စောင့်ဆိုင်းရသောအချိန်ကို ကိုယ်စားပြုသကဲ့သို့၊ လေဝိဝတ္တရာ အခန်း နှစ်ဆယ့်ခြောက်၌ ဖော်ပြထားသော “ခုနစ်ကြိမ်” ၏ ကွဲပြားဖြန့်ကျက်ခြင်းကိုလည်း ကိုယ်စားပြုသည်။ စုဝေးခံရသောသူတို့သည် ယခင်က ကွဲပြားဖြန့်ကျက်ခံခဲ့ရသူများဖြစ်ကြပြီး၊ ဇေဖနိက သူတို့ကို “အလိုမရှိသော လူမျိုး” ဟု သတ်မှတ်ဖော်ပြသည်။ အလိုမရှိသော လူမျိုးဆိုသည်မှာ မိမိတို့၏ အလောင်းများအပေါ် လောကသည် ဝမ်းမြောက်နေစဉ် လမ်းမများပေါ်၌ သေဆုံးလျက်ရှိခဲ့ကြသူများဖြစ်သော်လည်း၊ နောက်တစ်ဖန် အတူတကွ စုဝေးစေခြင်းခံရပြီး၊ ထို့နောက် နောက်ဆုံးသောနေ့ရက်များ၌ နဂါးတန်ခိုး၏ တိုက်ခိုက်မှုအမှတ်တိုင်ဖြစ်သော လူမျိုးအဖြစ် ဖြစ်လာကြသူများကို ဆိုလိုသည်။ ထိုနဂါးတန်ခိုးသည် တုရုမြို့၏ ပြည့်တန်ဆာကို မိမိတို့၏ ဦးခေါင်းအဖြစ် မြှောက်တင်ကြသည်။</w:t>
      </w:r>
    </w:p>
    <w:p>
      <w:pPr>
        <w:pStyle w:val="ArticleScripture"/>
        <w:jc w:val="left"/>
      </w:pPr>
      <w:r>
        <w:rPr>
          <w:rFonts w:ascii="Myanmar Text" w:hAnsi="Myanmar Text" w:eastAsia="Myanmar Text" w:cs="Myanmar Text"/>
        </w:rPr>
        <w:t>အာစာဖ၏သီချင်း၊ သို့မဟုတ် ဆာလံ။ အို ဘုရားသခင်၊ တိတ်ဆိတ်မနေပါနှင့်။ ငြိမ်သက်စွာ မနေပါနှင့်၊ အို ဘုရားသခင်၊ မလှုပ်မရှား မနေပါနှင့်။ အကြောင်းမူကား၊ ကြည့်ရှုလော့၊ ကိုယ်တော်၏ရန်သူတို့သည် ဆူညံအုန်းအမ်းလျက်ရှိကြပါ၏။ ကိုယ်တော်ကို မုန်းသောသူတို့သည် ခေါင်းကို မော့ထောင်ကြပါ၏။ သူတို့သည် ကိုယ်တော်၏လူမျိုးတော်ကို ဆန့်ကျင်၍ လှည့်ကွက်ပြုသော အကြံကို ချကြပါ၏။ ကိုယ်တော်၏ ကွယ်ဝှက်ထားသောသူတို့ကို ဆန့်ကျင်၍ တိုင်ပင်ကြပါ၏။ သူတို့က “လာကြ၊ သူတို့ကို လူမျိုးအဖြစ် မရှိစေရန် ဖြတ်တောက်ပစ်ကြကုန်အံ့။ ဣသရေလအမည်ကို နောက်တစ်ဖန် အောက်မေ့ခြင်း မရှိစေရန် ပြုကြကုန်အံ့” ဟု ဆိုကြပါ၏။ အကြောင်းမူကား၊ သူတို့သည် တစ်စိတ်တစ်ဝမ်းတည်း တိုင်ပင်ကြပါ၏။ ကိုယ်တော်ကို ဆန့်ကျင်၍ မဟာမိတ်ပြုကြပါ၏။ ဆာလံ 83:1–5။</w:t>
      </w:r>
    </w:p>
    <w:p>
      <w:pPr>
        <w:pStyle w:val="ArticleBody"/>
        <w:jc w:val="left"/>
      </w:pPr>
      <w:r>
        <w:rPr>
          <w:rFonts w:ascii="Myanmar Text" w:hAnsi="Myanmar Text" w:eastAsia="Myanmar Text" w:cs="Myanmar Text"/>
        </w:rPr>
        <w:t>သူတို့၏ ရည်ရွယ်ချက်မှာ နောက်ဆုံးသောကာလ၏ ဝိညာဉ်ရေးရာ ဣသရေလကို ယူ၍ နေဗုခဒ်နေဇာ၏ မီးလောင်သော မီးဖိုထဲသို့ ပစ်ချရန်ဖြစ်သည်။ သေသောအရိုးတို့သည် “သန်းခေါင်အော်သံ” ၏ သတင်းစကားကို ကြွေးကြော်သော ဟေရှာယ၏ “အသံ” ကို ပထမဦးစွာ ကြားသောအခါ၊ သူတို့သည် သုံးရက်ခွဲကာလ၏ တောကန္တာရ၌ ရှိနေသေးကြသည်။ ထို့နောက် သူတို့သည် ၂၀၂၀ ခုနှစ်၊ ဇူလိုင် ၁၈ ရက်နေ့၏ မိမိတို့အပြစ်ကို ဖော်ထုတ်အပြစ်တင်စေသော၊ ခရစ်တော်က စေလွှတ်မည်ဟု ကတိပြုခဲ့သော နှစ်သိမ့်ရှင်ကို လက်ခံမည်လော သို့မဟုတ် ငြင်းပယ်မည်လော ဟူ၍ ရွေးချယ်ရမည်ဖြစ်သည်။</w:t>
      </w:r>
    </w:p>
    <w:p>
      <w:pPr>
        <w:pStyle w:val="ArticleScripture"/>
        <w:jc w:val="left"/>
      </w:pPr>
      <w:r>
        <w:rPr>
          <w:rFonts w:ascii="Myanmar Text" w:hAnsi="Myanmar Text" w:eastAsia="Myanmar Text" w:cs="Myanmar Text"/>
        </w:rPr>
        <w:t>“သင်တို့၏ ဘုရားသခင် မိန့်တော်မူသည်ကား၊ ငါ၏ လူမျိုးကို နှစ်သိမ့်ကြလော့၊ နှစ်သိမ့်ကြလော့။ ယေရုရှလင်မြို့၏ စိတ်နှလုံးကို နှစ်သိမ့်စေသော စကားကို ပြောကြလော့။ သူမအား ကြွေးကြော်ကြလော့။ သူမ၏ စစ်မှုထမ်းကာလသည် ပြီးဆုံးပြီ၊ သူမ၏ အပြစ်ဒုစရိုက်သည် ခွင့်လွှတ်ခံရပြီဟူ၍၊ အကြောင်းမူကား သူမသည် မိမိအပြစ်အလုံးစုံအတွက် ထာဝရဘုရား၏ လက်တော်မှ နှစ်ဆသော အပြစ်ဒဏ်ကို ခံယူရပြီးဖြစ်၏။ တောကန္တာရ၌ ကြွေးကြော်သောသူ၏ အသံမှာ၊ ထာဝရဘုရား၏ လမ်းတော်ကို ပြင်ဆင်ကြလော့၊ ငါတို့၏ ဘုရားသခင်အတွက် သဲကန္တာရ၌ လမ်းမကြီးကို ဖြောင့်မတ်စွာ ပြုကြလော့။ ချိုင့်ဝှမ်းအပေါင်းတို့သည် မြှောက်တင်ခြင်းခံရကြလိမ့်မည်။ တောင်တိုင်းနှင့် တောင်ငယ်တိုင်းသည် နိမ့်ကျစေခြင်းခံရကြလိမ့်မည်။ ကောက်ကွေ့သောအရာတို့သည် ဖြောင့်မတ်လာကြလိမ့်မည်။ ကြမ်းတမ်းသော အရပ်တို့သည် ပြေပြစ်သော လွင်ပြင်ဖြစ်လာကြလိမ့်မည်။ ထာဝရဘုရား၏ ဘုန်းတော်သည် ထင်ရှားပေါ်လွင်လိမ့်မည်။ လူအပေါင်းတို့သည်လည်း ထိုဘုန်းတော်ကို အတူတကွ မြင်ရကြလိမ့်မည်။ အကြောင်းမူကား ထာဝရဘုရား၏ နှုတ်တော်မှ မိန့်တော်မူပြီးဖြစ်၏။” ဟေရှာယ 40:1–5။</w:t>
      </w:r>
    </w:p>
    <w:p>
      <w:pPr>
        <w:pStyle w:val="ArticleBody"/>
        <w:jc w:val="left"/>
      </w:pPr>
      <w:r>
        <w:rPr>
          <w:rFonts w:ascii="Myanmar Text" w:hAnsi="Myanmar Text" w:eastAsia="Myanmar Text" w:cs="Myanmar Text"/>
        </w:rPr>
        <w:t>တောကန္တာရ၌ ကြွေးကြော်သော အသံ၏ အမှုကို ဖော်ပြထားသည့် ကျမ်းပိုဒ်တွင် အလွန်အသေးစိတ်သော အချက်အလက်အချို့ ပါရှိသည်။ သူ၏ သတင်းစကားသည် “ဘုန်းတော်” ဟု ဖော်ပြထားသည့်အရာ၊ အကြောင်းမှာ ထိုဘုန်းတော်သည် ခရစ်တော်၏ စရိုက်လက္ခဏာဖြစ်သဖြင့်၊ ထိုဘုန်းတော်ကို ထင်ရှားဖော်ပြမည် ဟူသော အချက်က ကိုယ်စားပြုသကဲ့သို့၊ ခရစ်တော်၏ စရိုက်လက္ခဏာအပေါ်ရှိ ဗျာဒိတ်တော်တစ်ရပ်အပေါ် အခြေခံမည်ဖြစ်သည်။ ကရုဏာကာလ ပိတ်သိမ်းမည့်အချိန် မတိုင်မီလေးတွင် တံဆိပ်ဖွင့်လှစ်ခံရသော ယေရှုခရစ်၏ ဗျာဒိတ်တော်သည် Alpha and Omega ဟု ကိုယ်စားပြုဖော်ပြထားသော ကိုယ်တော်၏ စရိုက်လက္ခဏာ၏ အစိတ်အပိုင်းဖြင့် ကိုယ်စားပြုထားသည့်အတိုင်း၊ ခရစ်တော်၏ စရိုက်လက္ခဏာကို တံဆိပ်ဖွင့်လှစ်ခြင်းပင်ဖြစ်သည်။ ထို့အပြင် ကိုယ်တော်၏ စရိုက်လက္ခဏာသည် “အမှန်တရား” ဖြစ်ကြောင်းလည်း ထင်ရှားဖော်ပြလိမ့်မည်။</w:t>
      </w:r>
    </w:p>
    <w:p>
      <w:pPr>
        <w:pStyle w:val="ArticleBody"/>
        <w:jc w:val="left"/>
      </w:pPr>
      <w:r>
        <w:rPr>
          <w:rFonts w:ascii="Myanmar Text" w:hAnsi="Myanmar Text" w:eastAsia="Myanmar Text" w:cs="Myanmar Text"/>
        </w:rPr>
        <w:t>အသေးစိတ်အချက်တစ်ရပ်မှာ၊ ထိုအသံသည် စတင်၍ အော်ဟစ်သောအခါ၊ သူသည် သုံးရက်ခွဲကြာသော တောကန္တာရအခြေအနေထဲ၌ပင် ရှိနေဆဲဖြစ်သည်။ အကြောင်းမူကား၊ သူသည် တောကန္တာရ၌ အော်ဟစ်နေသောကြောင့် ဖြစ်သည်။ ပရောဖက်ပြုချက်အရ သူ၏အမှု စတင်သောအခါ၊ သက်သေခံနှစ်ပါးသည် ယေဇကျေလ၏ ချိုင့်ဝှမ်းကို ဖြတ်သန်းသည့် လမ်းမပေါ်၌ သေဆုံးလျက်ရှိနေဆဲ ဖြစ်ကြသည်။ ထို့ပြင် ထင်ရှားသော အချက်တစ်ချက်မှာ၊ ထိုအသံသည် မိမိ၏အမှုကို စတင်သောအခါ၊ ကမ္ဘာလောကတစ်လုံးလုံးသည် ထိုသတင်းစကားကို လက်လှမ်းမီနိုင်ကြလိမ့်မည်။ ထို့အပြင် သတိပြုရမည့်အချက်တစ်ရပ်မှာ၊ ထိုသတင်းစကားသည် နောက်ဆုံးသောကာလ၌ ပေးအပ်ခြင်းခံရသည်ဟူသောအချက်ဖြစ်ပြီး၊ ထိုကာလ၌ ခရစ်တော်သည် တစ်သိန်းလေးသောင်းလေးထောင်တို့၏ အပြစ်များကို ဖျက်ပယ်တော်မူလျက်ရှိသည်။ အကြောင်းမူကား၊ သူတို့၏ ဒုစရိုက်အပြစ်သည် ခွင့်လွှတ်ခြင်းကို ခံရပြီးဖြစ်သောကြောင့် ဖြစ်သည်။ “line upon line” ဟူ၍လည်း ဖော်ပြလျက်ရှိသော ဝမ်းနည်းဖွယ် အမှန်တရားမှာ၊ ထိုသမိုင်းကာလအတွင်း ဆောင်ရွက်လျက်ရှိသော ထိုခွင့်လွှတ်ခြင်းကို၊ ဧဝံဂေလိတရား၏ လိုအပ်ချက်များနှင့် ကိုက်ညီသူတို့သာလျှင် လက်ခံရရှိကြမည် ဖြစ်သည်။</w:t>
      </w:r>
    </w:p>
    <w:p>
      <w:pPr>
        <w:pStyle w:val="ArticleBody"/>
        <w:jc w:val="left"/>
      </w:pPr>
      <w:r>
        <w:rPr>
          <w:rFonts w:ascii="Myanmar Text" w:hAnsi="Myanmar Text" w:eastAsia="Myanmar Text" w:cs="Myanmar Text"/>
        </w:rPr>
        <w:t>ဝတ်ပြုရာကျမ်း အခန်း ၂၆ ၏ ဆုတောင်းချက်နှင့် ဆက်နွှယ်သည့် တောင်းဆိုချက်များကို တုံ့ပြန်သူတို့သာလျှင် မိမိတို့၏ အပြစ်များနှင့် မိမိတို့ဘိုးဘေးတို့၏ အပြစ်များ ပယ်ဖျက်ခံရမည်ဖြစ်သည်။ အကြောင်းမှာ သူတို့သည် “သူမ၏ အပြစ်အလုံးစုံအတွက် နှစ်ဆ” ကို ခံယူရရှိပြီးဖြစ်ကြသောကြောင့် ဖြစ်သည်။ သူတို့၏ အပြစ်များနှင့် သူတို့၏ ဘိုးဘေးတို့၏ အပြစ်များနှင့် ဆက်စပ်နေသော သခင်ဘုရား၏ “လက်” သည် ပထမအကြိမ် စိတ်ပျက်ခြင်း၏ သင်္ကေတဖြစ်ပြီး၊ ထိုအချိန်၌ သခင်ဘုရားသည် ပထမအကြိမ် စိတ်ပျက်ခြင်းကို ဖြစ်ပေါ်စေသော အမှားတစ်ခုအပေါ် မိမိ၏ လက်ကို ဖုံးအုပ်ထားတော်မူခဲ့သည်။ Millerite သမိုင်း၌ ထိုလက်သည် ဘုရားသခင်၏ လူမျိုးတော်အား ဖုံးကွယ်ထားသော သမ္မာတရားတစ်ရပ်ကို မြင်နိုင်ခြင်းမှ တားဆီးခဲ့သည်။ ထိုသမိုင်းအတွင်း၌ ထိုလက်သည် ကိုယ်တော်၏ ဘုရားရေးဆိုင်ရာ အုပ်ချုပ်ထိန်းသိမ်းမှုကို ကိုယ်စားပြုခဲ့သည်။ နောက်ဆုံးသောနေ့ရက်များ၌မူ ထိုလက်သည် ဖော်ပြပြီးသော သမ္မာတရားတစ်ရပ်ကို ဘုရားသခင်၏ လူမျိုးတော်က ငြင်းပယ်ခြင်းကို ကိုယ်စားပြုပြီး၊ ထိုအခါ ထိုလက်သည် ကိုယ်တော်၏ ဘုရားရေးဆိုင်ရာ တရားစီရင်မှုကို ကိုယ်စားပြုသည်။</w:t>
      </w:r>
    </w:p>
    <w:p>
      <w:pPr>
        <w:pStyle w:val="ArticleBody"/>
        <w:jc w:val="left"/>
      </w:pPr>
      <w:r>
        <w:rPr>
          <w:rFonts w:ascii="Myanmar Text" w:hAnsi="Myanmar Text" w:eastAsia="Myanmar Text" w:cs="Myanmar Text"/>
        </w:rPr>
        <w:t>ဧဇကေလ၏ ပထမပရောဖက်ပြုချက်၏ အသံဖြင့် သေသူတို့သည် တစ်စုတစ်စည်းတည်း ဖွဲ့စည်းခံရကြသော်လည်း၊ အင်အားကြီးမားသော စစ်တပ်တစ်ရပ်အဖြစ် မရပ်တည်သေးကြပါ။ ဧဇကေလ အခန်း ၃၇ ၏ ဒုတိယပရောဖက်ပြုချက်သည် လေးမျက်နှာလေတို့ထံမှ လာသော အသက်ရှူကို ဆောင်ကြဉ်းခြင်းအားဖြင့် ထိုအရာကို ပြီးစီးစေသည်။</w:t>
      </w:r>
    </w:p>
    <w:p>
      <w:pPr>
        <w:pStyle w:val="ArticleScripture"/>
        <w:jc w:val="left"/>
      </w:pPr>
      <w:r>
        <w:rPr>
          <w:rFonts w:ascii="Myanmar Text" w:hAnsi="Myanmar Text" w:eastAsia="Myanmar Text" w:cs="Myanmar Text"/>
        </w:rPr>
        <w:t>ထို့နောက် ကိုယ်တော်သည် ကျွန်ုပ်အား မိန့်တော်မူသည်မှာ၊ လေထံသို့ ပရောဖက်ပြုလော့၊ ပရောဖက်ပြုလော့၊ လူသား၏သားရေ၊ လေထံသို့ ဤသို့ပြောလော့၊ အရှင်ထာဝရဘုရား မိန့်တော်မူသည်ကား၊ အို အသက်ရှူခြင်း၊ လေထောင့်လေးမျက်နှာမှ လာလော့၊ ဤအသေသတ်ခံရသူတို့အပေါ်၌ မှုတ်သွင်းလော့၊ သူတို့သည် အသက်ရှင်စေရန်။ ထို့ကြောင့် ကျွန်ုပ်သည် ကိုယ်တော်အမိန့်ပေးတော်မူသည့်အတိုင်း ပရောဖက်ပြုလေ၏။ ထို့နောက် အသက်ရှူခြင်းသည် သူတို့အတွင်းသို့ ဝင်လာ၍၊ သူတို့သည် အသက်ရှင်ကြပြီး၊ မိမိတို့ခြေထောက်ပေါ်၌ ရပ်တည်ကြကာ၊ အလွန်ကြီးမားလှသော စစ်တပ်တစ်ရပ် ဖြစ်လာကြ၏။ ထို့နောက် ကိုယ်တော်သည် ကျွန်ုပ်အား မိန့်တော်မူသည်မှာ၊ လူသား၏သားရေ၊ ဤအရိုးတို့သည် ဣသရေလအမျိုး၏ အိမ်တော်တစ်ရပ်လုံးဖြစ်၏။ ကြည့်ရှုလော့၊ သူတို့က၊ ငါတို့အရိုးတို့သည် ခြောက်သွေ့လျက်ရှိပြီ၊ ငါတို့မျှော်လင့်ခြင်းသည် ပျောက်ဆုံးလေပြီ၊ ငါတို့သည် အစိတ်အစိတ်အမြွှာမြွှာ ကွဲခွာဖြတ်တောက်ခံရကြပြီဟု ဆိုကြ၏။ ထို့ကြောင့် ပရောဖက်ပြု၍ သူတို့အား ဤသို့ပြောလော့၊ အရှင်ထာဝရဘုရား မိန့်တော်မူသည်ကား၊ ကြည့်ရှုလော့၊ အို ငါ၏လူတို့၊ ငါသည် သင်တို့သင်္ချိုင်းများကို ဖွင့်မည်၊ သင်တို့ကို သင်္ချိုင်းများထဲမှ ထွက်လာစေမည်၊ ဣသရေလပြည်သို့ ဆောင်ခဲ့မည်။ အို ငါ၏လူတို့၊ ငါသည် သင်တို့သင်္ချိုင်းများကို ဖွင့်၍၊ သင်တို့ကို သင်္ချိုင်းများထဲမှ ထွက်လာစေသောအခါ၊ ငါသည် ထာဝရဘုရားဖြစ်ကြောင်းကို သင်တို့သိကြလိမ့်မည်။ ငါ၏ဝိညာဉ်ကို သင်တို့အထဲ၌ ထားမည်၊ သင်တို့သည် အသက်ရှင်ကြလိမ့်မည်၊ သင်တို့ကို သင်တို့၏ကိုယ်ပိုင်ပြည်၌ နေရာချထားမည်။ ထို့နောက် ငါ ထာဝရဘုရားသည် ဤစကားကို မိန့်တော်မူ၍ ပြုတော်မူခဲ့ကြောင်းကို သင်တို့သိကြလိမ့်မည်ဟု ထာဝရဘုရား မိန့်တော်မူ၏။ ယေဇကျေလ ၃၇:၉–၁၄။</w:t>
      </w:r>
    </w:p>
    <w:p>
      <w:pPr>
        <w:pStyle w:val="ArticleBody"/>
        <w:jc w:val="left"/>
      </w:pPr>
      <w:r>
        <w:rPr>
          <w:rFonts w:ascii="Myanmar Text" w:hAnsi="Myanmar Text" w:eastAsia="Myanmar Text" w:cs="Myanmar Text"/>
        </w:rPr>
        <w:t>ယေဇကျေလ၏ ပရောဖက်ပြုချက်၌ဖော်ပြသော ထိုအသက်ရှူသည် တံဆိပ်ခတ်ခြင်းသတင်းစကားဖြစ်၏၊ အကြောင်းမူကား ၎င်းသည် လေထုလေးမျက်နှာမှ လာသောကြောင့်ဖြစ်သည်။</w:t>
      </w:r>
    </w:p>
    <w:p>
      <w:pPr>
        <w:pStyle w:val="ArticleScripture"/>
        <w:jc w:val="left"/>
      </w:pPr>
      <w:r>
        <w:rPr>
          <w:rFonts w:ascii="Myanmar Text" w:hAnsi="Myanmar Text" w:eastAsia="Myanmar Text" w:cs="Myanmar Text"/>
        </w:rPr>
        <w:t>ထိုနောက် ဤအရာများပြီးမှ၊ ငါသည် မြေကြီး၏ ထောင့်လေးထောင့်၌ ရပ်နေသော ကောင်းကင်တမန်လေးပါးကို မြင်ရ၏။ သူတို့သည် လေမသည် မြေကြီးပေါ်၌လည်းမ</w:t>
      </w:r>
      <w:r>
        <w:rPr>
          <w:rFonts w:ascii="Microsoft YaHei" w:hAnsi="Microsoft YaHei" w:eastAsia="Microsoft YaHei" w:cs="Microsoft YaHei"/>
        </w:rPr>
        <w:t>吹</w:t>
      </w:r>
      <w:r>
        <w:rPr>
          <w:rFonts w:ascii="Myanmar Text" w:hAnsi="Myanmar Text" w:eastAsia="Myanmar Text" w:cs="Myanmar Text"/>
        </w:rPr>
        <w:t>ရ၊ ပင်လယ်ပေါ်၌လည်းမ</w:t>
      </w:r>
      <w:r>
        <w:rPr>
          <w:rFonts w:ascii="Microsoft YaHei" w:hAnsi="Microsoft YaHei" w:eastAsia="Microsoft YaHei" w:cs="Microsoft YaHei"/>
        </w:rPr>
        <w:t>吹</w:t>
      </w:r>
      <w:r>
        <w:rPr>
          <w:rFonts w:ascii="Myanmar Text" w:hAnsi="Myanmar Text" w:eastAsia="Myanmar Text" w:cs="Myanmar Text"/>
        </w:rPr>
        <w:t>ရ၊ မည်သည့်သစ်ပင်ပေါ်၌မျှမ</w:t>
      </w:r>
      <w:r>
        <w:rPr>
          <w:rFonts w:ascii="Microsoft YaHei" w:hAnsi="Microsoft YaHei" w:eastAsia="Microsoft YaHei" w:cs="Microsoft YaHei"/>
        </w:rPr>
        <w:t>吹</w:t>
      </w:r>
      <w:r>
        <w:rPr>
          <w:rFonts w:ascii="Myanmar Text" w:hAnsi="Myanmar Text" w:eastAsia="Myanmar Text" w:cs="Myanmar Text"/>
        </w:rPr>
        <w:t>ရအောင် မြေကြီး၏ လေလေးပါးကို ကိုင်ထိန်းထားကြ၏။ ထို့နောက် အသက်ရှင်တော်မူသော ဘုရားသခင်၏ တံဆိပ်ကို ကိုင်ဆောင်လျက်၊ အရှေ့ဘက်မှ တက်လာသော အခြားကောင်းကင်တမန်တစ်ပါးကို ငါမြင်ရ၏။ သူသည် မြေကြီးနှင့် ပင်လယ်ကို ထိခိုက်ဖျက်ဆီးရန် အခွင့်ပေးခြင်းခံရသော ကောင်းကင်တမန်လေးပါးအား အသံကျယ်စွာဖြင့် ကြွေးကြော်၍၊ “ငါတို့၏ ဘုရားသခင်၏ ကျွန်တော်တို့ကို သူတို့၏ နဖူးများပေါ်တွင် တံဆိပ်ခတ်နှိပ်ပြီးမှသာ၊ မြေကြီးကိုလည်း မထိခိုက်စေနှင့်၊ ပင်လယ်ကိုလည်း မထိခိုက်စေနှင့်၊ သစ်ပင်တို့ကိုလည်း မထိခိုက်စေနှင့်” ဟုဆို၏။ ဗျာဒိတ်ကျမ်း ၇:၁–၃။</w:t>
      </w:r>
    </w:p>
    <w:p>
      <w:pPr>
        <w:pStyle w:val="ArticleBody"/>
        <w:jc w:val="left"/>
      </w:pPr>
      <w:r>
        <w:rPr>
          <w:rFonts w:ascii="Myanmar Text" w:hAnsi="Myanmar Text" w:eastAsia="Myanmar Text" w:cs="Myanmar Text"/>
        </w:rPr>
        <w:t>လေကြီးလေးပါးသည် အရှေ့ဘက်မှ ထွက်ပေါ်လာကြပြီး၊ ပရောဖက်ဆန်စွာဖြင့် အစ္စလာမ်သည် “အရှေ့လေ” လည်းဖြစ်သကဲ့သို့ “အရှေ့သားတို့” လည်း ဖြစ်သည်။ ဖွဲ့စည်းထားပြီးသော ကိုယ်ခန္ဓာများကို “အလွန်ကြီးမား၍ အားကြီးသော တပ်မတော်ကြီး” အဖြစ် ပြောင်းလဲစေသော ယေဇကေလ၏ “အသက်ရှူခြင်း” သည် တစ်သိန်းလေးသောင်းလေးထောင်ကို တံဆိပ်ခတ်ပိတ်သော သတင်းစကားပင် ဖြစ်သည်။ ဗျာဒိတ်ကျမ်း အခန်း ၇ ၏ တံဆိပ်ခတ်ပိတ်ခြင်းဆိုင်ရာ သတင်းစကားသည်လည်း အရှေ့ဘက်မှ ထွက်ပေါ်လာသည်။ ထိုသတင်းစကားသည် သန်းခေါင်ယံအော်ဟစ်သံ၏ သတင်းစကားဖြစ်ပြီး၊ ဇေဖနိကမူ ထိုသတင်းစကားကို “ခိုင်ခံ့သောမြို့များကို ဆန့်ကျင်၍လည်းကောင်း၊ မြင့်သောမျှော်စင်များကို ဆန့်ကျင်၍လည်းကောင်း” တံပိုးသံအဖြစ် သတ်မှတ်ဖော်ပြသည်။</w:t>
      </w:r>
    </w:p>
    <w:p>
      <w:pPr>
        <w:pStyle w:val="ArticleBody"/>
        <w:jc w:val="left"/>
      </w:pPr>
      <w:r>
        <w:rPr>
          <w:rFonts w:ascii="Myanmar Text" w:hAnsi="Myanmar Text" w:eastAsia="Myanmar Text" w:cs="Myanmar Text"/>
        </w:rPr>
        <w:t>မျှော်စင်သည် အသင်းတော်၏ သင်္ကေတဖြစ်သည်။</w:t>
      </w:r>
    </w:p>
    <w:p>
      <w:pPr>
        <w:pStyle w:val="ArticleScripture"/>
        <w:jc w:val="left"/>
      </w:pPr>
      <w:r>
        <w:rPr>
          <w:rFonts w:ascii="Myanmar Text" w:hAnsi="Myanmar Text" w:eastAsia="Myanmar Text" w:cs="Myanmar Text"/>
        </w:rPr>
        <w:t>“ပုံဥပမာ၌ အိမ်ရှင်သည် ဘုရားသခင်ကို ကိုယ်စားပြု၍၊ စပျစ်ဥယျာဉ်သည် ယုဒလူမျိုးကို ကိုယ်စားပြုကာ၊ ခြံစည်းရိုးသည် သူတို့အား ကာကွယ်ပေးသော ဘုရားသခင်၏ ပညတ်တရားကို ဆိုလိုသည်။ မျှော်စင်သည် ဗိမာန်တော်၏ သင်္ကေတဖြစ်သည်။” The Desire of Ages, 597.</w:t>
      </w:r>
    </w:p>
    <w:p>
      <w:pPr>
        <w:pStyle w:val="ArticleBody"/>
        <w:jc w:val="left"/>
      </w:pPr>
      <w:r>
        <w:rPr>
          <w:rFonts w:ascii="Myanmar Text" w:hAnsi="Myanmar Text" w:eastAsia="Myanmar Text" w:cs="Myanmar Text"/>
        </w:rPr>
        <w:t>သမ္မာကျမ်းစာ၏ ပရောဖက်ပြုချက်တွင် မြို့တစ်မြို့သည် နိုင်ငံတော်တစ်ခုကို ဆိုလိုသည်။ ပုပ်ရဟန်းမင်းအာဏာစနစ်သည် “ဗာဗုလုန်” ဖြစ်ပြီး၊ “ထိုမြို့ကြီး” ဖြစ်သည်။ ပြင်သစ်နှင့် ထို့နောက် အမေရိကန်ပြည်ထောင်စုတို့သည် “သောဒုံနှင့် အဲဂုတ္တုပြည်” ဟု ခေါ်ဆိုသော “မြို့ကြီး” ဖြစ်ကြသည်။ ယေရုရှလင်သည် ကောင်းကင်မှ ဆင်းသက်လာသော “မြို့ကြီး” ဖြစ်သည်။ ဇေဖနိ၏ သတင်းစကားသည် မြို့များနှင့် မျှော်စင်များကို ဆန့်ကျင်သော သတင်းစကားဖြစ်သည်၊ သို့မဟုတ် အဓိပ္ပာယ်အားဖြင့် ဘီစတျ၏ ပုံသဏ္ဍာန်ဖြစ်သော ဘုရားကျောင်းနှင့် အစိုးရ၏ ပေါင်းစည်းမှုကို ဆန့်ကျင်သော သတင်းစကားဖြစ်သည်။ ထိုသတင်းစကားသည် ဒံယေလ အခန်းကြီး ၂ ၏ “လျှို့ဝှက်” သတင်းစကား ဖြစ်သည်။</w:t>
      </w:r>
    </w:p>
    <w:p>
      <w:pPr>
        <w:pStyle w:val="ArticleBody"/>
        <w:jc w:val="left"/>
      </w:pPr>
      <w:r>
        <w:rPr>
          <w:rFonts w:ascii="Myanmar Text" w:hAnsi="Myanmar Text" w:eastAsia="Myanmar Text" w:cs="Myanmar Text"/>
        </w:rPr>
        <w:t>တနင်္ဂနွေနေ့ပညတ်အမိန့် ထုတ်ပြန်မည့်အချိန်မတိုင်မီ အနည်းငယ်ကပင်၊ ၎င်းသည် ဒံယေလ အခန်း ၃ တွင် ဖော်ပြထားသော နေဗုခဒ္နက်ဇာ၏ ရွှေရုပ်တုစမ်းသပ်ခြင်း ဖြစ်သကဲ့သို့၊ အလောင်းကောင်သေတို့သည် နိုးထကြပြီး အင်အားကြီးမားသော စစ်တပ်တစ်ရပ်အဖြစ် ပြောင်းလဲခံရကာ၊ ဘုရားကျောင်းနှင့် နိုင်ငံတော်တို့ ပေါင်းစည်းမှု ဖွဲ့စည်းလာခြင်းကို ဖော်ထုတ်သတ်မှတ်ပြီး ဆန့်ကျင်တော်လှန်သော သတင်းစကားကို ကြေညာကြသည်။ ထိုသတင်းစကားသည်၊ အတိတ်သမိုင်းတွင် ပြုတော်မူခဲ့သကဲ့သို့၊ တနင်္ဂနွေနေ့ဝတ်ပြုခြင်းကို အတင်းအကျပ်ပြဋ္ဌာန်းသူများအပေါ် မိမိ၏တရားစီရင်ခြင်းကို ဆောင်ရွက်ရန် ဘုရားသခင် အသုံးပြုတော်မူသော ပရဝိဒင်ရှယ် ကိရိယာမှာ အစ္စလာမ်ဖြစ်ကြောင်းကိုလည်း ဖော်ထုတ်သတ်မှတ်သည်။ ထိုသတင်းစကားက၊ ထိုရုပ်တုသည် အပြည့်အဝ ဖွံ့ဖြိုးလာပြီး သားရဲ၏အမှတ်တံဆိပ်ကို အတင်းအကျပ်ပြဋ္ဌာန်းသောအခါ၊ တရားစီရင်ခြင်းသည် ကျရောက်လိမ့်မည်ဟု ဖော်ထုတ်သတ်မှတ်သည်။</w:t>
      </w:r>
    </w:p>
    <w:p>
      <w:pPr>
        <w:pStyle w:val="ArticleBody"/>
        <w:jc w:val="left"/>
      </w:pPr>
      <w:r>
        <w:rPr>
          <w:rFonts w:ascii="Myanmar Text" w:hAnsi="Myanmar Text" w:eastAsia="Myanmar Text" w:cs="Myanmar Text"/>
        </w:rPr>
        <w:t>တနင်္လာနေ့ပညတ္တိတော်၌ ဦးတည်သွား၍ ထိုနေရာ၌ ပြည့်စုံရင့်ကျက်ခြင်းသို့ ရောက်ရှိလာသော သားရဲ၏ရုပ်တုအကြောင်းကို ဒံယေလကျမ်း အခန်းကြီး ၃ တွင် တိုက်ရိုက်ဖော်ပြထားသော ကိုးကားချက်မရှိပါ။ သို့ရာတွင် ပထမသတင်းစကားနှင့် ဒုတိယသတင်းစကား မရှိဘဲ တတိယသတင်းစကား ရှိနိုင်မည်မဟုတ်သောကြောင့်၊ ဒံယေလအခန်းကြီး ၃ တွင် ကိုယ်စားပြုဖော်ပြထားသော အမှန်တရားများ၏ ဖွင့်ပြချက်ထဲတွင် ဒံယေလအခန်းကြီး ၂ ကိုလည်း ထည့်သွင်းရမည်ဖြစ်သည်။ အခန်းကြီး ၂ ပါ ရုပ်တုပြအိပ်မက်၏ “လျှို့ဝှက်ချက်” သည် နေဗုခဒ္နေဇာ၏ သားရဲရုပ်တုနှင့် ဆက်နွှယ်သော အသက်နှင့် သေခြင်းအပေါ် သက်ရောက်သော အကျိုးဆက်များကို ဘုရားသခင်၏လူမျိုးတော်က သိမြင်နားလည်လာခြင်းကို ဖော်ထုတ်ပြသသည်။</w:t>
      </w:r>
    </w:p>
    <w:p>
      <w:pPr>
        <w:pStyle w:val="ArticleBody"/>
        <w:jc w:val="left"/>
      </w:pPr>
      <w:r>
        <w:rPr>
          <w:rFonts w:ascii="Myanmar Text" w:hAnsi="Myanmar Text" w:eastAsia="Myanmar Text" w:cs="Myanmar Text"/>
        </w:rPr>
        <w:t>သန့်ရှင်းစေသော ယ</w:t>
      </w:r>
      <w:r>
        <w:rPr>
          <w:rFonts w:ascii="Nirmala UI" w:hAnsi="Nirmala UI" w:eastAsia="Nirmala UI" w:cs="Nirmala UI"/>
        </w:rPr>
        <w:t>ുക്ത</w:t>
      </w:r>
      <w:r>
        <w:rPr>
          <w:rFonts w:ascii="Myanmar Text" w:hAnsi="Myanmar Text" w:eastAsia="Myanmar Text" w:cs="Myanmar Text"/>
        </w:rPr>
        <w:t>ိဗေဒအရ၊ နေဗုခဒ်နေဇာသည် မိမိ၏ ရွှေရုပ်တုအတွက် အပ်နှံပွဲတစ်ရပ် ကျင်းပမည်ဟု ဆုံးဖြတ်သောအခါ၊ ထိုရုပ်တုကို အရင်ဆုံး တည်ဆောက်ထားရမည်ဖြစ်ပြီး၊ ဂီတပညာရှင်များလည်း ထိုအပ်နှံပွဲ၌ တီးမှုတ်ကြမည့် ဂီတကို ကြိုတင် လေ့ကျင့်ထားရမည်ဖြစ်သည်။ တူးဖော်ခြင်း၊ အုတ်မြစ်ချခြင်း၊ ငြမ်းတည်ဆောက်ခြင်းနှင့် အလုပ်သမားများ ဝင်ထွက်သွားလာခြင်းတို့ ပါဝင်သော အချိန်ကာလတစ်လျှောက် ဆောက်လုပ်ရေးဆိုင်ရာ ကြိုတင်ပြင်ဆင်မှုများ ရှိနေရမည်ဖြစ်ပြီး၊ ထိုပြင်ဆင်မှုသည် နေဗုခဒ်နေဇာ၏ အိပ်မက်ထဲမှ ရုပ်တု၏ ပုံသဏ္ဍာန်ကို ဖော်ဆောင်ခြင်းပင် ဖြစ်သည်။ သို့ရာတွင် နေဗုခဒ်နေဇာ၏ မာနသည် သမ္မာကျမ်းစာ၏ ပရောဖက်ပြုချက်၌ ပါဝင်သော နိုင်ငံအရပ်ရပ်အားလုံးကို မဟုတ်ဘဲ၊ သားရဲတစ်ကောင်တည်း၏ ရုပ်တုပင် ပြုလုပ်ရန် ဆုံးဖြတ်စေခဲ့သည်။ ထိုရုပ်တု၏ တည်ဆောက်ခြင်းသည် စမ်းသပ်ကာလ မပိတ်မီ၊ ၎င်းတို့ တံဆိပ်ခတ်ခံရမီ၊ ဂီတမတီးမှုတ်မီ၊ ဘုရားသခင်၏ လူမျိုးတော်သည် ကျော်ဖြတ်ရမည့် စမ်းသပ်မှုဖြစ်သည်။</w:t>
      </w:r>
    </w:p>
    <w:p>
      <w:pPr>
        <w:pStyle w:val="ArticleBody"/>
        <w:jc w:val="left"/>
      </w:pPr>
      <w:r>
        <w:rPr>
          <w:rFonts w:ascii="Myanmar Text" w:hAnsi="Myanmar Text" w:eastAsia="Myanmar Text" w:cs="Myanmar Text"/>
        </w:rPr>
        <w:t>သန့်ရှင်းစေခြင်းခံရသော ယ</w:t>
      </w:r>
      <w:r>
        <w:rPr>
          <w:rFonts w:ascii="Nirmala UI" w:hAnsi="Nirmala UI" w:eastAsia="Nirmala UI" w:cs="Nirmala UI"/>
        </w:rPr>
        <w:t>ുക്ത</w:t>
      </w:r>
      <w:r>
        <w:rPr>
          <w:rFonts w:ascii="Myanmar Text" w:hAnsi="Myanmar Text" w:eastAsia="Myanmar Text" w:cs="Myanmar Text"/>
        </w:rPr>
        <w:t>ိဗေဒအရလည်း ရွှေရုပ်တု၏ အပ်နှံပွဲအတွက် ကြိုတင်ပြင်ဆင်မှုများ တိုးတက်ဆောင်ရွက်နေခြင်းကို မြင်တွေ့ခဲ့ကြသော ဟေဗြဲကျွန်များမှာ ရှဒရက်၊ မေရှက်နှင့် အဘေဒနေဂို တို့သာ မဟုတ်ကြောင်းကိုလည်း ဖော်ထုတ်ပေးသည်။ သူတို့သည် ထိုပြင်ဆင်မှုများ၏ အဓိပ္ပာယ်ကို အသက်နှင့်သေခြင်းဆိုင်ရာ သတိပေးချက်အဖြစ် နားလည်ခဲ့ကြသော ဟေဗြဲများတည်းဟူ၍သာ ရှိပြီး၊ လာမည့် အကျပ်အတည်းအတွက် မိမိတို့ကိုယ်တိုင် ကိုယ်ပိုင်ပြင်ဆင်မှုကို ပြုလုပ်ခဲ့ကြသည်။</w:t>
      </w:r>
    </w:p>
    <w:p>
      <w:pPr>
        <w:pStyle w:val="ArticleBody"/>
        <w:jc w:val="left"/>
      </w:pPr>
      <w:r>
        <w:rPr>
          <w:rFonts w:ascii="Myanmar Text" w:hAnsi="Myanmar Text" w:eastAsia="Myanmar Text" w:cs="Myanmar Text"/>
        </w:rPr>
        <w:t>ဤဆောင်းပါး၏အစပိုင်း၌ ပါရှိသော Sister White ၏ စာပိုဒ်တွင်၊ သူမသည် ဇေဖနိ၏ အမိန့်တော်ကို နေဗုခဒ္နေဇာ၏ ရွှေရုပ်တုနှင့် တနင်္ဂနွေနေဥပဒေနှင့်သာ ကိုက်ညီစေထားသည်မက၊ ဟေရှာယ၏ မတရားသော အမိန့်တော်ကိုလည်း ဖော်ထုတ်သတ်မှတ်ထားသည်။</w:t>
      </w:r>
    </w:p>
    <w:p>
      <w:pPr>
        <w:pStyle w:val="ArticleScripture"/>
        <w:jc w:val="left"/>
      </w:pPr>
      <w:r>
        <w:rPr>
          <w:rFonts w:ascii="Myanmar Text" w:hAnsi="Myanmar Text" w:eastAsia="Myanmar Text" w:cs="Myanmar Text"/>
        </w:rPr>
        <w:t>အပြစ်မရှိသောအရာမဟုတ်ဘဲ မတရားသောအမိန့်များကို ပြဋ္ဌာန်းကြသူတို့နှင့်၊ သူတို့သတ်မှတ်ထားသော ဖိနှိပ်ညှဉ်းဆဲမှုကို စာဖြင့်ရေးသားကြသူတို့သည် အမင်္ဂလာရှိကြ၏။ ထိုသူတို့သည် ဆင်းရဲသားတို့ကို တရားစီရင်ခြင်းမှ လွှဲဖယ်စေကြ၍၊ ငါ၏လူမျိုးထဲက ဆင်းရဲနွမ်းပါးသူတို့၏ အခွင့်အရေးကို လုယူကြလျက်၊ မုဆိုးမတို့ကို မိမိတို့၏ လုယူရာအဖြစ် ဖြစ်စေ၍၊ မိဘမဲ့တို့ကိုလည်း လုယက်ကြ၏။ ပြစ်ဒဏ်သက်ရောက်မည့်နေ့၌၎င်း၊ အဝေးမှလာမည့် ပျက်စီးခြင်းကာလ၌၎င်း၊ သင်တို့သည် အဘယ်သို့ပြုကြမည်နည်း။ အကူအညီရရန် အဘယ်သူထံသို့ ပြေးလွှားကြမည်နည်း။ သင်တို့၏ ဘုန်းအသရေကို အဘယ်မှာ ထားခဲ့ကြမည်နည်း။ ဟေရှာယ 10:1–3။</w:t>
      </w:r>
    </w:p>
    <w:p>
      <w:pPr>
        <w:pStyle w:val="ArticleBody"/>
        <w:jc w:val="left"/>
      </w:pPr>
      <w:r>
        <w:rPr>
          <w:rFonts w:ascii="Myanmar Text" w:hAnsi="Myanmar Text" w:eastAsia="Myanmar Text" w:cs="Myanmar Text"/>
        </w:rPr>
        <w:t>ဟေရှာယ၏ “မတရားသော အမိန့်ပြန်တမ်း” သည် တနင်္ဂနွေနေ့ဥပဒေဖြစ်ပြီး၊ ၎င်းသည် အမေရိကန်ပြည်ထောင်စုအတွက် “စစ်ဆေးသည့်နေ့” နှင့် “ပျက်စီးခြင်း” ၏နေ့လည်း ဖြစ်သည်။ အကြောင်းမူကား “နိုင်ငံတော်အဆင့် အယူဖောက်ပြန်ခြင်း” ၏နောက်တွင် “နိုင်ငံတော်အဆင့် ပျက်စီးခြင်း” သည် လိုက်လာသောကြောင့်ဖြစ်သည်။ ဟေရှာယ၏အဆိုအရ၊ နေဗုခဒ်နေဇာ၏ ရွှေပုံတော်လည်းဖြစ်သော တနင်္ဂနွေနေ့ဥပဒေ အချိန်၌၊ “ပျက်စီးခြင်း” သည် “ဝေးသောအရပ်မှ လာလိမ့်မည်။”</w:t>
      </w:r>
    </w:p>
    <w:p>
      <w:pPr>
        <w:pStyle w:val="ArticleScripture"/>
        <w:jc w:val="left"/>
      </w:pPr>
      <w:r>
        <w:rPr>
          <w:rFonts w:ascii="Myanmar Text" w:hAnsi="Myanmar Text" w:eastAsia="Myanmar Text" w:cs="Myanmar Text"/>
        </w:rPr>
        <w:t>ဤအရာကို အောက်မေ့ကြလော့၊ ယောက်ျားကဲ့သို့ ကိုယ်ကိုပြကြလော့။ အပြစ်ကျူးလွန်သောသူတို့၊ ဤအရာကို တစ်ဖန် စိတ်ထဲသို့ ပြန်သွင်းကြလော့။ ရှေးကာလ၏ အစောပိုင်းအရာများကို အောက်မေ့ကြလော့။ အကြောင်းမူကား ငါသည် ဘုရားသခင်ဖြစ်၏၊ အခြားသောသူ မရှိ။ ငါသည် ဘုရားသခင်ဖြစ်၏၊ ငါနှင့်တူသောသူ တစ်စုံတစ်ယောက်မျှ မရှိ။ အစအဦးကတည်းက အဆုံးကို ကြေညာ၍၊ ရှေးအချိန်ကတည်းက မဖြစ်သေးသော အရာများကို ဖော်ပြလျက်၊ “ငါ၏ အကြံအစည်သည် တည်မည်။ ငါ၏ အလိုရှိသမျှကိုလည်း ပြီးမြောက်စေမည်” ဟု ဆို၏။ အရှေ့ဘက်မှ လုယူတတ်သော ငှက်ကို ခေါ်ယူ၍၊ ဝေးသောပြည်မှ ငါ၏ အကြံအစည်ကို ဆောင်ရွက်မည့် လူကို ခေါ်၏။ ဟုတ်မှန်၏၊ ငါသည် ပြောခဲ့ပြီ၊ ထိုအရာကိုလည်း ဖြစ်ပေါ်စေမည်။ ငါသည် ကြံစည်ခဲ့ပြီ၊ ထိုအရာကိုလည်း ပြုမည်။ တရားတော်နှင့် ဝေးကွာသော စိတ်ခိုင်မာသူတို့၊ ငါ့စကားကို နားထောင်ကြလော့။ ငါသည် ငါ၏ ဖြောင့်မတ်ခြင်းကို နီးကပ်စေ၏။ ထိုအရာသည် ဝေးမည်မဟုတ်။ ငါ၏ ကယ်တင်ခြင်းသည်လည်း နှောင့်နှေးမည်မဟုတ်။ ဇိအုန်၌ ကယ်တင်ခြင်းကို ငါထားမည်၊ ဣသရေလအတွက်၊ ငါ၏ ဘုန်းတော်အတွက် ဖြစ်၏။ ဟေရှာယ 46:8–13။</w:t>
      </w:r>
    </w:p>
    <w:p>
      <w:pPr>
        <w:pStyle w:val="ArticleBody"/>
        <w:jc w:val="left"/>
      </w:pPr>
      <w:r>
        <w:rPr>
          <w:rFonts w:ascii="Myanmar Text" w:hAnsi="Myanmar Text" w:eastAsia="Myanmar Text" w:cs="Myanmar Text"/>
        </w:rPr>
        <w:t>ဟေရှာယသည် ဤကျမ်းပိုဒ်ကို နှောင့်နှေးသောကာလ၏ အဆုံး၌ တည်နေရာပေးထားသည်၊ အကြောင်းမှာ ထိုအခါ သူ၏ “ကယ်တင်ခြင်းသည်” နောက်တစ်ဖန် “မနှောင့်နှေးတော့” မည်မဟုတ်သောကြောင့် ဖြစ်သည်။ ၎င်းသည် ဗျာဒိတ်ကျမ်း အခန်း ၁၁ တွင် ဖော်ပြထားသော သုံးရက်ခွဲ၏ အဆုံး၌ ဖြစ်သည်။ နှောင့်နှေးသောကာလ၏ အဆုံးကို သန်းခေါင်ယံအော်ဟစ်သံ၏ သတင်းစကား ရောက်ရှိလာခြင်းဖြင့် အမှတ်အသားပြုထားပြီး၊ ထိုအခါ ယေဇကျေလ၏ ကြီးမားသောတပ်မတော်သည် ထ၍ ရပ်လျက်ရှိသည်။ သူတို့ ထ၍ ရပ်သောအခါ၊ သူတို့သည် ဗျာဒိတ်ကျမ်း အခန်း ၁၁ တွင် အလံသင်္ကေတအဖြစ် မြှောက်တင်ခံရကြသည်။</w:t>
      </w:r>
    </w:p>
    <w:p>
      <w:pPr>
        <w:pStyle w:val="ArticleScripture"/>
        <w:jc w:val="left"/>
      </w:pPr>
      <w:r>
        <w:rPr>
          <w:rFonts w:ascii="Myanmar Text" w:hAnsi="Myanmar Text" w:eastAsia="Myanmar Text" w:cs="Myanmar Text"/>
        </w:rPr>
        <w:t>သုံးရက်ခွဲပြီးနောက် ဘုရားသခင်ထံမှ အသက်၏ဝိညာဉ်သည် သူတို့အထဲသို့ ဝင်ရောက်သဖြင့်၊ သူတို့သည် မိမိတို့၏ခြေများပေါ်တွင် ရပ်ကြ၏။ ထိုအရာကို မြင်သောသူတို့အပေါ်၌ ကြီးမားသောကြောက်ရွံ့ခြင်း ကျရောက်လေ၏။ ထိုနောက်၊ “ဤအရပ်သို့ တက်လာကြလော့” ဟု သူတို့အား ပြောဆိုသော ကောင်းကင်မှ အသံကြီးတစ်သံကို သူတို့ကြားရ၏။ ထို့နောက် သူတို့သည် မိုးတိမ်ဖြင့် ကောင်းကင်သို့ တက်ကြ၏။ သူတို့၏ရန်သူများသည်လည်း သူတို့ကို ကြည့်မြင်ကြ၏။ ထိုနာရီအချိန်၌ပင် မြေငလျင်ကြီးတစ်ခု ဖြစ်ပွား၍ မြို့၏ ဆယ်စုတစ်စု ပြိုလဲလေ၏။ ထိုမြေငလျင်ကြောင့် လူ ခုနစ်ထောင် သေဆုံးကြ၏။ ကျန်ရစ်သောသူတို့သည် ကြောက်ရွံ့ထိတ်လန့်၍ ကောင်းကင်၏ဘုရားသခင်ကို ဘုန်းတော်ချီးမွမ်းကြ၏။ ဒုတိယအမင်္ဂလာသည် လွန်သွားပြီ။ ကြည့်ရှုလော့၊ တတိယအမင်္ဂလာသည် အလျင်အမြန် ရောက်လာ၏။ ဗျာဒိတ်ကျမ်း ၁၁:၁၁–၁၄။</w:t>
      </w:r>
    </w:p>
    <w:p>
      <w:pPr>
        <w:pStyle w:val="ArticleBody"/>
        <w:jc w:val="left"/>
      </w:pPr>
      <w:r>
        <w:rPr>
          <w:rFonts w:ascii="Myanmar Text" w:hAnsi="Myanmar Text" w:eastAsia="Myanmar Text" w:cs="Myanmar Text"/>
        </w:rPr>
        <w:t>ဗျာဒိတ်ကျမ်း အခန်း ၁၁ မှ သက်သေခံနှစ်ပါးသည် တနင်္ဂနွေနေ့ဥပဒေဖြစ်သော မြေငလျင်နှင့် တစ်နာရီတည်းတွင် အလံတော်အဖြစ် ကောင်းကင်သို့ တက်ကြ၏။ ထိုအချိန်၌၊ သို့မဟုတ် ယောဟန်ဆိုသကဲ့သို့ “ထိုနာရီ၌” ဟူသောအခါ၊ ဟေရှာယ အခန်း ၄၆ အရ၊ ဘုရားသခင်သည် မိမိအကြံတော်ကို ဆောင်ရွက်မည့် “ထိုသူကို” ခေါ်တော်မူ၏။ ထိုသူသည်လည်း “အရှေ့မှလာသော သားရဲငှက်” ဖြစ်၏။ သားရဲငှက်၊ အတည်းဟု၊ ဘုရားသခင်သည် မိမိအကြံတော်ကို ဆောင်ရွက်စေရန် အသုံးပြုတော်မူသော “ထိုသူ” သည် “ဝေးသောပြည်” မှ လာ၏။ ဟေရှာယ အခန်း ၁၀ တွင်၊ တနင်္ဂနွေနေ့ဥပဒေဖြစ်သော “မတရားသောအမိန့်” ၏အချိန်၌၊ အမေရိကန်ပြည်ထောင်စု၏ “ပျက်စီးခြင်း” သည် “ဝေးရာ” မှ လာ၏။ “အရှေ့” သည် အစ္စလာမ်၏ သင်္ကေတဖြစ်၏။ အကြောင်းမှာ ပရောဖက်ပြုချက်၌ ထိုနှစ်မျိုးစလုံးကို “အရှေ့ပြည်သားတို့” ဟုလည်းကောင်း၊ “အရှေ့လေ” ဟုလည်းကောင်း ဖော်ပြထားကြသောကြောင့်ဖြစ်၏။ ပရောဖက်ပြုချက်၌ “ငှက်” သည် ဘာသာတရားတစ်ရပ်ကို ဆိုလို၏။ ယင်းကို ဗာဗုလုန်သည် မုန်းတီးဖွယ်နှင့် မသန့်ရှင်းသော ငှက်များနှင့် ပြည့်သော လှောင်အိမ်ဖြစ်သည်ဟု ဖော်ပြထားခြင်းအားဖြင့် ပြထား၏။ အရှေ့ဘက်ရှိ ဝေးသောပြည်မှ လာသော “သားရဲငှက်” သည် အစ္စလာမ်ဘာသာတရားဖြစ်၏။</w:t>
      </w:r>
    </w:p>
    <w:p>
      <w:pPr>
        <w:pStyle w:val="ArticleScripture"/>
        <w:jc w:val="left"/>
      </w:pPr>
      <w:r>
        <w:rPr>
          <w:rFonts w:ascii="Myanmar Text" w:hAnsi="Myanmar Text" w:eastAsia="Myanmar Text" w:cs="Myanmar Text"/>
        </w:rPr>
        <w:t>ထို့နောက် သူသည် ကြီးမားသောအသံဖြင့် အင်အားကြီးစွာ ဟစ်အော်၍၊ “ဗာဗုလုန်ကြီးသည် လဲကျလေပြီ၊ လဲကျလေပြီ။ ၎င်းသည် နတ်ဆိုးတို့၏ နေရာအိမ်ဖြစ်လျက်၊ မစင်ကြယ်သောဝိညာဉ်အမျိုးမျိုးတို့၏ ခိုလှုံရာဖြစ်လျက်၊ မစင်ကြယ်၍ မုန်းတီးဖွယ်ကောင်းသော ငှက်အမျိုးမျိုးတို့၏ လှောင်အိမ်ဖြစ်လေပြီ” ဟုဆို၏။ ဗျာဒိတ်ကျမ်း ၁၈:၂။</w:t>
      </w:r>
    </w:p>
    <w:p>
      <w:pPr>
        <w:pStyle w:val="ArticleBody"/>
        <w:jc w:val="left"/>
      </w:pPr>
      <w:r>
        <w:rPr>
          <w:rFonts w:ascii="Myanmar Text" w:hAnsi="Myanmar Text" w:eastAsia="Myanmar Text" w:cs="Myanmar Text"/>
        </w:rPr>
        <w:t>ယနေ့ခေတ် ဘာဗေလုံ၏ သုံးဖက်ပေါင်းစည်းမှုသည် အုပ်ချုပ်ရေးပုံစံ သုံးမျိုးကို ကိုယ်စားပြုသကဲ့သို့၊ ဘာသာရေးပုံစံ သုံးမျိုးကိုလည်း ကိုယ်စားပြုသည်။ ကုလသမဂ္ဂ၏ ဘာသာရေးမှာ ဝိညာဉ်ဆိုင်ရာဝါဒဖြစ်ပြီး၊ အမေရိကန်ပြည်ထောင်စု၏ ဘာသာရေးမှာ ဖောက်ပြန်သော ပရိုတက်စတန်ဝါဒဖြစ်ကာ၊ ပုပ်ရဟန်းမင်း၏ ဘာသာရေးမှာ ကက်သလစ်ဝါဒဖြစ်သည်။ ထိုဘာသာရေး ယုံကြည်သဘောထား အားလုံးကို တစ်ခါတစ်ရံ မိန်းမများအဖြစ် သင်္ကေတပြုဖော်ပြကြသကဲ့သို့၊ ငှက်များအဖြစ်လည်း သင်္ကေတပြုဖော်ပြကြသည်။ ကုလသမဂ္ဂ၏ ဘာသာရေးနှင့် နိုင်ငံရေး အင်အားသည်၊ အမေရိကန်ပြည်ထောင်စုကို အဓိက ဘုရင်အဖြစ်ထားလျက်၊ ပုပ်ရဟန်းအာဏာစနစ်ကို မြေကြီး၏ ရာဇပလ္လင်ပေါ်သို့ တင်မြှောက်သည်။ ဇက္ခရိကျမ်းတွင်၊ ဒုတိယ သက်သာလောနိတ်ကျမ်း၌ တမန်တော် ပေါလုက “ထို ဆိုးညစ်သောသူ” ဟု သတ်မှတ်ဖော်ပြထားသော ပုပ်ရဟန်းကို တည်ထောင်ပေးသောသူတို့မှာ ငှက်နှစ်ကောင်ဖြစ်သည်။</w:t>
      </w:r>
    </w:p>
    <w:p>
      <w:pPr>
        <w:pStyle w:val="ArticleScripture"/>
        <w:jc w:val="left"/>
      </w:pPr>
      <w:r>
        <w:rPr>
          <w:rFonts w:ascii="Myanmar Text" w:hAnsi="Myanmar Text" w:eastAsia="Myanmar Text" w:cs="Myanmar Text"/>
        </w:rPr>
        <w:t>ထိုနောက် ငါနှင့် ပြောဆိုသော ကောင်းကင်တမန်သည် ထွက်သွား၍ ငါအား၊ သင်၏မျက်စိကို ယခု မြှောက်၍ ထွက်လာသောအရာသည် အဘယ်အရာဖြစ်သည်ကို ကြည့်လော့ဟု ဆိုလေ၏။ ငါက၊ ထိုအရာသည် အဘယ်နည်းဟု မေးလျှင်၊ သူက၊ ဤသည်မှာ ထွက်လာသော ဧဖာဖြစ်၏ဟု ဆိုလေ၏။ ထို့ပြင် သူက၊ ဤသည်မှာ မြေတပြင်လုံးတစ်လျှောက် သူတို့၏ပုံသဏ္ဍာန်ဖြစ်၏ဟု ဆိုလေ၏။ ထိုအခါ ကြည့်ရှုလော့၊ ခဲတလန်တစ်ခုကို မြှောက်တင်ထားလေ၏။ ဧဖာအတွင်း၌ ထိုင်နေသော မိန်းမတစ်ယောက်လည်း ရှိ၏။ သူက၊ ဤသည်မှာ ဒုစရိုက်ဖြစ်၏ဟု ဆိုလေ၏။ ထို့နောက် သူသည် ထိုမိန်းမကို ဧဖာအလယ်သို့ ပစ်ချ၍၊ ၎င်း၏ပါးစပ်ပေါ်၌ ခဲအလေးကို ပစ်တင်လေ၏။ ထိုနောက် ငါသည် မျက်စိကို မြှောက်၍ ကြည့်သောအခါ၊ ကြည့်ရှုလော့၊ မိန်းမနှစ်ယောက် ထွက်လာကြ၏။ သူတို့၏တောင်ပံများ၌ လေရှိ၏။ အကြောင်းမူကား သူတို့သည် စတောက်ငှက်၏ တောင်ပံကဲ့သို့သော တောင်ပံများကို ရှိကြ၏။ သူတို့သည် ဧဖာကို မြေကြီးနှင့် ကောင်းကင်ကြား၌ မြှောက်ယူကြ၏။ ထိုအခါ ငါက ငါနှင့် ပြောဆိုသော ကောင်းကင်တမန်အား၊ ဤသူတို့သည် ဧဖာကို အဘယ်အရပ်သို့ သယ်ဆောင်သနည်းဟု မေးလျှင်၊ သူက ငါအား၊ ရှိနာပြည်၌ ၎င်းအတွက် အိမ်တစ်လုံးတည်ဆောက်ရန် သယ်ဆောင်ကြ၏။ ၎င်းသည် တည်ကြည်စေခြင်းခံရမည်ဖြစ်၍၊ မိမိ၏အခြေခံပေါ်၌ ထိုအရပ်၌ ထားရှိခြင်းခံရမည်ဟု ဆိုလေ၏။ ဇေခရိ ၅:၅–၁၁။</w:t>
      </w:r>
    </w:p>
    <w:p>
      <w:pPr>
        <w:pStyle w:val="ArticleBody"/>
        <w:jc w:val="left"/>
      </w:pPr>
      <w:r>
        <w:rPr>
          <w:rFonts w:ascii="Myanmar Text" w:hAnsi="Myanmar Text" w:eastAsia="Myanmar Text" w:cs="Myanmar Text"/>
        </w:rPr>
        <w:t>ဧဖာသည် တိုင်းတာရန်အသုံးပြုသော ခြင်းတောင်းတစ်လုံးဖြစ်သည်။ ပုပ်ရဟန်းမင်းအဖွဲ့စနစ်သည် အလယ်၌ ထိုင်လျက်ရှိသော ဧဖာ၊ သို့မဟုတ် ခြင်းတောင်းကို တင်ဆောင်ထားသော မိန်းမနှစ်ယောက်သည် အသင်းတော်နှစ်ပါးကို ရည်ညွှန်းသည်။ ဘုရားသခင်၏ကျမ်းစာ၌ “ထို ဆိုးယုတ်သောသူ” ဟု သတ်မှတ်ဖော်ပြထားသော ဘာသာရေးကို ဘာသာတရားနှစ်ရပ်က ယူဆောင်၍ ရှိနာပြည်၌ သူမအတွက် အိမ်တစ်လုံးကို တည်ဆောက်ပေးလိမ့်မည်။ ရှိနာသည် ဗာဗုလုန်၏ အခြားအမည်တစ်ခုဖြစ်ပြီး၊ ကက်သလစ်အသင်းတော်သည် နောက်ဆုံးသောကာလများ၌ မဟာဗာဗုလုန်ဖြစ်သည်။</w:t>
      </w:r>
    </w:p>
    <w:p>
      <w:pPr>
        <w:pStyle w:val="ArticleBody"/>
        <w:jc w:val="left"/>
      </w:pPr>
      <w:r>
        <w:rPr>
          <w:rFonts w:ascii="Myanmar Text" w:hAnsi="Myanmar Text" w:eastAsia="Myanmar Text" w:cs="Myanmar Text"/>
        </w:rPr>
        <w:t>ဗာဗုလုန်မြို့၌ ဆိုးယုတ်သောမိန်းမကို “တည်စေ” သော မိန်းမနှစ်ယောက်သည် “သူတို့၏တောင်ပံများ၌ လေရှိ” ကြသည်။ ထိုမိန်းမတို့သည် “တောင်ပံများ” ရှိကြသဖြင့် ငှက်များလည်းဖြစ်ကြပြီး၊ ထိုမိန်းမကို ထားရှိရန် သူတို့၏အကြောင်းပြချက်မှာ အစ္စလာမ်၏ “လေ” ဖြစ်သည်။ အကြောင်းမူကား အစ္စလာမ်သည် လူတိုင်း၏လက်ကို တစ်စုတစ်စည်းတည်း ဖြစ်စေသောကြောင့်ဖြစ်သည်။ မြှောက်တင်ခံရသော ထိုမိန်းမသည် ၁၇၉၈ ခုနှစ်၌ မိမိ၏သေစေနိုင်သောဒဏ်ရာ ခံရသည့်အချိန်မှစ၍ ဧဖာအတွင်း၌ ပိတ်မိနေခဲ့သည်။ အကြောင်းမူကား သူမရှိနေသော ဧဖာ၏ပါးစပ်ပေါ်၌ ခဲအလေးတစ်ခု တင်ထားခဲ့သောကြောင့်ဖြစ်သည်။ သို့သော် နေဗုခဒ္နေဇာ၏ ကိုးကွယ်မှုပွဲအခမ်းအနား၏ တေးဂီတ စတင်သောအခါ၊ ဖောက်ပြန်သော ပရိုတက်စတင့်ဝါဒနှင့် နတ်ဝိညာဉ်ဝါဒ၏ မိန်းမနှစ်ယောက်သည် ထိုခဲအလေးကို ဖယ်ရှားပြီးလျှင်၊ ခုနစ်ခေါင်းထဲမှဖြစ်သော အဋ္ဌမခေါင်းကို မြှောက်တင်ကြသည်။</w:t>
      </w:r>
    </w:p>
    <w:p>
      <w:pPr>
        <w:pStyle w:val="ArticleScripture"/>
        <w:jc w:val="left"/>
      </w:pPr>
      <w:r>
        <w:rPr>
          <w:rFonts w:ascii="Myanmar Text" w:hAnsi="Myanmar Text" w:eastAsia="Myanmar Text" w:cs="Myanmar Text"/>
        </w:rPr>
        <w:t>“နောက်ဆုံးအကျပ်အတည်းသို့ ကျွန်ုပ်တို့ နီးကပ်လာသည့်အခါ၊ သခင်ဘုရား၏ လက်နက်ကိရိယာများအကြား သဟဇာတနှင့် ညီညွတ်မှု ရှိနေခြင်းသည် အလွန်အရေးကြီးလှ၏။ လောကသည် မုန်တိုင်း၊ စစ်ပွဲနှင့် ကွဲပြားခြင်းတို့ဖြင့် ပြည့်နှက်လျက်ရှိ၏။ သို့ရာတွင် ဦးခေါင်းတစ်ပါးတည်း—ပုပ်ရဟန်းမင်းအာဏာ—အောက်တွင် လူများသည် ဘုရားသခင်၏ သက်သေခံသူတို့၏ ပုဂ္ဂိုလ်၌ ဘုရားသခင်ကို ဆန့်ကျင်ရန် စည်းလုံးကြလိမ့်မည်။ ဤစည်းလုံးမှုကို မဟာအယူဖောက်ပြန်သူက ခိုင်မာစွာ ချည်နှောင်ထား၏။ သူသည် အမှန်တရားကို စစ်တိုက်ရန် မိမိ၏ ကိုယ်စားလှယ်များကို စည်းလုံးစေဖို့ ကြိုးပမ်းနေစဉ်တွင်၊ ထိုအမှန်တရားကို ထောက်ခံသူတို့ကို ကွဲပြားစေ၍ ပြန့်ကျဲစေရန်လည်း အလုပ်လုပ်လိမ့်မည်။ မနာလိုခြင်း၊ မကောင်းသော သံသယထင်မြင်ခြင်း၊ မကောင်းပြောဆိုခြင်းတို့ကို သူက သဘောကွဲမှုနှင့် အငြင်းပွားကွဲလွဲမှု ဖြစ်ပေါ်စေရန် လှုံ့ဆော်၏။” Testimonies, volume 7, 182.</w:t>
      </w:r>
    </w:p>
    <w:p>
      <w:pPr>
        <w:pStyle w:val="ArticleBody"/>
        <w:jc w:val="left"/>
      </w:pPr>
      <w:r>
        <w:rPr>
          <w:rFonts w:ascii="Myanmar Text" w:hAnsi="Myanmar Text" w:eastAsia="Myanmar Text" w:cs="Myanmar Text"/>
        </w:rPr>
        <w:t>သုံးဖက်ပေါင်းစည်းမှုသည် ပုပ်ရဟန်းမင်းကြီးစနစ်ကို ခေါင်းဆောင်အဖြစ် မြှင့်တင်ထား၏၊ အကြောင်းမူကား သူတို့သည် အလိုမရှိသော လူမျိုးကို ဖျက်ဆီးရန် ရည်ရွယ်ကြသောကြောင့်ဖြစ်သည်။</w:t>
      </w:r>
    </w:p>
    <w:p>
      <w:pPr>
        <w:pStyle w:val="ArticleScripture"/>
        <w:jc w:val="left"/>
      </w:pPr>
      <w:r>
        <w:rPr>
          <w:rFonts w:ascii="Myanmar Text" w:hAnsi="Myanmar Text" w:eastAsia="Myanmar Text" w:cs="Myanmar Text"/>
        </w:rPr>
        <w:t>အကြောင်းမူကား၊ ကြည့်ရှုလော့၊ ကိုယ်တော်၏ရန်သူတို့သည် အုန်းအဲလျက်ရှိကြ၏။ ကိုယ်တော်ကိုမုန်းသောသူတို့သည်လည်း ခေါင်းကိုမြှောက်ကြပြီ။ သူတို့သည် ကိုယ်တော်၏လူမျိုးတော်ကို ဆန့်ကျင်၍ လှည့်ဖြားသောအကြံကို ပြုကြပြီး၊ ကိုယ်တော်၏လျှို့ဝှက်ထားတော်မူသောသူတို့ကို ဆန့်ကျင်၍ တိုင်ပင်ကြပြီ။ သူတို့က၊ “လာကြ၊ သူတို့ကို လူမျိုးမဖြစ်စေရန် ဖြတ်တောက်ပစ်ကြစို့။ သို့မှသာ ဣသရေလအမည်သည် အောက်မေ့ခြင်း၌ နောက်တစ်ဖန်မရှိရတော့မည်” ဟု ဆိုကြ၏။ ဆာလံ ၈၃:၂–၄။</w:t>
      </w:r>
    </w:p>
    <w:p>
      <w:pPr>
        <w:pStyle w:val="ArticleBody"/>
        <w:jc w:val="left"/>
      </w:pPr>
      <w:r>
        <w:rPr>
          <w:rFonts w:ascii="Myanmar Text" w:hAnsi="Myanmar Text" w:eastAsia="Myanmar Text" w:cs="Myanmar Text"/>
        </w:rPr>
        <w:t>ငှက်တစ်ကောင်သည် ဘာသာတရားတစ်ရပ်ကို ဆိုလိုသကဲ့သို့၊ သန်းခေါင်ယံကြွေးကြော်သံ၏ သတင်းစကားကို ကြေညာလျက်ရှိသောအချိန်၊ တနင်္ဂနွေနေ့ပညတ်တရား၏ “အချိန်” ၌ ဘုရားသခင်က ခေါ်တော်မူသော “အရှေ့ဘက်မှ လုယူဖျက်ဆီးတတ်သော ငှက်” သည် အစ္စလာမ်ဖြစ်သည်။ ထို့ကြောင့်ပင် ရှင်ပြန်ထမြောက်သော သေဆုံးပြီးသူတို့သည် အလံတော်အဖြစ် ကောင်းကင်သို့ တက်ကြွသည့် ထိုအချိန်အတိအကျ၌ပင် အစ္စလာမ်၏ “တတိယအမင်္ဂလာ” သည် လျင်မြန်စွာ ရောက်လာသည်။ ထို့ကြောင့်ပင် ဟေရှာယသည် အခန်းကြီး ၁၀ ၏ ပထမပိုဒ်၌ “မင်္ဂလာမရှိ” ဟု မတရားသော အမိန့်ပြန်တမ်းများ ထုတ်ပြန်ကြသူတို့အပေါ် ကြေညာထားသည်။ ဗျာဒိတ်ကျမ်းထဲရှိ “အမင်္ဂလာများ” သည် အစ္စလာမ်ဖြစ်ပြီး၊ အစ္စလာမ်သည် တနင်္ဂနွေနေ့ ဝတ်ပြုခြင်းကို အတင်းအကျပ် လိုက်နာစေသောအတွက် အမေရိကန်ပြည်ထောင်စုကို ဒဏ်ခတ်ရန် ဘုရားသခင် အသုံးပြုတော်မူသော ပရဟိတသဘောတော်အရ စီရင်ချက်၊ သို့မဟုတ် ကိရိယာ၊ သို့မဟုတ် လှံတံ (ဟေရှာယ 10:5) ဖြစ်သည်။</w:t>
      </w:r>
    </w:p>
    <w:p>
      <w:pPr>
        <w:pStyle w:val="ArticleBody"/>
        <w:jc w:val="left"/>
      </w:pPr>
      <w:r>
        <w:rPr>
          <w:rFonts w:ascii="Myanmar Text" w:hAnsi="Myanmar Text" w:eastAsia="Myanmar Text" w:cs="Myanmar Text"/>
        </w:rPr>
        <w:t>ဟေရှာယ အခန်းကြီး ၄၆ သည် “အရှေ့ဘက်မှ လာသော လုယက်စားသောက်သော ငှက်” ကို “ငါ၏ အကြံအစည်ကို ဆောင်ရွက်သောသူ” ဟု သတ်မှတ်ဖော်ပြသည်။ ထို “သူ” သည် အစ္စလာမ်ဖြစ်ပြီး၊ သူကို “ဝေးကွာသော တိုင်းပြည်မှ” ဟု ခေါ်ဆိုထားသည်။ အကြောင်းမှာ ဘုရားသခင်သည် တနင်္ဂနွေနေ့အမိန့်ပြဋ္ဌာန်းခြင်းကြောင့် အမေရိကန်ပြည်ထောင်စုကို၊ ထို့နောက် ကမ္ဘာကို တရားစီရင်ရန် “ရည်ရွယ်” ထားတော်မူသောကြောင့် ဖြစ်သည်။ ယင်းသည် ယခင်ကာလများ၌ ပဂံရောမနှင့် ပထမ တံပိုးလေးလုံးအားဖြင့် ပြုတော်မူခဲ့သကဲ့သို့လည်းကောင်း၊ ထို့နောက် ပုပ္ပရောမနှင့် ပဉ္စမနှင့် ဆဋ္ဌမ “ဘေး” တံပိုးများအားဖြင့် ပြုတော်မူခဲ့သကဲ့သို့လည်းကောင်း ဖြစ်သည်။ ဟေရှာယ အခန်းကြီး ၄၆ တွင် တော်မူသော ကိုယ်တော်၏ ရည်ရွယ်ချက်မှာ “အရှေ့ဘက်မှ လာသော လုယက်စားသောက်သော ငှက်” ကို ခေါ်တော်မူခြင်းဖြစ်ပြီး၊ ကိုယ်တော်၏ အကြံအစည်နှင့် ရည်ရွယ်ချက်ကို နားလည်လိုသော ကိုယ်တော်၏ လူတို့အား “ရှေးကာလ၏ အရာဟောင်းများကို အောက်မေ့ကြလော့။ အကြောင်းမူကား ငါသည် ဘုရားသခင်ဖြစ်၏။ အခြားသောသူ မရှိ။ ငါသည် ဘုရားသခင်ဖြစ်၍ ငါနှင့် တူသောသူ မရှိ။ အစမှ အဆုံးကို ငါကြေညာ၏။ ရှေးကာလမှစ၍ မဖြစ်သေးသော အရာများကို ငါဖော်ပြ၏။ ‘ငါ၏ အကြံအစည်သည် တည်မြဲမည်။ ငါသည် ငါနှစ်သက်သမျှအားလုံးကို ပြုမည်’ ဟု ဆို၏” ဟု အသိပေးတော်မူသည်။</w:t>
      </w:r>
    </w:p>
    <w:p>
      <w:pPr>
        <w:pStyle w:val="ArticleBody"/>
        <w:jc w:val="left"/>
      </w:pPr>
      <w:r>
        <w:rPr>
          <w:rFonts w:ascii="Myanmar Text" w:hAnsi="Myanmar Text" w:eastAsia="Myanmar Text" w:cs="Myanmar Text"/>
        </w:rPr>
        <w:t>ဣရှာယ အခန်းကြီး ၁၀ အခန်းငယ် ၃ တွင် ဣရှာယက အရေးကြီးသော မေးခွန်း သုံးခုကို မှတ်တမ်းတင်ထားသည်။</w:t>
      </w:r>
    </w:p>
    <w:p>
      <w:pPr>
        <w:pStyle w:val="ArticleScripture"/>
        <w:jc w:val="left"/>
      </w:pPr>
      <w:r>
        <w:rPr>
          <w:rFonts w:ascii="Myanmar Text" w:hAnsi="Myanmar Text" w:eastAsia="Myanmar Text" w:cs="Myanmar Text"/>
        </w:rPr>
        <w:t>စစ်ကြောရာနေ့နှင့် အဝေးမှလာမည့် ပျက်စီးခြင်းရောက်သောအခါ သင်တို့သည် အဘယ်သို့ ပြုကြမည်နည်း။ အကူအညီရရန် အဘယ်သူထံသို့ ပြေးကြမည်နည်း။ သင်တို့၏ ဘုန်းအသရေကို အဘယ်မှာ ထားခဲ့ကြမည်နည်း။ ဟေရှာယ ၁၀:၃။</w:t>
      </w:r>
    </w:p>
    <w:p>
      <w:pPr>
        <w:pStyle w:val="ArticleBody"/>
        <w:jc w:val="left"/>
      </w:pPr>
      <w:r>
        <w:rPr>
          <w:rFonts w:ascii="Myanmar Text" w:hAnsi="Myanmar Text" w:eastAsia="Myanmar Text" w:cs="Myanmar Text"/>
        </w:rPr>
        <w:t>နောက်ဆုံးမေးခွန်းသည် မတရားသော အမိန့်ပြန်တမ်းကြောင့် ဘုန်းအသရေကြီးသော ပြည်သည် မိမိ၏ ဘုန်းအသရေကို ဆုံးရှုံးသွားသည်ကို ဖော်ထုတ်ပြသသည်။ အမေရိကန်ပြည်ထောင်စု၏ ဘုန်းအသရေသည် ဖွဲ့စည်းပုံအခြေခံဥပဒေဖြစ်ပြီး၊ တနင်္ဂနွေနေ့ဥပဒေတွင် ထိုဖွဲ့စည်းပုံအခြေခံဥပဒေကို အပြည့်အဝ ပယ်ဖျက်လှန်ပစ်လိုက်သည်။</w:t>
      </w:r>
    </w:p>
    <w:p>
      <w:pPr>
        <w:pStyle w:val="ArticleScripture"/>
        <w:jc w:val="left"/>
      </w:pPr>
      <w:r>
        <w:rPr>
          <w:rFonts w:ascii="Myanmar Text" w:hAnsi="Myanmar Text" w:eastAsia="Myanmar Text" w:cs="Myanmar Text"/>
        </w:rPr>
        <w:t>“ဖွဲ့စည်းအုပ်ချုပ်ပုံအခြေခံဥပဒေသည်လည်း ပြည်သူလူထုအား ကိုယ်ပိုင်အုပ်ချုပ်ခွင့်ကို အာမခံပေးထားပြီး၊ လူထုမဲဖြင့် ရွေးကောက်တင်မြှောက်ခံရသော ကိုယ်စားလှယ်များက ဥပဒေများကို ပြဋ္ဌာန်း၍ အုပ်ချုပ်စီမံရမည်ဟု သတ်မှတ်ပေးထား၏။ ဘာသာရေးယုံကြည်မှုဆိုင်ရာ လွတ်လပ်ခွင့်ကိုလည်း ပေးအပ်ခဲ့ပြီး၊ လူတိုင်းသည် မိမိ၏ စိတ်သဘောသက္ကာယ၏ ညွှန်ကြားချက်အတိုင်း ဘုရားသခင်ကို ကိုးကွယ်ဝတ်ပြုခွင့် ရရှိခဲ့၏။ သမ္မတဝါဒနှင့် ပရိုတက်စတင့်ဝါဒတို့သည် နိုင်ငံ၏ အခြေခံသဘောတရားများ ဖြစ်လာကြသည်။ ဤသဘောတရားများပင် ၎င်း၏ အင်အားနှင့် စည်ပင်သာယာဝပြောမှု၏ လျှို့ဝှက်ချက် ဖြစ်သည်။” The Great Controversy, 441.</w:t>
      </w:r>
    </w:p>
    <w:p>
      <w:pPr>
        <w:pStyle w:val="ArticleBody"/>
        <w:jc w:val="left"/>
      </w:pPr>
      <w:r>
        <w:rPr>
          <w:rFonts w:ascii="Myanmar Text" w:hAnsi="Myanmar Text" w:eastAsia="Myanmar Text" w:cs="Myanmar Text"/>
        </w:rPr>
        <w:t>တနင်္ဂနွေနေ့ပညတ်ပြဋ္ဌာန်းချက်ချမှတ်သောအချိန်၌ ဖုန်မှုန့်ထဲ၌ ကျန်ရစ်ထားခြင်းခံရသော ဘုန်းအသရေကို သတ်မှတ်ဖော်ပြသည်မှာ ဖွဲ့စည်းအုပ်ချုပ်ပုံအခြေခံဥပဒေ ဖြစ်သည်။</w:t>
      </w:r>
    </w:p>
    <w:p>
      <w:pPr>
        <w:pStyle w:val="ArticleScripture"/>
        <w:jc w:val="left"/>
      </w:pPr>
      <w:r>
        <w:rPr>
          <w:rFonts w:ascii="Myanmar Text" w:hAnsi="Myanmar Text" w:eastAsia="Myanmar Text" w:cs="Myanmar Text"/>
        </w:rPr>
        <w:t>“ဘုရားသခင်သည် အလွန်အံ့ဖွယ်သောနည်းဖြင့် အမှုတော်ဆောင်ခဲ့တော်မူသောနိုင်ငံ၊ ထို့ပြင် အနန္တတန်ခိုး၏ဒိုင်းကာကို ၎င်းအပေါ်တွင် ဖြန့်ကာကွယ်ပေးတော်မူသောနိုင်ငံသည် ပရိုတက်စတန့်အခြေခံမူများကို စွန့်လွှတ်၍၊ မိမိ၏ ဥပဒေပြုအဖွဲ့မှတစ်ဆင့် ဘာသာရေးလွတ်လပ်ခွင့်ကို ကန့်သတ်ရာတွင် ရောမဘာသာဝါဒအား အသိအမှတ်ပြုကာ ထောက်ခံအားပေးသောအခါ၊ ထိုအခါ ဘုရားသခင်သည် မိမိအပေါ် သစ္စာရှိသော မိမိ၏လူတို့အတွက် မိမိ၏တန်ခိုးတော်ဖြင့် အမှုတော်ဆောင်တော်မူလိမ့်မည်။ ရောမ၏ အာဏာရှင်ဖိနှိပ်မှုကို ကျင့်သုံးလိမ့်မည်ဖြစ်သော်လည်း၊ ခရစ်တော်သည် ကျွန်ုပ်တို့၏ ခိုလှုံရာဖြစ်တော်မူ၏။” Testimonies to Ministers, 206.</w:t>
      </w:r>
    </w:p>
    <w:p>
      <w:pPr>
        <w:pStyle w:val="ArticleBody"/>
        <w:jc w:val="left"/>
      </w:pPr>
      <w:r>
        <w:rPr>
          <w:rFonts w:ascii="Myanmar Text" w:hAnsi="Myanmar Text" w:eastAsia="Myanmar Text" w:cs="Myanmar Text"/>
        </w:rPr>
        <w:t>ဟေရှာယ၏ “မတရားသော အမိန့်ပြန်တမ်း” ဖြစ်သော တနင်္ဂနွေနေ့ ဥပဒေ၌ အမေရိကန်ပြည်ထောင်စု၏ ဘုန်းအသရေသည် ကွယ်ပျောက်သွားပြီး၊ ထို့နောက် ချက်ချင်းပင် တတိယ “အမင်္ဂလာ” ၏ အစ္စလာမ် တိုက်ခိုက်မှုကို ဖြေရှင်းရန် အကူအညီတောင်းခံလျက် ပရောဖက်ပြုချက်အရ ကုလသမဂ္ဂ၊ ဗျာဒိတ်ကျမ်း အခန်းကြီး ၁၇ ၏ ဘုရင်ဆယ်ပါး မဟာမိတ်ဖွဲ့စည်းမှုထံသို့ ထွက်ပြေးသည့်အခါ ဟေရှာယ၏ ဒုတိယမေးခွန်းကိုလည်း ချက်ချင်း ဖြေဆိုပေးသည်။ မေးခွန်းသုံးခုအနက် ပထမမေးခွန်းသည် တနင်္ဂနွေနေ့ ဥပဒေကြောင့်ဖြစ်ပေါ်သော ပျက်စီးခြင်း၏ အခြေအနေကို ဖော်ညွှန်းပြီး၊ ထိုပျက်စီးခြင်းကြောင့် အမေရိကန်ပြည်ထောင်စုသည် နောက်တစ်ဆင့်အလုပ်အဖြစ် ကမ္ဘာလုံးဆိုင်ရာကို အသင်းတော်နှင့် နိုင်ငံတော် ပေါင်းစည်းမှုကို လက်ခံစေရန် အတင်းအကျပ်လုပ်ဆောင်မှုကို စတင်သည်။ ထိုပေါင်းစည်းမှုကို ကုလသမဂ္ဂနှင့် ကက်သလစ်အသင်းတော်၏ ပေါင်းစည်းခြင်းဖြင့် ကိုယ်စားပြုပြထားပြီး၊ ထိုမသန့်ရှင်းသော ဆက်ဆံရေးအပေါ် ပုပ်ရဟန်းမင်းက အုပ်ချုပ်ထိန်းချုပ်လျက်ရှိသည်။ ထိုပျက်စီးခြင်းကို “စစ်ဆေးတော်မူရာနေ့” ဟု ခေါ်သည်။ ဤပရောဖက်ပြုချက်ဆိုင်ရာ အမှန်တရားများအားလုံးသည် နေဗုခဒ္နက်ဇာ၏ ရွှေပုံတော် အပ်နှံပွဲနှင့် ကိုက်ညီလျက်ရှိသည်။</w:t>
      </w:r>
    </w:p>
    <w:p>
      <w:pPr>
        <w:pStyle w:val="ArticleBody"/>
        <w:jc w:val="left"/>
      </w:pPr>
      <w:r>
        <w:rPr>
          <w:rFonts w:ascii="Myanmar Text" w:hAnsi="Myanmar Text" w:eastAsia="Myanmar Text" w:cs="Myanmar Text"/>
        </w:rPr>
        <w:t>နောက်ဆောင်းပါးတွင် ဒံယေလကျမ်း အခန်း ၃ ကို ဆက်လက်ဖော်ပြသွားမည်။</w:t>
      </w:r>
    </w:p>
    <w:p>
      <w:pPr>
        <w:pStyle w:val="ArticleScripture"/>
        <w:jc w:val="left"/>
      </w:pPr>
      <w:r>
        <w:rPr>
          <w:rFonts w:ascii="Myanmar Text" w:hAnsi="Myanmar Text" w:eastAsia="Myanmar Text" w:cs="Myanmar Text"/>
        </w:rPr>
        <w:t>“နေဘုခဒ်နေဇာနှင့် ဗေလရှာဇာတို့၏ သမိုင်းအကြောင်းတွင် ဘုရားသခင်သည် ယနေ့ခေတ်လူတို့အား မိန့်တော်မူ၏။ ဤကာလ၌ မြေကြီးပေါ်နေထိုင်သူတို့အပေါ် ကျရောက်မည့် အပြစ်စီရင်ခြင်းသည် သူတို့က အလင်းကို ငြင်းပယ်ခဲ့ကြသောကြောင့် ဖြစ်လိမ့်မည်။ တရားစီရင်ခြင်း၌ ကျွန်ုပ်တို့၏ အပြစ်ချမှတ်ခြင်းသည် ကျွန်ုပ်တို့ အမှားအယွင်းထဲ၌ နေထိုင်ခဲ့ကြသည်ဟူသော အချက်ကြောင့် မဟုတ်ဘဲ၊ အမှန်တရားကို ရှာဖွေတွေ့ရှိရန် ကောင်းကင်မှ ပေးပို့သော အခွင့်အရေးများကို ကျွန်ုပ်တို့ ပစ်ပယ်လျစ်လျူရှုခဲ့ကြသည်ဟူသော အချက်ကြောင့် ဖြစ်လိမ့်မည်။ အမှန်တရားနှင့် ရင်းနှီးကျွမ်းဝင်လာနိုင်ရန် လိုအပ်သော နည်းလမ်းများသည် လူတိုင်း လက်လှမ်းမီနိုင်သော အနေအထား၌ ရှိကြ၏။ သို့သော်လည်း အလိုလိုက်တတ်၍ ကိုယ်ကျိုးရှာသော ဘုရင်ကဲ့သို့ပင် ကျွန်ုပ်တို့သည် နားကို သာယာစေသောအရာများ၊ မျက်စိကို နှစ်သက်စေသောအရာများ၊ အာခေါင်ကို ကျေနပ်စေသောအရာများအပေါ်တွင် စိတ်ကို ပိုမိုထားကြပြီး၊ စိတ်နှလုံးကို ကြွယ်ဝစေသောအရာများ၊ အမှန်တရား၏ ဘုရားသခင်ဆိုင်ရာ ရတနာတော်များအပေါ်တွင်ကား ထိုမျှမထားကြပါ။ ‘ကယ်တင်ခြင်းရရန် ငါသည် အဘယ်သို့ ပြုရမည်နည်း’ ဟူသော ကြီးမြတ်သည့် မေးခွန်းကို ကျွန်ုပ်တို့ ဖြေဆိုနိုင်ခြင်းသည် အမှန်တရားအားဖြင့်သာ ဖြစ်၏။” Bible Echo, September 17,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ဒန်ယေလအုပ် — နံပါတ် တစ်ဆယ့်ခုနစ်</dc:title>
  <dc:subject>ပရောဖက်ပြုဆိုင်ရာ ဆက်နွယ်ချက်များ — နေဗုခဒ်နေဇာ၏ ရွှေရုပ်တုနှင့် တနင်္ဂနွေ ဥပဒေ</dc:subject>
  <dc:creator>Jeff Pippenger</dc:creator>
  <cp:keywords/>
  <dc:description>Generated by ArticleDigger from daniel\17_daniel.json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