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ဒံယေလကျမ်း — တစ်ရာ့ရှစ်ဆယ့်တစ်ကြိမ်မြောက်</w:t>
      </w:r>
    </w:p>
    <w:p>
      <w:pPr>
        <w:pStyle w:val="ArticleSubtitle"/>
        <w:jc w:val="left"/>
      </w:pPr>
      <w:r>
        <w:rPr>
          <w:rFonts w:ascii="Myanmar Text" w:hAnsi="Myanmar Text" w:eastAsia="Myanmar Text" w:cs="Myanmar Text"/>
        </w:rPr>
        <w:t>ညဉ့်သန်းခေါင်အော်ဟစ်သံနှင့် ရောမ၏ ပရောဖက်ပြုချက်ဆိုင်ရာ အခန်းကဏ္ဍ — ဒန်ယေလကျမ်း၌ နောက်ဆုံးသောနေ့ရက်များကို ဖွင့်လှစ်ဖော်ပြခြင်း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2024-04-11</w:t>
      </w:r>
    </w:p>
    <w:p>
      <w:pPr>
        <w:pStyle w:val="ArticleBody"/>
        <w:jc w:val="left"/>
      </w:pPr>
      <w:r>
        <w:rPr>
          <w:rFonts w:ascii="Myanmar Text" w:hAnsi="Myanmar Text" w:eastAsia="Myanmar Text" w:cs="Myanmar Text"/>
        </w:rPr>
        <w:t>ဒံယေလ အခန်းကြီး ၁၁ အတွင်း၌ အခန်း၏ နောက်ဆုံး အခန်းပိုဒ်ခြောက်ပိုဒ်နှင့် အပြည့်အဝ ကိုက်ညီသွားသော ပရောဖက်ပြုချက် အကြောင်းအရာလိုင်းများ အများအပြား ရှိသည်။ ၁၉၈၉ ခုနှစ်၌ အဆုံးကာလမှ စတင်သော အပိုဒ် ၄၀ ၏ သမိုင်းနှင့် အပိုဒ် ၄၁ ၏ တနင်္ဂနွေနေ့ဥပဒေကြားတွင် ကိုက်ညီသည့် အပိုင်းသည် နောက်ဆုံးသော ကာလများတိုင်အောင် တံဆိပ်ခတ်ထားခဲ့သော ပရောဖက်ပြုချက်၏ အပိုင်းဖြစ်သည်။ ထိုအရာသည် ကရုဏာကာလ မပိတ်သိမ်းမီ အနည်းငယ်သာ ကျန်ရှိစဉ်တွင် တံဆိပ်ဖြည်ဖွင့်ပြသခံရသော ယေရှုခရစ်၏ ဗျာဒိတ်တော်ကို ဒံယေလဘက်မှ ပြည့်စုံစေသော အဖော်တော်ဖြစ်သည်။ အပိုဒ် ၂ သည် ရီပတ်ဘလစ်ကန်ပါတီ၏ နောက်ဆုံး သမ္မတ၊ နောက်ဆုံး သမ္မတတော်၊ ခုနစ်ပါးထဲမှ ဖြစ်၍ အဋ္ဌမဖြစ်သော သမ္မတကိုဖြစ်သော Trump ကို မိတ်ဆက်ပေးသည်။ ထိုသူသည် ၂၀၁၅ ခုနှစ်တွင် မိမိ၏ ရွေးကောက်ပွဲဝင်ရောက်ယှဉ်ပြိုင်မည့် အမည်စာရင်းတင်သွင်းမှုကို ကြေညာသောအခါ ကမ္ဘာလုံးဆိုင်ရာဝါဒီများကို စတင် လှုပ်ရှားထကြွစေခဲ့သော အချမ်းသာဆုံး သမ္မတဖြစ်သည်။ အပိုဒ် ၁၀ သည် ၁၉၈၉ ခုနှစ်ကို ဖော်ပြပြီး၊ အပိုဒ် ၁၁ နှင့် ၁၂ တို့သည် ၂၀၁၄ ခုနှစ်တွင် စတင်ခဲ့သော ယူကရိန်းစစ်ပွဲကို၊ ပူတင်၏ အောင်ပွဲနှင့် ထို့နောက် လိုက်ပါလာသော သူ၏ ပျက်စီးဆုံးရှုံးမှုနှင့်အတူ၊ ဖော်ပြသည်။</w:t>
      </w:r>
    </w:p>
    <w:p>
      <w:pPr>
        <w:pStyle w:val="ArticleBody"/>
        <w:jc w:val="left"/>
      </w:pPr>
      <w:r>
        <w:rPr>
          <w:rFonts w:ascii="Myanmar Text" w:hAnsi="Myanmar Text" w:eastAsia="Myanmar Text" w:cs="Myanmar Text"/>
        </w:rPr>
        <w:t>တစ်ဆယ့်သုံးမှ တစ်ဆယ့်ငါးအထိသော အခန်းငယ်များသည် အခန်းငယ် လေးဆယ်တွင် ဖော်ပြထားသော စစ်ပွဲသုံးခုပေါင်းအနက် တတိယစစ်ပွဲကို ဖော်ပြထားပြီး၊ ၁၉၈၉ ခုနှစ်တွင် ဆိုဗီယက်ယူနီယံ ပြိုကွဲမှုမှ စတင်ကာ၊ ထို့နောက် ယူကရိန်းစစ်ပွဲ၊ ထို့နောက်တွင် Panium စစ်ပွဲကို ဆက်လက်ဖော်ပြထားသည်။ ထို Panium စစ်ပွဲသည် အမေရိကန်ပြည်ထောင်စုအတွင်းရှိ ဖောက်ပြန်သော ပရိုတက်စတင့်ဝါဒက ကမ္ဘာလုံးဆိုင်ရာ ဂလိုဘယ်လစ်များကို ဆန့်ကျင်သည့် ပြင်ပတိုက်ပွဲကို ကိုယ်စားပြုသည်။</w:t>
      </w:r>
    </w:p>
    <w:p>
      <w:pPr>
        <w:pStyle w:val="ArticleBody"/>
        <w:jc w:val="left"/>
      </w:pPr>
      <w:r>
        <w:rPr>
          <w:rFonts w:ascii="Myanmar Text" w:hAnsi="Myanmar Text" w:eastAsia="Myanmar Text" w:cs="Myanmar Text"/>
        </w:rPr>
        <w:t>ဖောက်ပြန်သည့် ပရိုတက်စတန်အယူဝါဒသည် အသာစီးရရှိလျက်၊ မကြာမီ ရောက်လာမည့် တနင်္ဂနွေနေ့ဥပဒေတွင် အကောင်အထည်ဖော်မည့် သုံးဖက်ပေါင်းစည်းမှု၏ အဆင့်လိုက်အုပ်စိုးမှုဆိုင်ရာ ဆက်နွယ်မှုကို တည်ထောင်သည်။ သားရဲသည် ကက်သလစ်ဝါဒဖြစ်ပြီး၊ ယေဇဗေလနှင့် အခြား သင်္ကေတများစွာဖြင့် ကိုယ်စားပြုထားသကဲ့သို့၊ ထိုသုံးအာဏာတို့၏ ခေါင်းဆောင်မူလည်း ဖြစ်သည်။ သူမသည် သားရဲအပေါ် အုပ်စိုး၍ သားရဲကို စီးနင်းသော ပြည့်တန်ဆာမ ဖြစ်သည်။</w:t>
      </w:r>
    </w:p>
    <w:p>
      <w:pPr>
        <w:pStyle w:val="ArticleBody"/>
        <w:jc w:val="left"/>
      </w:pPr>
      <w:r>
        <w:rPr>
          <w:rFonts w:ascii="Myanmar Text" w:hAnsi="Myanmar Text" w:eastAsia="Myanmar Text" w:cs="Myanmar Text"/>
        </w:rPr>
        <w:t>အတုအယောင်ပရောဖက်သည် အမေရိကန်ပြည်ထောင်စုဖြစ်ပြီး၊ သူမ၏ခင်ပွန်း အာဟပ်အားဖြင့် ကိုယ်စားပြုထားသည်။ ထိုအာဟပ်သည် နဂါး၏ ဆယ်ဆခွဲနိုင်ငံတော်၏ ခေါင်းဆောင်ဖြစ်သည်။ ခရစ်မတိုင်မီ ၂၀၀ ပြည့်နှစ်ရှိ ပန်နီယမ်စစ်ပွဲသည် ကမ္ဘာလုံးဆိုင်ရာဝါဒနှင့် ဖောက်ပြန်သွားသော ပရိုတက်စတင့်ဝါဒအကြားရှိ ပြင်ပဆိုင်ရာ ပဋိပက္ခကို ပုံဆောင်ဖော်ပြသည်။ အတွင်းပိုင်းဆိုင်ရာ ပဋိပက္ခကိုမူ ခရစ်မတိုင်မီ ၁၆၇ ပြည့်နှစ်ရှိ ပုန်ကန်ထကြွမှုအားဖြင့် ကိုယ်စားပြုပြီး၊ ထို့နောက် ခရစ်မတိုင်မီ ၁၆၄ ပြည့်နှစ်တွင် ဟာနုကာအားဖြင့် အထိမ်းအမှတ်ပြုသော ဗိမာန်တော် ပြန်လည်သန့်ရှင်းအပ်နှံခြင်း ဖြစ်ပေါ်လာသည်။ ထို့နောက် ဆက်လက်၍ ခရစ်မတိုင်မီ ၁၆၁ ပြည့်နှစ်မှ ၁၅၈ ပြည့်နှစ်အထိ ကာလတစ်ရပ်ရှိခဲ့ပြီး၊ ထိုကာလသည် “မဟာမိတ်ဖွဲ့ခြင်း” ဟု ကိုယ်စားပြုထားသည့် ကက်သလစ်၏ ဘုရားကျောင်းနှင့် နိုင်ငံတော် ပေါင်းစည်းမှု၏ ပုံရိပ်ကို အမေရိကန်ပြည်ထောင်စုက ထူထောင်မည့်အခြေအနေကို ပုံဆောင်ဖော်ပြသည်။</w:t>
      </w:r>
    </w:p>
    <w:p>
      <w:pPr>
        <w:pStyle w:val="ArticleBody"/>
        <w:jc w:val="left"/>
      </w:pPr>
      <w:r>
        <w:rPr>
          <w:rFonts w:ascii="Myanmar Text" w:hAnsi="Myanmar Text" w:eastAsia="Myanmar Text" w:cs="Myanmar Text"/>
        </w:rPr>
        <w:t>ပုဒ်မ ၁၃ တွင် Uriah Smith က ကျွန်ုပ်တို့အား ဤသို့အသိပေးသည်မှာ၊ ရာဖီယာစစ်ပွဲ (Battle of Raphia) ပြီးနောက် ဆယ့်လေးနှစ်အကြာတွင် Ptolemy သည် “အလွန်အကျွံစားသောက်ခြင်းနှင့် လိင်ကာမဖောက်ပြန်ခြင်းကြောင့်” သေဆုံးသွားပြီး၊ ထို့နောက် သူ၏သားဖြစ်သော Ptolemy Epiphanes က ဆက်ခံခဲ့သည်ဟု ဖြစ်သည်။ ထိုအချိန်၌ သူသည် အသက် လေးနှစ် သို့မဟုတ် ငါးနှစ်မျှသာရှိသေးသော ကလေးတစ်ဦးဖြစ်၏။ “ထိုအချိန်အတောအတွင်း Antiochus သည် မိမိနိုင်ငံအတွင်းရှိ ပုန်ကန်မှုကို နှိမ်နင်းပြီး၊ အရှေ့ဘက်ဒေသများကိုလည်း နာခံမှုအောက်သို့ ပြန်လည်သိမ်းသွင်းကာ တည်ငြိမ်စေခဲ့သဖြင့်၊ အီဂျစ်နိုင်ငံ၏ ရာဇပလ္လင်ပေါ်သို့ လူငယ် Epiphanes တက်ရောက်လာသောအခါ မည်သည့်စီမံကိန်းကိုမဆို ဆောင်ရွက်ရန် အားလပ်အဆင်သင့်ဖြစ်နေခဲ့သည်။” Putin ၏ ကာလတိုသာ တည်တံ့သော အောင်ပွဲ ကုန်ဆုံးသွားပြီးနောက်၊ Trump သည် အီဂျစ်၏ ကလေးဘုရင်အသစ်နှင့် ရင်ဆိုင်ဆောင်ရွက်ရန် အဆင်သင့်ဖြစ်လိမ့်မည်။ ထိုသို့ မပြုမီ၊ သူသည် အမေရိကန်ပြည်ထောင်စုအတွင်းရှိ “ပုန်ကန်မှုတစ်ရပ်ကို နှိမ်နင်း” ပြီးဖြစ်လိမ့်မည်။</w:t>
      </w:r>
    </w:p>
    <w:p>
      <w:pPr>
        <w:pStyle w:val="ArticleBody"/>
        <w:jc w:val="left"/>
      </w:pPr>
      <w:r>
        <w:rPr>
          <w:rFonts w:ascii="Myanmar Text" w:hAnsi="Myanmar Text" w:eastAsia="Myanmar Text" w:cs="Myanmar Text"/>
        </w:rPr>
        <w:t>Trump ရွေးကောက်တင်မြှောက်ခံရသောအခါ၊ သူသည် 1798 ခုနှစ်၏ Alien and Sedition Acts ဖြင့် ပုံဆောင်ကြိုတင်ပြသထားသော ဥပဒေများကို အကောင်အထည်ဖော်မည်ဖြစ်ပြီး၊ ထို့ပြင် ပြည်တွင်းစစ်တစ်ရပ်အား တုံ့ပြန်ရာတွင် ပထမဆုံး ရီပတ်ဘလီကန် သမ္မတက ပြုခဲ့သကဲ့သို့ “habeas corpus” ကိုလည်း ယာယီရပ်ဆိုင်းမည်ဖြစ်သည်။ သူ၏ လုပ်ဆောင်ချက်များကိုလည်း Ku Klux Klan ကို ကိုင်တွယ်ဖြေရှင်းစဉ် သမ္မတ Grant ၏ လုပ်ဆောင်ချက်များ၊ ဒုတိယ ကမ္ဘာစစ်အတွင်း ဂျပန်လူမျိုးများနှင့် အခြားသူများကို ထောင်သွင်းအကျဉ်းချခဲ့သော F. D. Roosevelt ၏ လုပ်ဆောင်ချက်များ၊ ထို့ပြင် နောက်ဆုံး George Bush ၏ Patriot Act တို့က ပုံဆောင်ကြိုတင်ပြသထားပြီးဖြစ်သည်။</w:t>
      </w:r>
    </w:p>
    <w:p>
      <w:pPr>
        <w:pStyle w:val="ArticleBody"/>
        <w:jc w:val="left"/>
      </w:pPr>
      <w:r>
        <w:rPr>
          <w:rFonts w:ascii="Myanmar Text" w:hAnsi="Myanmar Text" w:eastAsia="Myanmar Text" w:cs="Myanmar Text"/>
        </w:rPr>
        <w:t>သူသည် Seleucus ကဲ့သို့ပင် အမေရိကန်ပြည်ထောင်စုအတွင်းရှိ ပုန်ကန်မှုကို နှိမ်နင်းမည်ဖြစ်ပြီး၊ ထို့နောက် အီဂျစ်၏ “ကလေးဘုရင်” ကို မိမိအာရုံသို့ လှည့်မည်။ ထိုသို့ပြုရာတွင် သူသည် Macedon ၏ Philip နှင့် မဟာမိတ်ဖွဲ့မည်ဖြစ်သည်။ အကြောင်းမူ Smith သည် ဤသို့ မှတ်တမ်းတင်ထားသည်— “တစ်ချိန်တည်းမှာပင် Macedon ၏ ဘုရင် Philip သည် Ptolemy ၏ အုပ်စိုးနယ်မြေများကို သူတို့အကြား ခွဲဝေရန် Antiochus နှင့် မဟာမိတ်စာချုပ်တစ်ရပ် ချုပ်ဆိုခဲ့သည်။ နှစ်ဦးစလုံးသည် မိမိနှင့် အနီးဆုံး၊ အလွယ်ကူဆုံးဖြစ်သည့် အပိုင်းများကို ယူရန် ရည်ရွယ်ခဲ့ကြသည်။ ဤအရာသည် တောင်ဘက်ဘုရင်ကို ဆန့်ကျင်၍ ထကြွလာမှုတစ်ရပ် ဖြစ်ပြီး၊ ပရောဖက်ပြုချက် ပြည့်စုံရန် လုံလောက်သောအရာ ဖြစ်သည်သာမက၊ သံသယကင်းစွာဖြင့် ပရောဖက်ပြုချက်က ရည်ညွှန်းထားသော အဖြစ်အပျက်များပင် ဖြစ်သည်။”</w:t>
      </w:r>
    </w:p>
    <w:p>
      <w:pPr>
        <w:pStyle w:val="ArticleBody"/>
        <w:jc w:val="left"/>
      </w:pPr>
      <w:r>
        <w:rPr>
          <w:rFonts w:ascii="Myanmar Text" w:hAnsi="Myanmar Text" w:eastAsia="Myanmar Text" w:cs="Myanmar Text"/>
        </w:rPr>
        <w:t>Trump သည် ရုရှားအရေးနှင့် ပူတင်၏ ပြိုလဲကျဆုံးခြင်းမှ ပေါ်ပေါက်လာသော အကျိုးဆက်များကို ဖြေရှင်းရာ၌ ရှုပ်ထွေးနက်နဲမှုများကို ကိုင်တွယ်ဖြေရှင်းရန် NATO (the United Nations) ၏ နိုင်ငံများနှင့် ခိုင်မာသော မဟာမိတ်ဖွဲ့စည်းမည်။ ထိုအချိန်တွင်၊ အခန်းငယ် ဆယ့်လေးနှင့် Smith ၏ အနက်ဖွင့်ဆိုချက်အရ၊ “အာဏာသစ်တစ်ရပ်ကို မိတ်ဆက်တင်ပြထားသည်။” ပုပ်ရဟန်းမင်းကြီးအုပ်ချုပ်မှုသည် ရုရှားနှင့် ၎င်း၏ လက်အောက်ခံနိုင်ငံများကို NATO နှင့် အမေရိကန်ပြည်ထောင်စု၏ အာဏာမှ ကာကွယ်ရန် ကြားဝင်ဆောင်ရွက်မည်ဖြစ်သည်၊ သို့မဟုတ် Smith ၏ အနက်ဖွင့်ဆိုချက်တွင် ကိုးကားထားသကဲ့သို့၊ “ရောမသည် ပြောဆိုခဲ့သည်။ ထို့နောက် ဆီးရီးယားနှင့် မက်ဆီဒိုးနီးယားတို့သည် မိမိတို့၏ အိပ်မက်၏ အသွင်အပြင်အပေါ် အပြောင်းအလဲတစ်ရပ် ရောက်လာနေသည်ကို မကြာမီ တွေ့ရှိခဲ့ကြသည်။ ရောမလူမျိုးတို့သည် အီဂျစ်၏ ငယ်ရွယ်သော မင်းကြီး၏ အကျိုးအတွက် ကြားဝင်ဆောင်ရွက်ခဲ့ကြပြီး၊ သူသည် Antiochus နှင့် Philip တို့ စီမံထားသော ဖျက်ဆီးခြင်းမှ ကာကွယ်ခံရမည်ဟု ဆုံးဖြတ်ထားခဲ့ကြသည်။ ဤသည်မှာ ခရစ်တော်မပေါ်မီ ၂၀၀ ခုနှစ် ဖြစ်ပြီး၊ ဆီးရီးယားနှင့် အီဂျစ်ရေးရာတို့တွင် ရောမလူမျိုးများ၏ ပထမဆုံး အရေးပါသော ကြားဝင်ဆောင်ရွက်မှုများအနက် တစ်ခုဖြစ်သည်။”</w:t>
      </w:r>
    </w:p>
    <w:p>
      <w:pPr>
        <w:pStyle w:val="ArticleBody"/>
        <w:jc w:val="left"/>
      </w:pPr>
      <w:r>
        <w:rPr>
          <w:rFonts w:ascii="Myanmar Text" w:hAnsi="Myanmar Text" w:eastAsia="Myanmar Text" w:cs="Myanmar Text"/>
        </w:rPr>
        <w:t>ထို့နောက် တုရု၏ ပြည့်တန်ဆာဖြစ်သော ရောမသည် မိမိ၏ သီချင်းများကို စတင်သီဆို၍ မြေကြီး၏ ရှင်ဘုရင်တို့နှင့် မတရားသဖြင့် ပေါင်းသင်းဆက်ဆံလေသည်။ ထိုအရာသည် ထိုရှင်ဘုရင်တို့က သူမအား အပြည့်အဝ နာခံလာမည့်အချိန်မတိုင်မီ၊ နှစ်ပိုဒ်သာ ကျော်လွန်ပြီးနောက်၌ ဖြစ်သည်။ ထိုတစ်ချိန်တည်း၌ပင် ပန်နီယမ်၏ စစ်ပွဲ ဖြစ်ပွားခဲ့သည်။ ဘီစီ ၂၀၀ နှစ်သည် တုရု၏ ပြည့်တန်ဆာက သီချင်းစတင်သီဆိုသည့် အချိန်ကို ဖော်ညွှန်းပြီး၊ သူမသည် အမေရိကန်ပြည်ထောင်စုနှင့် ကုလသမဂ္ဂတို့က မိမိတို့၏ အကျိုးအမြတ်အတွက် အချင်းချင်း သဘောတူကာ ခွဲဝေယူရန် လက်ရှိ သဘောတူညီပြီးသော ရုရှားကို ကာကွယ်ခြင်းနှင့် စပ်လျဉ်း၍ ထိုသို့ ပြုလေသည်။ ထိုပြည့်တန်ဆာသည် ၎င်းတို့ နှစ်ဦးလုံးအပေါ် အနိုင်ရသော်လည်း၊ ထို့နောက် “ပန်နီယမ်၏ စစ်ပွဲ” ဖြစ်ပွားလာပြီး အမေရိကန်ပြည်ထောင်စုသည် ကုလသမဂ္ဂအပေါ် အောင်မြင်လေသည်။</w:t>
      </w:r>
    </w:p>
    <w:p>
      <w:pPr>
        <w:pStyle w:val="ArticleBody"/>
        <w:jc w:val="left"/>
      </w:pPr>
      <w:r>
        <w:rPr>
          <w:rFonts w:ascii="Myanmar Text" w:hAnsi="Myanmar Text" w:eastAsia="Myanmar Text" w:cs="Myanmar Text"/>
        </w:rPr>
        <w:t>သင်္ကေတအရ၊ သုံးဆယ့်သုံးနှစ်အကြာတွင် မိုဒိန်၏ ပုန်ကန်ထကြွမှုသည် အမေရိကန်ပြည်ထောင်စု၌ စတင်သည်။ သင်္ကေတအရ၊ ထိုနောက် သုံးနှစ်အကြာတွင် ဟန်နုက္ကာက ကိုယ်စားပြုသကဲ့သို့ “ပရိုတက်စတန်” ဟု ခေါ်ဆိုသည့်အရာနှင့် အခြေခံဥပဒေတော်အပေါ် အခြေခံသော သမ္မတနိုင်ငံတော်၏ ပြန်လည်သန့်ရှင်းအပ်နှံခြင်းကို တည်ထောင်သည်။ သင်္ကေတအရ၊ ထို့နောက် သုံးနှစ်အကြာတွင် ယုဒလူတို့၏ ရောမနှင့် မဟာမိတ်ဖွဲ့ခြင်းက ကိုယ်စားပြုသော ကာလသည် စတင်သည်။</w:t>
      </w:r>
    </w:p>
    <w:p>
      <w:pPr>
        <w:pStyle w:val="ArticleBody"/>
        <w:jc w:val="left"/>
      </w:pPr>
      <w:r>
        <w:rPr>
          <w:rFonts w:ascii="Myanmar Text" w:hAnsi="Myanmar Text" w:eastAsia="Myanmar Text" w:cs="Myanmar Text"/>
        </w:rPr>
        <w:t>နောက်ဆုံးလှုပ်ရှားမှုများသည် လျင်မြန်စွာ ဖြစ်ပေါ်လာမည့်အရာများဖြစ်သဖြင့်၊ အခန်းငယ်များအတွင်းရှိ လေးဆယ့်ရှစ်နှစ်ဖြင့် ကိုယ်စားပြုထားသော သမိုင်းသည် ၁၉၈၉ ခုနှစ်၌ အဆုံးကာလတွင် စတင်ကြောင်း ပရောဖက်ပြုချက်က အထူးသဖြင့် သတ်မှတ်ဖော်ပြထားသော လျင်မြန်သော ဖြစ်ရပ်အဆက်အစပ်တစ်ရပ်ကို ဖော်ညွှန်းနေခြင်းဖြစ်သည်။ ထိုနောက် ၂၀၁၄ ခုနှစ်တွင် အခန်းငယ် ၁၁ နှင့် ၁၂ ၌ ဖော်ပြထားသော ဒုတိယစစ်ပွဲသည် လိုက်ပါလာပြီး၊ ထို့နောက် ၂၀၁၅ ခုနှစ်တွင် Trump သည် သမ္မတလောင်းအဖြစ် မိမိ၏ ဝင်ရောက်ယှဉ်ပြိုင်မှုကို ကြေညာခဲ့ကာ၊ ထိုကြောင့် ကမ္ဘာလုံးဆိုင်ရာဝါဒကို လှုံ့ဆော်နှိုးဆွပေးသည့် သူ၏ ပရောဖက်ဆိုင်ရာလုပ်ငန်းကို စတင်ခဲ့သည်။ Trump သည် ယခုပင် စတင်လျက်ရှိသော ပြည်တွင်းစစ်ကို ဖိနှိပ်ချုပ်ငြိမ်းစေမည့် လုပ်ငန်းကို စတင်သည်နှင့်တပြိုင်နက်၊ သူသည် ကုလသမဂ္ဂ (NATO—Philip of Macedon) နှင့် မဟာမိတ်ဖွဲ့ရန် ကြိုးပမ်းမည်ဖြစ်ပြီး၊ ရောမသည် သီချင်းစတင်သီဆိုလိမ့်မည်။ ထို မဟာမိတ်ဖွဲ့ရန် ကြိုးပမ်းမှုသည် Panium စစ်ပွဲဖြင့် ကိုယ်စားပြုထားသော အင်အားနှစ်ရပ်အကြား အာဏာအထွတ်အထိပ်ရရှိရေးအတွက် ရုန်းကန်မှုတစ်ရပ် ဖြစ်လာသည်။</w:t>
      </w:r>
    </w:p>
    <w:p>
      <w:pPr>
        <w:pStyle w:val="ArticleBody"/>
        <w:jc w:val="left"/>
      </w:pPr>
      <w:r>
        <w:rPr>
          <w:rFonts w:ascii="Myanmar Text" w:hAnsi="Myanmar Text" w:eastAsia="Myanmar Text" w:cs="Myanmar Text"/>
        </w:rPr>
        <w:t>ထိုသို့ဖြစ်၍ Panium သည် တနင်္ဂနွေနေ့ဥပဒေ မတိုင်မီ ဖြစ်ပေါ်လာမည့် နောက်ဆုံး လျင်မြန်သော လှုပ်ရှားမှုများ စတင်ရာ အမှတ်အသားဖြစ်သည့် အခန်းငယ် ၁၃ ၏ လမ်းညွှန်မှတ်တိုင်ဖြစ်သည်။ ပရောဖက်အပေါင်းတို့သည် မိမိတို့ အသက်ရှင်နေထိုင်ခဲ့သည့် ခေတ်ကာလထက် လောက၏အဆုံးအကြောင်းကို ပိုမို ဟောပြောခဲ့ကြပြီး၊ ယေရှုသည်လည်း သံသယမရှိ အားလုံးထဲတွင် အကြီးမြတ်ဆုံးသော ပရောဖက်တော်ဖြစ်တော်မူ၏။ အခန်းငယ် ၁၆ ဖြင့် ကိုယ်စားပြုထားသည့် တနင်္ဂနွေနေ့ဥပဒေကို ပုံဆောင်သည့် လက်ဝါးကပ်တိုင် မတိုင်မီ အနည်းငယ်အချိန်တွင်၊ ယေရှုသည် မိမိ၏ တပည့်တော်များနှင့်အတူ Panium သို့ ခရီးသွားတော်မူခဲ့သည်။ ထိုအရပ်၌ တော်မူခဲ့သည့် အချိန်ကာလနှင့် ထိုအရပ်၌ တော်မူ၍ ဖော်ပြထားသည့် သင်ခန်းစာများသည် မကြာမီ ရောက်ရှိလာမည့် Panium စစ်ပွဲနှင့် ကိုက်ညီလျက်ရှိသည်။ သမိုင်းတစ်လျှောက် Panium တွင် အမည်အမျိုးမျိုး ရှိခဲ့ပြီး၊ ခရစ်တော်၏ ခေတ်ကာလ၌ Panium ၏ အမည်မှာ Caesarea Philippi ဖြစ်ခဲ့သည်။</w:t>
      </w:r>
    </w:p>
    <w:p>
      <w:pPr>
        <w:pStyle w:val="ArticleScripture"/>
        <w:jc w:val="left"/>
      </w:pPr>
      <w:r>
        <w:rPr>
          <w:rFonts w:ascii="Myanmar Text" w:hAnsi="Myanmar Text" w:eastAsia="Myanmar Text" w:cs="Myanmar Text"/>
        </w:rPr>
        <w:t>ယေရှုနှင့် ကိုယ်တော်၏တပည့်များသည် ယခုအခါ ကဲသရိဖိလိပ္ပိအနီးရှိ မြို့များအနက် တစ်မြို့သို့ ရောက်ရှိလာကြသည်။ သူတို့သည် ဂလိလဲနယ်နိမိတ်များကို ကျော်လွန်၍ ရုပ်တုကိုးကွယ်မှု အစွမ်းထက်စွာ ပြန့်နှံ့နေသော ဒေသတစ်ခုတွင် ရှိနေကြသည်။ ဤနေရာ၌ တပည့်များသည် ယုဒဘာသာ၏ ထိန်းချုပ်လွှမ်းမိုးမှုမှ ခွာခွာနေနိုင်အောင် ပြုခြင်းခံရပြီး၊ တပါးအမျိုးသားတို့၏ ကိုးကွယ်မှုနှင့် ပိုမိုနီးကပ်စွာ ထိတွေ့ရလေသည်။ သူတို့၏ပတ်ဝန်းကျင်၌ ကမ္ဘာအနှံ့အပြားရှိ နေရာတိုင်းတွင် တွေ့ရသော အယူမှားယုံကြည်မှု အမျိုးမျိုး၏ သဏ္ဌာန်များကို မြင်တွေ့နိုင်ခဲ့ကြသည်။ ယေရှုသည် ဤအရာများကို မြင်ရခြင်းအားဖြင့် သူတို့အနေဖြင့် တပါးအမျိုးသားတို့အပေါ် မိမိတို့၏ တာဝန်ရှိမှုကို ခံစားသိမြင်လာစေလိုတော်မူခဲ့သည်။ ဤဒေသ၌ တည်းခိုနေစဉ်အတွင်း ကိုယ်တော်သည် လူအစုအဝေးကို သွန်သင်ခြင်းမှ ခွာခွာနေရန် ကြိုးပမ်းတော်မူပြီး၊ မိမိတပည့်များအတွက် ပိုမိုပြည့်စုံစွာ ကိုယ်တော်ကို အပ်နှံတော်မူခဲ့သည်။</w:t>
      </w:r>
    </w:p>
    <w:p>
      <w:pPr>
        <w:pStyle w:val="ArticleScripture"/>
        <w:jc w:val="left"/>
      </w:pPr>
      <w:r>
        <w:rPr>
          <w:rFonts w:ascii="Myanmar Text" w:hAnsi="Myanmar Text" w:eastAsia="Myanmar Text" w:cs="Myanmar Text"/>
        </w:rPr>
        <w:t>“မိမိကို စောင့်မျှော်နေသော ဆင်းရဲဒုက္ခအကြောင်းကို ကိုယ်တော်သည် သူတို့အား ပြောပြမည်ဖြစ်သည်။ သို့ရာတွင် အရင်ဦးစွာ ကိုယ်တော်သည် တစ်ယောက်တည်း ခွဲသွား၍၊ မိမိ၏စကားတော်ကို လက်ခံနိုင်ရန် သူတို့၏စိတ်နှလုံးများ ပြင်ဆင်ထားနိုင်စေဖို့ ဆုတောင်းတော်မူ၏။ သူတို့နှင့် ပြန်လည်ပေါင်းစည်းသောအခါ၊ မိမိပေးအပ်လိုသော အကြောင်းအရာကို ချက်ချင်း မဖော်ပြတော်မူ။ ထိုသို့ မပြုမီ၊ သူတို့သည် မိမိ၌ရှိသော ယုံကြည်ခြင်းကို ဝန်ခံဖော်ပြနိုင်ရန် အခွင့်အရေးတစ်ရပ်ကို ကိုယ်တော်ပေးတော်မူ၏၊ သို့မှသာ ရောက်လာမည့် စမ်းသပ်မှုအတွက် သူတို့သည် ခွန်အားရရှိကြမည်။ ကိုယ်တော်က ‘လူသားသားဖြစ်သော ငါကို လူများသည် အဘယ်သူဟု ဆိုကြသနည်း’ ဟု မေးတော်မူ၏။”</w:t>
      </w:r>
    </w:p>
    <w:p>
      <w:pPr>
        <w:pStyle w:val="ArticleScripture"/>
        <w:jc w:val="left"/>
      </w:pPr>
      <w:r>
        <w:rPr>
          <w:rFonts w:ascii="Myanmar Text" w:hAnsi="Myanmar Text" w:eastAsia="Myanmar Text" w:cs="Myanmar Text"/>
        </w:rPr>
        <w:t>ဝမ်းနည်းဖွယ်ကောင်းစွာဖြင့်၊ တပည့်တော်တို့သည် ဣသရေလအမျိုးသည် မိမိတို့၏ မေရှီယကို မသိမှတ်မိကြောင်းကို လက်ခံအသိအမှတ်ပြုရရန် အတင်းအကျပ်ဖြစ်ခဲ့ရသည်။ အချို့တို့သည် ကိုယ်တော်၏ အံ့ဖွယ်အမှုများကို မြင်ကြသောအခါ၊ ကိုယ်တော်ကို ဒါဝိဒ်၏သားတော်ဖြစ်သည်ဟု ကြေညာခဲ့ကြသည်။ ဗေသဇိုင်ဒါ၌ အစာကျွေးတော်မူခြင်းကို ခံခဲ့ရသော လူအစုအဝေးတို့သည် ကိုယ်တော်ကို ဣသရေလ၏ ဘုရင်အဖြစ် ကြွေးကြော်လိုကြသည်။ လူအများအပြားသည် ကိုယ်တော်ကို ပရောဖက်တစ်ပါးအဖြစ် လက်ခံရန် အသင့်ရှိကြသော်လည်း၊ ကိုယ်တော်သည် မေရှီယဖြစ်ကြောင်းကိုမူ မယုံကြည်ခဲ့ကြချေ။</w:t>
      </w:r>
    </w:p>
    <w:p>
      <w:pPr>
        <w:pStyle w:val="ArticleScripture"/>
        <w:jc w:val="left"/>
      </w:pPr>
      <w:r>
        <w:rPr>
          <w:rFonts w:ascii="Myanmar Text" w:hAnsi="Myanmar Text" w:eastAsia="Myanmar Text" w:cs="Myanmar Text"/>
        </w:rPr>
        <w:t>ထို့နောက် ယေရှုသည် တပည့်တော်များကိုယ်တိုင်နှင့် သက်ဆိုင်သော ဒုတိယမေးခွန်းတစ်ခုကို မေးတော်မူခဲ့သည်။ “သင်တို့က ငါ့ကို အဘယ်သူဟု ဆိုကြသနည်း” ဟု မေးတော်မူ၏။ ပေတရုက “ကိုယ်တော်သည် ခရစ်တော်ဖြစ်တော်မူ၏၊ အသက်ရှင်တော်မူသော ဘုရားသခင်၏ သားတော်ဖြစ်တော်မူ၏” ဟု ဖြေကြားလေ၏။</w:t>
      </w:r>
    </w:p>
    <w:p>
      <w:pPr>
        <w:pStyle w:val="ArticleScripture"/>
        <w:jc w:val="left"/>
      </w:pPr>
      <w:r>
        <w:rPr>
          <w:rFonts w:ascii="Myanmar Text" w:hAnsi="Myanmar Text" w:eastAsia="Myanmar Text" w:cs="Myanmar Text"/>
        </w:rPr>
        <w:t>“အစကတည်းက ပေတရုသည် ယေရှုကို မေရှီယာဖြစ်တော်မူသည်ဟု ယုံကြည်ခဲ့သည်။ ယောဟန်ဗတ္တိဇံဆရာ၏ ဟောပြောခြင်းအားဖြင့် အပြစ်ရှိကြောင်း ခံယူသဘောပေါက်လာပြီး၊ ခရစ်တော်ကို လက်ခံခဲ့ကြသော အခြားသူအများအပြားသည်၊ ယောဟန်အကျဉ်းချခံရပြီး သေဒဏ်ခံရသောအခါ၊ ယောဟန်၏ တာဝန်ခေါ်တော်မူခြင်းနှင့်ဆိုင်၍ သံသယစတင်ဝင်လာကြသည်။ ထိုအခါ သူတို့သည်လည်း မိမိတို့ အချိန်ကြာမြင့်စွာ မျှော်လင့်စောင့်စားခဲ့ကြသော မေရှီယာမှာ ယေရှုမဟုတ်လောဟု ယခု သံသယဝင်လာကြသည်။ ယေရှုသည် ဒါဝိဒ်၏ ရာဇပလ္လင်ပေါ်တွင် မိမိ၏ နေရာကို ယူတော်မူလိမ့်မည်ဟု စိတ်အားထက်သန်စွာ မျှော်လင့်ခဲ့ကြသော တပည့်များအနက် အများအပြားသည်၊ ထိုကဲ့သို့သော ရည်ရွယ်ချက်တော် မရှိကြောင်း သိမြင်လာသောအခါ ကိုယ်တော်ကို စွန့်ခွာသွားကြသည်။ သို့သော် ပေတရုနှင့် သူ၏ အဖော်များသည် မိမိတို့၏ သစ္စာခံမှုမှ နောက်ပြန်မလှည့်ခဲ့ကြ။ မနေ့က ချီးမွမ်းပြီး ယနေ့တွင် အပြစ်တင်ရှုတ်ချသောသူတို့၏ မတည်မငြိမ်သော လမ်းစဉ်သည် ကယ်တင်ရှင်၏ စစ်မှန်သော နောက်လိုက်၏ ယုံကြည်ခြင်းကို မဖျက်ဆီးနိုင်ခဲ့။ ပေတရုက၊ ‘ကိုယ်တော်သည် ခရစ်တော်၊ အသက်ရှင်တော်မူသော ဘုရားသခင်၏ သားတော်ဖြစ်တော်မူ၏’ ဟု ကြေညာ</w:t>
      </w:r>
      <w:r>
        <w:rPr>
          <w:rFonts w:ascii="Malgun Gothic" w:hAnsi="Malgun Gothic" w:eastAsia="Malgun Gothic" w:cs="Malgun Gothic"/>
        </w:rPr>
        <w:t>하였다</w:t>
      </w:r>
      <w:r>
        <w:rPr>
          <w:rFonts w:ascii="Myanmar Text" w:hAnsi="Myanmar Text" w:eastAsia="Myanmar Text" w:cs="Myanmar Text"/>
        </w:rPr>
        <w:t>။ သူသည် မိမိ၏ သခင်အား ဘုရင်ဆန်သော ဂုဏ်အသရေများဖြင့် သရဖူဆောင်းပေးမည့်အချိန်ကို မစောင့်ဘဲ၊ ကိုယ်တော်ကို နှိမ့်ချခံရခြင်းအခြေအနေ၌ပင် လက်ခံခဲ့သည်။”</w:t>
      </w:r>
    </w:p>
    <w:p>
      <w:pPr>
        <w:pStyle w:val="ArticleScripture"/>
        <w:jc w:val="left"/>
      </w:pPr>
      <w:r>
        <w:rPr>
          <w:rFonts w:ascii="Myanmar Text" w:hAnsi="Myanmar Text" w:eastAsia="Myanmar Text" w:cs="Myanmar Text"/>
        </w:rPr>
        <w:t>“ပေတရုသည် တကျိပ်နှစ်ပါး၏ ယုံကြည်ခြင်းကို ဖော်ပြခဲ့သည်။ သို့ရာတွင် တပည့်တော်များသည် ခရစ်တော်၏ အမှုတော်ကို နားလည်သဘောပေါက်ခြင်း၌ များစွာဝေးကွာနေဆဲဖြစ်ကြသည်။ ယဇ်ပုရောဟိတ်များနှင့် အုပ်စိုးရှင်များ၏ ဆန့်ကျင်မှုနှင့် လွဲမှားစွာ တင်ပြခြင်းတို့သည် သူတို့ကို ခရစ်တော်ထံမှ လွှဲမသွားစေနိုင်သော်လည်း၊ သူတို့အား အလွန်ကြီးမားသော စိတ်ရှုပ်ထွေးခြင်းကို ဖြစ်စေသေးသည်။ သူတို့သည် မိမိတို့သွားရမည့်လမ်းကို ရှင်းလင်းစွာ မမြင်ကြသေး။ သူတို့၏ အစောပိုင်း လေ့ကျင့်သင်ကြားမှု၏ ဩဇာ၊ ရဗ္ဗိများ၏ သွန်သင်ချက်၊ အစဉ်အလာ၏ အာဏာတို့သည် အမှန်တရားအပေါ် သူတို့၏ အမြင်ကို တားဆီးကွယ်ကာနေဆဲဖြစ်သည်။ အခါအားလျော်စွာ ယေရှုထံမှ အဖိုးတန်သော အလင်းရောင်ခြည်များသည် သူတို့အပေါ် လင်းထွန်းလာသော်လည်း၊ မကြာခဏအားဖြင့် သူတို့သည် အရိပ်များအလယ်၌ စမ်းတဝါးဝါး လျှောက်လှမ်းနေသော လူများကဲ့သို့ ဖြစ်ကြသည်။ သို့သော် ယနေ့တွင်၊ သူတို့၏ ယုံကြည်ခြင်းကို စမ်းသပ်မည့် ကြီးမားသော စုံစမ်းမှုနှင့် မျက်နှာချင်းဆိုင်ရမီ၊ သန့်ရှင်းသောဝိညာဉ်တော်သည် တန်ခိုးနှင့်တကွ သူတို့အပေါ် သက်ရောက်တော်မူ၏။ ခဏတာမျှ သူတို့၏ မျက်စိများသည် ‘မြင်ရသောအရာများ’ မှ လွှဲ၍ ‘မမြင်ရသောအရာများ’ ကို ရှုမြင်ရန် လှည့်ပေးခြင်းကို ခံကြရ၏။ 2 Corinthians 4:18. လူသားသဘောသဏ္ဌာန်၏ ဖုံးအုပ်ထားသော အသွင်အပြင်အောက်တွင် သူတို့သည် ဘုရားသခင်၏ သားတော်၏ ဘုန်းတော်ကို မြင်သိကြလေသည်။”</w:t>
      </w:r>
    </w:p>
    <w:p>
      <w:pPr>
        <w:pStyle w:val="ArticleScripture"/>
        <w:jc w:val="left"/>
      </w:pPr>
      <w:r>
        <w:rPr>
          <w:rFonts w:ascii="Myanmar Text" w:hAnsi="Myanmar Text" w:eastAsia="Myanmar Text" w:cs="Myanmar Text"/>
        </w:rPr>
        <w:t>ယေရှုသည် ပေတရုအား ပြန်၍ မိန့်တော်မူသည်ကား၊ “သင်သည် မင်္ဂလာရှိ၏၊ ရှိမုန် ဗာရယောနာ၊ အကြောင်းမူကား ဤအရာကို သင့်အား ထုတ်ဖော်ပြသသောသူသည် အသားနှင့်သွေးမဟုတ်၊ ကောင်းကင်ဘုံ၌ ရှိတော်မူသော ငါ့အဘတော်ပင် ဖြစ်တော်မူ၏။”</w:t>
      </w:r>
    </w:p>
    <w:p>
      <w:pPr>
        <w:pStyle w:val="ArticleScripture"/>
        <w:jc w:val="left"/>
      </w:pPr>
      <w:r>
        <w:rPr>
          <w:rFonts w:ascii="Myanmar Text" w:hAnsi="Myanmar Text" w:eastAsia="Myanmar Text" w:cs="Myanmar Text"/>
        </w:rPr>
        <w:t>“ပေတရု ဝန်ခံခဲ့သော သမ္မာတရားသည် ယုံကြည်သူ၏ ယုံကြည်ခြင်းအတွက် အုတ်မြစ်ဖြစ်သည်။ ထိုအရာသည် ထာဝရအသက်ဖြစ်သည်ဟု ခရစ်တော် ကိုယ်တော်တိုင် ကြေညာတော်မူခဲ့သောအရာပင် ဖြစ်သည်။ သို့ရာတွင် ဤအသိပညာကို ပိုင်ဆိုင်ရခြင်းသည် ကိုယ်ကိုယ်တိုင် ဂုဏ်ယူမြှောက်စားရန် အကြောင်းမဟုတ်ခဲ့ပေ။ ထိုအရာကို ပေတရုအား ထင်ရှားစေခဲ့ခြင်းသည် သူ၏ ကိုယ်ပိုင် ပညာတတ်မြောက်မှု သို့မဟုတ် ကောင်းမြတ်မှုကြောင့် မဟုတ်ပေ။ လူသားသည် မိမိအလိုအလျောက်ဖြင့် ဘုရားသခင်ဆိုင်ရာ အသိပညာသို့ မည်သည့်အခါမျှ မရောက်နိုင်ပေ။ ‘မိုဃ်းကောင်းကင်အထိ မြင့်တော်မူ၏။ သင်သည် အဘယ်သို့ ပြုနိုင်မည်နည်း။ မရဏာနိုင်ငံထက် နက်ရှိုင်းတော်မူ၏။ သင်သည် အဘယ်အရာကို သိနိုင်မည်နည်း။’ ယောဘ ၁၁:၈။ မွေးစားခြင်း၏ ဝိညာဉ်တော်သာလျှင် ‘မျက်စိမမြင်ဖူးသောအရာ၊ နားမကြားဖူးသောအရာ၊ လူ၏စိတ်နှလုံးထဲသို့ မဝင်ဖူးသောအရာ’ ဟူသော ဘုရားသခင်၏ နက်နဲရာအရာတို့ကို ကျွန်ုပ်တို့အား ဖွင့်ပြနိုင်သည်။ ‘ဘုရားသခင်သည် ထိုအရာများကို မိမိ၏ ဝိညာဉ်တော်အားဖြင့် ကျွန်ုပ်တို့အား ဖော်ပြတော်မူပြီ။ အကြောင်းမူကား ဝိညာဉ်တော်သည် အရာခပ်သိမ်းတို့ကိုသာမက ဘုရားသခင်၏ နက်နဲရာအရာတို့ကိုပင် စူးစမ်းတော်မူ၏။’ ၁ ကောရိန္သု ၂:၉၊ ၁၀။ ‘ထာဝရဘုရား၏ လျှို့ဝှက်တိုင်ပင်တော်မူချက်သည် ကိုယ်တော်ကို ကြောက်ရွံ့ရိုသေသူတို့နှင့်အတူရှိ၏’ ဟူသည့်အတိုင်း၊ ပေတရုသည် ခရစ်တော်၏ ဘုန်းတော်ကို သိမြင်ခွင့်ရခဲ့ခြင်းမှာ သူသည် ‘ဘုရားသခင်ထံတော်မှ သင်ကြားခြင်းကို ခံရသောသူ’ ဖြစ်ကြောင်း၏ သက်သေပင် ဖြစ်သည်။ ဆာလံ ၂၅:၁၄; ယောဟန် ၆:၄၅။ အို၊ အမှန်ပင်၊ ‘ရှိမုန် ဗာ-ယောနာ၊ သင်သည် မင်္ဂလာရှိ၏။ အကြောင်းမူကား အသားနှင့် သွေးသည် ဤအရာကို သင့်အား ဖွင့်ပြခဲ့သည်မဟုတ်။’”</w:t>
      </w:r>
    </w:p>
    <w:p>
      <w:pPr>
        <w:pStyle w:val="ArticleScripture"/>
        <w:jc w:val="left"/>
      </w:pPr>
      <w:r>
        <w:rPr>
          <w:rFonts w:ascii="Myanmar Text" w:hAnsi="Myanmar Text" w:eastAsia="Myanmar Text" w:cs="Myanmar Text"/>
        </w:rPr>
        <w:t>“ယေရှုသည် ဆက်လက်၍ မိန့်တော်မူ၏။ ‘ငါသည်လည်း သင့်အားဆို၏။ သင်သည် ပေတရုဖြစ်၏။ ဤကျောက်ပေါ်၌ ငါ၏အသင်းတော်ကို ငါတည်ဆောက်မည်။ ဟာဒက်၏တံခါးတို့သည်လည်း ထိုအသင်းတော်ကို မနိုင်မယ့်အောင် မပြုနိုင်ကြ။’ “ပေတရု” ဟူသောစကားလုံးသည် ကျောက်တုံးတစ်တုံးကို ဆိုလိုသည်။—လိမ့်လျားနိုင်သော ကျောက်တုံးတစ်တုံးဖြစ်၏။ ပေတရုသည် အသင်းတော်တည်ထောင်ထားသော ကျောက်မဟုတ်ခဲ့။ သူသည် မိမိ၏သခင်ကို ကျိန်ဆဲကာ ကျမ်းကျိန်၍ ငြင်းပယ်သောအခါ ဟာဒက်၏တံခါးတို့သည် အမှန်ပင် သူ့အပေါ် အောင်မြင်ခဲ့ကြ၏။ အသင်းတော်သည် ဟာဒက်၏တံခါးတို့ မနိုင်မယ့်အောင် မပြုနိုင်သော တစ်ပါးတည်းသောသူအပေါ်၌ တည်ဆောက်ထားခြင်းဖြစ်၏။</w:t>
      </w:r>
    </w:p>
    <w:p>
      <w:pPr>
        <w:pStyle w:val="ArticleScripture"/>
        <w:jc w:val="left"/>
      </w:pPr>
      <w:r>
        <w:rPr>
          <w:rFonts w:ascii="Myanmar Text" w:hAnsi="Myanmar Text" w:eastAsia="Myanmar Text" w:cs="Myanmar Text"/>
        </w:rPr>
        <w:t>“ကယ်တင်ရှင်ကြွလာတော်မူမည့်အချိန်မတိုင်မီ ရာစုနှစ်များစွာကတည်းက မိုးရှေသည် ဣသရေလ၏ကယ်တင်ခြင်းကျောက်ဆောင်ကို ညွှန်ပြခဲ့ပြီးဖြစ်သည်။ ဆာလံရေးသူသည် ‘ငါ့ခွန်အား၏ကျောက်’ အကြောင်း သီဆိုခဲ့သည်။ ဟေရှာယသည် ‘အရှင်ထာဝရဘုရား မိန့်တော်မူသည်ကား၊ ကြည့်ရှုလော့၊ ဇိအုန်၌ အုတ်မြစ်အတွက် ကျောက်တစ်လုံးကို ငါချထား၏။ စမ်းသပ်ပြီးသောကျောက်၊ အဖိုးတန်သော ထောင့်ချုပ်ကျောက်၊ ခိုင်မာသောအုတ်မြစ်ဖြစ်၏’ ဟု ရေးသားခဲ့သည်။ တရားဟောရာ 32:4; ဆာလံ 62:7; ဟေရှာယ 28:16။ ပေတရုကိုယ်တိုင်လည်း မှုတ်သွင်းတော်မူခြင်းအားဖြင့် ရေးသားလျက် ဤပရောဖက်ပြုချက်ကို ယေရှု၌ သက်ဆိုင်စေသည်။ သူက ‘သခင်သည် ကျေးဇူးတော်ရှိတော်မူကြောင်းကို သင်တို့ မြည်းစမ်းသိကြလျှင်၊ လူတို့က ငြင်းပယ်သော်လည်း ဘုရားသခင်ရှေ့တော်၌ ရွေးချယ်ထားခြင်းခံရ၍ အဖိုးတန်သော အသက်ရှင်သောကျောက်တော်ထံသို့ သင်တို့သည် လာကြလော့။ သင်တို့ကိုယ်တိုင်လည်း အသက်ရှင်သောကျောက်များကဲ့သို့ ဝိညာဉ်ရေးအိမ်တော်အဖြစ် တည်ဆောက်ခြင်းခံရကြ၏’ ဟု ဆိုသည်။ ၁ ပေတရု 2:3–5, R. V.”</w:t>
      </w:r>
    </w:p>
    <w:p>
      <w:pPr>
        <w:pStyle w:val="ArticleScripture"/>
        <w:jc w:val="left"/>
      </w:pPr>
      <w:r>
        <w:rPr>
          <w:rFonts w:ascii="Myanmar Text" w:hAnsi="Myanmar Text" w:eastAsia="Myanmar Text" w:cs="Myanmar Text"/>
        </w:rPr>
        <w:t>“‘ချထားပြီးသောအုတ်မြစ်တော်မှတစ်ပါး အခြားသောအုတ်မြစ်ကို မည်သူမျှ မချနိုင်။ ထိုအုတ်မြစ်သည် ယေရှုခရစ်တော် ဖြစ်တော်မူ၏။’ ၁ ကောရိန္သု ၃:၁၁။ ‘ဤကျောက်ပေါ်မှာ’ ဟု ယေရှုက မိန့်တော်မူခဲ့သည်၊ ‘ငါ၏အသင်းတော်ကို ငါတည်ဆောက်မည်။’ ဘုရားသခင်၏ရှေ့တော်၌လည်းကောင်း၊ ကောင်းကင်ဘုံဆိုင်ရာ ဉာဏ်ရည်ရှိသမျှတို့၏ရှေ့၌လည်းကောင်း၊ မမြင်ရသော ငရဲ၏စစ်တပ်ရှေ့၌လည်းကောင်း၊ ခရစ်တော်သည် မိမိ၏အသင်းတော်ကို အသက်ရှင်သောကျောက်ပေါ်၌ တည်ထောင်တော်မူခဲ့သည်။ ထိုကျောက်သည် ကိုယ်တော်တိုင်ပင် ဖြစ်တော်မူ၏—ငါတို့အတွက် ချိုးဖဲ့ခြင်းခံ၍ ဒဏ်ရာဒဏ်ချက်ထိခိုက်ခြင်းခံရသော ကိုယ်တော်၏ကိုယ်ခန္ဓာတော်ပင် ဖြစ်၏။ ဤအုတ်မြစ်ပေါ်၌ တည်ဆောက်ထားသောအသင်းတော်ကို ငရဲတံခါးတို့သည် မနိုင်မကျော်လွှားနိုင်ကြ။”</w:t>
      </w:r>
    </w:p>
    <w:p>
      <w:pPr>
        <w:pStyle w:val="ArticleScripture"/>
        <w:jc w:val="left"/>
      </w:pPr>
      <w:r>
        <w:rPr>
          <w:rFonts w:ascii="Myanmar Text" w:hAnsi="Myanmar Text" w:eastAsia="Myanmar Text" w:cs="Myanmar Text"/>
        </w:rPr>
        <w:t>“ခရစ်တော်သည် ဤစကားများကို မိန့်တော်မူသောအခါ အသင်းတော်သည် အလွန်အားနည်းသကဲ့သို့ ထင်ရှားခဲ့သည်တကား! ယုံကြည်သူအနည်းငယ်မျှသာ ရှိခဲ့ပြီး၊ သူတို့ကို ဆန့်ကျင်၍ နတ်ဆိုးများနှင့် ဆိုးညစ်သော လူတို့၏ အင်အားအလုံးစုံကို ဦးတည်အသုံးချမည်ဖြစ်သော်လည်း၊ ခရစ်တော်၏ နောက်လိုက်တို့သည် မကြောက်ရွံ့ရကြ။ မိမိတို့၏ ခွန်အားဖြစ်တော်မူသော ကျောက်ဆောင်ပေါ်၌ တည်ဆောက်ထားခြင်းကြောင့်၊ သူတို့သည် ဖြိုချခြင်းကို မခံနိုင်ကြပေ။”</w:t>
      </w:r>
    </w:p>
    <w:p>
      <w:pPr>
        <w:pStyle w:val="ArticleScripture"/>
        <w:jc w:val="left"/>
      </w:pPr>
      <w:r>
        <w:rPr>
          <w:rFonts w:ascii="Myanmar Text" w:hAnsi="Myanmar Text" w:eastAsia="Myanmar Text" w:cs="Myanmar Text"/>
        </w:rPr>
        <w:t>“နှစ်ခြောက်ထောင်ကာလပတ်လုံး ယုံကြည်ခြင်းသည် ခရစ်တော်အပေါ်၌ တည်ဆောက်ထားခဲ့ပြီ။ နှစ်ခြောက်ထောင်ကာလပတ်လုံး စာတန်၏ အမျက်ဒေါသမှ ဖြစ်ပေါ်သော ရေလွှမ်းမိုးခြင်းများနှင့် မုန်တိုင်းထန်ခြင်းများသည် ကျွန်ုပ်တို့၏ ကယ်တင်ခြင်းကျောက်တုံးပေါ်သို့ ရိုက်ခတ်လာခဲ့သော်လည်း၊ ထိုကျောက်တုံးသည် မလှုပ်မယှက် တည်နေ၏။”</w:t>
      </w:r>
    </w:p>
    <w:p>
      <w:pPr>
        <w:pStyle w:val="ArticleScripture"/>
        <w:jc w:val="left"/>
      </w:pPr>
      <w:r>
        <w:rPr>
          <w:rFonts w:ascii="Myanmar Text" w:hAnsi="Myanmar Text" w:eastAsia="Myanmar Text" w:cs="Myanmar Text"/>
        </w:rPr>
        <w:t>“ပေတရုသည် အသင်းတော်၏ ယုံကြည်ခြင်းအတွက် အခြေခံအုတ်မြစ်ဖြစ်သော သမ္မာတရားကို ဖော်ပြခဲ့ပြီး၊ ယေရှုသည် ယခု သူ့ကို ယုံကြည်သူအပေါင်းတို့၏ ကိုယ်စားလှယ်အဖြစ် ဂုဏ်ပြုတော်မူ၏။ ကိုယ်တော်က ‘ကောင်းကင်နိုင်ငံတော်၏ သော့များကို သင့်အား ငါပေးမည်။ သင်သည် မြေကြီးပေါ်မှာ ချည်နှောင်သမျှအရာသည် ကောင်းကင်ဘုံ၌ ချည်နှောင်လျက်ရှိမည်။ သင်သည် မြေကြီးပေါ်မှာ ဖြေလွှတ်သမျှအရာသည် ကောင်းကင်ဘုံ၌ ဖြေလွှတ်လျက်ရှိမည်’ ဟု မိန့်တော်မူ၏။”</w:t>
      </w:r>
    </w:p>
    <w:p>
      <w:pPr>
        <w:pStyle w:val="ArticleScripture"/>
        <w:jc w:val="left"/>
      </w:pPr>
      <w:r>
        <w:rPr>
          <w:rFonts w:ascii="Myanmar Text" w:hAnsi="Myanmar Text" w:eastAsia="Myanmar Text" w:cs="Myanmar Text"/>
        </w:rPr>
        <w:t>“‘ကောင်းကင်နိုင်ငံတော်၏ သော့များ’ ဟူသည်မှာ ခရစ်တော်၏ နှုတ်ကပတ်တော်များဖြစ်သည်။ သန့်ရှင်းသော ကျမ်းစာတော်၏ နှုတ်ကပတ်တော်အလုံးစုံတို့သည်လည်း ကိုယ်တော်၏ နှုတ်ကပတ်တော်များဖြစ်ပြီး၊ ဤနေရာတွင် ထိုအရာများအားလုံး ပါဝင်လျက်ရှိသည်။ ဤနှုတ်ကပတ်တော်များတွင် ကောင်းကင်ကို ဖွင့်နိုင်သော၊ ပိတ်နိုင်သော တန်ခိုးရှိသည်။ လူတို့ကို လက်ခံမည် သို့မဟုတ် ပယ်ချမည်ဆိုသည့် အခြေအနေသတ်မှတ်ချက်များကို ထိုနှုတ်ကပတ်တော်များက ကြေညာဖော်ပြသည်။ ထိုသို့ဖြင့် ဘုရားသခင်၏ နှုတ်ကပတ်တော်ကို ဟောပြောသောသူတို့၏ အမှုတော်သည် အသက်သို့ရောက်စေသော အသက်၏အနံ့ဖြစ်စေ၊ သေခြင်းသို့ရောက်စေသော သေခြင်း၏အနံ့ဖြစ်စေ ဖြစ်လေသည်။ သူတို့၏ တာဝန်အမှုသည် ထာဝရအကျိုးဆက်များ၏ အလေးချိန်ကို ဆောင်လျက်ရှိသော မစ်ရှင်တစ်ရပ်ဖြစ်သည်။”</w:t>
      </w:r>
    </w:p>
    <w:p>
      <w:pPr>
        <w:pStyle w:val="ArticleScripture"/>
        <w:jc w:val="left"/>
      </w:pPr>
      <w:r>
        <w:rPr>
          <w:rFonts w:ascii="Myanmar Text" w:hAnsi="Myanmar Text" w:eastAsia="Myanmar Text" w:cs="Myanmar Text"/>
        </w:rPr>
        <w:t>“ကယ်တင်ရှင်သည် ဧဝံဂေလိလုပ်ငန်းကို ပေတရုတစ်ဦးတည်း၏ လက်သို့ မအပ်နှံခဲ့ပါ။ နောက်ပိုင်းကာလတစ်ခုတွင် ပေတရုထံ ပြောကြားခဲ့သော စကားတော်များကို ပြန်လည်မိန့်ကြားတော်မူ၍ ၎င်းတို့ကို အသင်းတော်ထံ တိုက်ရိုက် သက်ဆိုင်စေတော်မူခဲ့သည်။ ထို့ပြင် ယုံကြည်သူအစုအဝေး၏ ကိုယ်စားလှယ်များအဖြစ် တစ်ဆယ့်နှစ်ပါးထံသို့လည်း အကြောင်းအရာအနှစ်သာရတူညီသည့် စကားကို မိန့်ကြားတော်မူခဲ့သည်။ ယေရှုသည် တပည့်တော်များအနက် တစ်ဦးဦးအား အခြားသူများထက် ထူးခြားသော အာဏာတစ်စုံတစ်ရာကို အပ်နှင်းတော်မူခဲ့လျှင်၊ မည်သူသည် အကြီးမြတ်ဆုံးဖြစ်မည်ကို သူတို့ မကြာခဏ အငြင်းပွားနေကြသည်ကို ကျွန်ုပ်တို့ တွေ့ရမည်မဟုတ်ပါ။ သူတို့သည် မိမိတို့၏ သခင်၏ အလိုတော်ကို လိုက်နာ၍၊ ကိုယ်တော် ရွေးချယ်တော်မူခဲ့သောသူကို ဂုဏ်ပြုကြလိမ့်မည်ဖြစ်သည်။”</w:t>
      </w:r>
    </w:p>
    <w:p>
      <w:pPr>
        <w:pStyle w:val="ArticleScripture"/>
        <w:jc w:val="left"/>
      </w:pPr>
      <w:r>
        <w:rPr>
          <w:rFonts w:ascii="Myanmar Text" w:hAnsi="Myanmar Text" w:eastAsia="Myanmar Text" w:cs="Myanmar Text"/>
        </w:rPr>
        <w:t>သူတို့၏ခေါင်းဆောင်အဖြစ် တစ်ဦးတစ်ယောက်ကို ခန့်အပ်မည့်အစား၊ ခရစ်တော်သည် တပည့်တော်တို့အား၊ “‘ရဗ္ဗိ’ ဟု မခေါ်စေကြနှင့်” ဟုဆိုတော်မူခဲ့ပြီး၊ “‘အရှင်’ ဟုလည်း မခေါ်စေကြနှင့်။ အကြောင်းမူကား သင်တို့၏ အရှင်သည် တစ်ပါးတည်းဖြစ်၍၊ ခရစ်တော်ပင် ဖြစ်တော်မူ၏။” မဿဲ 23:8, 10။</w:t>
      </w:r>
    </w:p>
    <w:p>
      <w:pPr>
        <w:pStyle w:val="ArticleScripture"/>
        <w:jc w:val="left"/>
      </w:pPr>
      <w:r>
        <w:rPr>
          <w:rFonts w:ascii="Myanmar Text" w:hAnsi="Myanmar Text" w:eastAsia="Myanmar Text" w:cs="Myanmar Text"/>
        </w:rPr>
        <w:t>“‘လူတိုင်း၏ ဦးခေါင်းသည် ခရစ်တော်ဖြစ်၏။’ ကယ်တင်ရှင်၏ ခြေတော်အောက်၌ အရာခပ်သိမ်းကို ချထားတော်မူသော ဘုရားသခင်သည်၊ ‘အရာခပ်သိမ်းအပေါ်၌ ဦးခေါင်းဖြစ်စေခြင်းငှာ ကိုယ်တော်ကို အသင်းတော်အား ပေးတော်မူ၏။ ထိုအသင်းတော်သည် ကိုယ်တော်၏ ကိုယ်ခန္ဓာတော်ဖြစ်၍၊ အရာခပ်သိမ်း၌ အရာခပ်သိမ်းကို ပြည့်စုံစေတော်မူသောသူ၏ ပြည့်ဝခြင်းဖြစ်၏။’ 1 Corinthians 11:3; Ephesians 1:22, 23. အသင်းတော်သည် အခြေခံအုတ်မြစ်အဖြစ် ခရစ်တော်အပေါ်၌ တည်ဆောက်ထားခြင်းဖြစ်၏။ ၎င်းသည် ဦးခေါင်းဖြစ်တော်မူသော ခရစ်တော်ကို နာခံရမည်ဖြစ်၏။ ၎င်းသည် လူကို မူတည်အားထားရမည်မဟုတ်၊ လူ၏ ထိန်းချုပ်မှုအောက်သို့လည်း မဝင်ရ။ အသင်းတော်အတွင်း ယုံကြည်စိတ်ချရသော အရာထမ်းရာထူးတစ်ခုကို ရရှိထားခြင်းက အခြားသူတို့သည် မည်သည်ကို ယုံကြည်ရမည်နှင့် မည်သို့ ပြုရမည်ကို ညွှန်ကြားပိုင်ခွင့်ကို မိမိတို့အား ပေးအပ်သည်ဟု လူများစွာက ဆိုကြသည်။ ဤဆိုချက်ကို ဘုရားသခင်က အတည်မပြုတော်မူ။ ကယ်တင်ရှင်က ‘သင်တို့အားလုံးသည် ညီအစ်ကိုများဖြစ်ကြ၏’ ဟု ကြေညာတော်မူ၏။ လူတိုင်းသည် စုံစမ်းနှောင့်ယှက်ခြင်းကို ရင်ဆိုင်ရလွယ်ကြပြီး၊ မှားယွင်းနိုင်ခြင်းရှိကြ၏။ လမ်းညွှန်မှုအတွက် ကန့်သတ်သော သတ္တဝါတစ်ဦးတစ်ယောက်ကိုမျှ ကျွန်ုပ်တို့ မမှီခိုနိုင်။ ယုံကြည်ခြင်း၏ ကျောက်ဆောင်မှာ အသင်းတော်အတွင်းရှိ ခရစ်တော်၏ အသက်ရှင်သော တည်ရှိခြင်းပင် ဖြစ်၏။ အားအနည်းဆုံးသူပင် ထိုအပေါ်၌ မှီခိုနိုင်၏။ မိမိတို့ကိုယ်ကို အားအကြီးဆုံးဟု ထင်မြင်ကြသောသူတို့သည်လည်း ခရစ်တော်ကို မိမိတို့၏ စွမ်းဆောင်နိုင်မှုအင်အားအဖြစ် မပြုလုပ်လျှင် အားအနည်းဆုံးဖြစ်ကြောင်း ထင်ရှားလာမည်။ ‘လူကို ယုံကြည်၍ အသားကို မိမိလက်ရုံးဖြစ်စေသောသူသည် ကျိန်ခြင်းကို ခံရ၏။’ ထာဝရဘုရားသည် ‘ကျောက်တောင်ဖြစ်တော်မူ၏၊ အမှုတော်သည် စုံလင်ပြည့်စုံ၏။’ ‘ကိုယ်တော်ကို ခိုလှုံသောသူအပေါင်းတို့သည် မင်္ဂလာရှိကြ၏။’ Jeremiah 17:5; Deuteronomy 32:4; Psalm 2:12.”</w:t>
      </w:r>
    </w:p>
    <w:p>
      <w:pPr>
        <w:pStyle w:val="ArticleScripture"/>
        <w:jc w:val="left"/>
      </w:pPr>
      <w:r>
        <w:rPr>
          <w:rFonts w:ascii="Myanmar Text" w:hAnsi="Myanmar Text" w:eastAsia="Myanmar Text" w:cs="Myanmar Text"/>
        </w:rPr>
        <w:t>“ပေတရု၏ ဝန်ခံချက်နောက်တွင် ယေရှုသည် မိမိသည် ခရစ်တော်ဖြစ်ကြောင်းကို မည်သူတစ်ဦးတစ်ယောက်အားမျှ မပြောကြရန် တပည့်တော်တို့ကို ပညတ်တော်မူ၏။ ဤပညတ်ချက်ကို ပေးတော်မူရခြင်းမှာ ကျမ်းတတ်ဆရာတို့နှင့် ဖာရိရှဲတို့၏ အခိုင်အမာ ဆန့်ကျင်မှုကြောင့်ဖြစ်သည်။ ထိုမျှသာမက၊ လူထုနှင့် တပည့်တော်တို့ပင်လျှင် မေရှိယအပေါ် အလွန်မှားယွင်းသော အယူအဆကို ကိုင်စွဲထားကြသဖြင့်၊ ကိုယ်တော်နှင့်ဆိုင်သော အများသိကြေညာချက်တစ်ရပ်သည် သူတို့အား ကိုယ်တော်၏ အရည်အချင်းသဘောသဘာဝ သို့မဟုတ် အမှုတော်နှင့်ပတ်သက်၍ မှန်ကန်သော အယူအဆကို မပေးနိုင်ပေ။ သို့ရာတွင် နေ့စဉ်နေ့တိုင်း ကိုယ်တော်သည် သူတို့အား ကယ်တင်ရှင်အဖြစ် မိမိကိုယ်ကို ဖွင့်ပြတော်မူလျက်ရှိပြီး၊ ထို့ကြောင့် မေရှိယအဖြစ် ကိုယ်တော်နှင့်ပတ်သက်သော မှန်ကန်သည့် အယူအဆကို သူတို့အား ပေးလိုတော်မူ၏။”</w:t>
      </w:r>
    </w:p>
    <w:p>
      <w:pPr>
        <w:pStyle w:val="ArticleScripture"/>
        <w:jc w:val="left"/>
      </w:pPr>
      <w:r>
        <w:rPr>
          <w:rFonts w:ascii="Myanmar Text" w:hAnsi="Myanmar Text" w:eastAsia="Myanmar Text" w:cs="Myanmar Text"/>
        </w:rPr>
        <w:t>“တပည့်တော်တို့သည် ခရစ်တော်ကို လောကီမင်းသားတစ်ပါးအဖြစ် အုပ်စိုးတော်မည်ဟု ယခုတိုင် မျှော်လင့်လျက်ရှိကြသေး၏။ ကိုယ်တော်သည် မိမိ၏ ရည်ရွယ်ချက်ကို ကြာမြင့်စွာ ဖုံးကွယ်ထားတော်မူခဲ့သော်လည်း၊ ကိုယ်တော်သည် ဆင်းရဲနွမ်းပါးမှုနှင့် မထင်မရှားဖြစ်မှုအတွင်း အစဉ်မပြတ် တည်နေတော်မည်မဟုတ်ဟု သူတို့ ယုံကြည်ခဲ့ကြသည်။ ကိုယ်တော်၏ နိုင်ငံတော်ကို တည်ထောင်တော်မူမည့် အချိန်သည် နီးကပ်လျက်ရှိ၏။ ယဇ်ပုရောဟိတ်တို့နှင့် ရဗ္ဗိတို့၏ မုန်းတီးခြင်းကို မည်သို့မျှ မအောင်မြင်နိုင်တော့ဟုလည်းကောင်း၊ ခရစ်တော်သည် မိမိ၏ လူမျိုးတော်၏ ပယ်ချခြင်းကို ခံတော်မူပြီး လှည့်စားသူအဖြစ် အပြစ်စီရင်ခြင်းခံရကာ၊ ဒုစရိုက်ပြုသူတစ်ဦးအဖြစ် လက်ဝါးကပ်တိုင်ပေါ်၌ ကွပ်မျက်ခံရတော်မည်ဟုလည်းကောင်း—ဤသို့သော အတွေးကို တပည့်တော်တို့သည် တစ်ခါမျှ မတွေးဖူးကြပေ။ သို့ရာတွင် အမှောင်၏ တန်ခိုးအာဏာ စိုးမိုးရာ အချိန်နာရီသည် နီးကပ်လာလျက်ရှိသဖြင့်၊ ယေရှုသည် မိမိ၏ တပည့်တော်တို့အား သူတို့ရှေ့တွင် ရှိနေသော ပဋိပက္ခအကြောင်းကို ဖွင့်ပြတော်မူရမည်ဖြစ်၏။ ကိုယ်တော်သည် စမ်းသပ်ခြင်းကို ကြိုတင်မြင်တော်မူသဖြင့် ဝမ်းနည်းတော်မူ၏။” The Desire of Ages, 411-415.</w:t>
      </w:r>
    </w:p>
    <w:p>
      <w:pPr>
        <w:pStyle w:val="ArticleBody"/>
        <w:jc w:val="left"/>
      </w:pPr>
      <w:r>
        <w:rPr>
          <w:rFonts w:ascii="Myanmar Text" w:hAnsi="Myanmar Text" w:eastAsia="Myanmar Text" w:cs="Myanmar Text"/>
        </w:rPr>
        <w:t>ဒံယေလအခန်းကြီး ၁၁ ၏ ဆယ့်ခြောက်ချက်မြောက်အခန်းငယ်သည် အမေရိကန်ပြည်ထောင်စုတွင် မကြာမီလာမည့် တနင်္ဂနွေနေ့ဥပဒေကို ကိုယ်စားပြုသည်။ ထို “မြေငလျင်” ၏အချိန်မတိုင်မီ တစ်ချိန်လေးအလို၌၊ တစ်ရာလေးဆယ့်လေးထောင်အနက်တွင် ပါဝင်လိုကြသောသူတို့သည် မိမိတို့၏အိပ်စက်ခြင်းမှ နိုးကြားစေခြင်းခံရကြသည်။ သူတို့ကို နိုးကြားစေသောအရာမှာ ပရောဖက်ပြုသော သတင်းစကားတစ်ရပ်ဖြစ်သည်။ ထိုအချိန်၌ လူတန်းစားနှစ်မျိုး ပေါ်ထွက်လာကြပြီး၊ ဆယ်အပျိုကညာ၏ ဥပမာ၌ ဖော်ပြထားသကဲ့သို့၊ လူတန်းစားတစ်မျိုး၌ အိုးအတွင်း ဆီရှိသော်လည်း၊ အခြားလူတန်းစားတစ်မျိုး၌ မရှိချေ။ ဒံယေလအခန်းကြီး ၁၁ ၏ ဆယ့်သုံးချက်မှ ဆယ့်ငါးချက်အထိသော အခန်းငယ်များသည် တနင်္ဂနွေနေ့ဥပဒေမတိုင်မီရှိသော ပရောဖက်ပြုသမိုင်းကိုသာ ကိုယ်စားပြုသည်မဟုတ်ဘဲ၊ ဆယ်အပျိုကညာ၏ ဥပမာအရ ဆိုသော် “ဆီ” ဖြစ်သော “သတင်းစကား” ကိုလည်း ကိုယ်စားပြုသည်။ ထို “ဆီ” ကို ပညာရှိသူတို့သည် ဘုရားသခင်၏ တံဆိပ်ကို ခံယူနိုင်ရန်နှင့် ကြီးမားသော မြေငလျင်၏အချိန်၌ အလံတော်အဖြစ် မြှောက်တင်ခြင်းခံရရန်အတွက် ပိုင်ဆိုင်ထားကြမည်ဖြစ်သည်။ ဤဆောင်းပါးများသည် ယခုအခါ ဆောင်းပါးအားလုံး၏ အထွတ်အထိပ်သို့ ရောက်ရှိလာကြပြီဖြစ်သည်။ အကြောင်းမှာ ဤအခန်းငယ်များအတွင်း ကိုယ်စားပြုဖော်ပြထားသော သတင်းစကားသည် ရွှေပိုက်နှစ်ချောင်းမှတစ်ဆင့် အောက်သို့ လောင်းချခံရသော ရွှေဆီပင် ဖြစ်သောကြောင့်တည်း။</w:t>
      </w:r>
    </w:p>
    <w:p>
      <w:pPr>
        <w:pStyle w:val="ArticleBody"/>
        <w:jc w:val="left"/>
      </w:pPr>
      <w:r>
        <w:rPr>
          <w:rFonts w:ascii="Myanmar Text" w:hAnsi="Myanmar Text" w:eastAsia="Myanmar Text" w:cs="Myanmar Text"/>
        </w:rPr>
        <w:t>ဤလေ့လာမှုကို နောက်ဆောင်းပါးတွင် ဆက်လက်တင်ပြသွားမည်။</w:t>
      </w:r>
    </w:p>
    <w:p>
      <w:pPr>
        <w:pStyle w:val="ArticleScripture"/>
        <w:jc w:val="left"/>
      </w:pPr>
      <w:r>
        <w:rPr>
          <w:rFonts w:ascii="Myanmar Text" w:hAnsi="Myanmar Text" w:eastAsia="Myanmar Text" w:cs="Myanmar Text"/>
        </w:rPr>
        <w:t>“အမှန်တရားကို ဝန်ခံပြောဆိုသောသူတို့သည် စာတန်၏ အမှုကို ထမ်းဆောင်နေသရွေ့၊ သူ၏ ငရဲဆန်သော အရိပ်သည် သူတို့၏ ဘုရားသခင်နှင့် ကောင်းကင်အပေါ် မြင်ကွင်းကို ပိတ်ဆို့ဖြတ်တောက်မည်။ သူတို့သည် မိမိတို့၏ ပထမအချစ်ကို ဆုံးရှုံးသွားသောသူများကဲ့သို့ ဖြစ်ကြလိမ့်မည်။ သူတို့သည် ထာဝရအမှန်တရားများကို မမြင်နိုင်ကြ။ ဘုရားသခင်သည် ကျွန်ုပ်တို့အတွက် ပြင်ဆင်တော်မူသောအရာကို ဇက္ခရိအနာဂတ္တိကျမ်း အခန်း ၃ နှင့် ၄၊ နှင့် ၄:၁၂–၁၄ တွင် ကိုယ်စားပြုဖော်ပြထားသည်— ‘ထိုအခါ ကျွန်ုပ်က တဖန် ပြန်၍ သူ့အား မေးလျှောက်၍၊ ဤရွှေဆီကို မိမိတို့ထဲမှ သွန်ချလျက်ရှိသော ရွှေပြွန်နှစ်ချောင်းမှတဆင့် ဆင်းသွားသော သံလွင်ပင် အကိုင်းနှစ်ကိုင်းကား အဘယ်အရာနည်းဟု ဆို၏။ ထိုသူကလည်း ကျွန်ုပ်အား ပြန်၍၊ ဤအရာတို့သည် အဘယ်အရာဖြစ်သည်ကို သင်မသိသလောဟု ဆို၏။ ကျွန်ုပ်ကလည်း၊ အရှင်ကျေးဇူးတော်ရှင်၊ မသိပါဟု ဆို၏။ ထိုအခါ သူက၊ ဤသူတို့သည် မြေကြီးတစ်ပြင်လုံး၏ အရှင်ဘုရားရှေ့၌ ရပ်နေသော ဘိသိက်ခံနှစ်ပါးဖြစ်ကြသည်ဟု ဆို၏။’”</w:t>
      </w:r>
    </w:p>
    <w:p>
      <w:pPr>
        <w:pStyle w:val="ArticleScripture"/>
        <w:jc w:val="left"/>
      </w:pPr>
      <w:r>
        <w:rPr>
          <w:rFonts w:ascii="Myanmar Text" w:hAnsi="Myanmar Text" w:eastAsia="Myanmar Text" w:cs="Myanmar Text"/>
        </w:rPr>
        <w:t>“ထာဝရဘုရားသည် အရင်းအမြစ်အမျိုးမျိုးနှင့် ပြည့်စုံတော်မူ၏။ ကိုယ်တော်၌ အသုံးအဆောင်နှင့် အထောက်အကူတို့ မချို့တဲ့ခြင်း မရှိ။ ကျွန်ုပ်တို့ကို ဝန်းရံ၍ မှောင်မိုက်သောအရိပ်များ စုဝေးလာခြင်းမှာ ကျွန်ုပ်တို့၏ ယုံကြည်ခြင်းနည်းပါးမှု၊ လောကီသဘောပြင်းမှု၊ ပေါ့ပေါ့သဘော စကားပြောမှု၊ ကျွန်ုပ်တို့၏ ပြောဆိုဆက်ဆံရာ၌ ထင်ရှားပေါ်လွင်လာသော မယုံကြည်မှုတို့ကြောင့် ဖြစ်သည်။ ခရစ်တော်ကို နှုတ်ကပတ်တော်၌ဖြစ်စေ၊ စရိုက်လက္ခဏာ၌ဖြစ်စေ၊ အလုံးစုံ ချစ်ဖွယ်ကောင်းတော်မူသော အရှင်၊ လူတစ်သောင်းတွင် အထူးထင်ရှားတော်မူသောအရှင်အဖြစ် ဖော်ပြမထားကြ။ စိတ်ဝိညာဉ်သည် အနတ္တသို့ ကိုယ်ကိုယ်မြှောက်တင်ရန်သာ ကျေနပ်နေသောအခါ၊ ထာဝရဘုရား၏ ဝိညာဉ်တော်သည် ထိုစိတ်ဝိညာဉ်အတွက် လုပ်ဆောင်နိုင်သည်မှာ အနည်းငယ်သာရှိသည်။ ကျွန်ုပ်တို့၏ အနီးကပ်သာမြင်တတ်သော အမြင်သည် အရိပ်ကိုသာ မြင်၍၊ ထိုအရိပ်အလွန်၌ ရှိသော ဘုန်းတော်ကို မမြင်နိုင်။ ကောင်းကင်တမန်တို့သည် လေးလေကို ကိုင်တားလျက်ရှိကြ၏။ ထိုလေးလေတို့ကို အမျက်ထွက်နေသော မြင်းတစ်ကောင်က ချိုးဖောက်လွတ်မြောက်ပြီး မြေကြီးတစ်ပြင်လုံး၏ မျက်နှာပြင်အနှံ့ကို တဟုန်ထိုးပြေးကျော်သွားကာ၊ မိမိသွားရာလမ်းတစ်လျှောက်၌ ဖျက်ဆီးခြင်းနှင့် သေခြင်းကို ဆောင်ယူသကဲ့သို့ ပုံဖော်ထားသည်။</w:t>
      </w:r>
    </w:p>
    <w:p>
      <w:pPr>
        <w:pStyle w:val="ArticleScripture"/>
        <w:jc w:val="left"/>
      </w:pPr>
      <w:r>
        <w:rPr>
          <w:rFonts w:ascii="Myanmar Text" w:hAnsi="Myanmar Text" w:eastAsia="Myanmar Text" w:cs="Myanmar Text"/>
        </w:rPr>
        <w:t>“ထာဝရလောက၏ အလွန်နီးကပ်သော အနားသတ်ပေါ်၌ပင် ကျွန်ုပ်တို့ အိပ်မောကျနေရမည်လော။ ကျွန်ုပ်တို့ မှိုင်းမှိုင်းမဲမဲ၊ အေးစက်စက်၊ သေသကဲ့သို့ ဖြစ်နေရမည်လော။ အို၊ ဘုရားသခင်၏ ဝိညာဉ်တော်နှင့် အသက်ရှူသက်ဝင်မှုကို ကိုယ်တော်၏ လူမျိုးအပေါ်သို့ မှုတ်သွင်းပေးတော်မူ၍၊ သူတို့သည် မိမိတို့၏ ခြေထောက်ပေါ်၌ ရပ်တည်ကာ အသက်ရှင်ကြစေဖို့၊ ထိုအရာကို ကျွန်ုပ်တို့၏ အသင်းတော်များအတွင်း၌ ရှိစေလိုကြောင်း။ လမ်းသည် ကျဉ်းမြောင်းပြီး တံခါးသည် ကျဉ်းကျပ်ကြောင်းကို ကျွန်ုပ်တို့ မြင်ရမည်။ သို့ရာတွင် ကျွန်ုပ်တို့သည် ထိုကျဉ်းကျပ်သော တံခါးကို ဖြတ်ကျော်ဝင်ရောက်သည့်အခါ၊ ၎င်း၏ ကျယ်ဝန်းမှုသည် အကန့်အသတ်မရှိပေ။” Manuscript Releases, volume 20, 217.</w:t>
      </w:r>
    </w:p>
    <w:p>
      <w:pPr>
        <w:pStyle w:val="ArticleScripture"/>
        <w:jc w:val="left"/>
      </w:pPr>
      <w:r>
        <w:rPr>
          <w:rFonts w:ascii="Myanmar Text" w:hAnsi="Myanmar Text" w:eastAsia="Myanmar Text" w:cs="Myanmar Text"/>
        </w:rPr>
        <w:t>“မြေကြီးတစ်ခုလုံး၏ အရှင်ဘုရား၏ အနား၌ ရပ်နေကြသော ဘိသိက်ခံရသူတို့သည်၊ တစ်ချိန်က ဖုံးလွှမ်းသော ခေရုဗိမ်အဖြစ် စာတန်အား ပေးအပ်ခဲ့သော ရာထူးကို ရရှိထားကြသည်။ ကိုယ်တော်၏ ပလ္လင်တော်ကို ဝန်းရံလျက်ရှိသော သန့်ရှင်းသော သတ္တဝါများအားဖြင့်၊ အရှင်ဘုရားသည် မြေကြီးပေါ်ရှိ လူသားများနှင့် အဆက်မပြတ် ဆက်သွယ်တော်မူ၏။ ရွှေဆီသည် ဘုရားသခင်က ယုံကြည်သူတို့၏ မီးခွက်များကို တလှုပ်လှုပ်မဖြစ်ဘဲ မငြိမ်းသတ်သွားစေရန် ဆက်လက်ဖြည့်ဆည်းတော်မူသော ကျေးဇူးတော်ကို ကိုယ်စားပြုသည်။ ဤသန့်ရှင်းသော ဆီကို ဘုရားသခင်၏ ဝိညာဉ်တော်၏ သတင်းစကားများအားဖြင့် ကောင်းကင်မှ သွန်းလောင်းပေးတော်မမူလျှင်၊ မကောင်းမှု၏ အင်အားစုများသည် လူသားတို့အပေါ် အပြည့်အဝ အုပ်စိုးချုပ်ကိုင်သွားကြလိမ့်မည်။”</w:t>
      </w:r>
    </w:p>
    <w:p>
      <w:pPr>
        <w:pStyle w:val="ArticleScripture"/>
        <w:jc w:val="left"/>
      </w:pPr>
      <w:r>
        <w:rPr>
          <w:rFonts w:ascii="Myanmar Text" w:hAnsi="Myanmar Text" w:eastAsia="Myanmar Text" w:cs="Myanmar Text"/>
        </w:rPr>
        <w:t>“ဘုရားသခင်သည် မိမိက ကျွန်ုပ်တို့ထံ ပေးပို့တော်မူသော ဆက်သွယ်ပြောကြားချက်များကို ကျွန်ုပ်တို့ မခံယူသောအခါ အရှက်ကွဲတော်မူရသည်။ ထိုသို့ဖြင့်၊ မှောင်မိုက်ထဲ၌ရှိသူများထံ ဆက်လက်ပို့ဆောင်ပေးနိုင်ရန် ကိုယ်တော်က ကျွန်ုပ်တို့၏ ဝိညာဉ်များထဲသို့ လောင်းထည့်ပေးလိုတော်မူသော ရွှေအဆီကို ကျွန်ုပ်တို့ ငြင်းပယ်ကြသည်။ ‘ကြည့်ရှုလော့၊ သတို့သား လာပြီ; သူ့ကို ကြိုဆိုရန် ထွက်သွားကြလော့’ ဟူသော ခေါ်သံရောက်လာသောအခါ၊ သန့်ရှင်းသောဆီကို မခံယူရသေးသူများ၊ မိမိတို့၏ စိတ်နှလုံးထဲ၌ ခရစ်တော်၏ ကျေးဇူးတော်ကို မမြတ်နိုးမထားသူများသည်၊ မိုက်သော သတို့သမီးကညာတို့ကဲ့သို့ပင်၊ မိမိတို့၏ သခင်ကို ကြိုဆိုရန် အဆင်သင့်မဖြစ်ကြောင်း တွေ့ရလိမ့်မည်။ ထိုသူတို့တွင် မိမိတို့ကိုယ်တိုင်အတွင်း၌ ထိုဆီကို ရယူနိုင်မည့် တန်ခိုးမရှိသဖြင့်၊ သူတို့၏ အသက်တာများသည် ပျက်စီးလေပြီ။ သို့ရာတွင် ဘုရားသခင်၏ သန့်ရှင်းသောဝိညာဉ်တော်ကို တောင်းခံလျှင်၊ ‘ကိုယ်တော်၏ ဘုန်းတော်ကို အကျွန်ုပ်အား ပြတော်မူပါ’ ဟု မောရှေ တောင်းပန်ခဲ့သကဲ့သို့ ကျွန်ုပ်တို့လည်း တောင်းပန်လျှင်၊ ဘုရားသခင်၏ ချစ်ခြင်းမေတ္တာသည် ကျွန်ုပ်တို့၏ စိတ်နှလုံးများထဲ၌ ပြည့်လျှံစွာ သွန်းလောင်းခြင်းကို ခံရမည်။ ရွှေပိုက်များမှတစ်ဆင့် ရွှေအဆီသည် ကျွန်ုပ်တို့ထံသို့ ပို့ဆောင်ပေးခြင်းကို ခံရမည်။ ‘တန်ခိုးအားဖြင့်မဟုတ်၊ အာဏာအားဖြင့်မဟုတ်၊ ငါ၏ ဝိညာဉ်တော်အားဖြင့်သာ ဖြစ်သည်ဟု ကောင်းကင်ဗိုလ်ခြေအရှင် ထာဝရဘုရား မိန့်တော်မူ၏။’ ဖြောင့်မတ်ခြင်း၏ နေမင်းမှ တောက်ပသော အလင်းခြည်များကို လက်ခံရရှိခြင်းအားဖြင့်၊ ဘုရားသခင်၏ သားသမီးတို့သည် လောက၌ အလင်းများကဲ့သို့ ထွန်းလင်းကြသည်။” Review and Herald, July 20, 1897.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ဒံယေလကျမ်း — တစ်ရာ့ရှစ်ဆယ့်တစ်ကြိမ်မြောက်</dc:title>
  <dc:subject>ညဉ့်သန်းခေါင်အော်ဟစ်သံနှင့် ရောမ၏ ပရောဖက်ပြုချက်ဆိုင်ရာ အခန်းကဏ္ဍ — ဒန်ယေလကျမ်း၌ နောက်ဆုံးသောနေ့ရက်များကို ဖွင့်လှစ်ဖော်ပြခြင်း</dc:subject>
  <dc:creator>Jeff Pippenger</dc:creator>
  <cp:keywords/>
  <dc:description>Generated by ArticleDigger from daniel\181_daniel.json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